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31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199" w:lineRule="exact" w:before="862" w:after="23"/>
        <w:ind w:left="670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0"/>
        </w:rPr>
        <w:t>Aprobado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por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el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XIX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Ayuntamiento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w w:val="99"/>
          <w:sz w:val="20"/>
        </w:rPr>
        <w:t>Mexicali</w:t>
      </w:r>
      <w:r>
        <w:rPr>
          <w:rFonts w:ascii="Calibri" w:hAnsi="Calibri" w:eastAsia="Calibri"/>
          <w:b/>
          <w:i w:val="0"/>
          <w:color w:val="000000"/>
          <w:spacing w:val="-1"/>
          <w:sz w:val="20"/>
        </w:rPr>
        <w:t>,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en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sesión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Cabildo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celebrada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el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día</w:t>
      </w:r>
      <w:r>
        <w:rPr>
          <w:rFonts w:ascii="Times New Roman" w:hAnsi="Times New Roman" w:eastAsia="Times New Roman"/>
          <w:b/>
          <w:color w:val="000000"/>
          <w:spacing w:val="-7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25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febrero</w:t>
      </w:r>
    </w:p>
    <w:p>
      <w:pPr>
        <w:widowControl/>
        <w:wordWrap w:val="0"/>
        <w:autoSpaceDE w:val="0"/>
        <w:autoSpaceDN w:val="0"/>
        <w:spacing w:line="199" w:lineRule="exact" w:before="45" w:after="23"/>
        <w:ind w:left="792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2010</w:t>
      </w:r>
      <w:r>
        <w:rPr>
          <w:rFonts w:ascii="Calibri" w:hAnsi="Calibri" w:eastAsia="Calibri"/>
          <w:b/>
          <w:i w:val="0"/>
          <w:color w:val="000000"/>
          <w:spacing w:val="-1"/>
          <w:sz w:val="20"/>
        </w:rPr>
        <w:t>,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y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publicado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en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el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Periódico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Oficial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del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Estado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-7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Baja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w w:val="101"/>
          <w:sz w:val="20"/>
        </w:rPr>
        <w:t>California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el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05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marzo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2010</w:t>
      </w:r>
      <w:r>
        <w:rPr>
          <w:rFonts w:ascii="Calibri" w:hAnsi="Calibri" w:eastAsia="Calibri"/>
          <w:b/>
          <w:i w:val="0"/>
          <w:color w:val="000000"/>
          <w:spacing w:val="-1"/>
          <w:sz w:val="20"/>
        </w:rPr>
        <w:t>,</w:t>
      </w:r>
    </w:p>
    <w:p>
      <w:pPr>
        <w:widowControl/>
        <w:wordWrap w:val="0"/>
        <w:autoSpaceDE w:val="0"/>
        <w:autoSpaceDN w:val="0"/>
        <w:spacing w:line="199" w:lineRule="exact" w:before="45" w:after="397"/>
        <w:ind w:left="3867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0"/>
        </w:rPr>
        <w:t>Tomo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CXVII</w:t>
      </w:r>
      <w:r>
        <w:rPr>
          <w:rFonts w:ascii="Calibri" w:hAnsi="Calibri" w:eastAsia="Calibri"/>
          <w:b/>
          <w:i w:val="0"/>
          <w:color w:val="000000"/>
          <w:spacing w:val="-1"/>
          <w:sz w:val="20"/>
        </w:rPr>
        <w:t>,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Sección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w w:val="99"/>
          <w:sz w:val="20"/>
        </w:rPr>
        <w:t>I</w:t>
      </w:r>
      <w:r>
        <w:rPr>
          <w:rFonts w:ascii="Calibri" w:hAnsi="Calibri" w:eastAsia="Calibri"/>
          <w:b/>
          <w:i w:val="0"/>
          <w:color w:val="000000"/>
          <w:spacing w:val="2"/>
          <w:sz w:val="20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94" w:after="175"/>
        <w:ind w:left="368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CAPÍTULO</w:t>
      </w:r>
      <w:r>
        <w:rPr>
          <w:rFonts w:ascii="Times New Roman" w:hAnsi="Times New Roman" w:eastAsia="Times New Roman"/>
          <w:b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PRIMERO</w:t>
      </w:r>
    </w:p>
    <w:p>
      <w:pPr>
        <w:widowControl/>
        <w:wordWrap w:val="0"/>
        <w:autoSpaceDE w:val="0"/>
        <w:autoSpaceDN w:val="0"/>
        <w:spacing w:line="221" w:lineRule="exact" w:before="350" w:after="323"/>
        <w:ind w:left="3203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DISPOSICIONES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GENERALES</w:t>
      </w:r>
    </w:p>
    <w:p>
      <w:pPr>
        <w:widowControl/>
        <w:wordWrap w:val="0"/>
        <w:autoSpaceDE w:val="0"/>
        <w:autoSpaceDN w:val="0"/>
        <w:spacing w:line="222" w:lineRule="exact" w:before="647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2"/>
        </w:rPr>
        <w:t>1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son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orden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tienen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por</w:t>
      </w:r>
    </w:p>
    <w:p>
      <w:pPr>
        <w:widowControl/>
        <w:wordWrap w:val="0"/>
        <w:autoSpaceDE w:val="0"/>
        <w:autoSpaceDN w:val="0"/>
        <w:spacing w:line="221" w:lineRule="exact" w:before="52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regular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adquisición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inventario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utilización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control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conservación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3" w:after="15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protección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valuación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Arial" w:hAnsi="Arial" w:eastAsia="Arial"/>
          <w:b w:val="0"/>
          <w:i w:val="0"/>
          <w:color w:val="221F1F"/>
          <w:spacing w:val="6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314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2</w:t>
      </w:r>
      <w:r>
        <w:rPr>
          <w:rFonts w:ascii="Arial" w:hAnsi="Arial" w:eastAsia="Arial"/>
          <w:b/>
          <w:i w:val="0"/>
          <w:color w:val="221F1F"/>
          <w:sz w:val="22"/>
        </w:rPr>
        <w:t>.</w:t>
      </w:r>
      <w:r>
        <w:rPr>
          <w:rFonts w:ascii="Times New Roman" w:hAnsi="Times New Roman" w:eastAsia="Times New Roman"/>
          <w:b/>
          <w:color w:val="221F1F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tiene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finalidad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establecer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bases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mejor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4"/>
          <w:sz w:val="22"/>
        </w:rPr>
        <w:t>y</w:t>
      </w:r>
    </w:p>
    <w:p>
      <w:pPr>
        <w:widowControl/>
        <w:wordWrap w:val="0"/>
        <w:autoSpaceDE w:val="0"/>
        <w:autoSpaceDN w:val="0"/>
        <w:spacing w:line="221" w:lineRule="exact" w:before="5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aprovechamiento</w:t>
      </w:r>
      <w:r>
        <w:rPr>
          <w:rFonts w:ascii="Times New Roman" w:hAnsi="Times New Roman" w:eastAsia="Times New Roman"/>
          <w:b w:val="0"/>
          <w:color w:val="221F1F"/>
          <w:spacing w:val="3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transparentar</w:t>
      </w:r>
      <w:r>
        <w:rPr>
          <w:rFonts w:ascii="Times New Roman" w:hAnsi="Times New Roman" w:eastAsia="Times New Roman"/>
          <w:b w:val="0"/>
          <w:color w:val="221F1F"/>
          <w:spacing w:val="3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procesos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3" w:after="17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disposición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mismos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348" w:after="17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2"/>
        </w:rPr>
        <w:t>3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efectos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entenderá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51" w:after="17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Mexicali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50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formen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parte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patrimonio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del</w:t>
      </w:r>
    </w:p>
    <w:p>
      <w:pPr>
        <w:widowControl/>
        <w:wordWrap w:val="0"/>
        <w:autoSpaceDE w:val="0"/>
        <w:autoSpaceDN w:val="0"/>
        <w:spacing w:line="221" w:lineRule="exact" w:before="51" w:after="17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Ley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normativas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aplicables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50" w:after="17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Valuación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dependencias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Administración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Pública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Centralizada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incluyendo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Oficina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Regidores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administrativa</w:t>
      </w:r>
      <w:r>
        <w:rPr>
          <w:rFonts w:ascii="Times New Roman" w:hAnsi="Times New Roman" w:eastAsia="Times New Roman"/>
          <w:b w:val="0"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apoyo</w:t>
      </w:r>
      <w:r>
        <w:rPr>
          <w:rFonts w:ascii="Times New Roman" w:hAnsi="Times New Roman" w:eastAsia="Times New Roman"/>
          <w:b w:val="0"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Regidores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</w:p>
    <w:p>
      <w:pPr>
        <w:widowControl/>
        <w:wordWrap w:val="0"/>
        <w:autoSpaceDE w:val="0"/>
        <w:autoSpaceDN w:val="0"/>
        <w:spacing w:line="221" w:lineRule="exact" w:before="53" w:after="17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48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Dirección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Dirección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Administración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Urbana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Gobierno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Mexicali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3" w:after="17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50" w:after="17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Entidades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definidas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tales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Ley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51" w:after="16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VII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Ley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Ley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24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Municipio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Mexicali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IX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Gobierno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Mexicali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55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X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Presidente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Presidente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Mexicali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;</w:t>
      </w:r>
    </w:p>
    <w:p>
      <w:pPr>
        <w:widowControl/>
        <w:wordWrap w:val="0"/>
        <w:autoSpaceDE w:val="0"/>
        <w:autoSpaceDN w:val="0"/>
        <w:spacing w:line="240" w:lineRule="exact" w:before="1109" w:after="0"/>
        <w:ind w:left="7194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91" w:bottom="262" w:left="1440" w:header="720" w:footer="720" w:gutter="0"/>
          <w:cols w:space="720" w:num="1" w:equalWidth="0">
            <w:col w:w="940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41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1" w:lineRule="exact" w:before="882" w:after="16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XI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26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XII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Resguardo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Es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cual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0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XIII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Mexicali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546" w:after="26"/>
        <w:ind w:left="3637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CAPÍTULO</w:t>
      </w:r>
      <w:r>
        <w:rPr>
          <w:rFonts w:ascii="Times New Roman" w:hAnsi="Times New Roman" w:eastAsia="Times New Roman"/>
          <w:b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SEGUNDO</w:t>
      </w:r>
    </w:p>
    <w:p>
      <w:pPr>
        <w:widowControl/>
        <w:wordWrap w:val="0"/>
        <w:autoSpaceDE w:val="0"/>
        <w:autoSpaceDN w:val="0"/>
        <w:spacing w:line="221" w:lineRule="exact" w:before="53" w:after="274"/>
        <w:ind w:left="1448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AUTORIDADES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COMPETENTES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Y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SUS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ATRIBUCIONES</w:t>
      </w:r>
    </w:p>
    <w:p>
      <w:pPr>
        <w:widowControl/>
        <w:wordWrap w:val="0"/>
        <w:autoSpaceDE w:val="0"/>
        <w:autoSpaceDN w:val="0"/>
        <w:spacing w:line="222" w:lineRule="exact" w:before="549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4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autoridades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competentes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aplicación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</w:p>
    <w:p>
      <w:pPr>
        <w:widowControl/>
        <w:wordWrap w:val="0"/>
        <w:autoSpaceDE w:val="0"/>
        <w:autoSpaceDN w:val="0"/>
        <w:spacing w:line="221" w:lineRule="exact" w:before="54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Arial" w:hAnsi="Arial" w:eastAsia="Arial"/>
          <w:b w:val="0"/>
          <w:i w:val="0"/>
          <w:color w:val="221F1F"/>
          <w:w w:val="98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Presidente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Consejo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Vigilancia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3" w:after="27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Entidades</w:t>
      </w:r>
      <w:r>
        <w:rPr>
          <w:rFonts w:ascii="Arial" w:hAnsi="Arial" w:eastAsia="Arial"/>
          <w:b w:val="0"/>
          <w:i w:val="0"/>
          <w:color w:val="221F1F"/>
          <w:w w:val="98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5" w:after="150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2"/>
        </w:rPr>
        <w:t>5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atribución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autorizar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negar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desincorporación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propios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Municipio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toda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clase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ostenten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esta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naturaleza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aplicables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enajenación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9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gravamen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afectación</w:t>
      </w:r>
      <w:r>
        <w:rPr>
          <w:rFonts w:ascii="Times New Roman" w:hAnsi="Times New Roman" w:eastAsia="Times New Roman"/>
          <w:b w:val="0"/>
          <w:color w:val="221F1F"/>
          <w:spacing w:val="9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índole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9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respecto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1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1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bajo</w:t>
      </w:r>
      <w:r>
        <w:rPr>
          <w:rFonts w:ascii="Times New Roman" w:hAnsi="Times New Roman" w:eastAsia="Times New Roman"/>
          <w:b w:val="0"/>
          <w:color w:val="221F1F"/>
          <w:spacing w:val="1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1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1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propios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1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1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sujeto</w:t>
      </w:r>
      <w:r>
        <w:rPr>
          <w:rFonts w:ascii="Times New Roman" w:hAnsi="Times New Roman" w:eastAsia="Times New Roman"/>
          <w:b w:val="0"/>
          <w:color w:val="221F1F"/>
          <w:spacing w:val="1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desincorporación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adquisición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vaya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ser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destinado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uso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común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prestación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servicio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naturaleza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6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2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otorgamiento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concesiones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disfrute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concesión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exceda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término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gestión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constitucional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se</w:t>
      </w:r>
    </w:p>
    <w:p>
      <w:pPr>
        <w:widowControl/>
        <w:wordWrap w:val="0"/>
        <w:autoSpaceDE w:val="0"/>
        <w:autoSpaceDN w:val="0"/>
        <w:spacing w:line="221" w:lineRule="exact" w:before="53" w:after="78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trate</w:t>
      </w:r>
      <w:r>
        <w:rPr>
          <w:rFonts w:ascii="Arial" w:hAnsi="Arial" w:eastAsia="Arial"/>
          <w:b w:val="0"/>
          <w:i w:val="0"/>
          <w:color w:val="221F1F"/>
          <w:w w:val="98"/>
          <w:sz w:val="22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569" w:after="0"/>
        <w:ind w:left="7194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89" w:bottom="262" w:left="1440" w:header="720" w:footer="720" w:gutter="0"/>
          <w:cols w:space="720" w:num="1" w:equalWidth="0">
            <w:col w:w="9411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40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2" w:lineRule="exact" w:before="880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6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Presidente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ejercer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facultades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confiere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el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vigilar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cumplimiento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materia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</w:p>
    <w:p>
      <w:pPr>
        <w:widowControl/>
        <w:wordWrap w:val="0"/>
        <w:autoSpaceDE w:val="0"/>
        <w:autoSpaceDN w:val="0"/>
        <w:spacing w:line="221" w:lineRule="exact" w:before="53" w:after="29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contenidas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Ley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conducto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5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95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7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vigilar</w:t>
      </w:r>
      <w:r>
        <w:rPr>
          <w:rFonts w:ascii="Times New Roman" w:hAnsi="Times New Roman" w:eastAsia="Times New Roman"/>
          <w:b w:val="0"/>
          <w:color w:val="221F1F"/>
          <w:spacing w:val="-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cumplimiento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disposiciones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materia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adquisición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inventario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asignación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utilización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control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conservación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protección</w:t>
      </w:r>
    </w:p>
    <w:p>
      <w:pPr>
        <w:widowControl/>
        <w:wordWrap w:val="0"/>
        <w:autoSpaceDE w:val="0"/>
        <w:autoSpaceDN w:val="0"/>
        <w:spacing w:line="221" w:lineRule="exact" w:before="53" w:after="27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5" w:after="151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2"/>
        </w:rPr>
        <w:t>8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atribuciones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2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Conducir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procedimientos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adquisición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inventario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protección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disposición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Suscribir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nombre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representación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Municipio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actos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jurídicos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virtud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cuales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éste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adquiera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propiedad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goce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título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Resguardar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documentos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acrediten</w:t>
      </w:r>
      <w:r>
        <w:rPr>
          <w:rFonts w:ascii="Times New Roman" w:hAnsi="Times New Roman" w:eastAsia="Times New Roman"/>
          <w:b w:val="0"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posesión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señalados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Operar</w:t>
      </w:r>
      <w:r>
        <w:rPr>
          <w:rFonts w:ascii="Times New Roman" w:hAnsi="Times New Roman" w:eastAsia="Times New Roman"/>
          <w:b w:val="0"/>
          <w:color w:val="221F1F"/>
          <w:spacing w:val="8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mantener</w:t>
      </w:r>
      <w:r>
        <w:rPr>
          <w:rFonts w:ascii="Times New Roman" w:hAnsi="Times New Roman" w:eastAsia="Times New Roman"/>
          <w:b w:val="0"/>
          <w:color w:val="221F1F"/>
          <w:spacing w:val="8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actualizado</w:t>
      </w:r>
      <w:r>
        <w:rPr>
          <w:rFonts w:ascii="Times New Roman" w:hAnsi="Times New Roman" w:eastAsia="Times New Roman"/>
          <w:b w:val="0"/>
          <w:color w:val="221F1F"/>
          <w:spacing w:val="8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8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padrón</w:t>
      </w:r>
      <w:r>
        <w:rPr>
          <w:rFonts w:ascii="Times New Roman" w:hAnsi="Times New Roman" w:eastAsia="Times New Roman"/>
          <w:b w:val="0"/>
          <w:color w:val="221F1F"/>
          <w:spacing w:val="8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8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8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ordenando</w:t>
      </w:r>
      <w:r>
        <w:rPr>
          <w:rFonts w:ascii="Times New Roman" w:hAnsi="Times New Roman" w:eastAsia="Times New Roman"/>
          <w:b w:val="0"/>
          <w:color w:val="221F1F"/>
          <w:spacing w:val="8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</w:p>
    <w:p>
      <w:pPr>
        <w:widowControl/>
        <w:wordWrap w:val="0"/>
        <w:autoSpaceDE w:val="0"/>
        <w:autoSpaceDN w:val="0"/>
        <w:spacing w:line="221" w:lineRule="exact" w:before="53" w:after="14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procedimientos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control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correspondientes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;</w:t>
      </w:r>
    </w:p>
    <w:p>
      <w:pPr>
        <w:widowControl/>
        <w:wordWrap w:val="0"/>
        <w:autoSpaceDE w:val="0"/>
        <w:autoSpaceDN w:val="0"/>
        <w:spacing w:line="211" w:lineRule="exact" w:before="295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1"/>
        </w:rPr>
        <w:t>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Asignar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a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Dependencias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Entidades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Sindicatura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0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requieran</w:t>
      </w:r>
    </w:p>
    <w:p>
      <w:pPr>
        <w:widowControl/>
        <w:wordWrap w:val="0"/>
        <w:autoSpaceDE w:val="0"/>
        <w:autoSpaceDN w:val="0"/>
        <w:spacing w:line="211" w:lineRule="exact" w:before="51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cumplimiento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atribuciones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fines</w:t>
      </w:r>
      <w:r>
        <w:rPr>
          <w:rFonts w:ascii="Arial" w:hAnsi="Arial" w:eastAsia="Arial"/>
          <w:b w:val="0"/>
          <w:i w:val="0"/>
          <w:color w:val="221F1F"/>
          <w:spacing w:val="-1"/>
          <w:sz w:val="21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Dar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estén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bajo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propios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dejen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útiles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VII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Regularizar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requieran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Recibir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tramitar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solicitudes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transmisión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Arial" w:hAnsi="Arial" w:eastAsia="Arial"/>
          <w:b w:val="0"/>
          <w:i w:val="0"/>
          <w:color w:val="221F1F"/>
          <w:spacing w:val="6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IX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Proponer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Presidente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emisión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utilización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control</w:t>
      </w:r>
      <w:r>
        <w:rPr>
          <w:rFonts w:ascii="Arial" w:hAnsi="Arial" w:eastAsia="Arial"/>
          <w:b w:val="0"/>
          <w:i w:val="0"/>
          <w:color w:val="221F1F"/>
          <w:spacing w:val="-3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conservación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mantenimiento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capitalización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disposición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0" w:after="27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X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Ley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aplicables</w:t>
      </w:r>
      <w:r>
        <w:rPr>
          <w:rFonts w:ascii="Arial" w:hAnsi="Arial" w:eastAsia="Arial"/>
          <w:b w:val="0"/>
          <w:i w:val="0"/>
          <w:color w:val="221F1F"/>
          <w:spacing w:val="6"/>
          <w:sz w:val="22"/>
        </w:rPr>
        <w:t>.</w:t>
      </w:r>
    </w:p>
    <w:p>
      <w:pPr>
        <w:widowControl/>
        <w:wordWrap w:val="0"/>
        <w:autoSpaceDE w:val="0"/>
        <w:autoSpaceDN w:val="0"/>
        <w:spacing w:line="212" w:lineRule="exact" w:before="543" w:after="24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1"/>
        </w:rPr>
        <w:t>Artículo</w:t>
      </w:r>
      <w:r>
        <w:rPr>
          <w:rFonts w:ascii="Times New Roman" w:hAnsi="Times New Roman" w:eastAsia="Times New Roman"/>
          <w:b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/>
          <w:i w:val="0"/>
          <w:color w:val="221F1F"/>
          <w:w w:val="101"/>
          <w:sz w:val="21"/>
        </w:rPr>
        <w:t>9</w:t>
      </w:r>
      <w:r>
        <w:rPr>
          <w:rFonts w:ascii="Arial" w:hAnsi="Arial" w:eastAsia="Arial"/>
          <w:b/>
          <w:i w:val="0"/>
          <w:color w:val="221F1F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1"/>
        </w:rPr>
        <w:t>es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órgano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técnico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responsable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valuar</w:t>
      </w:r>
      <w:r>
        <w:rPr>
          <w:rFonts w:ascii="Times New Roman" w:hAnsi="Times New Roman" w:eastAsia="Times New Roman"/>
          <w:b w:val="0"/>
          <w:color w:val="221F1F"/>
          <w:spacing w:val="2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27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1"/>
        </w:rPr>
        <w:t>y</w:t>
      </w:r>
    </w:p>
    <w:p>
      <w:pPr>
        <w:widowControl/>
        <w:wordWrap w:val="0"/>
        <w:autoSpaceDE w:val="0"/>
        <w:autoSpaceDN w:val="0"/>
        <w:spacing w:line="211" w:lineRule="exact" w:before="49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ejercer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atribuciones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confiere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Reglamento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10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materia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4" w:after="52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aprovechamiento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049" w:after="0"/>
        <w:ind w:left="7194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3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87" w:bottom="262" w:left="1440" w:header="720" w:footer="720" w:gutter="0"/>
          <w:cols w:space="720" w:num="1" w:equalWidth="0">
            <w:col w:w="941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41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1" w:lineRule="exact" w:before="882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Mantener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actualizado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inventario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tengan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asignados</w:t>
      </w:r>
      <w:r>
        <w:rPr>
          <w:rFonts w:ascii="Arial" w:hAnsi="Arial" w:eastAsia="Arial"/>
          <w:b w:val="0"/>
          <w:i w:val="0"/>
          <w:color w:val="221F1F"/>
          <w:spacing w:val="-3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conciliado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Utilizar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controlar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conservar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mantener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aplicables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</w:p>
    <w:p>
      <w:pPr>
        <w:widowControl/>
        <w:wordWrap w:val="0"/>
        <w:autoSpaceDE w:val="0"/>
        <w:autoSpaceDN w:val="0"/>
        <w:spacing w:line="221" w:lineRule="exact" w:before="53" w:after="16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asignados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26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Dar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aviso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bajo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título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adquieran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vayan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integrarse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patrimonio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deban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inventariarse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dentro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siguientes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cinco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días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hábiles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realice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adquisición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Incluir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anteproyectos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presupuesto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egresos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partidas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necesarias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ejecutar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programas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mantenimiento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preventivo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correctivo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asignados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actividades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contraten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Solicitar</w:t>
      </w:r>
      <w:r>
        <w:rPr>
          <w:rFonts w:ascii="Times New Roman" w:hAnsi="Times New Roman" w:eastAsia="Times New Roman"/>
          <w:b w:val="0"/>
          <w:color w:val="221F1F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dictamen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correspondiente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tramitar</w:t>
      </w:r>
      <w:r>
        <w:rPr>
          <w:rFonts w:ascii="Times New Roman" w:hAnsi="Times New Roman" w:eastAsia="Times New Roman"/>
          <w:b w:val="0"/>
          <w:color w:val="221F1F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tengan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asignados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dejen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útiles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ponerlos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-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Informar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términos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ocupación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extravío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daño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robo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situación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similar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lugar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respecto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tengan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asignados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7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2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VII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Ley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aplicables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contravención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cualquiera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anteriores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dar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lugar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surgimiento</w:t>
      </w:r>
    </w:p>
    <w:p>
      <w:pPr>
        <w:widowControl/>
        <w:wordWrap w:val="0"/>
        <w:autoSpaceDE w:val="0"/>
        <w:autoSpaceDN w:val="0"/>
        <w:spacing w:line="221" w:lineRule="exact" w:before="50" w:after="27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responsabilidad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administrativa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determine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correspondiente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11</w:t>
      </w:r>
      <w:r>
        <w:rPr>
          <w:rFonts w:ascii="Arial" w:hAnsi="Arial" w:eastAsia="Arial"/>
          <w:b/>
          <w:i w:val="0"/>
          <w:color w:val="221F1F"/>
          <w:w w:val="99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Entidades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respecto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conformen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patrimonio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sujetarán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conducente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adquisición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inventario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utilización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control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conservación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valuación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disposición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previstas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normas</w:t>
      </w:r>
    </w:p>
    <w:p>
      <w:pPr>
        <w:widowControl/>
        <w:wordWrap w:val="0"/>
        <w:autoSpaceDE w:val="0"/>
        <w:autoSpaceDN w:val="0"/>
        <w:spacing w:line="221" w:lineRule="exact" w:before="5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técnicas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aplicables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atribuciones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conferidas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serán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ejercidas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titular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quien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determine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reglamentación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interna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</w:p>
    <w:p>
      <w:pPr>
        <w:widowControl/>
        <w:wordWrap w:val="0"/>
        <w:autoSpaceDE w:val="0"/>
        <w:autoSpaceDN w:val="0"/>
        <w:spacing w:line="221" w:lineRule="exact" w:before="53" w:after="27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misma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548" w:after="25"/>
        <w:ind w:left="3656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CAPÍTULO</w:t>
      </w:r>
      <w:r>
        <w:rPr>
          <w:rFonts w:ascii="Times New Roman" w:hAnsi="Times New Roman" w:eastAsia="Times New Roman"/>
          <w:b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TERCERO</w:t>
      </w:r>
    </w:p>
    <w:p>
      <w:pPr>
        <w:widowControl/>
        <w:wordWrap w:val="0"/>
        <w:autoSpaceDE w:val="0"/>
        <w:autoSpaceDN w:val="0"/>
        <w:spacing w:line="221" w:lineRule="exact" w:before="51" w:after="274"/>
        <w:ind w:left="235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MUNICIPALES</w:t>
      </w:r>
    </w:p>
    <w:p>
      <w:pPr>
        <w:widowControl/>
        <w:wordWrap w:val="0"/>
        <w:autoSpaceDE w:val="0"/>
        <w:autoSpaceDN w:val="0"/>
        <w:spacing w:line="222" w:lineRule="exact" w:before="548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12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Ley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estarán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sujetos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</w:p>
    <w:p>
      <w:pPr>
        <w:widowControl/>
        <w:wordWrap w:val="0"/>
        <w:autoSpaceDE w:val="0"/>
        <w:autoSpaceDN w:val="0"/>
        <w:spacing w:line="221" w:lineRule="exact" w:before="54" w:after="87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propios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42" w:after="0"/>
        <w:ind w:left="7194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4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86" w:bottom="262" w:left="1440" w:header="720" w:footer="720" w:gutter="0"/>
          <w:cols w:space="720" w:num="1" w:equalWidth="0">
            <w:col w:w="941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40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2" w:lineRule="exact" w:before="880" w:after="152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13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bajo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adquieran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destinen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común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destinados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servicio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propios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hecho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utilice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5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dichos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fines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servidumbres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dominante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uno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indicados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fracciones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artículo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monumentos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históricos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arqueológicos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artísticos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naturaleza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posesión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0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naturaleza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normalmente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sustituibles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14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Son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común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sujetos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4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pueden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utilizados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habitantes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Municipio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más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restricción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establecidas</w:t>
      </w:r>
      <w:r>
        <w:rPr>
          <w:rFonts w:ascii="Times New Roman" w:hAnsi="Times New Roman" w:eastAsia="Times New Roman"/>
          <w:b w:val="0"/>
          <w:color w:val="221F1F"/>
          <w:spacing w:val="11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leyes</w:t>
      </w:r>
      <w:r>
        <w:rPr>
          <w:rFonts w:ascii="Times New Roman" w:hAnsi="Times New Roman" w:eastAsia="Times New Roman"/>
          <w:b w:val="0"/>
          <w:color w:val="221F1F"/>
          <w:spacing w:val="1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221F1F"/>
          <w:spacing w:val="1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Entre</w:t>
      </w:r>
      <w:r>
        <w:rPr>
          <w:rFonts w:ascii="Times New Roman" w:hAnsi="Times New Roman" w:eastAsia="Times New Roman"/>
          <w:b w:val="0"/>
          <w:color w:val="221F1F"/>
          <w:spacing w:val="1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estos</w:t>
      </w:r>
      <w:r>
        <w:rPr>
          <w:rFonts w:ascii="Times New Roman" w:hAnsi="Times New Roman" w:eastAsia="Times New Roman"/>
          <w:b w:val="0"/>
          <w:color w:val="221F1F"/>
          <w:spacing w:val="1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1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encuentran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enunciativamente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siguientes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caminos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calzadas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puentes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accesorios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siempre</w:t>
      </w:r>
      <w:r>
        <w:rPr>
          <w:rFonts w:ascii="Times New Roman" w:hAnsi="Times New Roman" w:eastAsia="Times New Roman"/>
          <w:b w:val="0"/>
          <w:color w:val="221F1F"/>
          <w:spacing w:val="3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particulares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Federación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canales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drenes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zanjas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bordos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acueductos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derechos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vía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estas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instalaciones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existentes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dentro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territorio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Municipio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siempre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propiedad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particulares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Federación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vías</w:t>
      </w:r>
      <w:r>
        <w:rPr>
          <w:rFonts w:ascii="Times New Roman" w:hAnsi="Times New Roman" w:eastAsia="Times New Roman"/>
          <w:b w:val="0"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públicas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plazas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paseos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andadores</w:t>
      </w:r>
      <w:r>
        <w:rPr>
          <w:rFonts w:ascii="Times New Roman" w:hAnsi="Times New Roman" w:eastAsia="Times New Roman"/>
          <w:b w:val="0"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parques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públicos</w:t>
      </w:r>
      <w:r>
        <w:rPr>
          <w:rFonts w:ascii="Times New Roman" w:hAnsi="Times New Roman" w:eastAsia="Times New Roman"/>
          <w:b w:val="0"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existentes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Municipio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construcciones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existentes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sobre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-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refieren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-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fracciones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anteriores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y</w:t>
      </w:r>
    </w:p>
    <w:p>
      <w:pPr>
        <w:widowControl/>
        <w:wordWrap w:val="0"/>
        <w:autoSpaceDE w:val="0"/>
        <w:autoSpaceDN w:val="0"/>
        <w:spacing w:line="221" w:lineRule="exact" w:before="300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determinen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ordenamientos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legales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aplicables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naturaleza</w:t>
      </w:r>
    </w:p>
    <w:p>
      <w:pPr>
        <w:widowControl/>
        <w:wordWrap w:val="0"/>
        <w:autoSpaceDE w:val="0"/>
        <w:autoSpaceDN w:val="0"/>
        <w:spacing w:line="221" w:lineRule="exact" w:before="50" w:after="27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análoga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8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15</w:t>
      </w:r>
      <w:r>
        <w:rPr>
          <w:rFonts w:ascii="Arial" w:hAnsi="Arial" w:eastAsia="Arial"/>
          <w:b/>
          <w:i w:val="0"/>
          <w:color w:val="221F1F"/>
          <w:w w:val="99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Son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destinados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servicio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destinados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servicio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Entidades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tengan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encomendada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</w:p>
    <w:p>
      <w:pPr>
        <w:widowControl/>
        <w:wordWrap w:val="0"/>
        <w:autoSpaceDE w:val="0"/>
        <w:autoSpaceDN w:val="0"/>
        <w:spacing w:line="221" w:lineRule="exact" w:before="53" w:after="27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prestación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servicio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5" w:after="150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16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bajo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propios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1" w:after="37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abandonados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adjudicados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autoridad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judicial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;</w:t>
      </w:r>
    </w:p>
    <w:p>
      <w:pPr>
        <w:widowControl/>
        <w:wordWrap w:val="0"/>
        <w:autoSpaceDE w:val="0"/>
        <w:autoSpaceDN w:val="0"/>
        <w:spacing w:line="240" w:lineRule="exact" w:before="751" w:after="0"/>
        <w:ind w:left="7194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5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87" w:bottom="262" w:left="1440" w:header="720" w:footer="720" w:gutter="0"/>
          <w:cols w:space="720" w:num="1" w:equalWidth="0">
            <w:col w:w="941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27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11" w:lineRule="exact" w:before="854" w:after="149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resulten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liquidación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o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extinción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entidades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;</w:t>
      </w:r>
    </w:p>
    <w:p>
      <w:pPr>
        <w:widowControl/>
        <w:wordWrap w:val="0"/>
        <w:autoSpaceDE w:val="0"/>
        <w:autoSpaceDN w:val="0"/>
        <w:spacing w:line="211" w:lineRule="exact" w:before="297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III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naturaleza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sustituibles</w:t>
      </w:r>
      <w:r>
        <w:rPr>
          <w:rFonts w:ascii="Arial" w:hAnsi="Arial" w:eastAsia="Arial"/>
          <w:b w:val="0"/>
          <w:i w:val="0"/>
          <w:color w:val="221F1F"/>
          <w:w w:val="98"/>
          <w:sz w:val="21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adquiera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Municipio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hasta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tanto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destinen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común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prestación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servicio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alguna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actividades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equiparen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éstas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desincorporados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Ley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excepción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comodato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fines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particulares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sobre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bajo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6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propios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ejecutar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todos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actos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administración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regula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derecho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común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sujetándose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prevenciones</w:t>
      </w:r>
    </w:p>
    <w:p>
      <w:pPr>
        <w:widowControl/>
        <w:wordWrap w:val="0"/>
        <w:autoSpaceDE w:val="0"/>
        <w:autoSpaceDN w:val="0"/>
        <w:spacing w:line="221" w:lineRule="exact" w:before="53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aplicables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17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reincorporación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</w:p>
    <w:p>
      <w:pPr>
        <w:widowControl/>
        <w:wordWrap w:val="0"/>
        <w:autoSpaceDE w:val="0"/>
        <w:autoSpaceDN w:val="0"/>
        <w:spacing w:line="221" w:lineRule="exact" w:before="54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efectuarse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Mediante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cláusula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especial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formule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documento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conste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adquisición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trate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Municipio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indique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mismo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formará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parte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emita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Presidente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inscriba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</w:p>
    <w:p>
      <w:pPr>
        <w:widowControl/>
        <w:wordWrap w:val="0"/>
        <w:autoSpaceDE w:val="0"/>
        <w:autoSpaceDN w:val="0"/>
        <w:spacing w:line="221" w:lineRule="exact" w:before="53" w:after="27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Registro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Comercio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Arial" w:hAnsi="Arial" w:eastAsia="Arial"/>
          <w:b w:val="0"/>
          <w:i w:val="0"/>
          <w:color w:val="221F1F"/>
          <w:spacing w:val="5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18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reincorporación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</w:p>
    <w:p>
      <w:pPr>
        <w:widowControl/>
        <w:wordWrap w:val="0"/>
        <w:autoSpaceDE w:val="0"/>
        <w:autoSpaceDN w:val="0"/>
        <w:spacing w:line="221" w:lineRule="exact" w:before="5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efectuará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mediante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declaratoria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Presidente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se</w:t>
      </w:r>
    </w:p>
    <w:p>
      <w:pPr>
        <w:widowControl/>
        <w:wordWrap w:val="0"/>
        <w:autoSpaceDE w:val="0"/>
        <w:autoSpaceDN w:val="0"/>
        <w:spacing w:line="221" w:lineRule="exact" w:before="53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describa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naturaleza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insustituible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trate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23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19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bajo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</w:p>
    <w:p>
      <w:pPr>
        <w:widowControl/>
        <w:wordWrap w:val="0"/>
        <w:autoSpaceDE w:val="0"/>
        <w:autoSpaceDN w:val="0"/>
        <w:spacing w:line="221" w:lineRule="exact" w:before="54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enunciados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fracciones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13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desincorporarse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mismo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consecuentemente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incorporarse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propios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mediante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Cabildo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adopte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votación</w:t>
      </w:r>
      <w:r>
        <w:rPr>
          <w:rFonts w:ascii="Times New Roman" w:hAnsi="Times New Roman" w:eastAsia="Times New Roman"/>
          <w:b w:val="0"/>
          <w:color w:val="221F1F"/>
          <w:spacing w:val="-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favorable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dos</w:t>
      </w:r>
      <w:r>
        <w:rPr>
          <w:rFonts w:ascii="Times New Roman" w:hAnsi="Times New Roman" w:eastAsia="Times New Roman"/>
          <w:b w:val="0"/>
          <w:color w:val="221F1F"/>
          <w:spacing w:val="-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terceras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partes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-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miembros</w:t>
      </w:r>
    </w:p>
    <w:p>
      <w:pPr>
        <w:widowControl/>
        <w:wordWrap w:val="0"/>
        <w:autoSpaceDE w:val="0"/>
        <w:autoSpaceDN w:val="0"/>
        <w:spacing w:line="221" w:lineRule="exact" w:before="53" w:after="27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términos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5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20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propuesta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desincorporación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público</w:t>
      </w:r>
    </w:p>
    <w:p>
      <w:pPr>
        <w:widowControl/>
        <w:wordWrap w:val="0"/>
        <w:autoSpaceDE w:val="0"/>
        <w:autoSpaceDN w:val="0"/>
        <w:spacing w:line="221" w:lineRule="exact" w:before="54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contener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Antecedente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datos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identificación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predio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ubicación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superficie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medidas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colindancias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3" w:after="52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fiscal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dado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,</w:t>
      </w:r>
    </w:p>
    <w:p>
      <w:pPr>
        <w:widowControl/>
        <w:wordWrap w:val="0"/>
        <w:autoSpaceDE w:val="0"/>
        <w:autoSpaceDN w:val="0"/>
        <w:spacing w:line="240" w:lineRule="exact" w:before="1049" w:after="0"/>
        <w:ind w:left="7194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6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89" w:bottom="262" w:left="1440" w:header="720" w:footer="720" w:gutter="0"/>
          <w:cols w:space="720" w:num="1" w:equalWidth="0">
            <w:col w:w="9411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41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1" w:lineRule="exact" w:before="882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razones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motiven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desincorporación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21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solicitud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desincorporación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anterior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deberá</w:t>
      </w:r>
    </w:p>
    <w:p>
      <w:pPr>
        <w:widowControl/>
        <w:wordWrap w:val="0"/>
        <w:autoSpaceDE w:val="0"/>
        <w:autoSpaceDN w:val="0"/>
        <w:spacing w:line="221" w:lineRule="exact" w:before="54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acompañarse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documentos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dictamen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técnico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emitir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titular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Dirección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indique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razones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sea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útil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Arial" w:hAnsi="Arial" w:eastAsia="Arial"/>
          <w:b w:val="0"/>
          <w:i w:val="0"/>
          <w:color w:val="221F1F"/>
          <w:w w:val="10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63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b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común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27" w:after="150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prestación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servicio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permitidos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compatibles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mismo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plan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programa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desarrollo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urbano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aplicable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acuerdos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titulares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manifiesten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conformidad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dictamen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fracción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anterior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5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2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plano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localización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copia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último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deslinde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catastral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obre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</w:p>
    <w:p>
      <w:pPr>
        <w:widowControl/>
        <w:wordWrap w:val="0"/>
        <w:autoSpaceDE w:val="0"/>
        <w:autoSpaceDN w:val="0"/>
        <w:spacing w:line="221" w:lineRule="exact" w:before="5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Catastro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Municipal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indicación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modificaciones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presente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aprobado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cambio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mandará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hacer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anotación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correspondiente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</w:p>
    <w:p>
      <w:pPr>
        <w:widowControl/>
        <w:wordWrap w:val="0"/>
        <w:autoSpaceDE w:val="0"/>
        <w:autoSpaceDN w:val="0"/>
        <w:spacing w:line="221" w:lineRule="exact" w:before="53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Registro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Comercio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22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bajo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podrán</w:t>
      </w:r>
    </w:p>
    <w:p>
      <w:pPr>
        <w:widowControl/>
        <w:wordWrap w:val="0"/>
        <w:autoSpaceDE w:val="0"/>
        <w:autoSpaceDN w:val="0"/>
        <w:spacing w:line="221" w:lineRule="exact" w:before="54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desincorporarse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mismo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consecuentemente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incorporarse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propios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0" w:after="27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mediante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pierdan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naturaleza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insustituible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548" w:after="26"/>
        <w:ind w:left="3723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CAPÍTULO</w:t>
      </w:r>
      <w:r>
        <w:rPr>
          <w:rFonts w:ascii="Times New Roman" w:hAnsi="Times New Roman" w:eastAsia="Times New Roman"/>
          <w:b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CUARTO</w:t>
      </w:r>
    </w:p>
    <w:p>
      <w:pPr>
        <w:widowControl/>
        <w:wordWrap w:val="0"/>
        <w:autoSpaceDE w:val="0"/>
        <w:autoSpaceDN w:val="0"/>
        <w:spacing w:line="221" w:lineRule="exact" w:before="53" w:after="273"/>
        <w:ind w:left="228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3"/>
          <w:sz w:val="22"/>
        </w:rPr>
        <w:t>LA</w:t>
      </w:r>
      <w:r>
        <w:rPr>
          <w:rFonts w:ascii="Times New Roman" w:hAnsi="Times New Roman" w:eastAsia="Times New Roman"/>
          <w:b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ADQUISICIÓN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MUNICIPALES</w:t>
      </w:r>
    </w:p>
    <w:p>
      <w:pPr>
        <w:widowControl/>
        <w:wordWrap w:val="0"/>
        <w:autoSpaceDE w:val="0"/>
        <w:autoSpaceDN w:val="0"/>
        <w:spacing w:line="222" w:lineRule="exact" w:before="546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23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adquisición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sujetará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lo</w:t>
      </w:r>
    </w:p>
    <w:p>
      <w:pPr>
        <w:widowControl/>
        <w:wordWrap w:val="0"/>
        <w:autoSpaceDE w:val="0"/>
        <w:autoSpaceDN w:val="0"/>
        <w:spacing w:line="221" w:lineRule="exact" w:before="54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vaya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destinado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común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equipamiento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prestación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servicio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naturaleza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adquisición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requiere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</w:t>
      </w:r>
      <w:r>
        <w:rPr>
          <w:rFonts w:ascii="Times New Roman" w:hAnsi="Times New Roman" w:eastAsia="Times New Roman"/>
          <w:b w:val="0"/>
          <w:color w:val="221F1F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autorizada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mediante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votación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favorable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dos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terceras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partes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integrantes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adquiera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integrarlo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propios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Comité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Adquisiciones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Arrendamientos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Contratación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3"/>
          <w:sz w:val="22"/>
        </w:rPr>
        <w:t>la</w:t>
      </w:r>
    </w:p>
    <w:p>
      <w:pPr>
        <w:widowControl/>
        <w:wordWrap w:val="0"/>
        <w:autoSpaceDE w:val="0"/>
        <w:autoSpaceDN w:val="0"/>
        <w:spacing w:line="221" w:lineRule="exact" w:before="50" w:after="37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materia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aprobar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dictamen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efectué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respecto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,</w:t>
      </w:r>
    </w:p>
    <w:p>
      <w:pPr>
        <w:widowControl/>
        <w:wordWrap w:val="0"/>
        <w:autoSpaceDE w:val="0"/>
        <w:autoSpaceDN w:val="0"/>
        <w:spacing w:line="240" w:lineRule="exact" w:before="751" w:after="0"/>
        <w:ind w:left="7194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7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85" w:bottom="262" w:left="1440" w:header="720" w:footer="720" w:gutter="0"/>
          <w:cols w:space="720" w:num="1" w:equalWidth="0">
            <w:col w:w="941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29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1" w:lineRule="exact" w:before="858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adquisiciones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orden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sujetarán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Leyes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4"/>
          <w:sz w:val="22"/>
        </w:rPr>
        <w:t>y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Reglamentos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aplicables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adquisiciones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-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previstas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-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-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fracciones</w:t>
      </w:r>
      <w:r>
        <w:rPr>
          <w:rFonts w:ascii="Times New Roman" w:hAnsi="Times New Roman" w:eastAsia="Times New Roman"/>
          <w:b w:val="0"/>
          <w:color w:val="221F1F"/>
          <w:spacing w:val="-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I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-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-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elaborar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dictamen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justifique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razón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ubicación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dimensiones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precio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uso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pretenda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características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aplicables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contar</w:t>
      </w:r>
      <w:r>
        <w:rPr>
          <w:rFonts w:ascii="Times New Roman" w:hAnsi="Times New Roman" w:eastAsia="Times New Roman"/>
          <w:b w:val="0"/>
          <w:color w:val="221F1F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opinión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toda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adquisición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asegurarse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mejores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condiciones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disponibles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efectuándose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preferentemente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mediante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convocatoria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excepto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cuando</w:t>
      </w:r>
    </w:p>
    <w:p>
      <w:pPr>
        <w:widowControl/>
        <w:wordWrap w:val="0"/>
        <w:autoSpaceDE w:val="0"/>
        <w:autoSpaceDN w:val="0"/>
        <w:spacing w:line="221" w:lineRule="exact" w:before="53" w:after="29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características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específicas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requeridas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fuere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posible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96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24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adquisición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sujetará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al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regule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adquisiciones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arrendamientos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contratación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</w:p>
    <w:p>
      <w:pPr>
        <w:widowControl/>
        <w:wordWrap w:val="0"/>
        <w:autoSpaceDE w:val="0"/>
        <w:autoSpaceDN w:val="0"/>
        <w:spacing w:line="221" w:lineRule="exact" w:before="53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Municipio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546" w:after="26"/>
        <w:ind w:left="3767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CAPÍTULO</w:t>
      </w:r>
      <w:r>
        <w:rPr>
          <w:rFonts w:ascii="Times New Roman" w:hAnsi="Times New Roman" w:eastAsia="Times New Roman"/>
          <w:b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QUINTO</w:t>
      </w:r>
    </w:p>
    <w:p>
      <w:pPr>
        <w:widowControl/>
        <w:wordWrap w:val="0"/>
        <w:autoSpaceDE w:val="0"/>
        <w:autoSpaceDN w:val="0"/>
        <w:spacing w:line="221" w:lineRule="exact" w:before="53" w:after="274"/>
        <w:ind w:left="2648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PADRÓN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MUNICIPALES</w:t>
      </w:r>
    </w:p>
    <w:p>
      <w:pPr>
        <w:widowControl/>
        <w:wordWrap w:val="0"/>
        <w:autoSpaceDE w:val="0"/>
        <w:autoSpaceDN w:val="0"/>
        <w:spacing w:line="222" w:lineRule="exact" w:before="548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25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adquieran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Municipio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registrados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padrón</w:t>
      </w:r>
    </w:p>
    <w:p>
      <w:pPr>
        <w:widowControl/>
        <w:wordWrap w:val="0"/>
        <w:autoSpaceDE w:val="0"/>
        <w:autoSpaceDN w:val="0"/>
        <w:spacing w:line="221" w:lineRule="exact" w:before="51" w:after="27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cargo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26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padrón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integrará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registro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electrónico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un</w:t>
      </w:r>
    </w:p>
    <w:p>
      <w:pPr>
        <w:widowControl/>
        <w:wordWrap w:val="0"/>
        <w:autoSpaceDE w:val="0"/>
        <w:autoSpaceDN w:val="0"/>
        <w:spacing w:line="221" w:lineRule="exact" w:before="54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archivo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documental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tendrá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secciones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16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Inventario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bajo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24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Inventario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propios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14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Inventario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,</w:t>
      </w:r>
    </w:p>
    <w:p>
      <w:pPr>
        <w:widowControl/>
        <w:wordWrap w:val="0"/>
        <w:autoSpaceDE w:val="0"/>
        <w:autoSpaceDN w:val="0"/>
        <w:spacing w:line="211" w:lineRule="exact" w:before="295" w:after="27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1"/>
        </w:rPr>
        <w:t>IV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Inventario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3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muebles</w:t>
      </w:r>
      <w:r>
        <w:rPr>
          <w:rFonts w:ascii="Arial" w:hAnsi="Arial" w:eastAsia="Arial"/>
          <w:b w:val="0"/>
          <w:i w:val="0"/>
          <w:color w:val="221F1F"/>
          <w:w w:val="99"/>
          <w:sz w:val="21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bajo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1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1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1"/>
        </w:rPr>
        <w:t>propios</w:t>
      </w:r>
      <w:r>
        <w:rPr>
          <w:rFonts w:ascii="Arial" w:hAnsi="Arial" w:eastAsia="Arial"/>
          <w:b w:val="0"/>
          <w:i w:val="0"/>
          <w:color w:val="221F1F"/>
          <w:sz w:val="21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27</w:t>
      </w:r>
      <w:r>
        <w:rPr>
          <w:rFonts w:ascii="Arial" w:hAnsi="Arial" w:eastAsia="Arial"/>
          <w:b/>
          <w:i w:val="0"/>
          <w:color w:val="221F1F"/>
          <w:w w:val="99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registro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electrónico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inventario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se</w:t>
      </w:r>
    </w:p>
    <w:p>
      <w:pPr>
        <w:widowControl/>
        <w:wordWrap w:val="0"/>
        <w:autoSpaceDE w:val="0"/>
        <w:autoSpaceDN w:val="0"/>
        <w:spacing w:line="221" w:lineRule="exact" w:before="54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asentará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menos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número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consecutivo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identificación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clave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catastral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51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número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manzana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datos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identificación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respectivos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</w:p>
    <w:p>
      <w:pPr>
        <w:widowControl/>
        <w:wordWrap w:val="0"/>
        <w:autoSpaceDE w:val="0"/>
        <w:autoSpaceDN w:val="0"/>
        <w:spacing w:line="240" w:lineRule="exact" w:before="1037" w:after="0"/>
        <w:ind w:left="7194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8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87" w:bottom="262" w:left="1440" w:header="720" w:footer="720" w:gutter="0"/>
          <w:cols w:space="720" w:num="1" w:equalWidth="0">
            <w:col w:w="941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41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1" w:lineRule="exact" w:before="882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superficie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medidas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colindancias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ubicación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4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indicación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Arial" w:hAnsi="Arial" w:eastAsia="Arial"/>
          <w:b w:val="0"/>
          <w:i w:val="0"/>
          <w:color w:val="221F1F"/>
          <w:w w:val="98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290" w:after="141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Si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posesión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283" w:after="141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b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esté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sujeto</w:t>
      </w:r>
      <w:r>
        <w:rPr>
          <w:rFonts w:ascii="Arial" w:hAnsi="Arial" w:eastAsia="Arial"/>
          <w:b w:val="0"/>
          <w:i w:val="0"/>
          <w:color w:val="221F1F"/>
          <w:w w:val="10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283" w:after="132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esté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dando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264" w:after="54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Si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está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asignado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si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alguna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así</w:t>
      </w:r>
    </w:p>
    <w:p>
      <w:pPr>
        <w:widowControl/>
        <w:wordWrap w:val="0"/>
        <w:autoSpaceDE w:val="0"/>
        <w:autoSpaceDN w:val="0"/>
        <w:spacing w:line="221" w:lineRule="exact" w:before="108" w:after="102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fecha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204" w:after="36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Si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transmitió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tercero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acto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jurídico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diverso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asignación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</w:p>
    <w:p>
      <w:pPr>
        <w:widowControl/>
        <w:wordWrap w:val="0"/>
        <w:autoSpaceDE w:val="0"/>
        <w:autoSpaceDN w:val="0"/>
        <w:spacing w:line="221" w:lineRule="exact" w:before="72" w:after="171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identificación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éste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descripción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jurídico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celebrado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vigencia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4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información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documento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adquirido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propiedad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posesión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inscripción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Registro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Comercio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Si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posesión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tiempo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determinado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datos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se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celebrado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jurídico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originó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vigencia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mismo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VII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copia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digital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documento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fracción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anterior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es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técnicamente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posible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datos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incorporación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hubiere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IX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fotografías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indicación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fecha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hayan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sido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tomadas</w:t>
      </w:r>
      <w:r>
        <w:rPr>
          <w:rFonts w:ascii="Arial" w:hAnsi="Arial" w:eastAsia="Arial"/>
          <w:b w:val="0"/>
          <w:i w:val="0"/>
          <w:color w:val="221F1F"/>
          <w:w w:val="98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X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fiscal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XI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construcciones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y</w:t>
      </w:r>
    </w:p>
    <w:p>
      <w:pPr>
        <w:widowControl/>
        <w:wordWrap w:val="0"/>
        <w:autoSpaceDE w:val="0"/>
        <w:autoSpaceDN w:val="0"/>
        <w:spacing w:line="221" w:lineRule="exact" w:before="302" w:after="27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XII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información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considere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pertinente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5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28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archivo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documental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inventario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integrará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expediente</w:t>
      </w:r>
      <w:r>
        <w:rPr>
          <w:rFonts w:ascii="Times New Roman" w:hAnsi="Times New Roman" w:eastAsia="Times New Roman"/>
          <w:b w:val="0"/>
          <w:color w:val="221F1F"/>
          <w:spacing w:val="3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forme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predio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expediente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contendrá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los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documentos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hubieren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servido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base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formular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registro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electrónico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se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anterior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además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2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planos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predio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construcciones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proyectos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arquitectónicos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formulados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ejecutados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no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55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entrega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recepción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construcciones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instalaciones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</w:p>
    <w:p>
      <w:pPr>
        <w:widowControl/>
        <w:wordWrap w:val="0"/>
        <w:autoSpaceDE w:val="0"/>
        <w:autoSpaceDN w:val="0"/>
        <w:spacing w:line="240" w:lineRule="exact" w:before="1109" w:after="0"/>
        <w:ind w:left="7194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9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89" w:bottom="262" w:left="1440" w:header="720" w:footer="720" w:gutter="0"/>
          <w:cols w:space="720" w:num="1" w:equalWidth="0">
            <w:col w:w="9411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30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1" w:lineRule="exact" w:before="861" w:after="14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certificaciones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Cabildo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relativos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283" w:after="14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solicitudes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transmisión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goce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terceros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5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285" w:after="24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consideren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relevantes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480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4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29</w:t>
      </w:r>
      <w:r>
        <w:rPr>
          <w:rFonts w:ascii="Arial" w:hAnsi="Arial" w:eastAsia="Arial"/>
          <w:b/>
          <w:i w:val="0"/>
          <w:color w:val="221F1F"/>
          <w:w w:val="99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registro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electrónico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inventario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se</w:t>
      </w:r>
    </w:p>
    <w:p>
      <w:pPr>
        <w:widowControl/>
        <w:wordWrap w:val="0"/>
        <w:autoSpaceDE w:val="0"/>
        <w:autoSpaceDN w:val="0"/>
        <w:spacing w:line="221" w:lineRule="exact" w:before="54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asentará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menos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número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consecutivo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identificación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datos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documento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adquisición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datos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identificación</w:t>
      </w:r>
      <w:r>
        <w:rPr>
          <w:rFonts w:ascii="Times New Roman" w:hAnsi="Times New Roman" w:eastAsia="Times New Roman"/>
          <w:b w:val="0"/>
          <w:color w:val="221F1F"/>
          <w:spacing w:val="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tipo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marca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modelo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número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serie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tiene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los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correspondan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6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fecha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adquisición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26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Si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tuviere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garantía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alcance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vigencia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número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fecha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resguardo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bajo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asignó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nombre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responsabilidad</w:t>
      </w:r>
      <w:r>
        <w:rPr>
          <w:rFonts w:ascii="Arial" w:hAnsi="Arial" w:eastAsia="Arial"/>
          <w:b w:val="0"/>
          <w:i w:val="0"/>
          <w:color w:val="221F1F"/>
          <w:spacing w:val="7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6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VII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copia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digital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documento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adquisición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técnicamente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posible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24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información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considere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pertinente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30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archivo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documental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inventario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7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</w:p>
    <w:p>
      <w:pPr>
        <w:widowControl/>
        <w:wordWrap w:val="0"/>
        <w:autoSpaceDE w:val="0"/>
        <w:autoSpaceDN w:val="0"/>
        <w:spacing w:line="221" w:lineRule="exact" w:before="54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integrará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expediente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forme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expediente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contendrá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documentos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hubieren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servido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base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formular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registro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electrónico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se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anterior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además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vehículos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maquinaria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equipo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circulen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vía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pública</w:t>
      </w:r>
      <w:r>
        <w:rPr>
          <w:rFonts w:ascii="Arial" w:hAnsi="Arial" w:eastAsia="Arial"/>
          <w:b w:val="0"/>
          <w:i w:val="0"/>
          <w:color w:val="221F1F"/>
          <w:spacing w:val="5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documento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original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acredite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su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importación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0" w:after="163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b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tarjeta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circulación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vigente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26" w:after="16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solicitudes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transmisión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goce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terceros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24" w:after="82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consideren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relevantes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641" w:after="0"/>
        <w:ind w:left="7072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10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3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87" w:bottom="262" w:left="1440" w:header="720" w:footer="720" w:gutter="0"/>
          <w:cols w:space="720" w:num="1" w:equalWidth="0">
            <w:col w:w="941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40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2" w:lineRule="exact" w:before="880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31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consideran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consumo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tanto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sujetos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registro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control</w:t>
      </w:r>
    </w:p>
    <w:p>
      <w:pPr>
        <w:widowControl/>
        <w:wordWrap w:val="0"/>
        <w:autoSpaceDE w:val="0"/>
        <w:autoSpaceDN w:val="0"/>
        <w:spacing w:line="221" w:lineRule="exact" w:before="54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padrón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ni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contabilidad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siguientes</w:t>
      </w:r>
      <w:r>
        <w:rPr>
          <w:rFonts w:ascii="Arial" w:hAnsi="Arial" w:eastAsia="Arial"/>
          <w:b w:val="0"/>
          <w:i w:val="0"/>
          <w:color w:val="221F1F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accesorios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8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oficina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tales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engrapadoras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portapapeles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dispositivos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almacenamiento</w:t>
      </w:r>
      <w:r>
        <w:rPr>
          <w:rFonts w:ascii="Times New Roman" w:hAnsi="Times New Roman" w:eastAsia="Times New Roman"/>
          <w:b w:val="0"/>
          <w:color w:val="221F1F"/>
          <w:spacing w:val="7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electrónico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figuras</w:t>
      </w:r>
      <w:r>
        <w:rPr>
          <w:rFonts w:ascii="Times New Roman" w:hAnsi="Times New Roman" w:eastAsia="Times New Roman"/>
          <w:b w:val="0"/>
          <w:color w:val="221F1F"/>
          <w:spacing w:val="7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decorativas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cafeteras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7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naturaleza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análoga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accesorios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cómputo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tales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ratón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tapete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éste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teclado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protector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pantalla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tarjetas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discos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duros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internos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dispositivo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sólo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funcione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forma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integrada</w:t>
      </w:r>
      <w:r>
        <w:rPr>
          <w:rFonts w:ascii="Times New Roman" w:hAnsi="Times New Roman" w:eastAsia="Times New Roman"/>
          <w:b w:val="0"/>
          <w:color w:val="221F1F"/>
          <w:spacing w:val="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computadora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grabadoras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voz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portátiles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cámaras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fotográficas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equipos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sonido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video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equipos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telefonía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radiocomunicación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fijo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móvil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siempre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precio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adquisición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exceda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veinticinco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veces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salario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mínimo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general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vigente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Municipio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5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análogos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descritos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-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fracciones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anteriores</w:t>
      </w:r>
      <w:r>
        <w:rPr>
          <w:rFonts w:ascii="Times New Roman" w:hAnsi="Times New Roman" w:eastAsia="Times New Roman"/>
          <w:b w:val="0"/>
          <w:color w:val="221F1F"/>
          <w:spacing w:val="-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determinen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normas</w:t>
      </w:r>
    </w:p>
    <w:p>
      <w:pPr>
        <w:widowControl/>
        <w:wordWrap w:val="0"/>
        <w:autoSpaceDE w:val="0"/>
        <w:autoSpaceDN w:val="0"/>
        <w:spacing w:line="221" w:lineRule="exact" w:before="53" w:after="27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técnicas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548" w:after="25"/>
        <w:ind w:left="3819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CAPÍTULO</w:t>
      </w:r>
      <w:r>
        <w:rPr>
          <w:rFonts w:ascii="Times New Roman" w:hAnsi="Times New Roman" w:eastAsia="Times New Roman"/>
          <w:b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SEXTO</w:t>
      </w:r>
    </w:p>
    <w:p>
      <w:pPr>
        <w:widowControl/>
        <w:wordWrap w:val="0"/>
        <w:autoSpaceDE w:val="0"/>
        <w:autoSpaceDN w:val="0"/>
        <w:spacing w:line="221" w:lineRule="exact" w:before="50" w:after="274"/>
        <w:ind w:left="2309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3"/>
          <w:sz w:val="22"/>
        </w:rPr>
        <w:t>LA</w:t>
      </w:r>
      <w:r>
        <w:rPr>
          <w:rFonts w:ascii="Times New Roman" w:hAnsi="Times New Roman" w:eastAsia="Times New Roman"/>
          <w:b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ASIGNACIÓN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MUNICIPALES</w:t>
      </w:r>
    </w:p>
    <w:p>
      <w:pPr>
        <w:widowControl/>
        <w:wordWrap w:val="0"/>
        <w:autoSpaceDE w:val="0"/>
        <w:autoSpaceDN w:val="0"/>
        <w:spacing w:line="222" w:lineRule="exact" w:before="548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-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32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221F1F"/>
          <w:spacing w:val="-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asignados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mediante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titular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Entidades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requieran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ejercicio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funciones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contendrán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información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refieren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fracciones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3"/>
          <w:sz w:val="22"/>
        </w:rPr>
        <w:t>V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incisos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b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VI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artículo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27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razones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justifiquen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asignación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relación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mantenimiento</w:t>
      </w:r>
    </w:p>
    <w:p>
      <w:pPr>
        <w:widowControl/>
        <w:wordWrap w:val="0"/>
        <w:autoSpaceDE w:val="0"/>
        <w:autoSpaceDN w:val="0"/>
        <w:spacing w:line="221" w:lineRule="exact" w:before="53" w:after="16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pago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servicios</w:t>
      </w:r>
      <w:r>
        <w:rPr>
          <w:rFonts w:ascii="Arial" w:hAnsi="Arial" w:eastAsia="Arial"/>
          <w:b w:val="0"/>
          <w:i w:val="0"/>
          <w:color w:val="221F1F"/>
          <w:spacing w:val="5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24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quedarán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cargo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6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restricciones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obras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construcción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remodelación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vigencia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asignación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vigencia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</w:t>
      </w:r>
      <w:r>
        <w:rPr>
          <w:rFonts w:ascii="Times New Roman" w:hAnsi="Times New Roman" w:eastAsia="Times New Roman"/>
          <w:b w:val="0"/>
          <w:color w:val="221F1F"/>
          <w:spacing w:val="3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tiempo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indefinido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reserve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obligación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alguna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cuanto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aprovechamiento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VII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consideren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convenientes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mejor</w:t>
      </w:r>
      <w:r>
        <w:rPr>
          <w:rFonts w:ascii="Times New Roman" w:hAnsi="Times New Roman" w:eastAsia="Times New Roman"/>
          <w:b w:val="0"/>
          <w:color w:val="221F1F"/>
          <w:spacing w:val="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aprovechamiento</w:t>
      </w:r>
      <w:r>
        <w:rPr>
          <w:rFonts w:ascii="Times New Roman" w:hAnsi="Times New Roman" w:eastAsia="Times New Roman"/>
          <w:b w:val="0"/>
          <w:color w:val="221F1F"/>
          <w:spacing w:val="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</w:p>
    <w:p>
      <w:pPr>
        <w:widowControl/>
        <w:wordWrap w:val="0"/>
        <w:autoSpaceDE w:val="0"/>
        <w:autoSpaceDN w:val="0"/>
        <w:spacing w:line="221" w:lineRule="exact" w:before="53" w:after="61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inmueble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221" w:after="0"/>
        <w:ind w:left="7072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11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3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86" w:bottom="262" w:left="1440" w:header="720" w:footer="720" w:gutter="0"/>
          <w:cols w:space="720" w:num="1" w:equalWidth="0">
            <w:col w:w="941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75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2" w:lineRule="exact" w:before="949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33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3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3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dejar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sin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efectos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asignación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los</w:t>
      </w:r>
    </w:p>
    <w:p>
      <w:pPr>
        <w:widowControl/>
        <w:wordWrap w:val="0"/>
        <w:autoSpaceDE w:val="0"/>
        <w:autoSpaceDN w:val="0"/>
        <w:spacing w:line="221" w:lineRule="exact" w:before="54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casos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deje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existir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determine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extinción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y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causa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cesen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deban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cesar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operaciones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3" w:after="27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Entidad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asignado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5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34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asignados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mediante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resguardo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Dependencias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mediante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6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Dichos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resguardos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acuerdos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contendrán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Arial" w:hAnsi="Arial" w:eastAsia="Arial"/>
          <w:b w:val="0"/>
          <w:i w:val="0"/>
          <w:color w:val="221F1F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número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consecutivo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identificación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datos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identificación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: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tipo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marca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modelo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número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serie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tuviere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correspondan</w:t>
      </w:r>
      <w:r>
        <w:rPr>
          <w:rFonts w:ascii="Arial" w:hAnsi="Arial" w:eastAsia="Arial"/>
          <w:b w:val="0"/>
          <w:i w:val="0"/>
          <w:color w:val="221F1F"/>
          <w:w w:val="10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fecha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adquisición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asigne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nombre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responsable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16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deriven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responsable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24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VII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correspondan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naturaleza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35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resguardos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acuerdos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emitirán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triplicado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correspondiendo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</w:p>
    <w:p>
      <w:pPr>
        <w:widowControl/>
        <w:wordWrap w:val="0"/>
        <w:autoSpaceDE w:val="0"/>
        <w:autoSpaceDN w:val="0"/>
        <w:spacing w:line="221" w:lineRule="exact" w:before="5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ejemplar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-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-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integración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inventario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respectivo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otra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coordinación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administrativa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asigne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tercero</w:t>
      </w:r>
    </w:p>
    <w:p>
      <w:pPr>
        <w:widowControl/>
        <w:wordWrap w:val="0"/>
        <w:autoSpaceDE w:val="0"/>
        <w:autoSpaceDN w:val="0"/>
        <w:spacing w:line="221" w:lineRule="exact" w:before="53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responsable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bien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36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Quedarán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bajo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responsabilidad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0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coordinador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administrativo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</w:p>
    <w:p>
      <w:pPr>
        <w:widowControl/>
        <w:wordWrap w:val="0"/>
        <w:autoSpaceDE w:val="0"/>
        <w:autoSpaceDN w:val="0"/>
        <w:spacing w:line="221" w:lineRule="exact" w:before="5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equivalente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servicio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general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así</w:t>
      </w:r>
    </w:p>
    <w:p>
      <w:pPr>
        <w:widowControl/>
        <w:wordWrap w:val="0"/>
        <w:autoSpaceDE w:val="0"/>
        <w:autoSpaceDN w:val="0"/>
        <w:spacing w:line="221" w:lineRule="exact" w:before="53" w:after="27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todos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aquellos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tengan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más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usuario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8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37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coordinadores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administrativos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equivalentes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Entidades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responsables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mantener</w:t>
      </w:r>
      <w:r>
        <w:rPr>
          <w:rFonts w:ascii="Times New Roman" w:hAnsi="Times New Roman" w:eastAsia="Times New Roman"/>
          <w:b w:val="0"/>
          <w:color w:val="221F1F"/>
          <w:spacing w:val="4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actualizada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información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contengan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resguardos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acuerdos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medio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cuales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les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hubieren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asignado</w:t>
      </w:r>
    </w:p>
    <w:p>
      <w:pPr>
        <w:widowControl/>
        <w:wordWrap w:val="0"/>
        <w:autoSpaceDE w:val="0"/>
        <w:autoSpaceDN w:val="0"/>
        <w:spacing w:line="221" w:lineRule="exact" w:before="53" w:after="73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aquéllas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476" w:after="0"/>
        <w:ind w:left="7072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12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3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90" w:bottom="262" w:left="1440" w:header="720" w:footer="720" w:gutter="0"/>
          <w:cols w:space="720" w:num="1" w:equalWidth="0">
            <w:col w:w="941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75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2" w:lineRule="exact" w:before="949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38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responsable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obliga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mismo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conservarlo</w:t>
      </w:r>
    </w:p>
    <w:p>
      <w:pPr>
        <w:widowControl/>
        <w:wordWrap w:val="0"/>
        <w:autoSpaceDE w:val="0"/>
        <w:autoSpaceDN w:val="0"/>
        <w:spacing w:line="221" w:lineRule="exact" w:before="54" w:after="35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naturaleza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709" w:after="26"/>
        <w:ind w:left="3697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CAPÍTULO</w:t>
      </w:r>
      <w:r>
        <w:rPr>
          <w:rFonts w:ascii="Times New Roman" w:hAnsi="Times New Roman" w:eastAsia="Times New Roman"/>
          <w:b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SÉPTIMO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1107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3"/>
          <w:sz w:val="22"/>
        </w:rPr>
        <w:t>LA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UTILIZACIÓN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CONSERVACIÓN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CONTROL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Y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BIENES</w:t>
      </w:r>
    </w:p>
    <w:p>
      <w:pPr>
        <w:widowControl/>
        <w:wordWrap w:val="0"/>
        <w:autoSpaceDE w:val="0"/>
        <w:autoSpaceDN w:val="0"/>
        <w:spacing w:line="221" w:lineRule="exact" w:before="53" w:after="274"/>
        <w:ind w:left="4028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MUNICIPALES</w:t>
      </w:r>
    </w:p>
    <w:p>
      <w:pPr>
        <w:widowControl/>
        <w:wordWrap w:val="0"/>
        <w:autoSpaceDE w:val="0"/>
        <w:autoSpaceDN w:val="0"/>
        <w:spacing w:line="222" w:lineRule="exact" w:before="548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39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Presidente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mediante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técnicas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circulares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establecerá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</w:p>
    <w:p>
      <w:pPr>
        <w:widowControl/>
        <w:wordWrap w:val="0"/>
        <w:autoSpaceDE w:val="0"/>
        <w:autoSpaceDN w:val="0"/>
        <w:spacing w:line="221" w:lineRule="exact" w:before="5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reglas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complementarias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utilización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conservación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control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según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naturaleza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utilidad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mismos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9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9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ámbitos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competencia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9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vigilarán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</w:p>
    <w:p>
      <w:pPr>
        <w:widowControl/>
        <w:wordWrap w:val="0"/>
        <w:autoSpaceDE w:val="0"/>
        <w:autoSpaceDN w:val="0"/>
        <w:spacing w:line="221" w:lineRule="exact" w:before="53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cumplimiento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dichas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normas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40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sólo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pueden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utilizados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fines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que</w:t>
      </w:r>
    </w:p>
    <w:p>
      <w:pPr>
        <w:widowControl/>
        <w:wordWrap w:val="0"/>
        <w:autoSpaceDE w:val="0"/>
        <w:autoSpaceDN w:val="0"/>
        <w:spacing w:line="221" w:lineRule="exact" w:before="51" w:after="16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adquiridos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destinados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26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privado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sólo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efectuarse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trate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sujetos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propios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goce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sido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transmitido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particular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</w:p>
    <w:p>
      <w:pPr>
        <w:widowControl/>
        <w:wordWrap w:val="0"/>
        <w:autoSpaceDE w:val="0"/>
        <w:autoSpaceDN w:val="0"/>
        <w:spacing w:line="221" w:lineRule="exact" w:before="50" w:after="27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acto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jurídico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oneroso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derecho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común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41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responsabilidad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través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4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sus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administrativas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usuarios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responsables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mantener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óptimo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operación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les</w:t>
      </w:r>
      <w:r>
        <w:rPr>
          <w:rFonts w:ascii="Times New Roman" w:hAnsi="Times New Roman" w:eastAsia="Times New Roman"/>
          <w:b w:val="0"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asignados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sujetándose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técnicas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4"/>
          <w:sz w:val="22"/>
        </w:rPr>
        <w:t>y</w:t>
      </w:r>
    </w:p>
    <w:p>
      <w:pPr>
        <w:widowControl/>
        <w:wordWrap w:val="0"/>
        <w:autoSpaceDE w:val="0"/>
        <w:autoSpaceDN w:val="0"/>
        <w:spacing w:line="221" w:lineRule="exact" w:before="53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circulares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materia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mantenimiento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conservación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emitan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42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.</w:t>
      </w:r>
      <w:r>
        <w:rPr>
          <w:rFonts w:ascii="Times New Roman" w:hAnsi="Times New Roman" w:eastAsia="Times New Roman"/>
          <w:b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-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actos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jurídicos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virtud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cuáles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transmita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terceros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4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goce</w:t>
      </w:r>
    </w:p>
    <w:p>
      <w:pPr>
        <w:widowControl/>
        <w:wordWrap w:val="0"/>
        <w:autoSpaceDE w:val="0"/>
        <w:autoSpaceDN w:val="0"/>
        <w:spacing w:line="221" w:lineRule="exact" w:before="54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establecerá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tendrá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poseedor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</w:p>
    <w:p>
      <w:pPr>
        <w:widowControl/>
        <w:wordWrap w:val="0"/>
        <w:autoSpaceDE w:val="0"/>
        <w:autoSpaceDN w:val="0"/>
        <w:spacing w:line="221" w:lineRule="exact" w:before="50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cuanto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conservación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mantenimiento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43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extraviado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robado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siniestrado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quien</w:t>
      </w:r>
    </w:p>
    <w:p>
      <w:pPr>
        <w:widowControl/>
        <w:wordWrap w:val="0"/>
        <w:autoSpaceDE w:val="0"/>
        <w:autoSpaceDN w:val="0"/>
        <w:spacing w:line="221" w:lineRule="exact" w:before="54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asignado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responsable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administrativa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notificarlo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dentro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tres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días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hábiles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mediante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detallen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hechos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ocurridos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autoridades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3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anotación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padrón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para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inicie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recuperación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Departamento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Jurídico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Secretaría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procedente</w:t>
      </w:r>
      <w:r>
        <w:rPr>
          <w:rFonts w:ascii="Arial" w:hAnsi="Arial" w:eastAsia="Arial"/>
          <w:b w:val="0"/>
          <w:i w:val="0"/>
          <w:color w:val="221F1F"/>
          <w:spacing w:val="-4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3" w:after="37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denuncia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hechos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querella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Ministerio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,</w:t>
      </w:r>
    </w:p>
    <w:p>
      <w:pPr>
        <w:widowControl/>
        <w:wordWrap w:val="0"/>
        <w:autoSpaceDE w:val="0"/>
        <w:autoSpaceDN w:val="0"/>
        <w:spacing w:line="240" w:lineRule="exact" w:before="741" w:after="0"/>
        <w:ind w:left="7072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13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3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87" w:bottom="262" w:left="1440" w:header="720" w:footer="720" w:gutter="0"/>
          <w:cols w:space="720" w:num="1" w:equalWidth="0">
            <w:col w:w="941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29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1" w:lineRule="exact" w:before="858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3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determine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inicia</w:t>
      </w:r>
      <w:r>
        <w:rPr>
          <w:rFonts w:ascii="Times New Roman" w:hAnsi="Times New Roman" w:eastAsia="Times New Roman"/>
          <w:b w:val="0"/>
          <w:color w:val="221F1F"/>
          <w:spacing w:val="6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investigación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5"/>
          <w:sz w:val="22"/>
        </w:rPr>
        <w:t>o</w:t>
      </w:r>
    </w:p>
    <w:p>
      <w:pPr>
        <w:widowControl/>
        <w:wordWrap w:val="0"/>
        <w:autoSpaceDE w:val="0"/>
        <w:autoSpaceDN w:val="0"/>
        <w:spacing w:line="221" w:lineRule="exact" w:before="53" w:after="30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responsabilidad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administrativa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612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44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informar</w:t>
      </w:r>
      <w:r>
        <w:rPr>
          <w:rFonts w:ascii="Times New Roman" w:hAnsi="Times New Roman" w:eastAsia="Times New Roman"/>
          <w:b w:val="0"/>
          <w:color w:val="221F1F"/>
          <w:spacing w:val="5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mensualmente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Tesorería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altas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bajas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movimientos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padrón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ejercicio</w:t>
      </w:r>
      <w:r>
        <w:rPr>
          <w:rFonts w:ascii="Times New Roman" w:hAnsi="Times New Roman" w:eastAsia="Times New Roman"/>
          <w:b w:val="0"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atribuciones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les</w:t>
      </w:r>
      <w:r>
        <w:rPr>
          <w:rFonts w:ascii="Times New Roman" w:hAnsi="Times New Roman" w:eastAsia="Times New Roman"/>
          <w:b w:val="0"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corresponden</w:t>
      </w:r>
      <w:r>
        <w:rPr>
          <w:rFonts w:ascii="Times New Roman" w:hAnsi="Times New Roman" w:eastAsia="Times New Roman"/>
          <w:b w:val="0"/>
          <w:color w:val="221F1F"/>
          <w:spacing w:val="6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materia</w:t>
      </w:r>
      <w:r>
        <w:rPr>
          <w:rFonts w:ascii="Times New Roman" w:hAnsi="Times New Roman" w:eastAsia="Times New Roman"/>
          <w:b w:val="0"/>
          <w:color w:val="221F1F"/>
          <w:spacing w:val="7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4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contabilidad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fiscalización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2" w:after="27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Igual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obligación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tendrán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sólo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respecto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5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81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45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8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conjuntamente</w:t>
      </w:r>
      <w:r>
        <w:rPr>
          <w:rFonts w:ascii="Times New Roman" w:hAnsi="Times New Roman" w:eastAsia="Times New Roman"/>
          <w:b w:val="0"/>
          <w:color w:val="221F1F"/>
          <w:spacing w:val="8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8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8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8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administrativas</w:t>
      </w:r>
      <w:r>
        <w:rPr>
          <w:rFonts w:ascii="Times New Roman" w:hAnsi="Times New Roman" w:eastAsia="Times New Roman"/>
          <w:b w:val="0"/>
          <w:color w:val="221F1F"/>
          <w:spacing w:val="8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8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Dependencias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llevarán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durante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meses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noviembre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diciembre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año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inventario</w:t>
      </w:r>
      <w:r>
        <w:rPr>
          <w:rFonts w:ascii="Times New Roman" w:hAnsi="Times New Roman" w:eastAsia="Times New Roman"/>
          <w:b w:val="0"/>
          <w:color w:val="221F1F"/>
          <w:spacing w:val="-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físico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conciliarán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padrón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tengan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cargo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2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informar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resultados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incidencias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dicho</w:t>
      </w:r>
    </w:p>
    <w:p>
      <w:pPr>
        <w:widowControl/>
        <w:wordWrap w:val="0"/>
        <w:autoSpaceDE w:val="0"/>
        <w:autoSpaceDN w:val="0"/>
        <w:spacing w:line="221" w:lineRule="exact" w:before="50" w:after="299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inventario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97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46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efectuará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anualmente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una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inspección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física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</w:p>
    <w:p>
      <w:pPr>
        <w:widowControl/>
        <w:wordWrap w:val="0"/>
        <w:autoSpaceDE w:val="0"/>
        <w:autoSpaceDN w:val="0"/>
        <w:spacing w:line="221" w:lineRule="exact" w:before="5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refieren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artículos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13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fracción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16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fracciones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IV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6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3"/>
          <w:sz w:val="22"/>
        </w:rPr>
        <w:t>V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mientras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5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estén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uso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fin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constatar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posesión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Municipio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debiendo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levantar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acta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inspección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recabar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fotografías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mantener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actualizado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padrón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informando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más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tardar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último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día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mes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noviembre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año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resultados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incidencias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derivados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dicha</w:t>
      </w:r>
    </w:p>
    <w:p>
      <w:pPr>
        <w:widowControl/>
        <w:wordWrap w:val="0"/>
        <w:autoSpaceDE w:val="0"/>
        <w:autoSpaceDN w:val="0"/>
        <w:spacing w:line="221" w:lineRule="exact" w:before="53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inspección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47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dados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todos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aquellos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</w:t>
      </w:r>
    </w:p>
    <w:p>
      <w:pPr>
        <w:widowControl/>
        <w:wordWrap w:val="0"/>
        <w:autoSpaceDE w:val="0"/>
        <w:autoSpaceDN w:val="0"/>
        <w:spacing w:line="221" w:lineRule="exact" w:before="51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condiciones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físicas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ya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considerados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útiles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48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alguna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consideren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</w:p>
    <w:p>
      <w:pPr>
        <w:widowControl/>
        <w:wordWrap w:val="0"/>
        <w:autoSpaceDE w:val="0"/>
        <w:autoSpaceDN w:val="0"/>
        <w:spacing w:line="221" w:lineRule="exact" w:before="54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dejado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útil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procederán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sigue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Solicitarán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área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correspondiente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dictamen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corrobore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dejado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útil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servicio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dictamen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emitirá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Departamento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Informática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respecto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equipo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cómputo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b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Departamento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Talleres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tratándose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vehículos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maquinaria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590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Departamento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Mantenimiento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respecto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180" w:after="0"/>
        <w:ind w:left="7072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14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3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87" w:bottom="262" w:left="1440" w:header="720" w:footer="720" w:gutter="0"/>
          <w:cols w:space="720" w:num="1" w:equalWidth="0">
            <w:col w:w="941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17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1" w:lineRule="exact" w:before="83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Levantarán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conjunto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acta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administrativa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haga</w:t>
      </w:r>
    </w:p>
    <w:p>
      <w:pPr>
        <w:widowControl/>
        <w:wordWrap w:val="0"/>
        <w:autoSpaceDE w:val="0"/>
        <w:autoSpaceDN w:val="0"/>
        <w:spacing w:line="221" w:lineRule="exact" w:before="53" w:after="1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constar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físico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guarda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debiendo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incluir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fotografías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249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Acompañada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documentos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originales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fracción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anterior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resguardo</w:t>
      </w:r>
      <w:r>
        <w:rPr>
          <w:rFonts w:ascii="Times New Roman" w:hAnsi="Times New Roman" w:eastAsia="Times New Roman"/>
          <w:b w:val="0"/>
          <w:color w:val="221F1F"/>
          <w:spacing w:val="1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1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1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asignación</w:t>
      </w:r>
      <w:r>
        <w:rPr>
          <w:rFonts w:ascii="Times New Roman" w:hAnsi="Times New Roman" w:eastAsia="Times New Roman"/>
          <w:b w:val="0"/>
          <w:color w:val="221F1F"/>
          <w:spacing w:val="1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correspondiente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solicitarán</w:t>
      </w:r>
      <w:r>
        <w:rPr>
          <w:rFonts w:ascii="Times New Roman" w:hAnsi="Times New Roman" w:eastAsia="Times New Roman"/>
          <w:b w:val="0"/>
          <w:color w:val="221F1F"/>
          <w:spacing w:val="1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formato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correspondiente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padrón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pondrán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53" w:after="22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trate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446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49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dará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padrón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</w:p>
    <w:p>
      <w:pPr>
        <w:widowControl/>
        <w:wordWrap w:val="0"/>
        <w:autoSpaceDE w:val="0"/>
        <w:autoSpaceDN w:val="0"/>
        <w:spacing w:line="221" w:lineRule="exact" w:before="54" w:after="1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anterior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252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hace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formen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parte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</w:p>
    <w:p>
      <w:pPr>
        <w:widowControl/>
        <w:wordWrap w:val="0"/>
        <w:autoSpaceDE w:val="0"/>
        <w:autoSpaceDN w:val="0"/>
        <w:spacing w:line="221" w:lineRule="exact" w:before="5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patrimonio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determinada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órgano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gobierno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dispondrán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los</w:t>
      </w:r>
    </w:p>
    <w:p>
      <w:pPr>
        <w:widowControl/>
        <w:wordWrap w:val="0"/>
        <w:autoSpaceDE w:val="0"/>
        <w:autoSpaceDN w:val="0"/>
        <w:spacing w:line="221" w:lineRule="exact" w:before="53" w:after="22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</w:p>
    <w:p>
      <w:pPr>
        <w:widowControl/>
        <w:wordWrap w:val="0"/>
        <w:autoSpaceDE w:val="0"/>
        <w:autoSpaceDN w:val="0"/>
        <w:spacing w:line="222" w:lineRule="exact" w:before="446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23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50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conducirá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disposición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</w:p>
    <w:p>
      <w:pPr>
        <w:widowControl/>
        <w:wordWrap w:val="0"/>
        <w:autoSpaceDE w:val="0"/>
        <w:autoSpaceDN w:val="0"/>
        <w:spacing w:line="221" w:lineRule="exact" w:before="54" w:after="1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dados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padrón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252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útiles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naturaleza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normal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preferentemente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enajenados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título</w:t>
      </w:r>
    </w:p>
    <w:p>
      <w:pPr>
        <w:widowControl/>
        <w:wordWrap w:val="0"/>
        <w:autoSpaceDE w:val="0"/>
        <w:autoSpaceDN w:val="0"/>
        <w:spacing w:line="221" w:lineRule="exact" w:before="50" w:after="1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gratuito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instituciones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beneficencia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instituciones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educativas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252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darse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supuesto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fracción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anterior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procederá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enajenarlos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al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1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convocatoria</w:t>
      </w:r>
      <w:r>
        <w:rPr>
          <w:rFonts w:ascii="Times New Roman" w:hAnsi="Times New Roman" w:eastAsia="Times New Roman"/>
          <w:b w:val="0"/>
          <w:color w:val="221F1F"/>
          <w:spacing w:val="1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pública</w:t>
      </w:r>
      <w:r>
        <w:rPr>
          <w:rFonts w:ascii="Times New Roman" w:hAnsi="Times New Roman" w:eastAsia="Times New Roman"/>
          <w:b w:val="0"/>
          <w:color w:val="221F1F"/>
          <w:spacing w:val="1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previsto</w:t>
      </w:r>
      <w:r>
        <w:rPr>
          <w:rFonts w:ascii="Times New Roman" w:hAnsi="Times New Roman" w:eastAsia="Times New Roman"/>
          <w:b w:val="0"/>
          <w:color w:val="221F1F"/>
          <w:spacing w:val="1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Capítulo</w:t>
      </w:r>
      <w:r>
        <w:rPr>
          <w:rFonts w:ascii="Times New Roman" w:hAnsi="Times New Roman" w:eastAsia="Times New Roman"/>
          <w:b w:val="0"/>
          <w:color w:val="221F1F"/>
          <w:spacing w:val="1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Décimo</w:t>
      </w:r>
      <w:r>
        <w:rPr>
          <w:rFonts w:ascii="Times New Roman" w:hAnsi="Times New Roman" w:eastAsia="Times New Roman"/>
          <w:b w:val="0"/>
          <w:color w:val="221F1F"/>
          <w:spacing w:val="1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Primero</w:t>
      </w:r>
      <w:r>
        <w:rPr>
          <w:rFonts w:ascii="Times New Roman" w:hAnsi="Times New Roman" w:eastAsia="Times New Roman"/>
          <w:b w:val="0"/>
          <w:color w:val="221F1F"/>
          <w:spacing w:val="1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</w:p>
    <w:p>
      <w:pPr>
        <w:widowControl/>
        <w:wordWrap w:val="0"/>
        <w:autoSpaceDE w:val="0"/>
        <w:autoSpaceDN w:val="0"/>
        <w:spacing w:line="221" w:lineRule="exact" w:before="50" w:after="1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252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posible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ninguna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opciones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establecidas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fracciones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anteriores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</w:p>
    <w:p>
      <w:pPr>
        <w:widowControl/>
        <w:wordWrap w:val="0"/>
        <w:autoSpaceDE w:val="0"/>
        <w:autoSpaceDN w:val="0"/>
        <w:spacing w:line="221" w:lineRule="exact" w:before="53" w:after="22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destruirán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desecharán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446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51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áreas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administrativas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Entidades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</w:p>
    <w:p>
      <w:pPr>
        <w:widowControl/>
        <w:wordWrap w:val="0"/>
        <w:autoSpaceDE w:val="0"/>
        <w:autoSpaceDN w:val="0"/>
        <w:spacing w:line="221" w:lineRule="exact" w:before="54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tenido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asignado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sea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robado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extraviado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solicitarán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</w:p>
    <w:p>
      <w:pPr>
        <w:widowControl/>
        <w:wordWrap w:val="0"/>
        <w:autoSpaceDE w:val="0"/>
        <w:autoSpaceDN w:val="0"/>
        <w:spacing w:line="221" w:lineRule="exact" w:before="50" w:after="13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padrón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276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Integrarán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expediente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constancias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notificación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43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resguardo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asignación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Levantarán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conjunto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acta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administrativa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hagan</w:t>
      </w:r>
    </w:p>
    <w:p>
      <w:pPr>
        <w:widowControl/>
        <w:wordWrap w:val="0"/>
        <w:autoSpaceDE w:val="0"/>
        <w:autoSpaceDN w:val="0"/>
        <w:spacing w:line="221" w:lineRule="exact" w:before="53" w:after="13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constar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hechos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276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Remitirán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documentos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originales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refieren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fracciones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anteriores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</w:p>
    <w:p>
      <w:pPr>
        <w:widowControl/>
        <w:wordWrap w:val="0"/>
        <w:autoSpaceDE w:val="0"/>
        <w:autoSpaceDN w:val="0"/>
        <w:spacing w:line="221" w:lineRule="exact" w:before="50" w:after="137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273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5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52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integrará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semestralmente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expediente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todas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solicitudes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padrón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robo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extravío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que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reciba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Entidades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previa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verificación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última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todos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solicitará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Presidente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someta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consideración</w:t>
      </w:r>
      <w:r>
        <w:rPr>
          <w:rFonts w:ascii="Times New Roman" w:hAnsi="Times New Roman" w:eastAsia="Times New Roman"/>
          <w:b w:val="0"/>
          <w:color w:val="221F1F"/>
          <w:spacing w:val="-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</w:p>
    <w:p>
      <w:pPr>
        <w:widowControl/>
        <w:wordWrap w:val="0"/>
        <w:autoSpaceDE w:val="0"/>
        <w:autoSpaceDN w:val="0"/>
        <w:spacing w:line="221" w:lineRule="exact" w:before="50" w:after="41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autorice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40" w:lineRule="exact" w:before="825" w:after="0"/>
        <w:ind w:left="7072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15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3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87" w:bottom="262" w:left="1440" w:header="720" w:footer="720" w:gutter="0"/>
          <w:cols w:space="720" w:num="1" w:equalWidth="0">
            <w:col w:w="941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28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1" w:lineRule="exact" w:before="857" w:after="26"/>
        <w:ind w:left="3723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CAPÍTULO</w:t>
      </w:r>
      <w:r>
        <w:rPr>
          <w:rFonts w:ascii="Times New Roman" w:hAnsi="Times New Roman" w:eastAsia="Times New Roman"/>
          <w:b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OCTAVO</w:t>
      </w:r>
    </w:p>
    <w:p>
      <w:pPr>
        <w:widowControl/>
        <w:wordWrap w:val="0"/>
        <w:autoSpaceDE w:val="0"/>
        <w:autoSpaceDN w:val="0"/>
        <w:spacing w:line="221" w:lineRule="exact" w:before="53" w:after="273"/>
        <w:ind w:left="2345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3"/>
          <w:sz w:val="22"/>
        </w:rPr>
        <w:t>LA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CONCESIÓN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MUNICIPALES</w:t>
      </w:r>
    </w:p>
    <w:p>
      <w:pPr>
        <w:widowControl/>
        <w:wordWrap w:val="0"/>
        <w:autoSpaceDE w:val="0"/>
        <w:autoSpaceDN w:val="0"/>
        <w:spacing w:line="222" w:lineRule="exact" w:before="546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83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53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sujetos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podrán</w:t>
      </w:r>
    </w:p>
    <w:p>
      <w:pPr>
        <w:widowControl/>
        <w:wordWrap w:val="0"/>
        <w:autoSpaceDE w:val="0"/>
        <w:autoSpaceDN w:val="0"/>
        <w:spacing w:line="221" w:lineRule="exact" w:before="54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concesionarse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disfrute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fin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4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54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concesiones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otorgadas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Presidente</w:t>
      </w:r>
    </w:p>
    <w:p>
      <w:pPr>
        <w:widowControl/>
        <w:wordWrap w:val="0"/>
        <w:autoSpaceDE w:val="0"/>
        <w:autoSpaceDN w:val="0"/>
        <w:spacing w:line="221" w:lineRule="exact" w:before="54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fracción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IV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5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requerirá</w:t>
      </w:r>
    </w:p>
    <w:p>
      <w:pPr>
        <w:widowControl/>
        <w:wordWrap w:val="0"/>
        <w:autoSpaceDE w:val="0"/>
        <w:autoSpaceDN w:val="0"/>
        <w:spacing w:line="221" w:lineRule="exact" w:before="50" w:after="27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previa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8" w:after="150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55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otorgarán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3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quien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mejor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propuesta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convocatoria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aprovechamiento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trate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fines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públicos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establecidos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bases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convocatoria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estos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adjudicación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concesión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previsto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concesión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servicios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públicos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licitación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respectivo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justificando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especificidad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beneficios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tendrá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el</w:t>
      </w:r>
    </w:p>
    <w:p>
      <w:pPr>
        <w:widowControl/>
        <w:wordWrap w:val="0"/>
        <w:autoSpaceDE w:val="0"/>
        <w:autoSpaceDN w:val="0"/>
        <w:spacing w:line="221" w:lineRule="exact" w:before="53" w:after="27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aprovechamiento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Municipio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150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56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títulos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indicarán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menos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1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descripción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concesiona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fin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destinarse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cargo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concesionario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cargo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Municipio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garantías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cumplimiento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otorgar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concesionario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vigencia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concesión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VII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destino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dará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término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concesión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instalaciones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construcciones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recursos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lleve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concesionario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sobre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bien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sanciones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impondrán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incumplimiento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obligaciones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0" w:after="68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IX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causas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terminación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revocación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370" w:after="0"/>
        <w:ind w:left="7072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16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3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85" w:bottom="262" w:left="1440" w:header="720" w:footer="720" w:gutter="0"/>
          <w:cols w:space="720" w:num="1" w:equalWidth="0">
            <w:col w:w="941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52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2" w:lineRule="exact" w:before="904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57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Corresponderá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vigilar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cumplimiento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5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cargo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concesionarios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realizará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inspecciones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</w:t>
      </w:r>
    </w:p>
    <w:p>
      <w:pPr>
        <w:widowControl/>
        <w:wordWrap w:val="0"/>
        <w:autoSpaceDE w:val="0"/>
        <w:autoSpaceDN w:val="0"/>
        <w:spacing w:line="221" w:lineRule="exact" w:before="53" w:after="27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impondrá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sanciones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correspondan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5" w:after="150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58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revocación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siguientes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Si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utiliza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forma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distinta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términos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concesión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concesionario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incumple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reiteradamente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obligaciones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concesionario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pierda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capacidad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carezca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recursos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aprovechar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inmueble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fin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concesión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otorguen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fenezcan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garantías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título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concesión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deba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mantener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concesionario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título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concesión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concesiones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caducan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inicie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aprovechamiento</w:t>
      </w:r>
      <w:r>
        <w:rPr>
          <w:rFonts w:ascii="Times New Roman" w:hAnsi="Times New Roman" w:eastAsia="Times New Roman"/>
          <w:b w:val="0"/>
          <w:color w:val="221F1F"/>
          <w:spacing w:val="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dentro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plazo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señalado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título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respectivo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estos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declaratoria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respectiva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emitida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9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titular</w:t>
      </w:r>
      <w:r>
        <w:rPr>
          <w:rFonts w:ascii="Times New Roman" w:hAnsi="Times New Roman" w:eastAsia="Times New Roman"/>
          <w:b w:val="0"/>
          <w:color w:val="221F1F"/>
          <w:spacing w:val="9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9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quien</w:t>
      </w:r>
      <w:r>
        <w:rPr>
          <w:rFonts w:ascii="Times New Roman" w:hAnsi="Times New Roman" w:eastAsia="Times New Roman"/>
          <w:b w:val="0"/>
          <w:color w:val="221F1F"/>
          <w:spacing w:val="9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determinará</w:t>
      </w:r>
      <w:r>
        <w:rPr>
          <w:rFonts w:ascii="Times New Roman" w:hAnsi="Times New Roman" w:eastAsia="Times New Roman"/>
          <w:b w:val="0"/>
          <w:color w:val="221F1F"/>
          <w:spacing w:val="9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9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conducente</w:t>
      </w:r>
      <w:r>
        <w:rPr>
          <w:rFonts w:ascii="Times New Roman" w:hAnsi="Times New Roman" w:eastAsia="Times New Roman"/>
          <w:b w:val="0"/>
          <w:color w:val="221F1F"/>
          <w:spacing w:val="9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9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10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al</w:t>
      </w:r>
    </w:p>
    <w:p>
      <w:pPr>
        <w:widowControl/>
        <w:wordWrap w:val="0"/>
        <w:autoSpaceDE w:val="0"/>
        <w:autoSpaceDN w:val="0"/>
        <w:spacing w:line="221" w:lineRule="exact" w:before="53" w:after="149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seguido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otorgamiento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concesión</w:t>
      </w:r>
    </w:p>
    <w:p>
      <w:pPr>
        <w:widowControl/>
        <w:wordWrap w:val="0"/>
        <w:autoSpaceDE w:val="0"/>
        <w:autoSpaceDN w:val="0"/>
        <w:spacing w:line="222" w:lineRule="exact" w:before="297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59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conclusión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término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vigencia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concesión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opera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pleno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derecho</w:t>
      </w:r>
    </w:p>
    <w:p>
      <w:pPr>
        <w:widowControl/>
        <w:wordWrap w:val="0"/>
        <w:autoSpaceDE w:val="0"/>
        <w:autoSpaceDN w:val="0"/>
        <w:spacing w:line="221" w:lineRule="exact" w:before="5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simple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transcurso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tiempo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tener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lugar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concesionario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entregar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concesionado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través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necesidad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3" w:after="16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requerimiento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24" w:after="27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incumplimiento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anterior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sancionado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título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respectivo</w:t>
      </w:r>
      <w:r>
        <w:rPr>
          <w:rFonts w:ascii="Arial" w:hAnsi="Arial" w:eastAsia="Arial"/>
          <w:b w:val="0"/>
          <w:i w:val="0"/>
          <w:color w:val="221F1F"/>
          <w:spacing w:val="6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548" w:after="26"/>
        <w:ind w:left="3716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CAPÍTULO</w:t>
      </w:r>
      <w:r>
        <w:rPr>
          <w:rFonts w:ascii="Times New Roman" w:hAnsi="Times New Roman" w:eastAsia="Times New Roman"/>
          <w:b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NOVENO</w:t>
      </w:r>
    </w:p>
    <w:p>
      <w:pPr>
        <w:widowControl/>
        <w:wordWrap w:val="0"/>
        <w:autoSpaceDE w:val="0"/>
        <w:autoSpaceDN w:val="0"/>
        <w:spacing w:line="221" w:lineRule="exact" w:before="53" w:after="273"/>
        <w:ind w:left="2024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3"/>
          <w:sz w:val="22"/>
        </w:rPr>
        <w:t>LA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PROTECCIÓN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MUNICIPALES</w:t>
      </w:r>
    </w:p>
    <w:p>
      <w:pPr>
        <w:widowControl/>
        <w:wordWrap w:val="0"/>
        <w:autoSpaceDE w:val="0"/>
        <w:autoSpaceDN w:val="0"/>
        <w:spacing w:line="222" w:lineRule="exact" w:before="546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60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sujetos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son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inalienables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imprescriptibles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reivindicatoria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posesión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provisional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o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definitiva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sólo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adquirir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derecho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aprovechamiento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estos</w:t>
      </w:r>
      <w:r>
        <w:rPr>
          <w:rFonts w:ascii="Times New Roman" w:hAnsi="Times New Roman" w:eastAsia="Times New Roman"/>
          <w:b w:val="0"/>
          <w:color w:val="221F1F"/>
          <w:spacing w:val="3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mediante</w:t>
      </w:r>
    </w:p>
    <w:p>
      <w:pPr>
        <w:widowControl/>
        <w:wordWrap w:val="0"/>
        <w:autoSpaceDE w:val="0"/>
        <w:autoSpaceDN w:val="0"/>
        <w:spacing w:line="221" w:lineRule="exact" w:before="53" w:after="27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concesión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otorgue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5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61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14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Ley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posee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9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facultad</w:t>
      </w:r>
      <w:r>
        <w:rPr>
          <w:rFonts w:ascii="Times New Roman" w:hAnsi="Times New Roman" w:eastAsia="Times New Roman"/>
          <w:b w:val="0"/>
          <w:color w:val="221F1F"/>
          <w:spacing w:val="10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deslindar</w:t>
      </w:r>
      <w:r>
        <w:rPr>
          <w:rFonts w:ascii="Times New Roman" w:hAnsi="Times New Roman" w:eastAsia="Times New Roman"/>
          <w:b w:val="0"/>
          <w:color w:val="221F1F"/>
          <w:spacing w:val="10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0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recuperar</w:t>
      </w:r>
      <w:r>
        <w:rPr>
          <w:rFonts w:ascii="Times New Roman" w:hAnsi="Times New Roman" w:eastAsia="Times New Roman"/>
          <w:b w:val="0"/>
          <w:color w:val="221F1F"/>
          <w:spacing w:val="10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administrativamente</w:t>
      </w:r>
      <w:r>
        <w:rPr>
          <w:rFonts w:ascii="Times New Roman" w:hAnsi="Times New Roman" w:eastAsia="Times New Roman"/>
          <w:b w:val="0"/>
          <w:color w:val="221F1F"/>
          <w:spacing w:val="10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posesión</w:t>
      </w:r>
      <w:r>
        <w:rPr>
          <w:rFonts w:ascii="Times New Roman" w:hAnsi="Times New Roman" w:eastAsia="Times New Roman"/>
          <w:b w:val="0"/>
          <w:color w:val="221F1F"/>
          <w:spacing w:val="10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0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sujetos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motivo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encuentren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posesión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particulares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autoridad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diversa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siguiendo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</w:p>
    <w:p>
      <w:pPr>
        <w:widowControl/>
        <w:wordWrap w:val="0"/>
        <w:autoSpaceDE w:val="0"/>
        <w:autoSpaceDN w:val="0"/>
        <w:spacing w:line="221" w:lineRule="exact" w:before="53" w:after="46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Capítulo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40" w:lineRule="exact" w:before="926" w:after="0"/>
        <w:ind w:left="7072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17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3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87" w:bottom="262" w:left="1440" w:header="720" w:footer="720" w:gutter="0"/>
          <w:cols w:space="720" w:num="1" w:equalWidth="0">
            <w:col w:w="941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04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2" w:lineRule="exact" w:before="808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62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través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deslindar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4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entrar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posesión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inmueble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virtud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una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acción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urbanización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otro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acto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administrativo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deba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transmitírsele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desde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fecha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emita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dicha</w:t>
      </w:r>
    </w:p>
    <w:p>
      <w:pPr>
        <w:widowControl/>
        <w:wordWrap w:val="0"/>
        <w:autoSpaceDE w:val="0"/>
        <w:autoSpaceDN w:val="0"/>
        <w:spacing w:line="221" w:lineRule="exact" w:before="53" w:after="27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acto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5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63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Independientemente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otras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acciones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legales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procedan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compete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1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1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llevar</w:t>
      </w:r>
      <w:r>
        <w:rPr>
          <w:rFonts w:ascii="Times New Roman" w:hAnsi="Times New Roman" w:eastAsia="Times New Roman"/>
          <w:b w:val="0"/>
          <w:color w:val="221F1F"/>
          <w:spacing w:val="1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1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0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recuperación</w:t>
      </w:r>
      <w:r>
        <w:rPr>
          <w:rFonts w:ascii="Times New Roman" w:hAnsi="Times New Roman" w:eastAsia="Times New Roman"/>
          <w:b w:val="0"/>
          <w:color w:val="221F1F"/>
          <w:spacing w:val="1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1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1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mediante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administrativo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siguientes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explote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ocupe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use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aproveche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disponga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haberse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obtenido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previamente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permiso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autorización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celebrado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contrato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Municipio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6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devolviere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concluir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plazo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establecido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permiso</w:t>
      </w:r>
      <w:r>
        <w:rPr>
          <w:rFonts w:ascii="Arial" w:hAnsi="Arial" w:eastAsia="Arial"/>
          <w:b w:val="0"/>
          <w:i w:val="0"/>
          <w:color w:val="221F1F"/>
          <w:spacing w:val="-4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contrato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dé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distinto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autorizado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cumpla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alguna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consignadas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permiso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respectiva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y</w:t>
      </w:r>
    </w:p>
    <w:p>
      <w:pPr>
        <w:widowControl/>
        <w:wordWrap w:val="0"/>
        <w:autoSpaceDE w:val="0"/>
        <w:autoSpaceDN w:val="0"/>
        <w:spacing w:line="221" w:lineRule="exact" w:before="300" w:after="27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causa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interés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2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64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administrativo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recuperación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iniciará</w:t>
      </w:r>
    </w:p>
    <w:p>
      <w:pPr>
        <w:widowControl/>
        <w:wordWrap w:val="0"/>
        <w:autoSpaceDE w:val="0"/>
        <w:autoSpaceDN w:val="0"/>
        <w:spacing w:line="221" w:lineRule="exact" w:before="54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contener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menos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ubicación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trate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superficie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medidas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colindancias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6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fundamentos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legales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motivos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origen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26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notificación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ocupante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derecho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defenderse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ofrecer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pruebas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alegar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lo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derecho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convenga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dentro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término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cinco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días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hábiles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contados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partir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día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notificación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2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determinación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aplicar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medida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seguridad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ocupación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provisional</w:t>
      </w:r>
    </w:p>
    <w:p>
      <w:pPr>
        <w:widowControl/>
        <w:wordWrap w:val="0"/>
        <w:autoSpaceDE w:val="0"/>
        <w:autoSpaceDN w:val="0"/>
        <w:spacing w:line="221" w:lineRule="exact" w:before="5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Municipio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6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hará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conocimiento</w:t>
      </w:r>
      <w:r>
        <w:rPr>
          <w:rFonts w:ascii="Times New Roman" w:hAnsi="Times New Roman" w:eastAsia="Times New Roman"/>
          <w:b w:val="0"/>
          <w:color w:val="221F1F"/>
          <w:spacing w:val="6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inicio</w:t>
      </w:r>
      <w:r>
        <w:rPr>
          <w:rFonts w:ascii="Times New Roman" w:hAnsi="Times New Roman" w:eastAsia="Times New Roman"/>
          <w:b w:val="0"/>
          <w:color w:val="221F1F"/>
          <w:spacing w:val="6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</w:p>
    <w:p>
      <w:pPr>
        <w:widowControl/>
        <w:wordWrap w:val="0"/>
        <w:autoSpaceDE w:val="0"/>
        <w:autoSpaceDN w:val="0"/>
        <w:spacing w:line="221" w:lineRule="exact" w:before="53" w:after="27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respectivo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hechos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motiven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8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65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6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Una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vez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hayan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sido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admitidas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pruebas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ofrecidas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se</w:t>
      </w:r>
    </w:p>
    <w:p>
      <w:pPr>
        <w:widowControl/>
        <w:wordWrap w:val="0"/>
        <w:autoSpaceDE w:val="0"/>
        <w:autoSpaceDN w:val="0"/>
        <w:spacing w:line="221" w:lineRule="exact" w:before="54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procederá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desahogo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término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exceda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diez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días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hábiles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desahogadas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mismas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procederá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emitir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resolución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correspondiente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término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cinco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días</w:t>
      </w:r>
    </w:p>
    <w:p>
      <w:pPr>
        <w:widowControl/>
        <w:wordWrap w:val="0"/>
        <w:autoSpaceDE w:val="0"/>
        <w:autoSpaceDN w:val="0"/>
        <w:spacing w:line="221" w:lineRule="exact" w:before="53" w:after="78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hábiles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569" w:after="0"/>
        <w:ind w:left="7072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18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3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88" w:bottom="262" w:left="1440" w:header="720" w:footer="720" w:gutter="0"/>
          <w:cols w:space="720" w:num="1" w:equalWidth="0">
            <w:col w:w="941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28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2" w:lineRule="exact" w:before="856" w:after="150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66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resolución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contener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1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Nombre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personas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sujetas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análisis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cuestiones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planteadas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interesados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valoración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pruebas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fundamentos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motivos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sustenten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resolución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declaración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sobre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procedencia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terminación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revocación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caducidad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concesiones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permisos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autorizaciones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0" w:after="27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términos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llevar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recuperación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5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67</w:t>
      </w:r>
      <w:r>
        <w:rPr>
          <w:rFonts w:ascii="Arial" w:hAnsi="Arial" w:eastAsia="Arial"/>
          <w:b/>
          <w:i w:val="0"/>
          <w:color w:val="221F1F"/>
          <w:w w:val="99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Una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vez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notifique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resolución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procederá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ejecutarla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forma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inmediata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interposición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algún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recurso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administrativo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términos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reglamentación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materia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interrumpirá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ejecución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ejecución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resolución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medida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seguridad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artículo</w:t>
      </w:r>
    </w:p>
    <w:p>
      <w:pPr>
        <w:widowControl/>
        <w:wordWrap w:val="0"/>
        <w:autoSpaceDE w:val="0"/>
        <w:autoSpaceDN w:val="0"/>
        <w:spacing w:line="221" w:lineRule="exact" w:before="53" w:after="27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auxiliarse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fuerza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Arial" w:hAnsi="Arial" w:eastAsia="Arial"/>
          <w:b w:val="0"/>
          <w:i w:val="0"/>
          <w:color w:val="221F1F"/>
          <w:spacing w:val="6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5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68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etapa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recuperación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administrativa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podrá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dictar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aplicar</w:t>
      </w:r>
      <w:r>
        <w:rPr>
          <w:rFonts w:ascii="Times New Roman" w:hAnsi="Times New Roman" w:eastAsia="Times New Roman"/>
          <w:b w:val="0"/>
          <w:color w:val="221F1F"/>
          <w:spacing w:val="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medida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seguridad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ocupación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provisional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Municipio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concurra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alguna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causa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interés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sea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necesario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prestación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servicio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ejecución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obra</w:t>
      </w:r>
    </w:p>
    <w:p>
      <w:pPr>
        <w:widowControl/>
        <w:wordWrap w:val="0"/>
        <w:autoSpaceDE w:val="0"/>
        <w:autoSpaceDN w:val="0"/>
        <w:spacing w:line="221" w:lineRule="exact" w:before="50" w:after="299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pública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599" w:after="25"/>
        <w:ind w:left="375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CAPÍTULO</w:t>
      </w:r>
      <w:r>
        <w:rPr>
          <w:rFonts w:ascii="Times New Roman" w:hAnsi="Times New Roman" w:eastAsia="Times New Roman"/>
          <w:b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DÉCIMO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103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3"/>
          <w:sz w:val="22"/>
        </w:rPr>
        <w:t>LA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VALUACIÓN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MUNICIPALES</w:t>
      </w:r>
    </w:p>
    <w:p>
      <w:pPr>
        <w:widowControl/>
        <w:wordWrap w:val="0"/>
        <w:autoSpaceDE w:val="0"/>
        <w:autoSpaceDN w:val="0"/>
        <w:spacing w:line="221" w:lineRule="exact" w:before="53" w:after="274"/>
        <w:ind w:left="2254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Y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3"/>
          <w:sz w:val="22"/>
        </w:rPr>
        <w:t>LA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COMISIÓN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VALUACIÓN</w:t>
      </w:r>
    </w:p>
    <w:p>
      <w:pPr>
        <w:widowControl/>
        <w:wordWrap w:val="0"/>
        <w:autoSpaceDE w:val="0"/>
        <w:autoSpaceDN w:val="0"/>
        <w:spacing w:line="222" w:lineRule="exact" w:before="548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69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valuarán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</w:p>
    <w:p>
      <w:pPr>
        <w:widowControl/>
        <w:wordWrap w:val="0"/>
        <w:autoSpaceDE w:val="0"/>
        <w:autoSpaceDN w:val="0"/>
        <w:spacing w:line="221" w:lineRule="exact" w:before="54" w:after="29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procedimientos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técnicos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más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adecuados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96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70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estará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integrada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titular</w:t>
      </w:r>
      <w:r>
        <w:rPr>
          <w:rFonts w:ascii="Times New Roman" w:hAnsi="Times New Roman" w:eastAsia="Times New Roman"/>
          <w:b w:val="0"/>
          <w:color w:val="221F1F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Dirección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quien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presidirá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</w:p>
    <w:p>
      <w:pPr>
        <w:widowControl/>
        <w:wordWrap w:val="0"/>
        <w:autoSpaceDE w:val="0"/>
        <w:autoSpaceDN w:val="0"/>
        <w:spacing w:line="221" w:lineRule="exact" w:before="54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dos</w:t>
      </w:r>
      <w:r>
        <w:rPr>
          <w:rFonts w:ascii="Times New Roman" w:hAnsi="Times New Roman" w:eastAsia="Times New Roman"/>
          <w:b w:val="0"/>
          <w:color w:val="221F1F"/>
          <w:spacing w:val="8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peritos</w:t>
      </w:r>
      <w:r>
        <w:rPr>
          <w:rFonts w:ascii="Times New Roman" w:hAnsi="Times New Roman" w:eastAsia="Times New Roman"/>
          <w:b w:val="0"/>
          <w:color w:val="221F1F"/>
          <w:spacing w:val="8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valuadores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8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8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contratados</w:t>
      </w:r>
      <w:r>
        <w:rPr>
          <w:rFonts w:ascii="Times New Roman" w:hAnsi="Times New Roman" w:eastAsia="Times New Roman"/>
          <w:b w:val="0"/>
          <w:color w:val="221F1F"/>
          <w:spacing w:val="8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8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8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8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8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materia</w:t>
      </w:r>
      <w:r>
        <w:rPr>
          <w:rFonts w:ascii="Times New Roman" w:hAnsi="Times New Roman" w:eastAsia="Times New Roman"/>
          <w:b w:val="0"/>
          <w:color w:val="221F1F"/>
          <w:spacing w:val="8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0" w:after="88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contratación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servicios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768" w:after="0"/>
        <w:ind w:left="7072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19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3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88" w:bottom="262" w:left="1440" w:header="720" w:footer="720" w:gutter="0"/>
          <w:cols w:space="720" w:num="1" w:equalWidth="0">
            <w:col w:w="941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2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78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7" w:after="440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2" w:lineRule="exact" w:before="880" w:after="152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71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tendrá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atribuciones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Formular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estudios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avalúos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encomendados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Practicar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avalúos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emitir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dictámenes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determinar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respecto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25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10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activos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productivos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empresas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negociaciones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establecimientos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respecto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cuales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Entidades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pretendan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adquirir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enajenar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aportar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capital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social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afectar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fideicomiso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gravar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propiedad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posesión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otro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derecho</w:t>
      </w:r>
      <w:r>
        <w:rPr>
          <w:rFonts w:ascii="Times New Roman" w:hAnsi="Times New Roman" w:eastAsia="Times New Roman"/>
          <w:b w:val="0"/>
          <w:color w:val="221F1F"/>
          <w:spacing w:val="1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real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b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monto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indemnización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cubrirse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afectados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ocupación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temporal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limitación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derechos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constitución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servidumbres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monto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renta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deban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pagar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tomen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arrendamiento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deban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cobrar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tengan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carácter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arrendadores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5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dación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pago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créditos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fiscales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favor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Municipio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obligaciones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favor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25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activos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Entidades</w:t>
      </w:r>
      <w:r>
        <w:rPr>
          <w:rFonts w:ascii="Arial" w:hAnsi="Arial" w:eastAsia="Arial"/>
          <w:b w:val="0"/>
          <w:i w:val="0"/>
          <w:color w:val="221F1F"/>
          <w:spacing w:val="-4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efectos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actualización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valores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padrones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3" w:after="25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f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monto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indemnización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rescate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concesiones</w:t>
      </w:r>
    </w:p>
    <w:p>
      <w:pPr>
        <w:widowControl/>
        <w:wordWrap w:val="0"/>
        <w:autoSpaceDE w:val="0"/>
        <w:autoSpaceDN w:val="0"/>
        <w:spacing w:line="221" w:lineRule="exact" w:before="50" w:after="150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sobre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1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g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vacantes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adjudiquen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Municipio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Elaborar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someter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consideración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Consejo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Vigilancia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criterios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técnicos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metodologías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procedimientos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valuación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modificaciones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</w:p>
    <w:p>
      <w:pPr>
        <w:widowControl/>
        <w:wordWrap w:val="0"/>
        <w:autoSpaceDE w:val="0"/>
        <w:autoSpaceDN w:val="0"/>
        <w:spacing w:line="221" w:lineRule="exact" w:before="53" w:after="17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adecuaciones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correspondientes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4"/>
          <w:sz w:val="22"/>
        </w:rPr>
        <w:t>y</w:t>
      </w:r>
    </w:p>
    <w:p>
      <w:pPr>
        <w:widowControl/>
        <w:wordWrap w:val="0"/>
        <w:autoSpaceDE w:val="0"/>
        <w:autoSpaceDN w:val="0"/>
        <w:spacing w:line="221" w:lineRule="exact" w:before="341" w:after="34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Ley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aplicables</w:t>
      </w:r>
      <w:r>
        <w:rPr>
          <w:rFonts w:ascii="Arial" w:hAnsi="Arial" w:eastAsia="Arial"/>
          <w:b w:val="0"/>
          <w:i w:val="0"/>
          <w:color w:val="221F1F"/>
          <w:spacing w:val="5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682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72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integrantes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abstendrán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intervenir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emisión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</w:p>
    <w:p>
      <w:pPr>
        <w:widowControl/>
        <w:wordWrap w:val="0"/>
        <w:autoSpaceDE w:val="0"/>
        <w:autoSpaceDN w:val="0"/>
        <w:spacing w:line="221" w:lineRule="exact" w:before="54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revisión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avalúos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emisión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dictámenes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Hubieren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emitido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solicitud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física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moral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dictamen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valuatorio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justipreciación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renta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respecto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cual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haya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encomendado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</w:p>
    <w:p>
      <w:pPr>
        <w:widowControl/>
        <w:wordWrap w:val="0"/>
        <w:autoSpaceDE w:val="0"/>
        <w:autoSpaceDN w:val="0"/>
        <w:spacing w:line="221" w:lineRule="exact" w:before="53" w:after="16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24" w:after="52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Tengan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interés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directo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indirecto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asunto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;</w:t>
      </w:r>
    </w:p>
    <w:p>
      <w:pPr>
        <w:widowControl/>
        <w:wordWrap w:val="0"/>
        <w:autoSpaceDE w:val="0"/>
        <w:autoSpaceDN w:val="0"/>
        <w:spacing w:line="240" w:lineRule="exact" w:before="1046" w:after="0"/>
        <w:ind w:left="7072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20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3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252" w:right="1387" w:bottom="262" w:left="1440" w:header="720" w:footer="720" w:gutter="0"/>
          <w:cols w:space="720" w:num="1" w:equalWidth="0">
            <w:col w:w="941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2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8" w:after="305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1" w:lineRule="exact" w:before="611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interés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cónyuge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parientes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consanguíneos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línea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recta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limitación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grado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colaterales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dentro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cuarto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grado</w:t>
      </w:r>
      <w:r>
        <w:rPr>
          <w:rFonts w:ascii="Times New Roman" w:hAnsi="Times New Roman" w:eastAsia="Times New Roman"/>
          <w:b w:val="0"/>
          <w:color w:val="221F1F"/>
          <w:spacing w:val="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afines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dentro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segundo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grado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Personalmente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cónyuge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hijos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mantengan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vínculos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estrechos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alguno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interesados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avalúo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justipreciación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renta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derivados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algún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religioso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5"/>
          <w:sz w:val="22"/>
        </w:rPr>
        <w:t>o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civil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Mantengan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amistad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estrecha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enemistad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manifiesta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alguno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interesados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en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dictamen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Tengan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personalmente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cónyuge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hijos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calidad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heredero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legatario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donante</w:t>
      </w:r>
      <w:r>
        <w:rPr>
          <w:rFonts w:ascii="Arial" w:hAnsi="Arial" w:eastAsia="Arial"/>
          <w:b w:val="0"/>
          <w:i w:val="0"/>
          <w:color w:val="221F1F"/>
          <w:spacing w:val="-4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donatario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arrendador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arrendatario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socio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acreedor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deudor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fiado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fiador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interesados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dictamen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administrador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actual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VII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Ser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tutor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curador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alguno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interesados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dictamen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lugar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otra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situación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pudiere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afectar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imparcialidad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</w:p>
    <w:p>
      <w:pPr>
        <w:widowControl/>
        <w:wordWrap w:val="0"/>
        <w:autoSpaceDE w:val="0"/>
        <w:autoSpaceDN w:val="0"/>
        <w:spacing w:line="221" w:lineRule="exact" w:before="53" w:after="27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opinión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5" w:after="39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73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vigencia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avalúos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dictámenes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3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año</w:t>
      </w:r>
    </w:p>
    <w:p>
      <w:pPr>
        <w:widowControl/>
        <w:wordWrap w:val="0"/>
        <w:autoSpaceDE w:val="0"/>
        <w:autoSpaceDN w:val="0"/>
        <w:spacing w:line="221" w:lineRule="exact" w:before="78" w:after="3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contado</w:t>
      </w:r>
      <w:r>
        <w:rPr>
          <w:rFonts w:ascii="Times New Roman" w:hAnsi="Times New Roman" w:eastAsia="Times New Roman"/>
          <w:b w:val="0"/>
          <w:color w:val="221F1F"/>
          <w:spacing w:val="5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partir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fecha</w:t>
      </w:r>
      <w:r>
        <w:rPr>
          <w:rFonts w:ascii="Times New Roman" w:hAnsi="Times New Roman" w:eastAsia="Times New Roman"/>
          <w:b w:val="0"/>
          <w:color w:val="221F1F"/>
          <w:spacing w:val="5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expedición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siempre</w:t>
      </w:r>
      <w:r>
        <w:rPr>
          <w:rFonts w:ascii="Times New Roman" w:hAnsi="Times New Roman" w:eastAsia="Times New Roman"/>
          <w:b w:val="0"/>
          <w:color w:val="221F1F"/>
          <w:spacing w:val="5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5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5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condiciones</w:t>
      </w:r>
      <w:r>
        <w:rPr>
          <w:rFonts w:ascii="Times New Roman" w:hAnsi="Times New Roman" w:eastAsia="Times New Roman"/>
          <w:b w:val="0"/>
          <w:color w:val="221F1F"/>
          <w:spacing w:val="5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</w:p>
    <w:p>
      <w:pPr>
        <w:widowControl/>
        <w:wordWrap w:val="0"/>
        <w:autoSpaceDE w:val="0"/>
        <w:autoSpaceDN w:val="0"/>
        <w:spacing w:line="221" w:lineRule="exact" w:before="77" w:after="22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inmueble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mismas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447" w:after="152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74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funcionará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Sesionará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frecuencia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señale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Presidente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misma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todas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sesiones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requerirá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presencia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menos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dos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integrantes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3"/>
          <w:sz w:val="22"/>
        </w:rPr>
        <w:t>la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entre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necesariamente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Presidente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sesión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levantará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una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minuta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indicarán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acuerdos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4"/>
          <w:sz w:val="22"/>
        </w:rPr>
        <w:t>y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resoluciones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w w:val="98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2" w:after="32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cuestiones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resueltas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Presidente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644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75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contará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Consejo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Vigilancia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tendrá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objeto</w:t>
      </w:r>
    </w:p>
    <w:p>
      <w:pPr>
        <w:widowControl/>
        <w:wordWrap w:val="0"/>
        <w:autoSpaceDE w:val="0"/>
        <w:autoSpaceDN w:val="0"/>
        <w:spacing w:line="221" w:lineRule="exact" w:before="54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conocer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resolver</w:t>
      </w:r>
      <w:r>
        <w:rPr>
          <w:rFonts w:ascii="Times New Roman" w:hAnsi="Times New Roman" w:eastAsia="Times New Roman"/>
          <w:b w:val="0"/>
          <w:color w:val="221F1F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sobre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solicitudes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proyectos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reconsideración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avalúos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3"/>
          <w:sz w:val="22"/>
        </w:rPr>
        <w:t>le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presentadas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formule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integrado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2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Tesorero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Municipal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presidirá</w:t>
      </w:r>
      <w:r>
        <w:rPr>
          <w:rFonts w:ascii="Arial" w:hAnsi="Arial" w:eastAsia="Arial"/>
          <w:b w:val="0"/>
          <w:i w:val="0"/>
          <w:color w:val="221F1F"/>
          <w:w w:val="10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5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Síndico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Procurador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</w:p>
    <w:p>
      <w:pPr>
        <w:widowControl/>
        <w:wordWrap w:val="0"/>
        <w:autoSpaceDE w:val="0"/>
        <w:autoSpaceDN w:val="0"/>
        <w:spacing w:line="240" w:lineRule="exact" w:before="105" w:after="0"/>
        <w:ind w:left="7072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21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3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606" w:right="1440" w:bottom="616" w:left="1440" w:header="720" w:footer="720" w:gutter="0"/>
          <w:cols w:space="720" w:num="1" w:equalWidth="0">
            <w:col w:w="936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2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8" w:after="305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1" w:lineRule="exact" w:before="611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Regidor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Coordinador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Administración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Pública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2" w:after="29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titular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Dirección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88" w:after="152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76</w:t>
      </w:r>
      <w:r>
        <w:rPr>
          <w:rFonts w:ascii="Arial" w:hAnsi="Arial" w:eastAsia="Arial"/>
          <w:b/>
          <w:i w:val="0"/>
          <w:color w:val="221F1F"/>
          <w:w w:val="102"/>
          <w:sz w:val="22"/>
        </w:rPr>
        <w:t>.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Consejo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Vigilancia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tendrá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atribuciones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-</w:t>
      </w:r>
      <w:r>
        <w:rPr>
          <w:rFonts w:ascii="Times New Roman" w:hAnsi="Times New Roman" w:eastAsia="Times New Roman"/>
          <w:b w:val="0"/>
          <w:color w:val="221F1F"/>
          <w:spacing w:val="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Conocer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solicitudes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reconsideración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avalúos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presentadas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Aprobar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proyectos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reconsideración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avalúos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formule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Aprobar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criterios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técnicos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metodologías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procedimientos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valuación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1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1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modificaciones</w:t>
      </w:r>
      <w:r>
        <w:rPr>
          <w:rFonts w:ascii="Times New Roman" w:hAnsi="Times New Roman" w:eastAsia="Times New Roman"/>
          <w:b w:val="0"/>
          <w:color w:val="221F1F"/>
          <w:spacing w:val="1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1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adecuaciones</w:t>
      </w:r>
      <w:r>
        <w:rPr>
          <w:rFonts w:ascii="Times New Roman" w:hAnsi="Times New Roman" w:eastAsia="Times New Roman"/>
          <w:b w:val="0"/>
          <w:color w:val="221F1F"/>
          <w:spacing w:val="1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correspondientes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sometidas</w:t>
      </w:r>
      <w:r>
        <w:rPr>
          <w:rFonts w:ascii="Times New Roman" w:hAnsi="Times New Roman" w:eastAsia="Times New Roman"/>
          <w:b w:val="0"/>
          <w:color w:val="221F1F"/>
          <w:spacing w:val="1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su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consideración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cualquiera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integrantes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Consejo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Vigilancia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0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Ley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aplicables</w:t>
      </w:r>
      <w:r>
        <w:rPr>
          <w:rFonts w:ascii="Arial" w:hAnsi="Arial" w:eastAsia="Arial"/>
          <w:b w:val="0"/>
          <w:i w:val="0"/>
          <w:color w:val="221F1F"/>
          <w:spacing w:val="5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77</w:t>
      </w:r>
      <w:r>
        <w:rPr>
          <w:rFonts w:ascii="Arial" w:hAnsi="Arial" w:eastAsia="Arial"/>
          <w:b/>
          <w:i w:val="0"/>
          <w:color w:val="221F1F"/>
          <w:w w:val="99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Consejo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Vigilancia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sesionará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cada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vez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requiera</w:t>
      </w:r>
    </w:p>
    <w:p>
      <w:pPr>
        <w:widowControl/>
        <w:wordWrap w:val="0"/>
        <w:autoSpaceDE w:val="0"/>
        <w:autoSpaceDN w:val="0"/>
        <w:spacing w:line="221" w:lineRule="exact" w:before="5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desahogo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asuntos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cargo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sesionar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requerirá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presencia</w:t>
      </w:r>
      <w:r>
        <w:rPr>
          <w:rFonts w:ascii="Times New Roman" w:hAnsi="Times New Roman" w:eastAsia="Times New Roman"/>
          <w:b w:val="0"/>
          <w:color w:val="221F1F"/>
          <w:spacing w:val="3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menos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tres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integrantes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entre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presida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cada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sesión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levantará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consignen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tomados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tomarán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mayoría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votos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integrantes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presentes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sesión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empate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presida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tendrá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voto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calidad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integrantes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Consejo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Vigilancia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nombrar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mediante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oficio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suplente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sesiones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  <w:r>
        <w:rPr>
          <w:rFonts w:ascii="Times New Roman" w:hAnsi="Times New Roman" w:eastAsia="Times New Roman"/>
          <w:b w:val="0"/>
          <w:color w:val="221F1F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Regidor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fracción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III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</w:p>
    <w:p>
      <w:pPr>
        <w:widowControl/>
        <w:wordWrap w:val="0"/>
        <w:autoSpaceDE w:val="0"/>
        <w:autoSpaceDN w:val="0"/>
        <w:spacing w:line="221" w:lineRule="exact" w:before="53" w:after="10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75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suplente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otro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Regidor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Arial" w:hAnsi="Arial" w:eastAsia="Arial"/>
          <w:b w:val="0"/>
          <w:i w:val="0"/>
          <w:color w:val="221F1F"/>
          <w:spacing w:val="5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204" w:after="261"/>
        <w:ind w:left="6253" w:right="0" w:firstLine="0"/>
        <w:jc w:val="left"/>
      </w:pPr>
      <w:r>
        <w:rPr>
          <w:rFonts w:ascii="Arial" w:hAnsi="Arial" w:eastAsia="Arial"/>
          <w:b w:val="0"/>
          <w:i/>
          <w:color w:val="0C7E3E"/>
          <w:sz w:val="22"/>
        </w:rPr>
        <w:t>Fe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de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Erratas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POE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23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>-</w:t>
      </w:r>
      <w:r>
        <w:rPr>
          <w:rFonts w:ascii="Arial" w:hAnsi="Arial" w:eastAsia="Arial"/>
          <w:b w:val="0"/>
          <w:i/>
          <w:color w:val="0C7E3E"/>
          <w:spacing w:val="-1"/>
          <w:sz w:val="22"/>
        </w:rPr>
        <w:t>04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>-</w:t>
      </w:r>
      <w:r>
        <w:rPr>
          <w:rFonts w:ascii="Arial" w:hAnsi="Arial" w:eastAsia="Arial"/>
          <w:b w:val="0"/>
          <w:i/>
          <w:color w:val="0C7E3E"/>
          <w:spacing w:val="-1"/>
          <w:sz w:val="22"/>
        </w:rPr>
        <w:t>10</w:t>
      </w:r>
    </w:p>
    <w:p>
      <w:pPr>
        <w:widowControl/>
        <w:wordWrap w:val="0"/>
        <w:autoSpaceDE w:val="0"/>
        <w:autoSpaceDN w:val="0"/>
        <w:spacing w:line="222" w:lineRule="exact" w:before="522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4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78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disposiciones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estén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previstas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sean</w:t>
      </w:r>
    </w:p>
    <w:p>
      <w:pPr>
        <w:widowControl/>
        <w:wordWrap w:val="0"/>
        <w:autoSpaceDE w:val="0"/>
        <w:autoSpaceDN w:val="0"/>
        <w:spacing w:line="221" w:lineRule="exact" w:before="54" w:after="27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necesarias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buen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funcionamiento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Consejo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resueltas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mismo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5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79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Dependencias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Entidades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solicitar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reconsideración</w:t>
      </w:r>
      <w:r>
        <w:rPr>
          <w:rFonts w:ascii="Times New Roman" w:hAnsi="Times New Roman" w:eastAsia="Times New Roman"/>
          <w:b w:val="0"/>
          <w:color w:val="221F1F"/>
          <w:spacing w:val="5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avalúos</w:t>
      </w:r>
      <w:r>
        <w:rPr>
          <w:rFonts w:ascii="Times New Roman" w:hAnsi="Times New Roman" w:eastAsia="Times New Roman"/>
          <w:b w:val="0"/>
          <w:color w:val="221F1F"/>
          <w:spacing w:val="5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practique</w:t>
      </w:r>
      <w:r>
        <w:rPr>
          <w:rFonts w:ascii="Times New Roman" w:hAnsi="Times New Roman" w:eastAsia="Times New Roman"/>
          <w:b w:val="0"/>
          <w:color w:val="221F1F"/>
          <w:spacing w:val="5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5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existan</w:t>
      </w:r>
      <w:r>
        <w:rPr>
          <w:rFonts w:ascii="Times New Roman" w:hAnsi="Times New Roman" w:eastAsia="Times New Roman"/>
          <w:b w:val="0"/>
          <w:color w:val="221F1F"/>
          <w:spacing w:val="5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circunstancias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lo</w:t>
      </w:r>
    </w:p>
    <w:p>
      <w:pPr>
        <w:widowControl/>
        <w:wordWrap w:val="0"/>
        <w:autoSpaceDE w:val="0"/>
        <w:autoSpaceDN w:val="0"/>
        <w:spacing w:line="221" w:lineRule="exact" w:before="53" w:after="37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ameriten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debiendo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exponer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elementos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juicio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necesarios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justifiquen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40" w:lineRule="exact" w:before="748" w:after="0"/>
        <w:ind w:left="7072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22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3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606" w:right="1440" w:bottom="616" w:left="1440" w:header="720" w:footer="720" w:gutter="0"/>
          <w:cols w:space="720" w:num="1" w:equalWidth="0">
            <w:col w:w="936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2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8" w:after="305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1" w:lineRule="exact" w:before="611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Una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vez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analizada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solicitud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formulará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proyecto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reconsideración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avalúo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someterá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consideración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Consejo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Vigilancia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2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Consejo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analizará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aprobará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rechazará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solicitudes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proyectos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0" w:after="27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reconsideración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avalúos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presentados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548" w:after="26"/>
        <w:ind w:left="3080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CAPÍTULO</w:t>
      </w:r>
      <w:r>
        <w:rPr>
          <w:rFonts w:ascii="Times New Roman" w:hAnsi="Times New Roman" w:eastAsia="Times New Roman"/>
          <w:b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DÉCIMO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PRIMERO</w:t>
      </w:r>
    </w:p>
    <w:p>
      <w:pPr>
        <w:widowControl/>
        <w:wordWrap w:val="0"/>
        <w:autoSpaceDE w:val="0"/>
        <w:autoSpaceDN w:val="0"/>
        <w:spacing w:line="221" w:lineRule="exact" w:before="53" w:after="273"/>
        <w:ind w:left="1906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3"/>
          <w:sz w:val="22"/>
        </w:rPr>
        <w:t>LA</w:t>
      </w:r>
      <w:r>
        <w:rPr>
          <w:rFonts w:ascii="Times New Roman" w:hAnsi="Times New Roman" w:eastAsia="Times New Roman"/>
          <w:b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DISPOSICIÓN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2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MUNICIPALES</w:t>
      </w:r>
    </w:p>
    <w:p>
      <w:pPr>
        <w:widowControl/>
        <w:wordWrap w:val="0"/>
        <w:autoSpaceDE w:val="0"/>
        <w:autoSpaceDN w:val="0"/>
        <w:spacing w:line="222" w:lineRule="exact" w:before="546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4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80</w:t>
      </w:r>
      <w:r>
        <w:rPr>
          <w:rFonts w:ascii="Arial" w:hAnsi="Arial" w:eastAsia="Arial"/>
          <w:b/>
          <w:i w:val="0"/>
          <w:color w:val="221F1F"/>
          <w:w w:val="99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sujetos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propios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enajenarse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título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oneroso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5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menos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5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fijado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Arial" w:hAnsi="Arial" w:eastAsia="Arial"/>
          <w:b w:val="0"/>
          <w:i w:val="0"/>
          <w:color w:val="221F1F"/>
          <w:spacing w:val="-3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conforme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favor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determinada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).-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determine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causa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justificada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o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b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).-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adquiera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haga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ejercicio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derecho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preferencia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3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favor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persona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indeterminada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siguiendo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convocatoria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pública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previsto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82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51" w:after="268"/>
        <w:ind w:left="5773" w:right="0" w:firstLine="0"/>
        <w:jc w:val="left"/>
      </w:pPr>
      <w:r>
        <w:rPr>
          <w:rFonts w:ascii="Arial" w:hAnsi="Arial" w:eastAsia="Arial"/>
          <w:b w:val="0"/>
          <w:i/>
          <w:color w:val="0C7E3E"/>
          <w:sz w:val="22"/>
        </w:rPr>
        <w:t>Artículo</w:t>
      </w:r>
      <w:r>
        <w:rPr>
          <w:rFonts w:ascii="Arial" w:hAnsi="Arial" w:eastAsia="Arial"/>
          <w:b w:val="0"/>
          <w:i/>
          <w:color w:val="0C7E3E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reformado</w:t>
      </w:r>
      <w:r>
        <w:rPr>
          <w:rFonts w:ascii="Arial" w:hAnsi="Arial" w:eastAsia="Arial"/>
          <w:b w:val="0"/>
          <w:i/>
          <w:color w:val="0C7E3E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POE</w:t>
      </w:r>
      <w:r>
        <w:rPr>
          <w:rFonts w:ascii="Arial" w:hAnsi="Arial" w:eastAsia="Arial"/>
          <w:b w:val="0"/>
          <w:i/>
          <w:color w:val="0C7E3E"/>
          <w:spacing w:val="-1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w w:val="101"/>
          <w:sz w:val="22"/>
        </w:rPr>
        <w:t>03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>-</w:t>
      </w:r>
      <w:r>
        <w:rPr>
          <w:rFonts w:ascii="Arial" w:hAnsi="Arial" w:eastAsia="Arial"/>
          <w:b w:val="0"/>
          <w:i/>
          <w:color w:val="0C7E3E"/>
          <w:sz w:val="22"/>
        </w:rPr>
        <w:t>06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>-</w:t>
      </w:r>
      <w:r>
        <w:rPr>
          <w:rFonts w:ascii="Arial" w:hAnsi="Arial" w:eastAsia="Arial"/>
          <w:b w:val="0"/>
          <w:i/>
          <w:color w:val="0C7E3E"/>
          <w:spacing w:val="-1"/>
          <w:sz w:val="22"/>
        </w:rPr>
        <w:t>16</w:t>
      </w:r>
    </w:p>
    <w:p>
      <w:pPr>
        <w:widowControl/>
        <w:wordWrap w:val="0"/>
        <w:autoSpaceDE w:val="0"/>
        <w:autoSpaceDN w:val="0"/>
        <w:spacing w:line="222" w:lineRule="exact" w:before="537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4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80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w w:val="99"/>
          <w:sz w:val="22"/>
        </w:rPr>
        <w:t>Bis</w:t>
      </w:r>
      <w:r>
        <w:rPr>
          <w:rFonts w:ascii="Arial" w:hAnsi="Arial" w:eastAsia="Arial"/>
          <w:b/>
          <w:i w:val="0"/>
          <w:color w:val="221F1F"/>
          <w:w w:val="10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sujetos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propios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solo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enajenarse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título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gratuito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favor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personas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físicas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morales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carácter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privado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constituidas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conformidad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legislación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mexicana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realicen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actividades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asistencia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social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beneficio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colectivo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persigan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fines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lucro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interesados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presentar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documentación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Solicitud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firmada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interesado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representante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legal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justifique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plenamente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necesidad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donación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función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interés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colectivo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se</w:t>
      </w:r>
    </w:p>
    <w:p>
      <w:pPr>
        <w:widowControl/>
        <w:wordWrap w:val="0"/>
        <w:autoSpaceDE w:val="0"/>
        <w:autoSpaceDN w:val="0"/>
        <w:spacing w:line="221" w:lineRule="exact" w:before="53" w:after="15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describa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claridad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destino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social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pretenda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dársele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12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Debiendo</w:t>
      </w:r>
      <w:r>
        <w:rPr>
          <w:rFonts w:ascii="Times New Roman" w:hAnsi="Times New Roman" w:eastAsia="Times New Roman"/>
          <w:b w:val="0"/>
          <w:color w:val="221F1F"/>
          <w:spacing w:val="13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acompañar</w:t>
      </w:r>
      <w:r>
        <w:rPr>
          <w:rFonts w:ascii="Times New Roman" w:hAnsi="Times New Roman" w:eastAsia="Times New Roman"/>
          <w:b w:val="0"/>
          <w:color w:val="221F1F"/>
          <w:spacing w:val="1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1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solicitud</w:t>
      </w:r>
      <w:r>
        <w:rPr>
          <w:rFonts w:ascii="Times New Roman" w:hAnsi="Times New Roman" w:eastAsia="Times New Roman"/>
          <w:b w:val="0"/>
          <w:color w:val="221F1F"/>
          <w:spacing w:val="13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13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anteproyecto</w:t>
      </w:r>
      <w:r>
        <w:rPr>
          <w:rFonts w:ascii="Times New Roman" w:hAnsi="Times New Roman" w:eastAsia="Times New Roman"/>
          <w:b w:val="0"/>
          <w:color w:val="221F1F"/>
          <w:spacing w:val="13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1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incluir</w:t>
      </w:r>
      <w:r>
        <w:rPr>
          <w:rFonts w:ascii="Times New Roman" w:hAnsi="Times New Roman" w:eastAsia="Times New Roman"/>
          <w:b w:val="0"/>
          <w:color w:val="221F1F"/>
          <w:spacing w:val="13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plano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arquitectónico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cronograma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diseño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conceptual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otro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semejante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permita</w:t>
      </w:r>
    </w:p>
    <w:p>
      <w:pPr>
        <w:widowControl/>
        <w:wordWrap w:val="0"/>
        <w:autoSpaceDE w:val="0"/>
        <w:autoSpaceDN w:val="0"/>
        <w:spacing w:line="221" w:lineRule="exact" w:before="50" w:after="2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visualizar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proyecto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451"/>
        <w:ind w:left="5493" w:right="0" w:firstLine="0"/>
        <w:jc w:val="left"/>
      </w:pPr>
      <w:r>
        <w:rPr>
          <w:rFonts w:ascii="Arial" w:hAnsi="Arial" w:eastAsia="Arial"/>
          <w:b w:val="0"/>
          <w:i/>
          <w:color w:val="0C7E3E"/>
          <w:sz w:val="22"/>
        </w:rPr>
        <w:t>Párrafo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adicionado</w:t>
      </w:r>
      <w:r>
        <w:rPr>
          <w:rFonts w:ascii="Arial" w:hAnsi="Arial" w:eastAsia="Arial"/>
          <w:b w:val="0"/>
          <w:i/>
          <w:color w:val="0C7E3E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POE</w:t>
      </w:r>
      <w:r>
        <w:rPr>
          <w:rFonts w:ascii="Arial" w:hAnsi="Arial" w:eastAsia="Arial"/>
          <w:b w:val="0"/>
          <w:i/>
          <w:color w:val="0C7E3E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22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>-</w:t>
      </w:r>
      <w:r>
        <w:rPr>
          <w:rFonts w:ascii="Arial" w:hAnsi="Arial" w:eastAsia="Arial"/>
          <w:b w:val="0"/>
          <w:i/>
          <w:color w:val="0C7E3E"/>
          <w:sz w:val="22"/>
        </w:rPr>
        <w:t>12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>-</w:t>
      </w:r>
      <w:r>
        <w:rPr>
          <w:rFonts w:ascii="Arial" w:hAnsi="Arial" w:eastAsia="Arial"/>
          <w:b w:val="0"/>
          <w:i/>
          <w:color w:val="0C7E3E"/>
          <w:sz w:val="22"/>
        </w:rPr>
        <w:t>2023</w:t>
      </w:r>
    </w:p>
    <w:p>
      <w:pPr>
        <w:widowControl/>
        <w:wordWrap w:val="0"/>
        <w:autoSpaceDE w:val="0"/>
        <w:autoSpaceDN w:val="0"/>
        <w:spacing w:line="240" w:lineRule="exact" w:before="901" w:after="0"/>
        <w:ind w:left="7072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23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3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606" w:right="1440" w:bottom="616" w:left="1440" w:header="720" w:footer="720" w:gutter="0"/>
          <w:cols w:space="720" w:num="1" w:equalWidth="0">
            <w:col w:w="936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2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8" w:after="305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1" w:lineRule="exact" w:before="611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destino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social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solicitud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donación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áreas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verdes</w:t>
      </w:r>
      <w:r>
        <w:rPr>
          <w:rFonts w:ascii="Arial" w:hAnsi="Arial" w:eastAsia="Arial"/>
          <w:b w:val="0"/>
          <w:i w:val="0"/>
          <w:color w:val="221F1F"/>
          <w:w w:val="10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realizar</w:t>
      </w:r>
      <w:r>
        <w:rPr>
          <w:rFonts w:ascii="Times New Roman" w:hAnsi="Times New Roman" w:eastAsia="Times New Roman"/>
          <w:b w:val="0"/>
          <w:color w:val="221F1F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análisis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minucioso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factibilidad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espacio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se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garantice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debido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aprovechamiento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esparcimiento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mantenimiento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continuo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dicha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área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Copia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certificada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acta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nacimiento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tratándose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personas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físicas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acta</w:t>
      </w:r>
    </w:p>
    <w:p>
      <w:pPr>
        <w:widowControl/>
        <w:wordWrap w:val="0"/>
        <w:autoSpaceDE w:val="0"/>
        <w:autoSpaceDN w:val="0"/>
        <w:spacing w:line="221" w:lineRule="exact" w:before="53" w:after="16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constitutiva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instrumento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creación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tratándose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personas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morales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2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Tratándose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personas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morales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copia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certificada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instrumento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que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conste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objeto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social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beneficio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colectivo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persiguen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fines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lucro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comparecer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conducto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representante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copia</w:t>
      </w:r>
      <w:r>
        <w:rPr>
          <w:rFonts w:ascii="Times New Roman" w:hAnsi="Times New Roman" w:eastAsia="Times New Roman"/>
          <w:b w:val="0"/>
          <w:color w:val="221F1F"/>
          <w:spacing w:val="6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certificada</w:t>
      </w:r>
      <w:r>
        <w:rPr>
          <w:rFonts w:ascii="Times New Roman" w:hAnsi="Times New Roman" w:eastAsia="Times New Roman"/>
          <w:b w:val="0"/>
          <w:color w:val="221F1F"/>
          <w:spacing w:val="6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del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instrumento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privado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consten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facultades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representación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legal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Copia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simple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ambos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lados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identificación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fotografía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solicitante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4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representante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legal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encuentre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vigente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fecha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solicitud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solicitudes</w:t>
      </w:r>
      <w:r>
        <w:rPr>
          <w:rFonts w:ascii="Times New Roman" w:hAnsi="Times New Roman" w:eastAsia="Times New Roman"/>
          <w:b w:val="0"/>
          <w:color w:val="221F1F"/>
          <w:spacing w:val="10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cumplan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íntegramente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requisitos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anteriores</w:t>
      </w:r>
      <w:r>
        <w:rPr>
          <w:rFonts w:ascii="Times New Roman" w:hAnsi="Times New Roman" w:eastAsia="Times New Roman"/>
          <w:b w:val="0"/>
          <w:color w:val="221F1F"/>
          <w:spacing w:val="10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serán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rechazadas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instrumento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traslativo</w:t>
      </w:r>
      <w:r>
        <w:rPr>
          <w:rFonts w:ascii="Times New Roman" w:hAnsi="Times New Roman" w:eastAsia="Times New Roman"/>
          <w:b w:val="0"/>
          <w:color w:val="221F1F"/>
          <w:spacing w:val="6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invariablemente</w:t>
      </w:r>
      <w:r>
        <w:rPr>
          <w:rFonts w:ascii="Times New Roman" w:hAnsi="Times New Roman" w:eastAsia="Times New Roman"/>
          <w:b w:val="0"/>
          <w:color w:val="221F1F"/>
          <w:spacing w:val="6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6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especificarse</w:t>
      </w:r>
      <w:r>
        <w:rPr>
          <w:rFonts w:ascii="Times New Roman" w:hAnsi="Times New Roman" w:eastAsia="Times New Roman"/>
          <w:b w:val="0"/>
          <w:color w:val="221F1F"/>
          <w:spacing w:val="6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autorizado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donatario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darle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inmueble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donado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precisándose</w:t>
      </w:r>
      <w:r>
        <w:rPr>
          <w:rFonts w:ascii="Times New Roman" w:hAnsi="Times New Roman" w:eastAsia="Times New Roman"/>
          <w:b w:val="0"/>
          <w:color w:val="221F1F"/>
          <w:spacing w:val="7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mismo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revertirá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automáticamente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al</w:t>
      </w:r>
    </w:p>
    <w:p>
      <w:pPr>
        <w:widowControl/>
        <w:wordWrap w:val="0"/>
        <w:autoSpaceDE w:val="0"/>
        <w:autoSpaceDN w:val="0"/>
        <w:spacing w:line="221" w:lineRule="exact" w:before="5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patrimonio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mejoras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si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donatario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plazo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dos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años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contado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partir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inscripción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Registro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Comercio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distinto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último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tenga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derecho</w:t>
      </w:r>
    </w:p>
    <w:p>
      <w:pPr>
        <w:widowControl/>
        <w:wordWrap w:val="0"/>
        <w:autoSpaceDE w:val="0"/>
        <w:autoSpaceDN w:val="0"/>
        <w:spacing w:line="221" w:lineRule="exact" w:before="53" w:after="2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recibir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indemnización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alguna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6" w:after="139"/>
        <w:ind w:left="5555" w:right="0" w:firstLine="0"/>
        <w:jc w:val="left"/>
      </w:pPr>
      <w:r>
        <w:rPr>
          <w:rFonts w:ascii="Arial" w:hAnsi="Arial" w:eastAsia="Arial"/>
          <w:b w:val="0"/>
          <w:i/>
          <w:color w:val="0C7E3E"/>
          <w:sz w:val="22"/>
        </w:rPr>
        <w:t>Párrafo</w:t>
      </w:r>
      <w:r>
        <w:rPr>
          <w:rFonts w:ascii="Arial" w:hAnsi="Arial" w:eastAsia="Arial"/>
          <w:b w:val="0"/>
          <w:i/>
          <w:color w:val="0C7E3E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reformado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POE</w:t>
      </w:r>
      <w:r>
        <w:rPr>
          <w:rFonts w:ascii="Arial" w:hAnsi="Arial" w:eastAsia="Arial"/>
          <w:b w:val="0"/>
          <w:i/>
          <w:color w:val="0C7E3E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22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>-</w:t>
      </w:r>
      <w:r>
        <w:rPr>
          <w:rFonts w:ascii="Arial" w:hAnsi="Arial" w:eastAsia="Arial"/>
          <w:b w:val="0"/>
          <w:i/>
          <w:color w:val="0C7E3E"/>
          <w:sz w:val="22"/>
        </w:rPr>
        <w:t>12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>-</w:t>
      </w:r>
      <w:r>
        <w:rPr>
          <w:rFonts w:ascii="Arial" w:hAnsi="Arial" w:eastAsia="Arial"/>
          <w:b w:val="0"/>
          <w:i/>
          <w:color w:val="0C7E3E"/>
          <w:sz w:val="22"/>
        </w:rPr>
        <w:t>2023</w:t>
      </w:r>
    </w:p>
    <w:p>
      <w:pPr>
        <w:widowControl/>
        <w:wordWrap w:val="0"/>
        <w:autoSpaceDE w:val="0"/>
        <w:autoSpaceDN w:val="0"/>
        <w:spacing w:line="221" w:lineRule="exact" w:before="278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actualizarse</w:t>
      </w:r>
      <w:r>
        <w:rPr>
          <w:rFonts w:ascii="Times New Roman" w:hAnsi="Times New Roman" w:eastAsia="Times New Roman"/>
          <w:b w:val="0"/>
          <w:color w:val="221F1F"/>
          <w:spacing w:val="-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supuestos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establecidos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párrafo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anterior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dar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inicio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establecido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capítulo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noveno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presente</w:t>
      </w:r>
    </w:p>
    <w:p>
      <w:pPr>
        <w:widowControl/>
        <w:wordWrap w:val="0"/>
        <w:autoSpaceDE w:val="0"/>
        <w:autoSpaceDN w:val="0"/>
        <w:spacing w:line="221" w:lineRule="exact" w:before="53" w:after="2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recuperación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inmueble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153"/>
        <w:ind w:left="5493" w:right="0" w:firstLine="0"/>
        <w:jc w:val="left"/>
      </w:pPr>
      <w:r>
        <w:rPr>
          <w:rFonts w:ascii="Arial" w:hAnsi="Arial" w:eastAsia="Arial"/>
          <w:b w:val="0"/>
          <w:i/>
          <w:color w:val="0C7E3E"/>
          <w:sz w:val="22"/>
        </w:rPr>
        <w:t>Párrafo</w:t>
      </w:r>
      <w:r>
        <w:rPr>
          <w:rFonts w:ascii="Arial" w:hAnsi="Arial" w:eastAsia="Arial"/>
          <w:b w:val="0"/>
          <w:i/>
          <w:color w:val="0C7E3E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adicionado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POE</w:t>
      </w:r>
      <w:r>
        <w:rPr>
          <w:rFonts w:ascii="Arial" w:hAnsi="Arial" w:eastAsia="Arial"/>
          <w:b w:val="0"/>
          <w:i/>
          <w:color w:val="0C7E3E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22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>-</w:t>
      </w:r>
      <w:r>
        <w:rPr>
          <w:rFonts w:ascii="Arial" w:hAnsi="Arial" w:eastAsia="Arial"/>
          <w:b w:val="0"/>
          <w:i/>
          <w:color w:val="0C7E3E"/>
          <w:sz w:val="22"/>
        </w:rPr>
        <w:t>12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>-</w:t>
      </w:r>
      <w:r>
        <w:rPr>
          <w:rFonts w:ascii="Arial" w:hAnsi="Arial" w:eastAsia="Arial"/>
          <w:b w:val="0"/>
          <w:i/>
          <w:color w:val="0C7E3E"/>
          <w:sz w:val="22"/>
        </w:rPr>
        <w:t>2023</w:t>
      </w:r>
    </w:p>
    <w:p>
      <w:pPr>
        <w:widowControl/>
        <w:wordWrap w:val="0"/>
        <w:autoSpaceDE w:val="0"/>
        <w:autoSpaceDN w:val="0"/>
        <w:spacing w:line="221" w:lineRule="exact" w:before="307" w:after="265"/>
        <w:ind w:left="5713" w:right="0" w:firstLine="0"/>
        <w:jc w:val="left"/>
      </w:pPr>
      <w:r>
        <w:rPr>
          <w:rFonts w:ascii="Arial" w:hAnsi="Arial" w:eastAsia="Arial"/>
          <w:b w:val="0"/>
          <w:i/>
          <w:color w:val="0C7E3E"/>
          <w:sz w:val="22"/>
        </w:rPr>
        <w:t>Artículo</w:t>
      </w:r>
      <w:r>
        <w:rPr>
          <w:rFonts w:ascii="Arial" w:hAnsi="Arial" w:eastAsia="Arial"/>
          <w:b w:val="0"/>
          <w:i/>
          <w:color w:val="0C7E3E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adicionado</w:t>
      </w:r>
      <w:r>
        <w:rPr>
          <w:rFonts w:ascii="Arial" w:hAnsi="Arial" w:eastAsia="Arial"/>
          <w:b w:val="0"/>
          <w:i/>
          <w:color w:val="0C7E3E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POE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03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>-</w:t>
      </w:r>
      <w:r>
        <w:rPr>
          <w:rFonts w:ascii="Arial" w:hAnsi="Arial" w:eastAsia="Arial"/>
          <w:b w:val="0"/>
          <w:i/>
          <w:color w:val="0C7E3E"/>
          <w:spacing w:val="-1"/>
          <w:sz w:val="22"/>
        </w:rPr>
        <w:t>06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>-</w:t>
      </w:r>
      <w:r>
        <w:rPr>
          <w:rFonts w:ascii="Arial" w:hAnsi="Arial" w:eastAsia="Arial"/>
          <w:b w:val="0"/>
          <w:i/>
          <w:color w:val="0C7E3E"/>
          <w:spacing w:val="-1"/>
          <w:sz w:val="22"/>
        </w:rPr>
        <w:t>16</w:t>
      </w:r>
    </w:p>
    <w:p>
      <w:pPr>
        <w:widowControl/>
        <w:wordWrap w:val="0"/>
        <w:autoSpaceDE w:val="0"/>
        <w:autoSpaceDN w:val="0"/>
        <w:spacing w:line="222" w:lineRule="exact" w:before="530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23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80</w:t>
      </w:r>
      <w:r>
        <w:rPr>
          <w:rFonts w:ascii="Times New Roman" w:hAnsi="Times New Roman" w:eastAsia="Times New Roman"/>
          <w:b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Ter</w:t>
      </w:r>
      <w:r>
        <w:rPr>
          <w:rFonts w:ascii="Arial" w:hAnsi="Arial" w:eastAsia="Arial"/>
          <w:b/>
          <w:i w:val="0"/>
          <w:color w:val="221F1F"/>
          <w:w w:val="10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ningún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enajenar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ya</w:t>
      </w:r>
    </w:p>
    <w:p>
      <w:pPr>
        <w:widowControl/>
        <w:wordWrap w:val="0"/>
        <w:autoSpaceDE w:val="0"/>
        <w:autoSpaceDN w:val="0"/>
        <w:spacing w:line="221" w:lineRule="exact" w:before="54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sea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título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oneroso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gratuito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favor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Arial" w:hAnsi="Arial" w:eastAsia="Arial"/>
          <w:b w:val="0"/>
          <w:i w:val="0"/>
          <w:color w:val="221F1F"/>
          <w:w w:val="10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funcionarios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públicos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primer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nivel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4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fracción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III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numeral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4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incisos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Ley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Responsabilidades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Servidores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Estado</w:t>
      </w:r>
    </w:p>
    <w:p>
      <w:pPr>
        <w:widowControl/>
        <w:wordWrap w:val="0"/>
        <w:autoSpaceDE w:val="0"/>
        <w:autoSpaceDN w:val="0"/>
        <w:spacing w:line="221" w:lineRule="exact" w:before="53" w:after="28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.</w:t>
      </w:r>
    </w:p>
    <w:p>
      <w:pPr>
        <w:widowControl/>
        <w:wordWrap w:val="0"/>
        <w:autoSpaceDE w:val="0"/>
        <w:autoSpaceDN w:val="0"/>
        <w:spacing w:line="240" w:lineRule="exact" w:before="566" w:after="0"/>
        <w:ind w:left="7072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24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3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606" w:right="1440" w:bottom="616" w:left="1440" w:header="720" w:footer="720" w:gutter="0"/>
          <w:cols w:space="720" w:num="1" w:equalWidth="0">
            <w:col w:w="936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2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8" w:after="305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1" w:lineRule="exact" w:before="611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Servidores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administración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paramunicipal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cuyas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funciones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relacionen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autorización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formalización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compraventas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donaciones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2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cónyuges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parientes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consanguíneos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línea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recta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sin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limitación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grado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colaterales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hasta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cuarto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grado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afines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hasta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segundo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personas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señaladas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fracciones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I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artículo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6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Personas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morales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carácter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privado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personas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referidas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fracciones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III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anteriores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tengan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representación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interés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económico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9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Partidos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políticos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asociaciones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políticas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537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prohibiciones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mencionadas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fracciones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subsistirán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durante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todo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3"/>
          <w:sz w:val="22"/>
        </w:rPr>
        <w:t>el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periodo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gestión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administración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funcionario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primer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nivel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servidor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públicos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laboran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aun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causa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separe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su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encargo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durante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dicho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periodo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gestión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-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enajenación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efectué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contravención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-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artículo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-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nula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pleno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derecho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coordinación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tendrán</w:t>
      </w:r>
    </w:p>
    <w:p>
      <w:pPr>
        <w:widowControl/>
        <w:wordWrap w:val="0"/>
        <w:autoSpaceDE w:val="0"/>
        <w:autoSpaceDN w:val="0"/>
        <w:spacing w:line="221" w:lineRule="exact" w:before="53" w:after="2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facultad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aplicar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sanción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corresponda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278"/>
        <w:ind w:left="5713" w:right="0" w:firstLine="0"/>
        <w:jc w:val="left"/>
      </w:pPr>
      <w:r>
        <w:rPr>
          <w:rFonts w:ascii="Arial" w:hAnsi="Arial" w:eastAsia="Arial"/>
          <w:b w:val="0"/>
          <w:i/>
          <w:color w:val="0C7E3E"/>
          <w:sz w:val="22"/>
        </w:rPr>
        <w:t>Artículo</w:t>
      </w:r>
      <w:r>
        <w:rPr>
          <w:rFonts w:ascii="Arial" w:hAnsi="Arial" w:eastAsia="Arial"/>
          <w:b w:val="0"/>
          <w:i/>
          <w:color w:val="0C7E3E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adicionado</w:t>
      </w:r>
      <w:r>
        <w:rPr>
          <w:rFonts w:ascii="Arial" w:hAnsi="Arial" w:eastAsia="Arial"/>
          <w:b w:val="0"/>
          <w:i/>
          <w:color w:val="0C7E3E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POE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03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>-</w:t>
      </w:r>
      <w:r>
        <w:rPr>
          <w:rFonts w:ascii="Arial" w:hAnsi="Arial" w:eastAsia="Arial"/>
          <w:b w:val="0"/>
          <w:i/>
          <w:color w:val="0C7E3E"/>
          <w:spacing w:val="-1"/>
          <w:sz w:val="22"/>
        </w:rPr>
        <w:t>06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>-</w:t>
      </w:r>
      <w:r>
        <w:rPr>
          <w:rFonts w:ascii="Arial" w:hAnsi="Arial" w:eastAsia="Arial"/>
          <w:b w:val="0"/>
          <w:i/>
          <w:color w:val="0C7E3E"/>
          <w:spacing w:val="-1"/>
          <w:sz w:val="22"/>
        </w:rPr>
        <w:t>16</w:t>
      </w:r>
    </w:p>
    <w:p>
      <w:pPr>
        <w:widowControl/>
        <w:wordWrap w:val="0"/>
        <w:autoSpaceDE w:val="0"/>
        <w:autoSpaceDN w:val="0"/>
        <w:spacing w:line="222" w:lineRule="exact" w:before="556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81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disposición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muebles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sujetos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régimen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4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propios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hayan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dejado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útiles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estará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50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casos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corresponderá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autorizar</w:t>
      </w:r>
      <w:r>
        <w:rPr>
          <w:rFonts w:ascii="Times New Roman" w:hAnsi="Times New Roman" w:eastAsia="Times New Roman"/>
          <w:b w:val="0"/>
          <w:color w:val="221F1F"/>
          <w:spacing w:val="9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</w:p>
    <w:p>
      <w:pPr>
        <w:widowControl/>
        <w:wordWrap w:val="0"/>
        <w:autoSpaceDE w:val="0"/>
        <w:autoSpaceDN w:val="0"/>
        <w:spacing w:line="221" w:lineRule="exact" w:before="53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enajenación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82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convocatoria</w:t>
      </w:r>
      <w:r>
        <w:rPr>
          <w:rFonts w:ascii="Times New Roman" w:hAnsi="Times New Roman" w:eastAsia="Times New Roman"/>
          <w:b w:val="0"/>
          <w:color w:val="221F1F"/>
          <w:spacing w:val="4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pública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4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enajenación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</w:p>
    <w:p>
      <w:pPr>
        <w:widowControl/>
        <w:wordWrap w:val="0"/>
        <w:autoSpaceDE w:val="0"/>
        <w:autoSpaceDN w:val="0"/>
        <w:spacing w:line="221" w:lineRule="exact" w:before="51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sujetará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Arial" w:hAnsi="Arial" w:eastAsia="Arial"/>
          <w:b w:val="0"/>
          <w:i w:val="0"/>
          <w:color w:val="221F1F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2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convocatoria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publicará</w:t>
      </w:r>
      <w:r>
        <w:rPr>
          <w:rFonts w:ascii="Times New Roman" w:hAnsi="Times New Roman" w:eastAsia="Times New Roman"/>
          <w:b w:val="0"/>
          <w:color w:val="221F1F"/>
          <w:spacing w:val="1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menos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una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vez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diario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circulación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portal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internet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Gobierno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Municipal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deberá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contener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mención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Cabildo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hubiere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autorizado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enajenación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datos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identificación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ubicación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usos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permitidos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compatibles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determinado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54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IV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requisitos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participación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serán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mínimo</w:t>
      </w:r>
      <w:r>
        <w:rPr>
          <w:rFonts w:ascii="Arial" w:hAnsi="Arial" w:eastAsia="Arial"/>
          <w:b w:val="0"/>
          <w:i w:val="0"/>
          <w:color w:val="221F1F"/>
          <w:spacing w:val="6"/>
          <w:sz w:val="22"/>
        </w:rPr>
        <w:t>:</w:t>
      </w:r>
    </w:p>
    <w:p>
      <w:pPr>
        <w:widowControl/>
        <w:wordWrap w:val="0"/>
        <w:autoSpaceDE w:val="0"/>
        <w:autoSpaceDN w:val="0"/>
        <w:spacing w:line="240" w:lineRule="exact" w:before="108" w:after="0"/>
        <w:ind w:left="7072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25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3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606" w:right="1440" w:bottom="616" w:left="1440" w:header="720" w:footer="720" w:gutter="0"/>
          <w:cols w:space="720" w:num="1" w:equalWidth="0">
            <w:col w:w="936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2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8" w:after="305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1" w:lineRule="exact" w:before="611" w:after="25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Presentar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oferta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escrito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sobre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cerrado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interesado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apoderado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poder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actos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25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b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Garantizar</w:t>
      </w:r>
      <w:r>
        <w:rPr>
          <w:rFonts w:ascii="Times New Roman" w:hAnsi="Times New Roman" w:eastAsia="Times New Roman"/>
          <w:b w:val="0"/>
          <w:color w:val="221F1F"/>
          <w:spacing w:val="1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seriedad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oferta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cheque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caja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certificado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expedido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50" w:after="26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favor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Ayuntamiento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Mexicali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equivalente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diez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ciento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cantidad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ofrezca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Acompañar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solicitud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copia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identificación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comprobante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3" w:after="116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domicilio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poder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acredite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representación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23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indicación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adjudicación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mejor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postura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bajo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pujas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formas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pago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aceptarán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podrán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contado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plazos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0" w:after="15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señalándose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último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plazo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máximo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tasa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interés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mínima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aplicable</w:t>
      </w:r>
      <w:r>
        <w:rPr>
          <w:rFonts w:ascii="Arial" w:hAnsi="Arial" w:eastAsia="Arial"/>
          <w:b w:val="0"/>
          <w:i w:val="0"/>
          <w:color w:val="221F1F"/>
          <w:spacing w:val="5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2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VII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recepción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propuestas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adjudicación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referirá</w:t>
      </w:r>
      <w:r>
        <w:rPr>
          <w:rFonts w:ascii="Arial" w:hAnsi="Arial" w:eastAsia="Arial"/>
          <w:b w:val="0"/>
          <w:i w:val="0"/>
          <w:color w:val="221F1F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fecha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hora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lugar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acto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recepción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apertura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propuestas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.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acto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presidirá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titular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quien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invitará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participar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titular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</w:p>
    <w:p>
      <w:pPr>
        <w:widowControl/>
        <w:wordWrap w:val="0"/>
        <w:autoSpaceDE w:val="0"/>
        <w:autoSpaceDN w:val="0"/>
        <w:spacing w:line="221" w:lineRule="exact" w:before="50" w:after="150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Sindicatura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Tesorero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Mexicali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b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Descripción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desarrollo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etapas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acto</w:t>
      </w:r>
      <w:r>
        <w:rPr>
          <w:rFonts w:ascii="Times New Roman" w:hAnsi="Times New Roman" w:eastAsia="Times New Roman"/>
          <w:b w:val="0"/>
          <w:color w:val="221F1F"/>
          <w:spacing w:val="8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concluirá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9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3"/>
          <w:sz w:val="22"/>
        </w:rPr>
        <w:t>la</w:t>
      </w:r>
    </w:p>
    <w:p>
      <w:pPr>
        <w:widowControl/>
        <w:wordWrap w:val="0"/>
        <w:autoSpaceDE w:val="0"/>
        <w:autoSpaceDN w:val="0"/>
        <w:spacing w:line="221" w:lineRule="exact" w:before="53" w:after="163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adjudicación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26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VIII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indicación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adjudicación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Si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adjudicación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realizará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pujas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forma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que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efectuarán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b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presenten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propuestas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iguales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precio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diferentes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</w:p>
    <w:p>
      <w:pPr>
        <w:widowControl/>
        <w:wordWrap w:val="0"/>
        <w:autoSpaceDE w:val="0"/>
        <w:autoSpaceDN w:val="0"/>
        <w:spacing w:line="221" w:lineRule="exact" w:before="53" w:after="25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opción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pago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adjudicará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oferte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mejores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condiciones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pago</w:t>
      </w:r>
    </w:p>
    <w:p>
      <w:pPr>
        <w:widowControl/>
        <w:wordWrap w:val="0"/>
        <w:autoSpaceDE w:val="0"/>
        <w:autoSpaceDN w:val="0"/>
        <w:spacing w:line="221" w:lineRule="exact" w:before="50" w:after="150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contado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menor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plazo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presenten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propuestas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igualdad</w:t>
      </w:r>
      <w:r>
        <w:rPr>
          <w:rFonts w:ascii="Times New Roman" w:hAnsi="Times New Roman" w:eastAsia="Times New Roman"/>
          <w:b w:val="0"/>
          <w:color w:val="221F1F"/>
          <w:spacing w:val="6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condiciones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6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se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970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procederá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adjudicar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insaculación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IX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Indicación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gastos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incurra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interesado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motivo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participación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adjudicación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transmisión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dominio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recepción</w:t>
      </w:r>
      <w:r>
        <w:rPr>
          <w:rFonts w:ascii="Times New Roman" w:hAnsi="Times New Roman" w:eastAsia="Times New Roman"/>
          <w:b w:val="0"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física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-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así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otro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genere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será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costa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X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Fechas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horario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lugar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obtener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información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recepción</w:t>
      </w:r>
      <w:r>
        <w:rPr>
          <w:rFonts w:ascii="Times New Roman" w:hAnsi="Times New Roman" w:eastAsia="Times New Roman"/>
          <w:b w:val="0"/>
          <w:color w:val="221F1F"/>
          <w:spacing w:val="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propuestas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4"/>
          <w:sz w:val="22"/>
        </w:rPr>
        <w:t>y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adjudicación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0" w:after="6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XI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demás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consideren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pertinentes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40" w:lineRule="exact" w:before="122" w:after="0"/>
        <w:ind w:left="7072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26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3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606" w:right="1440" w:bottom="616" w:left="1440" w:header="720" w:footer="720" w:gutter="0"/>
          <w:cols w:space="720" w:num="1" w:equalWidth="0">
            <w:col w:w="936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2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8" w:after="304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2" w:lineRule="exact" w:before="608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83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presentare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acto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apertura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propuestas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lo</w:t>
      </w:r>
    </w:p>
    <w:p>
      <w:pPr>
        <w:widowControl/>
        <w:wordWrap w:val="0"/>
        <w:autoSpaceDE w:val="0"/>
        <w:autoSpaceDN w:val="0"/>
        <w:spacing w:line="221" w:lineRule="exact" w:before="5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menos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un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interesado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cuya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oferta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reúna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requisitos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convocatoria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procederá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declarar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desierto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Arial" w:hAnsi="Arial" w:eastAsia="Arial"/>
          <w:b w:val="0"/>
          <w:i w:val="0"/>
          <w:color w:val="221F1F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solicitará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reconsideración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avalúo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2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que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resulte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procederá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emitir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una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segunda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convocatoria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6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términos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6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artículo</w:t>
      </w:r>
    </w:p>
    <w:p>
      <w:pPr>
        <w:widowControl/>
        <w:wordWrap w:val="0"/>
        <w:autoSpaceDE w:val="0"/>
        <w:autoSpaceDN w:val="0"/>
        <w:spacing w:line="221" w:lineRule="exact" w:before="53" w:after="9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anterior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189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declararse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desierto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segunda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ocasión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convocatoria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podrá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enajenar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bajo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cualquier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siempre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enajenación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sea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por</w:t>
      </w:r>
    </w:p>
    <w:p>
      <w:pPr>
        <w:widowControl/>
        <w:wordWrap w:val="0"/>
        <w:autoSpaceDE w:val="0"/>
        <w:autoSpaceDN w:val="0"/>
        <w:spacing w:line="221" w:lineRule="exact" w:before="53" w:after="272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menos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equivalente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hubiere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servido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segunda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convocatoria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5" w:after="150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84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Tendrán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preferencia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adquirir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Quienes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hubieren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transmitido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3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propiedad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trate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en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cumplimiento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una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disposición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orden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público</w:t>
      </w:r>
      <w:r>
        <w:rPr>
          <w:rFonts w:ascii="Arial" w:hAnsi="Arial" w:eastAsia="Arial"/>
          <w:b w:val="0"/>
          <w:i w:val="0"/>
          <w:color w:val="221F1F"/>
          <w:sz w:val="22"/>
        </w:rPr>
        <w:t>;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II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propietarios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o</w:t>
      </w:r>
      <w:r>
        <w:rPr>
          <w:rFonts w:ascii="Times New Roman" w:hAnsi="Times New Roman" w:eastAsia="Times New Roman"/>
          <w:b w:val="0"/>
          <w:color w:val="221F1F"/>
          <w:spacing w:val="7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poseedores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registrados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Catastro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predios</w:t>
      </w:r>
    </w:p>
    <w:p>
      <w:pPr>
        <w:widowControl/>
        <w:wordWrap w:val="0"/>
        <w:autoSpaceDE w:val="0"/>
        <w:autoSpaceDN w:val="0"/>
        <w:spacing w:line="221" w:lineRule="exact" w:before="53" w:after="273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ocupados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sean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colindantes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espacios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vías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públicas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desuso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547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85</w:t>
      </w:r>
      <w:r>
        <w:rPr>
          <w:rFonts w:ascii="Arial" w:hAnsi="Arial" w:eastAsia="Arial"/>
          <w:b/>
          <w:i w:val="0"/>
          <w:color w:val="221F1F"/>
          <w:spacing w:val="2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derecho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preferencia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3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anterior</w:t>
      </w:r>
      <w:r>
        <w:rPr>
          <w:rFonts w:ascii="Times New Roman" w:hAnsi="Times New Roman" w:eastAsia="Times New Roman"/>
          <w:b w:val="0"/>
          <w:color w:val="221F1F"/>
          <w:spacing w:val="4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4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deberá</w:t>
      </w:r>
    </w:p>
    <w:p>
      <w:pPr>
        <w:widowControl/>
        <w:wordWrap w:val="0"/>
        <w:autoSpaceDE w:val="0"/>
        <w:autoSpaceDN w:val="0"/>
        <w:spacing w:line="221" w:lineRule="exact" w:before="5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ejercitar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interesado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dentro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ocho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días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hábiles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siguientes</w:t>
      </w:r>
      <w:r>
        <w:rPr>
          <w:rFonts w:ascii="Times New Roman" w:hAnsi="Times New Roman" w:eastAsia="Times New Roman"/>
          <w:b w:val="0"/>
          <w:color w:val="221F1F"/>
          <w:spacing w:val="1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1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notificación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que</w:t>
      </w:r>
    </w:p>
    <w:p>
      <w:pPr>
        <w:widowControl/>
        <w:wordWrap w:val="0"/>
        <w:autoSpaceDE w:val="0"/>
        <w:autoSpaceDN w:val="0"/>
        <w:spacing w:line="221" w:lineRule="exact" w:before="53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le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haga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Oficialía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Mayor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intención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enajenar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trate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y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valor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determinado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mismo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Comisión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casos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sólo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procederá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recibir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pago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contado</w:t>
      </w:r>
      <w:r>
        <w:rPr>
          <w:rFonts w:ascii="Arial" w:hAnsi="Arial" w:eastAsia="Arial"/>
          <w:b w:val="0"/>
          <w:i w:val="0"/>
          <w:color w:val="221F1F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0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haber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interesados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ejercer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derecho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preferencia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enajenación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llevará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</w:p>
    <w:p>
      <w:pPr>
        <w:widowControl/>
        <w:wordWrap w:val="0"/>
        <w:autoSpaceDE w:val="0"/>
        <w:autoSpaceDN w:val="0"/>
        <w:spacing w:line="221" w:lineRule="exact" w:before="53" w:after="19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cabo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convocatoria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previsto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capítulo</w:t>
      </w:r>
      <w:r>
        <w:rPr>
          <w:rFonts w:ascii="Arial" w:hAnsi="Arial" w:eastAsia="Arial"/>
          <w:b w:val="0"/>
          <w:i w:val="0"/>
          <w:color w:val="221F1F"/>
          <w:spacing w:val="4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90" w:after="274"/>
        <w:ind w:left="3824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TRANSITORIOS</w:t>
      </w:r>
    </w:p>
    <w:p>
      <w:pPr>
        <w:widowControl/>
        <w:wordWrap w:val="0"/>
        <w:autoSpaceDE w:val="0"/>
        <w:autoSpaceDN w:val="0"/>
        <w:spacing w:line="222" w:lineRule="exact" w:before="548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PRIMERO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presente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entrará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día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publicación</w:t>
      </w:r>
    </w:p>
    <w:p>
      <w:pPr>
        <w:widowControl/>
        <w:wordWrap w:val="0"/>
        <w:autoSpaceDE w:val="0"/>
        <w:autoSpaceDN w:val="0"/>
        <w:spacing w:line="221" w:lineRule="exact" w:before="52" w:after="149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Periódico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297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SEGUNDO</w:t>
      </w:r>
      <w:r>
        <w:rPr>
          <w:rFonts w:ascii="Arial" w:hAnsi="Arial" w:eastAsia="Arial"/>
          <w:b w:val="0"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abroga</w:t>
      </w:r>
      <w:r>
        <w:rPr>
          <w:rFonts w:ascii="Times New Roman" w:hAnsi="Times New Roman" w:eastAsia="Times New Roman"/>
          <w:b w:val="0"/>
          <w:color w:val="221F1F"/>
          <w:spacing w:val="-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Patrimonio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Municipio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0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Mexicali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54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publicado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Periódico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</w:t>
      </w:r>
      <w:r>
        <w:rPr>
          <w:rFonts w:ascii="Times New Roman" w:hAnsi="Times New Roman" w:eastAsia="Times New Roman"/>
          <w:b w:val="0"/>
          <w:color w:val="221F1F"/>
          <w:spacing w:val="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día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3</w:t>
      </w:r>
      <w:r>
        <w:rPr>
          <w:rFonts w:ascii="Times New Roman" w:hAnsi="Times New Roman" w:eastAsia="Times New Roman"/>
          <w:b w:val="0"/>
          <w:color w:val="221F1F"/>
          <w:spacing w:val="1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3" w:after="9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septiembre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2004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192" w:after="388"/>
        <w:ind w:left="6253" w:right="0" w:firstLine="0"/>
        <w:jc w:val="left"/>
      </w:pPr>
      <w:r>
        <w:rPr>
          <w:rFonts w:ascii="Arial" w:hAnsi="Arial" w:eastAsia="Arial"/>
          <w:b w:val="0"/>
          <w:i/>
          <w:color w:val="0C7E3E"/>
          <w:sz w:val="22"/>
        </w:rPr>
        <w:t>Fe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de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Erratas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POE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 xml:space="preserve"> </w:t>
      </w:r>
      <w:r>
        <w:rPr>
          <w:rFonts w:ascii="Arial" w:hAnsi="Arial" w:eastAsia="Arial"/>
          <w:b w:val="0"/>
          <w:i/>
          <w:color w:val="0C7E3E"/>
          <w:sz w:val="22"/>
        </w:rPr>
        <w:t>23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>-</w:t>
      </w:r>
      <w:r>
        <w:rPr>
          <w:rFonts w:ascii="Arial" w:hAnsi="Arial" w:eastAsia="Arial"/>
          <w:b w:val="0"/>
          <w:i/>
          <w:color w:val="0C7E3E"/>
          <w:spacing w:val="-1"/>
          <w:sz w:val="22"/>
        </w:rPr>
        <w:t>04</w:t>
      </w:r>
      <w:r>
        <w:rPr>
          <w:rFonts w:ascii="Arial" w:hAnsi="Arial" w:eastAsia="Arial"/>
          <w:b w:val="0"/>
          <w:i/>
          <w:color w:val="0C7E3E"/>
          <w:spacing w:val="1"/>
          <w:sz w:val="22"/>
        </w:rPr>
        <w:t>-</w:t>
      </w:r>
      <w:r>
        <w:rPr>
          <w:rFonts w:ascii="Arial" w:hAnsi="Arial" w:eastAsia="Arial"/>
          <w:b w:val="0"/>
          <w:i/>
          <w:color w:val="0C7E3E"/>
          <w:spacing w:val="-1"/>
          <w:sz w:val="22"/>
        </w:rPr>
        <w:t>10</w:t>
      </w:r>
    </w:p>
    <w:p>
      <w:pPr>
        <w:widowControl/>
        <w:wordWrap w:val="0"/>
        <w:autoSpaceDE w:val="0"/>
        <w:autoSpaceDN w:val="0"/>
        <w:spacing w:line="240" w:lineRule="exact" w:before="777" w:after="0"/>
        <w:ind w:left="7072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27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3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p>
      <w:pPr>
        <w:spacing w:after="0"/>
        <w:sectPr>
          <w:pgSz w:w="12240" w:h="15840"/>
          <w:pgMar w:top="606" w:right="1440" w:bottom="616" w:left="1440" w:header="720" w:footer="720" w:gutter="0"/>
          <w:cols w:space="720" w:num="1" w:equalWidth="0">
            <w:col w:w="936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30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1048385</wp:posOffset>
            </wp:positionH>
            <wp:positionV relativeFrom="page">
              <wp:posOffset>118110</wp:posOffset>
            </wp:positionV>
            <wp:extent cx="953770" cy="852805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852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632" w:after="29"/>
        <w:ind w:left="2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REGLAMENTO</w:t>
      </w:r>
      <w:r>
        <w:rPr>
          <w:rFonts w:ascii="Times New Roman" w:hAnsi="Times New Roman" w:eastAsia="Times New Roman"/>
          <w:b/>
          <w:color w:val="000000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BIENES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PATRIMONIO</w:t>
      </w:r>
    </w:p>
    <w:p>
      <w:pPr>
        <w:widowControl/>
        <w:wordWrap w:val="0"/>
        <w:autoSpaceDE w:val="0"/>
        <w:autoSpaceDN w:val="0"/>
        <w:spacing w:line="221" w:lineRule="exact" w:before="58" w:after="304"/>
        <w:ind w:left="204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22"/>
        </w:rPr>
        <w:t>DEL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MUNICIPIO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MEXICALI</w:t>
      </w:r>
      <w:r>
        <w:rPr>
          <w:rFonts w:ascii="Arial" w:hAnsi="Arial" w:eastAsia="Arial"/>
          <w:b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BAJA</w:t>
      </w:r>
      <w:r>
        <w:rPr>
          <w:rFonts w:ascii="Times New Roman" w:hAnsi="Times New Roman" w:eastAsia="Times New Roman"/>
          <w:b/>
          <w:color w:val="000000"/>
          <w:spacing w:val="11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2"/>
        </w:rPr>
        <w:t>CALIFORNIA</w:t>
      </w:r>
    </w:p>
    <w:p>
      <w:pPr>
        <w:widowControl/>
        <w:wordWrap w:val="0"/>
        <w:autoSpaceDE w:val="0"/>
        <w:autoSpaceDN w:val="0"/>
        <w:spacing w:line="222" w:lineRule="exact" w:before="608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TERCERO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valor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que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refiere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2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facción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XI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 w:val="0"/>
          <w:color w:val="221F1F"/>
          <w:spacing w:val="2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27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Reglamento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será</w:t>
      </w:r>
    </w:p>
    <w:p>
      <w:pPr>
        <w:widowControl/>
        <w:wordWrap w:val="0"/>
        <w:autoSpaceDE w:val="0"/>
        <w:autoSpaceDN w:val="0"/>
        <w:spacing w:line="221" w:lineRule="exact" w:before="5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determinado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indicado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inventario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Municipales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cuando</w:t>
      </w:r>
      <w:r>
        <w:rPr>
          <w:rFonts w:ascii="Times New Roman" w:hAnsi="Times New Roman" w:eastAsia="Times New Roman"/>
          <w:b w:val="0"/>
          <w:color w:val="221F1F"/>
          <w:spacing w:val="14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entren</w:t>
      </w:r>
    </w:p>
    <w:p>
      <w:pPr>
        <w:widowControl/>
        <w:wordWrap w:val="0"/>
        <w:autoSpaceDE w:val="0"/>
        <w:autoSpaceDN w:val="0"/>
        <w:spacing w:line="221" w:lineRule="exact" w:before="53" w:after="125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Normas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Información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Financiera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aplicables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sector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gubernamental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251" w:after="150"/>
        <w:ind w:left="3769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FE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ERRATAS</w:t>
      </w:r>
    </w:p>
    <w:p>
      <w:pPr>
        <w:widowControl/>
        <w:wordWrap w:val="0"/>
        <w:autoSpaceDE w:val="0"/>
        <w:autoSpaceDN w:val="0"/>
        <w:spacing w:line="221" w:lineRule="exact" w:before="301" w:after="2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Publicada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Periódico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32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2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fecha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23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abril</w:t>
      </w:r>
      <w:r>
        <w:rPr>
          <w:rFonts w:ascii="Times New Roman" w:hAnsi="Times New Roman" w:eastAsia="Times New Roman"/>
          <w:b w:val="0"/>
          <w:color w:val="221F1F"/>
          <w:spacing w:val="31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53" w:after="2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2010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500" w:after="274"/>
        <w:ind w:left="1539" w:right="0" w:firstLine="0"/>
        <w:jc w:val="left"/>
      </w:pPr>
      <w:r>
        <w:rPr>
          <w:rFonts w:ascii="Arial" w:hAnsi="Arial" w:eastAsia="Arial"/>
          <w:b/>
          <w:i w:val="0"/>
          <w:color w:val="0C7E3E"/>
          <w:sz w:val="22"/>
        </w:rPr>
        <w:t>ARTÍCULOS</w:t>
      </w:r>
      <w:r>
        <w:rPr>
          <w:rFonts w:ascii="Times New Roman" w:hAnsi="Times New Roman" w:eastAsia="Times New Roman"/>
          <w:b/>
          <w:color w:val="0C7E3E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0C7E3E"/>
          <w:sz w:val="22"/>
        </w:rPr>
        <w:t>TRANSITORIOS</w:t>
      </w:r>
      <w:r>
        <w:rPr>
          <w:rFonts w:ascii="Times New Roman" w:hAnsi="Times New Roman" w:eastAsia="Times New Roman"/>
          <w:b/>
          <w:color w:val="0C7E3E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C7E3E"/>
          <w:sz w:val="22"/>
        </w:rPr>
        <w:t>DE</w:t>
      </w:r>
      <w:r>
        <w:rPr>
          <w:rFonts w:ascii="Times New Roman" w:hAnsi="Times New Roman" w:eastAsia="Times New Roman"/>
          <w:b/>
          <w:color w:val="0C7E3E"/>
          <w:spacing w:val="9"/>
          <w:sz w:val="22"/>
        </w:rPr>
        <w:t xml:space="preserve"> </w:t>
      </w:r>
      <w:r>
        <w:rPr>
          <w:rFonts w:ascii="Arial" w:hAnsi="Arial" w:eastAsia="Arial"/>
          <w:b/>
          <w:i w:val="0"/>
          <w:color w:val="0C7E3E"/>
          <w:w w:val="99"/>
          <w:sz w:val="22"/>
        </w:rPr>
        <w:t>ACUERDOS</w:t>
      </w:r>
      <w:r>
        <w:rPr>
          <w:rFonts w:ascii="Times New Roman" w:hAnsi="Times New Roman" w:eastAsia="Times New Roman"/>
          <w:b/>
          <w:color w:val="0C7E3E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C7E3E"/>
          <w:sz w:val="22"/>
        </w:rPr>
        <w:t>DE</w:t>
      </w:r>
      <w:r>
        <w:rPr>
          <w:rFonts w:ascii="Times New Roman" w:hAnsi="Times New Roman" w:eastAsia="Times New Roman"/>
          <w:b/>
          <w:color w:val="0C7E3E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0C7E3E"/>
          <w:sz w:val="22"/>
        </w:rPr>
        <w:t>REFORMA</w:t>
      </w:r>
    </w:p>
    <w:p>
      <w:pPr>
        <w:widowControl/>
        <w:wordWrap w:val="0"/>
        <w:autoSpaceDE w:val="0"/>
        <w:autoSpaceDN w:val="0"/>
        <w:spacing w:line="221" w:lineRule="exact" w:before="548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XXI</w:t>
      </w:r>
      <w:r>
        <w:rPr>
          <w:rFonts w:ascii="Times New Roman" w:hAnsi="Times New Roman" w:eastAsia="Times New Roman"/>
          <w:b/>
          <w:color w:val="221F1F"/>
          <w:spacing w:val="-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Ayuntamiento</w:t>
      </w:r>
      <w:r>
        <w:rPr>
          <w:rFonts w:ascii="Times New Roman" w:hAnsi="Times New Roman" w:eastAsia="Times New Roman"/>
          <w:b/>
          <w:color w:val="221F1F"/>
          <w:spacing w:val="-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-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-9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tomado</w:t>
      </w:r>
      <w:r>
        <w:rPr>
          <w:rFonts w:ascii="Times New Roman" w:hAnsi="Times New Roman" w:eastAsia="Times New Roman"/>
          <w:b/>
          <w:color w:val="221F1F"/>
          <w:spacing w:val="-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sesión</w:t>
      </w:r>
      <w:r>
        <w:rPr>
          <w:rFonts w:ascii="Times New Roman" w:hAnsi="Times New Roman" w:eastAsia="Times New Roman"/>
          <w:b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Cabildo</w:t>
      </w:r>
      <w:r>
        <w:rPr>
          <w:rFonts w:ascii="Times New Roman" w:hAnsi="Times New Roman" w:eastAsia="Times New Roman"/>
          <w:b/>
          <w:color w:val="221F1F"/>
          <w:spacing w:val="-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celebrada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fecha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31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w w:val="99"/>
          <w:sz w:val="22"/>
        </w:rPr>
        <w:t>mayo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2016</w:t>
      </w:r>
      <w:r>
        <w:rPr>
          <w:rFonts w:ascii="Arial" w:hAnsi="Arial" w:eastAsia="Arial"/>
          <w:b/>
          <w:i w:val="0"/>
          <w:color w:val="221F1F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1" w:after="149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Publicado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Periódico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03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junio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2016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299" w:after="150"/>
        <w:ind w:left="3155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ARTÍCULOS</w:t>
      </w:r>
      <w:r>
        <w:rPr>
          <w:rFonts w:ascii="Times New Roman" w:hAnsi="Times New Roman" w:eastAsia="Times New Roman"/>
          <w:b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TRANSITORIOS</w:t>
      </w:r>
    </w:p>
    <w:p>
      <w:pPr>
        <w:widowControl/>
        <w:wordWrap w:val="0"/>
        <w:autoSpaceDE w:val="0"/>
        <w:autoSpaceDN w:val="0"/>
        <w:spacing w:line="222" w:lineRule="exact" w:before="301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PRIMERO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presentes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reformas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entrarán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día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siguiente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su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publicación</w:t>
      </w:r>
    </w:p>
    <w:p>
      <w:pPr>
        <w:widowControl/>
        <w:wordWrap w:val="0"/>
        <w:autoSpaceDE w:val="0"/>
        <w:autoSpaceDN w:val="0"/>
        <w:spacing w:line="221" w:lineRule="exact" w:before="51" w:after="149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Periódico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Arial" w:hAnsi="Arial" w:eastAsia="Arial"/>
          <w:b w:val="0"/>
          <w:i w:val="0"/>
          <w:color w:val="221F1F"/>
          <w:spacing w:val="3"/>
          <w:sz w:val="22"/>
        </w:rPr>
        <w:t>.</w:t>
      </w:r>
    </w:p>
    <w:p>
      <w:pPr>
        <w:widowControl/>
        <w:wordWrap w:val="0"/>
        <w:autoSpaceDE w:val="0"/>
        <w:autoSpaceDN w:val="0"/>
        <w:spacing w:line="222" w:lineRule="exact" w:before="297" w:after="27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SEGUNDO</w:t>
      </w:r>
      <w:r>
        <w:rPr>
          <w:rFonts w:ascii="Arial" w:hAnsi="Arial" w:eastAsia="Arial"/>
          <w:b/>
          <w:i w:val="0"/>
          <w:color w:val="221F1F"/>
          <w:sz w:val="22"/>
        </w:rPr>
        <w:t>.-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Los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procedimientos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para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donación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bienes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inmuebles</w:t>
      </w:r>
      <w:r>
        <w:rPr>
          <w:rFonts w:ascii="Arial" w:hAnsi="Arial" w:eastAsia="Arial"/>
          <w:b w:val="0"/>
          <w:i w:val="0"/>
          <w:color w:val="221F1F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49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iniciados</w:t>
      </w:r>
      <w:r>
        <w:rPr>
          <w:rFonts w:ascii="Times New Roman" w:hAnsi="Times New Roman" w:eastAsia="Times New Roman"/>
          <w:b w:val="0"/>
          <w:color w:val="221F1F"/>
          <w:spacing w:val="4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con</w:t>
      </w:r>
    </w:p>
    <w:p>
      <w:pPr>
        <w:widowControl/>
        <w:wordWrap w:val="0"/>
        <w:autoSpaceDE w:val="0"/>
        <w:autoSpaceDN w:val="0"/>
        <w:spacing w:line="221" w:lineRule="exact" w:before="54" w:after="28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anterioridad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entrada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vigor</w:t>
      </w:r>
      <w:r>
        <w:rPr>
          <w:rFonts w:ascii="Times New Roman" w:hAnsi="Times New Roman" w:eastAsia="Times New Roman"/>
          <w:b w:val="0"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las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presentes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reformas</w:t>
      </w:r>
      <w:r>
        <w:rPr>
          <w:rFonts w:ascii="Arial" w:hAnsi="Arial" w:eastAsia="Arial"/>
          <w:b w:val="0"/>
          <w:i w:val="0"/>
          <w:color w:val="221F1F"/>
          <w:spacing w:val="1"/>
          <w:sz w:val="22"/>
        </w:rPr>
        <w:t>,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se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regirán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por</w:t>
      </w:r>
      <w:r>
        <w:rPr>
          <w:rFonts w:ascii="Times New Roman" w:hAnsi="Times New Roman" w:eastAsia="Times New Roman"/>
          <w:b w:val="0"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estas</w:t>
      </w:r>
      <w:r>
        <w:rPr>
          <w:rFonts w:ascii="Times New Roman" w:hAnsi="Times New Roman" w:eastAsia="Times New Roman"/>
          <w:b w:val="0"/>
          <w:color w:val="221F1F"/>
          <w:spacing w:val="6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últimas</w:t>
      </w:r>
      <w:r>
        <w:rPr>
          <w:rFonts w:ascii="Arial" w:hAnsi="Arial" w:eastAsia="Arial"/>
          <w:b w:val="0"/>
          <w:i w:val="0"/>
          <w:color w:val="221F1F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577" w:after="26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ACUERDO</w:t>
      </w:r>
      <w:r>
        <w:rPr>
          <w:rFonts w:ascii="Times New Roman" w:hAnsi="Times New Roman" w:eastAsia="Times New Roman"/>
          <w:b/>
          <w:color w:val="221F1F"/>
          <w:spacing w:val="8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/>
          <w:color w:val="221F1F"/>
          <w:spacing w:val="8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XXIV</w:t>
      </w:r>
      <w:r>
        <w:rPr>
          <w:rFonts w:ascii="Times New Roman" w:hAnsi="Times New Roman" w:eastAsia="Times New Roman"/>
          <w:b/>
          <w:color w:val="221F1F"/>
          <w:spacing w:val="84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Ayuntamiento</w:t>
      </w:r>
      <w:r>
        <w:rPr>
          <w:rFonts w:ascii="Times New Roman" w:hAnsi="Times New Roman" w:eastAsia="Times New Roman"/>
          <w:b/>
          <w:color w:val="221F1F"/>
          <w:spacing w:val="8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8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Mexicali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,</w:t>
      </w:r>
      <w:r>
        <w:rPr>
          <w:rFonts w:ascii="Times New Roman" w:hAnsi="Times New Roman" w:eastAsia="Times New Roman"/>
          <w:b/>
          <w:color w:val="221F1F"/>
          <w:spacing w:val="8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tomado</w:t>
      </w:r>
      <w:r>
        <w:rPr>
          <w:rFonts w:ascii="Times New Roman" w:hAnsi="Times New Roman" w:eastAsia="Times New Roman"/>
          <w:b/>
          <w:color w:val="221F1F"/>
          <w:spacing w:val="8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/>
          <w:color w:val="221F1F"/>
          <w:spacing w:val="8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sesión</w:t>
      </w:r>
      <w:r>
        <w:rPr>
          <w:rFonts w:ascii="Times New Roman" w:hAnsi="Times New Roman" w:eastAsia="Times New Roman"/>
          <w:b/>
          <w:color w:val="221F1F"/>
          <w:spacing w:val="8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86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w w:val="99"/>
          <w:sz w:val="22"/>
        </w:rPr>
        <w:t>Cabildo</w:t>
      </w:r>
    </w:p>
    <w:p>
      <w:pPr>
        <w:widowControl/>
        <w:wordWrap w:val="0"/>
        <w:autoSpaceDE w:val="0"/>
        <w:autoSpaceDN w:val="0"/>
        <w:spacing w:line="221" w:lineRule="exact" w:before="53" w:after="150"/>
        <w:ind w:left="262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celebrada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en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fecha</w:t>
      </w:r>
      <w:r>
        <w:rPr>
          <w:rFonts w:ascii="Times New Roman" w:hAnsi="Times New Roman" w:eastAsia="Times New Roman"/>
          <w:b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w w:val="99"/>
          <w:sz w:val="22"/>
        </w:rPr>
        <w:t>15</w:t>
      </w:r>
      <w:r>
        <w:rPr>
          <w:rFonts w:ascii="Times New Roman" w:hAnsi="Times New Roman" w:eastAsia="Times New Roman"/>
          <w:b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8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diciembre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2023</w:t>
      </w:r>
      <w:r>
        <w:rPr>
          <w:rFonts w:ascii="Arial" w:hAnsi="Arial" w:eastAsia="Arial"/>
          <w:b/>
          <w:i w:val="0"/>
          <w:color w:val="221F1F"/>
          <w:spacing w:val="-1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01" w:after="15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221F1F"/>
          <w:sz w:val="22"/>
        </w:rPr>
        <w:t>Publicado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en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Periódico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Oficial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Estado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Baja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California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el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w w:val="99"/>
          <w:sz w:val="22"/>
        </w:rPr>
        <w:t>22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diciembre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de</w:t>
      </w:r>
      <w:r>
        <w:rPr>
          <w:rFonts w:ascii="Times New Roman" w:hAnsi="Times New Roman" w:eastAsia="Times New Roman"/>
          <w:b w:val="0"/>
          <w:color w:val="221F1F"/>
          <w:spacing w:val="5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221F1F"/>
          <w:sz w:val="22"/>
        </w:rPr>
        <w:t>2023</w:t>
      </w:r>
      <w:r>
        <w:rPr>
          <w:rFonts w:ascii="Arial" w:hAnsi="Arial" w:eastAsia="Arial"/>
          <w:b w:val="0"/>
          <w:i w:val="0"/>
          <w:color w:val="221F1F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01" w:after="164"/>
        <w:ind w:left="3299" w:right="0" w:firstLine="0"/>
        <w:jc w:val="left"/>
      </w:pPr>
      <w:r>
        <w:rPr>
          <w:rFonts w:ascii="Arial" w:hAnsi="Arial" w:eastAsia="Arial"/>
          <w:b/>
          <w:i w:val="0"/>
          <w:color w:val="221F1F"/>
          <w:sz w:val="22"/>
        </w:rPr>
        <w:t>ARTÍCULO</w:t>
      </w:r>
      <w:r>
        <w:rPr>
          <w:rFonts w:ascii="Times New Roman" w:hAnsi="Times New Roman" w:eastAsia="Times New Roman"/>
          <w:b/>
          <w:color w:val="221F1F"/>
          <w:spacing w:val="7"/>
          <w:sz w:val="22"/>
        </w:rPr>
        <w:t xml:space="preserve"> </w:t>
      </w:r>
      <w:r>
        <w:rPr>
          <w:rFonts w:ascii="Arial" w:hAnsi="Arial" w:eastAsia="Arial"/>
          <w:b/>
          <w:i w:val="0"/>
          <w:color w:val="221F1F"/>
          <w:sz w:val="22"/>
        </w:rPr>
        <w:t>TRANSITORIO</w:t>
      </w:r>
    </w:p>
    <w:p>
      <w:pPr>
        <w:widowControl/>
        <w:wordWrap w:val="0"/>
        <w:autoSpaceDE w:val="0"/>
        <w:autoSpaceDN w:val="0"/>
        <w:spacing w:line="199" w:lineRule="exact" w:before="328" w:after="31"/>
        <w:ind w:left="262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20"/>
        </w:rPr>
        <w:t>ÚNICO</w:t>
      </w:r>
      <w:r>
        <w:rPr>
          <w:rFonts w:ascii="Tahoma" w:hAnsi="Tahoma" w:eastAsia="Tahoma"/>
          <w:b/>
          <w:i w:val="0"/>
          <w:color w:val="000000"/>
          <w:sz w:val="20"/>
        </w:rPr>
        <w:t>.-</w:t>
      </w:r>
      <w:r>
        <w:rPr>
          <w:rFonts w:ascii="Times New Roman" w:hAnsi="Times New Roman" w:eastAsia="Times New Roman"/>
          <w:b/>
          <w:color w:val="000000"/>
          <w:spacing w:val="27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0"/>
        </w:rPr>
        <w:t>La</w:t>
      </w:r>
      <w:r>
        <w:rPr>
          <w:rFonts w:ascii="Times New Roman" w:hAnsi="Times New Roman" w:eastAsia="Times New Roman"/>
          <w:b/>
          <w:color w:val="000000"/>
          <w:spacing w:val="27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0"/>
        </w:rPr>
        <w:t>presente</w:t>
      </w:r>
      <w:r>
        <w:rPr>
          <w:rFonts w:ascii="Times New Roman" w:hAnsi="Times New Roman" w:eastAsia="Times New Roman"/>
          <w:b/>
          <w:color w:val="000000"/>
          <w:spacing w:val="29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0"/>
        </w:rPr>
        <w:t>reforma</w:t>
      </w:r>
      <w:r>
        <w:rPr>
          <w:rFonts w:ascii="Times New Roman" w:hAnsi="Times New Roman" w:eastAsia="Times New Roman"/>
          <w:b/>
          <w:color w:val="000000"/>
          <w:spacing w:val="27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0"/>
        </w:rPr>
        <w:t>entrará</w:t>
      </w:r>
      <w:r>
        <w:rPr>
          <w:rFonts w:ascii="Times New Roman" w:hAnsi="Times New Roman" w:eastAsia="Times New Roman"/>
          <w:b/>
          <w:color w:val="000000"/>
          <w:spacing w:val="29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w w:val="99"/>
          <w:sz w:val="20"/>
        </w:rPr>
        <w:t>en</w:t>
      </w:r>
      <w:r>
        <w:rPr>
          <w:rFonts w:ascii="Times New Roman" w:hAnsi="Times New Roman" w:eastAsia="Times New Roman"/>
          <w:b/>
          <w:color w:val="000000"/>
          <w:spacing w:val="26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0"/>
        </w:rPr>
        <w:t>vigor</w:t>
      </w:r>
      <w:r>
        <w:rPr>
          <w:rFonts w:ascii="Times New Roman" w:hAnsi="Times New Roman" w:eastAsia="Times New Roman"/>
          <w:b/>
          <w:color w:val="000000"/>
          <w:spacing w:val="29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0"/>
        </w:rPr>
        <w:t>al</w:t>
      </w:r>
      <w:r>
        <w:rPr>
          <w:rFonts w:ascii="Times New Roman" w:hAnsi="Times New Roman" w:eastAsia="Times New Roman"/>
          <w:b/>
          <w:color w:val="000000"/>
          <w:spacing w:val="26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0"/>
        </w:rPr>
        <w:t>día</w:t>
      </w:r>
      <w:r>
        <w:rPr>
          <w:rFonts w:ascii="Times New Roman" w:hAnsi="Times New Roman" w:eastAsia="Times New Roman"/>
          <w:b/>
          <w:color w:val="000000"/>
          <w:spacing w:val="27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0"/>
        </w:rPr>
        <w:t>siguiente</w:t>
      </w:r>
      <w:r>
        <w:rPr>
          <w:rFonts w:ascii="Times New Roman" w:hAnsi="Times New Roman" w:eastAsia="Times New Roman"/>
          <w:b/>
          <w:color w:val="000000"/>
          <w:spacing w:val="27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w w:val="101"/>
          <w:sz w:val="20"/>
        </w:rPr>
        <w:t>su</w:t>
      </w:r>
      <w:r>
        <w:rPr>
          <w:rFonts w:ascii="Times New Roman" w:hAnsi="Times New Roman" w:eastAsia="Times New Roman"/>
          <w:b/>
          <w:color w:val="000000"/>
          <w:spacing w:val="26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0"/>
        </w:rPr>
        <w:t>publicación</w:t>
      </w:r>
      <w:r>
        <w:rPr>
          <w:rFonts w:ascii="Times New Roman" w:hAnsi="Times New Roman" w:eastAsia="Times New Roman"/>
          <w:b/>
          <w:color w:val="000000"/>
          <w:spacing w:val="29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w w:val="99"/>
          <w:sz w:val="20"/>
        </w:rPr>
        <w:t>en</w:t>
      </w:r>
      <w:r>
        <w:rPr>
          <w:rFonts w:ascii="Times New Roman" w:hAnsi="Times New Roman" w:eastAsia="Times New Roman"/>
          <w:b/>
          <w:color w:val="000000"/>
          <w:spacing w:val="26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0"/>
        </w:rPr>
        <w:t>el</w:t>
      </w:r>
    </w:p>
    <w:p>
      <w:pPr>
        <w:widowControl/>
        <w:wordWrap w:val="0"/>
        <w:autoSpaceDE w:val="0"/>
        <w:autoSpaceDN w:val="0"/>
        <w:spacing w:line="199" w:lineRule="exact" w:before="62" w:after="1316"/>
        <w:ind w:left="262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20"/>
        </w:rPr>
        <w:t>Periódico</w:t>
      </w:r>
      <w:r>
        <w:rPr>
          <w:rFonts w:ascii="Times New Roman" w:hAnsi="Times New Roman" w:eastAsia="Times New Roman"/>
          <w:b/>
          <w:color w:val="000000"/>
          <w:spacing w:val="10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0"/>
        </w:rPr>
        <w:t>Oficial</w:t>
      </w:r>
      <w:r>
        <w:rPr>
          <w:rFonts w:ascii="Times New Roman" w:hAnsi="Times New Roman" w:eastAsia="Times New Roman"/>
          <w:b/>
          <w:color w:val="000000"/>
          <w:spacing w:val="10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0"/>
        </w:rPr>
        <w:t>del</w:t>
      </w:r>
      <w:r>
        <w:rPr>
          <w:rFonts w:ascii="Times New Roman" w:hAnsi="Times New Roman" w:eastAsia="Times New Roman"/>
          <w:b/>
          <w:color w:val="000000"/>
          <w:spacing w:val="8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0"/>
        </w:rPr>
        <w:t>Estado</w:t>
      </w:r>
      <w:r>
        <w:rPr>
          <w:rFonts w:ascii="Times New Roman" w:hAnsi="Times New Roman" w:eastAsia="Times New Roman"/>
          <w:b/>
          <w:color w:val="000000"/>
          <w:spacing w:val="10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0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0"/>
        </w:rPr>
        <w:t>Baja</w:t>
      </w:r>
      <w:r>
        <w:rPr>
          <w:rFonts w:ascii="Times New Roman" w:hAnsi="Times New Roman" w:eastAsia="Times New Roman"/>
          <w:b/>
          <w:color w:val="000000"/>
          <w:spacing w:val="10"/>
          <w:sz w:val="20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20"/>
        </w:rPr>
        <w:t>California</w:t>
      </w:r>
      <w:r>
        <w:rPr>
          <w:rFonts w:ascii="Tahoma" w:hAnsi="Tahoma" w:eastAsia="Tahoma"/>
          <w:b/>
          <w:i w:val="0"/>
          <w:color w:val="000000"/>
          <w:sz w:val="20"/>
        </w:rPr>
        <w:t>.</w:t>
      </w:r>
    </w:p>
    <w:p>
      <w:pPr>
        <w:widowControl/>
        <w:wordWrap w:val="0"/>
        <w:autoSpaceDE w:val="0"/>
        <w:autoSpaceDN w:val="0"/>
        <w:spacing w:line="240" w:lineRule="exact" w:before="2633" w:after="0"/>
        <w:ind w:left="7072" w:right="0" w:firstLine="0"/>
        <w:jc w:val="left"/>
      </w:pPr>
      <w:r>
        <w:rPr>
          <w:rFonts w:ascii="Calibri" w:hAnsi="Calibri" w:eastAsia="Calibri"/>
          <w:b w:val="0"/>
          <w:i w:val="0"/>
          <w:color w:val="8495AF"/>
          <w:sz w:val="24"/>
        </w:rPr>
        <w:t>P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á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g</w:t>
      </w:r>
      <w:r>
        <w:rPr>
          <w:rFonts w:ascii="Calibri" w:hAnsi="Calibri" w:eastAsia="Calibri"/>
          <w:b w:val="0"/>
          <w:i w:val="0"/>
          <w:color w:val="8495AF"/>
          <w:spacing w:val="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i</w:t>
      </w:r>
      <w:r>
        <w:rPr>
          <w:rFonts w:ascii="Calibri" w:hAnsi="Calibri" w:eastAsia="Calibri"/>
          <w:b w:val="0"/>
          <w:i w:val="0"/>
          <w:color w:val="8495AF"/>
          <w:spacing w:val="6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n</w:t>
      </w:r>
      <w:r>
        <w:rPr>
          <w:rFonts w:ascii="Calibri" w:hAnsi="Calibri" w:eastAsia="Calibri"/>
          <w:b w:val="0"/>
          <w:i w:val="0"/>
          <w:color w:val="8495AF"/>
          <w:spacing w:val="7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8495AF"/>
          <w:sz w:val="24"/>
        </w:rPr>
        <w:t>a</w:t>
      </w:r>
      <w:r>
        <w:rPr>
          <w:rFonts w:ascii="Times New Roman" w:hAnsi="Times New Roman" w:eastAsia="Times New Roman"/>
          <w:b w:val="0"/>
          <w:color w:val="313D4F"/>
          <w:spacing w:val="5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w w:val="101"/>
          <w:sz w:val="24"/>
        </w:rPr>
        <w:t>28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pacing w:val="-3"/>
          <w:sz w:val="24"/>
        </w:rPr>
        <w:t>|</w:t>
      </w:r>
      <w:r>
        <w:rPr>
          <w:rFonts w:ascii="Times New Roman" w:hAnsi="Times New Roman" w:eastAsia="Times New Roman"/>
          <w:b w:val="0"/>
          <w:color w:val="313D4F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313D4F"/>
          <w:sz w:val="24"/>
        </w:rPr>
        <w:t>28</w:t>
      </w:r>
    </w:p>
    <w:sectPr w:rsidR="00FC693F" w:rsidRPr="0006063C" w:rsidSect="00034616">
      <w:pgSz w:w="12240" w:h="15840"/>
      <w:pgMar w:top="606" w:right="1440" w:bottom="616" w:left="1440" w:header="720" w:footer="720" w:gutter="0"/>
      <w:cols w:space="720" w:num="1" w:equalWidth="0">
        <w:col w:w="936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20230830</dc:description>
  <cp:lastModifiedBy>LightPDF</cp:lastModifiedBy>
  <cp:revision>1</cp:revision>
  <dcterms:created xsi:type="dcterms:W3CDTF">2024-05-13T19:27:55Z</dcterms:created>
  <dcterms:modified xsi:type="dcterms:W3CDTF">2024-05-13T19:27:55Z</dcterms:modified>
  <cp:category/>
</cp:coreProperties>
</file>