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312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180" w:lineRule="exact" w:before="625" w:after="24"/>
        <w:ind w:left="3197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18"/>
        </w:rPr>
        <w:t>Aprobado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por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18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XVI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Ayuntamiento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18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Mexicali</w:t>
      </w:r>
      <w:r>
        <w:rPr>
          <w:rFonts w:ascii="Times New Roman" w:hAnsi="Times New Roman" w:eastAsia="Times New Roman"/>
          <w:b/>
          <w:color w:val="221F1F"/>
          <w:spacing w:val="3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en</w:t>
      </w:r>
      <w:r>
        <w:rPr>
          <w:rFonts w:ascii="Times New Roman" w:hAnsi="Times New Roman" w:eastAsia="Times New Roman"/>
          <w:b/>
          <w:color w:val="221F1F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sesión</w:t>
      </w:r>
      <w:r>
        <w:rPr>
          <w:rFonts w:ascii="Times New Roman" w:hAnsi="Times New Roman" w:eastAsia="Times New Roman"/>
          <w:b/>
          <w:color w:val="221F1F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Cabildo</w:t>
      </w:r>
    </w:p>
    <w:p>
      <w:pPr>
        <w:widowControl/>
        <w:wordWrap w:val="0"/>
        <w:autoSpaceDE w:val="0"/>
        <w:autoSpaceDN w:val="0"/>
        <w:spacing w:line="180" w:lineRule="exact" w:before="48" w:after="24"/>
        <w:ind w:left="2888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18"/>
        </w:rPr>
        <w:t>celebrada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18"/>
        </w:rPr>
        <w:t>el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18"/>
        </w:rPr>
        <w:t>día</w:t>
      </w:r>
      <w:r>
        <w:rPr>
          <w:rFonts w:ascii="Times New Roman" w:hAnsi="Times New Roman" w:eastAsia="Times New Roman"/>
          <w:b/>
          <w:color w:val="221F1F"/>
          <w:spacing w:val="3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18"/>
        </w:rPr>
        <w:t>9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18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noviembre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18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2001</w:t>
      </w:r>
      <w:r>
        <w:rPr>
          <w:rFonts w:ascii="Arial" w:hAnsi="Arial" w:eastAsia="Arial"/>
          <w:b/>
          <w:i w:val="0"/>
          <w:color w:val="221F1F"/>
          <w:spacing w:val="-2"/>
          <w:sz w:val="18"/>
        </w:rPr>
        <w:t>,</w:t>
      </w:r>
      <w:r>
        <w:rPr>
          <w:rFonts w:ascii="Times New Roman" w:hAnsi="Times New Roman" w:eastAsia="Times New Roman"/>
          <w:b/>
          <w:color w:val="221F1F"/>
          <w:spacing w:val="8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6"/>
          <w:sz w:val="18"/>
        </w:rPr>
        <w:t>y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publicado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18"/>
        </w:rPr>
        <w:t>en</w:t>
      </w:r>
      <w:r>
        <w:rPr>
          <w:rFonts w:ascii="Times New Roman" w:hAnsi="Times New Roman" w:eastAsia="Times New Roman"/>
          <w:b/>
          <w:color w:val="221F1F"/>
          <w:spacing w:val="3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Periódico</w:t>
      </w:r>
      <w:r>
        <w:rPr>
          <w:rFonts w:ascii="Times New Roman" w:hAnsi="Times New Roman" w:eastAsia="Times New Roman"/>
          <w:b/>
          <w:color w:val="221F1F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Oficial</w:t>
      </w:r>
    </w:p>
    <w:p>
      <w:pPr>
        <w:widowControl/>
        <w:wordWrap w:val="0"/>
        <w:autoSpaceDE w:val="0"/>
        <w:autoSpaceDN w:val="0"/>
        <w:spacing w:line="180" w:lineRule="exact" w:before="48" w:after="180"/>
        <w:ind w:left="3663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18"/>
        </w:rPr>
        <w:t>del</w:t>
      </w:r>
      <w:r>
        <w:rPr>
          <w:rFonts w:ascii="Times New Roman" w:hAnsi="Times New Roman" w:eastAsia="Times New Roman"/>
          <w:b/>
          <w:color w:val="221F1F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Estado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18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Baja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California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18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18"/>
        </w:rPr>
        <w:t>16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18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noviembre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18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18"/>
        </w:rPr>
        <w:t>2001</w:t>
      </w:r>
      <w:r>
        <w:rPr>
          <w:rFonts w:ascii="Arial" w:hAnsi="Arial" w:eastAsia="Arial"/>
          <w:b/>
          <w:i w:val="0"/>
          <w:color w:val="221F1F"/>
          <w:spacing w:val="5"/>
          <w:sz w:val="18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60" w:after="26"/>
        <w:ind w:left="5221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TÍTULO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PRIMERO</w:t>
      </w:r>
    </w:p>
    <w:p>
      <w:pPr>
        <w:widowControl/>
        <w:wordWrap w:val="0"/>
        <w:autoSpaceDE w:val="0"/>
        <w:autoSpaceDN w:val="0"/>
        <w:spacing w:line="211" w:lineRule="exact" w:before="53" w:after="179"/>
        <w:ind w:left="4609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GENERALES</w:t>
      </w:r>
    </w:p>
    <w:p>
      <w:pPr>
        <w:widowControl/>
        <w:wordWrap w:val="0"/>
        <w:autoSpaceDE w:val="0"/>
        <w:autoSpaceDN w:val="0"/>
        <w:spacing w:line="211" w:lineRule="exact" w:before="357" w:after="27"/>
        <w:ind w:left="5065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CAPÍTULO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PRIMERO</w:t>
      </w:r>
    </w:p>
    <w:p>
      <w:pPr>
        <w:widowControl/>
        <w:wordWrap w:val="0"/>
        <w:autoSpaceDE w:val="0"/>
        <w:autoSpaceDN w:val="0"/>
        <w:spacing w:line="211" w:lineRule="exact" w:before="55" w:after="330"/>
        <w:ind w:left="4434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REGLAMENTO</w:t>
      </w:r>
    </w:p>
    <w:p>
      <w:pPr>
        <w:widowControl/>
        <w:wordWrap w:val="0"/>
        <w:autoSpaceDE w:val="0"/>
        <w:autoSpaceDN w:val="0"/>
        <w:spacing w:line="212" w:lineRule="exact" w:before="661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1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interés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tiene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proveer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2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esfera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administrativa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eficaz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5" w:after="17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relativas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57" w:after="17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5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requisitos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sujetarse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</w:p>
    <w:p>
      <w:pPr>
        <w:widowControl/>
        <w:wordWrap w:val="0"/>
        <w:autoSpaceDE w:val="0"/>
        <w:autoSpaceDN w:val="0"/>
        <w:spacing w:line="213" w:lineRule="exact" w:before="53" w:after="17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y</w:t>
      </w:r>
      <w:r>
        <w:rPr>
          <w:rFonts w:ascii="Arial" w:hAnsi="Arial" w:eastAsia="Arial"/>
          <w:b w:val="0"/>
          <w:i/>
          <w:color w:val="221F1F"/>
          <w:spacing w:val="2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5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desarrolladores</w:t>
      </w:r>
    </w:p>
    <w:p>
      <w:pPr>
        <w:widowControl/>
        <w:wordWrap w:val="0"/>
        <w:autoSpaceDE w:val="0"/>
        <w:autoSpaceDN w:val="0"/>
        <w:spacing w:line="211" w:lineRule="exact" w:before="55" w:after="17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5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2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adecuación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física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total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progresiva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habilite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suelo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rústico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suelo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previamente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alojar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actividades</w:t>
      </w:r>
      <w:r>
        <w:rPr>
          <w:rFonts w:ascii="Times New Roman" w:hAnsi="Times New Roman" w:eastAsia="Times New Roman"/>
          <w:b w:val="0"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habitación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educación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3" w:after="18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esparcimiento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producción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distribución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60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3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1" w:after="17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5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implique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división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física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legal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requiera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trazo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más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privadas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</w:p>
    <w:p>
      <w:pPr>
        <w:widowControl/>
        <w:wordWrap w:val="0"/>
        <w:autoSpaceDE w:val="0"/>
        <w:autoSpaceDN w:val="0"/>
        <w:spacing w:line="211" w:lineRule="exact" w:before="55" w:after="17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5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implique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partición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terreno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17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requiera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vías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circulación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5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-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Fusión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implique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física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legal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más</w:t>
      </w:r>
    </w:p>
    <w:p>
      <w:pPr>
        <w:widowControl/>
        <w:wordWrap w:val="0"/>
        <w:autoSpaceDE w:val="0"/>
        <w:autoSpaceDN w:val="0"/>
        <w:spacing w:line="211" w:lineRule="exact" w:before="55" w:after="17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colindantes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permitir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óptimo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aprovechamiento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5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Relotificación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implique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total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parcial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54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lotificación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cambiar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éste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;</w:t>
      </w:r>
    </w:p>
    <w:p>
      <w:pPr>
        <w:widowControl/>
        <w:wordWrap w:val="0"/>
        <w:autoSpaceDE w:val="0"/>
        <w:autoSpaceDN w:val="0"/>
        <w:spacing w:line="240" w:lineRule="exact" w:before="1089" w:after="0"/>
        <w:ind w:left="8896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0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80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consistente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topografía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un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intensificación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introducción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redes</w:t>
      </w:r>
      <w:r>
        <w:rPr>
          <w:rFonts w:ascii="Times New Roman" w:hAnsi="Times New Roman" w:eastAsia="Times New Roman"/>
          <w:b w:val="0"/>
          <w:color w:val="221F1F"/>
          <w:spacing w:val="4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agua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potable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drenaje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pluvial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sanitario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electrificación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alumbrado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público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telefonía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tipos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necesarias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actividades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productivas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apertura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sus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elementos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complementarios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andadores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peatonales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entronques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enlaces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estacionamientos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vehículos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dedicadas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destinado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satisfacer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necesidades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educación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salud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esparcimiento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comunicación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transporte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abasto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IX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componentes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paisaje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arboledas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jardines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mobiliario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1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señalización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X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adecuación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garantizar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accesibilidad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requeridas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discapacidad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X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complementarias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definidas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fracciones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autorizarán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acuerdos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respectivos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especificará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acorde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requisitos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cumplir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cuanto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redes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componentes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paisaje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discapacidad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4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clasifican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expansión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adecuar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un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rústico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utilizarlo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urbanos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renovación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terrenos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previamente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incorporados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5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consideran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rústicos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tierras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aguas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bosques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sus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susceptibles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explotación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agropecuaria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piscícola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minera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forestal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declarados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suelo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puedan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asignar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6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funciones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agotar</w:t>
      </w:r>
      <w:r>
        <w:rPr>
          <w:rFonts w:ascii="Times New Roman" w:hAnsi="Times New Roman" w:eastAsia="Times New Roman"/>
          <w:b w:val="0"/>
          <w:color w:val="221F1F"/>
          <w:spacing w:val="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1"/>
        </w:rPr>
        <w:t>e</w:t>
      </w:r>
      <w:r>
        <w:rPr>
          <w:rFonts w:ascii="Arial" w:hAnsi="Arial" w:eastAsia="Arial"/>
          <w:b w:val="0"/>
          <w:i w:val="0"/>
          <w:color w:val="221F1F"/>
          <w:spacing w:val="9"/>
          <w:sz w:val="21"/>
        </w:rPr>
        <w:t>!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6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considerarán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incorporados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10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Sobre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realizado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habiéndose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llevado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3" w:after="5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normatividad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03" w:after="0"/>
        <w:ind w:left="8896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0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80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-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-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habiendo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realizado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sobre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mismos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diverso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compatible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128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7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considerarán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incorporados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Arial" w:hAnsi="Arial" w:eastAsia="Arial"/>
          <w:b w:val="0"/>
          <w:i w:val="0"/>
          <w:color w:val="221F1F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2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normatividad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aplicable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utilizados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urbanos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determinados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cuentan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con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respectivos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términos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8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8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expansión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posible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cumplan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156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renovación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previendo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9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Ninguna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llevarse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límites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jurisdicción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previamente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obtenga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otorgará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siempre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cumplan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requisitos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legales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reglamentarias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10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formulación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observarse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validez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aprobadas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publicarse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órgano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conjunto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naturaleza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observarse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peritos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diseñar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construir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refieran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11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abreviaturas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órgano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colegiado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conformado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Munícipes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responsable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</w:p>
    <w:p>
      <w:pPr>
        <w:widowControl/>
        <w:wordWrap w:val="0"/>
        <w:autoSpaceDE w:val="0"/>
        <w:autoSpaceDN w:val="0"/>
        <w:spacing w:line="211" w:lineRule="exact" w:before="53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Mexicali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Mexicali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Baja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corresponderá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expresamente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autoridad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actuará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sí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través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Departamentos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términos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Mexicali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9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40" w:lineRule="exact" w:before="393" w:after="0"/>
        <w:ind w:left="8896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3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Mexicali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5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-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fracción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24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resulten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caso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concreto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5" w:after="155"/>
        <w:ind w:left="4415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1"/>
        </w:rPr>
        <w:t>Artículo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reformado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POE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05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03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2010</w:t>
      </w:r>
      <w:r>
        <w:rPr>
          <w:rFonts w:ascii="Arial" w:hAnsi="Arial" w:eastAsia="Arial"/>
          <w:b w:val="0"/>
          <w:i/>
          <w:color w:val="0D7D3E"/>
          <w:w w:val="99"/>
          <w:sz w:val="21"/>
        </w:rPr>
        <w:t>,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Fe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de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Erratas</w:t>
      </w:r>
      <w:r>
        <w:rPr>
          <w:rFonts w:ascii="Arial" w:hAnsi="Arial" w:eastAsia="Arial"/>
          <w:b w:val="0"/>
          <w:i/>
          <w:color w:val="0D7D3E"/>
          <w:spacing w:val="-3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POE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23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04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2010</w:t>
      </w:r>
    </w:p>
    <w:p>
      <w:pPr>
        <w:widowControl/>
        <w:wordWrap w:val="0"/>
        <w:autoSpaceDE w:val="0"/>
        <w:autoSpaceDN w:val="0"/>
        <w:spacing w:line="211" w:lineRule="exact" w:before="310" w:after="27"/>
        <w:ind w:left="5024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CAPÍTULO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SEGUNDO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5375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DEFINICIONES</w:t>
      </w:r>
    </w:p>
    <w:p>
      <w:pPr>
        <w:widowControl/>
        <w:wordWrap w:val="0"/>
        <w:autoSpaceDE w:val="0"/>
        <w:autoSpaceDN w:val="0"/>
        <w:spacing w:line="212" w:lineRule="exact" w:before="306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12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definiciones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4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establece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complementan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8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cuya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urbanizadores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promotores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inmobiliarios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instalación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centros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escolares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8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fines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determinan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definida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Coeficiente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ocupación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suelo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resultado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aritmética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existente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construida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espacios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cerrados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planta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total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terreno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Coeficiente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suelo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aritmética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existente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total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construida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medida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espacios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cerrados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niveles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edificación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total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terreno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Estructura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Conjunto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componentes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tales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suelo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transporte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vivienda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mobiliario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imagen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medio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ambiente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similares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actúan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interrelacionados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constituyen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Estructura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conjunto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vías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elementos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necesarios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traslado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Imagen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resultado</w:t>
      </w:r>
      <w:r>
        <w:rPr>
          <w:rFonts w:ascii="Times New Roman" w:hAnsi="Times New Roman" w:eastAsia="Times New Roman"/>
          <w:b w:val="0"/>
          <w:color w:val="221F1F"/>
          <w:spacing w:val="1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conjunto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percepciones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producidas</w:t>
      </w:r>
      <w:r>
        <w:rPr>
          <w:rFonts w:ascii="Times New Roman" w:hAnsi="Times New Roman" w:eastAsia="Times New Roman"/>
          <w:b w:val="0"/>
          <w:color w:val="221F1F"/>
          <w:spacing w:val="1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6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arquitectónicas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urbanísticas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ambientales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socioeconómicas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un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centro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más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originadas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ocupantes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ambiente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físico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-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territorial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actividades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Tanto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aspectos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traza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antigüedad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mobiliario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jardines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redes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anuncios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letreros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postes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particularidades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colonias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calles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edificios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sectores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elementos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históricos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artísticos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dan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general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parcial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sus</w:t>
      </w:r>
    </w:p>
    <w:p>
      <w:pPr>
        <w:widowControl/>
        <w:wordWrap w:val="0"/>
        <w:autoSpaceDE w:val="0"/>
        <w:autoSpaceDN w:val="0"/>
        <w:spacing w:line="211" w:lineRule="exact" w:before="53" w:after="29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40" w:lineRule="exact" w:before="583" w:after="0"/>
        <w:ind w:left="8896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4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Impacto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Positivo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influencia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alteración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puede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causada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actividad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privada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solucione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todas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necesidades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zona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donde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pretenda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modifique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positivamente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espacio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imagen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ambiente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estructura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socioeconómica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signifique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mejora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calidad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vida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comunidad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4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asegure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preservación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patrimonio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cultural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histórico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arqueológico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artístico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19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IX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Impacto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Negativo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influencia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alteración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puede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causada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obra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actividad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privada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magnitud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rebase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capacidades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zona</w:t>
      </w:r>
      <w:r>
        <w:rPr>
          <w:rFonts w:ascii="Times New Roman" w:hAnsi="Times New Roman" w:eastAsia="Times New Roman"/>
          <w:b w:val="0"/>
          <w:color w:val="221F1F"/>
          <w:spacing w:val="6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donde</w:t>
      </w:r>
      <w:r>
        <w:rPr>
          <w:rFonts w:ascii="Times New Roman" w:hAnsi="Times New Roman" w:eastAsia="Times New Roman"/>
          <w:b w:val="0"/>
          <w:color w:val="221F1F"/>
          <w:spacing w:val="6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pretenda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afecte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negativamente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espacio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imagen</w:t>
      </w:r>
      <w:r>
        <w:rPr>
          <w:rFonts w:ascii="Times New Roman" w:hAnsi="Times New Roman" w:eastAsia="Times New Roman"/>
          <w:b w:val="0"/>
          <w:color w:val="221F1F"/>
          <w:spacing w:val="4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4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estructura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socioeconómica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generar</w:t>
      </w:r>
    </w:p>
    <w:p>
      <w:pPr>
        <w:widowControl/>
        <w:wordWrap w:val="0"/>
        <w:autoSpaceDE w:val="0"/>
        <w:autoSpaceDN w:val="0"/>
        <w:spacing w:line="211" w:lineRule="exact" w:before="55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fenómenos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especulación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signifique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riesgo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salud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6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vida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comunidad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signifique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desplazamiento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expulsión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paulatina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patrimonio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cultural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histórico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arqueológico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artístico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X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Intensificación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elevación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índices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ocupación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coeficientes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XI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Lineamiento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emitido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describen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9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9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equipos</w:t>
      </w:r>
      <w:r>
        <w:rPr>
          <w:rFonts w:ascii="Times New Roman" w:hAnsi="Times New Roman" w:eastAsia="Times New Roman"/>
          <w:b w:val="0"/>
          <w:color w:val="221F1F"/>
          <w:spacing w:val="9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9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Times New Roman" w:hAnsi="Times New Roman" w:eastAsia="Times New Roman"/>
          <w:b w:val="0"/>
          <w:color w:val="221F1F"/>
          <w:spacing w:val="9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9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establecer</w:t>
      </w:r>
      <w:r>
        <w:rPr>
          <w:rFonts w:ascii="Times New Roman" w:hAnsi="Times New Roman" w:eastAsia="Times New Roman"/>
          <w:b w:val="0"/>
          <w:color w:val="221F1F"/>
          <w:spacing w:val="9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urbanizadores</w:t>
      </w:r>
      <w:r>
        <w:rPr>
          <w:rFonts w:ascii="Times New Roman" w:hAnsi="Times New Roman" w:eastAsia="Times New Roman"/>
          <w:b w:val="0"/>
          <w:color w:val="221F1F"/>
          <w:spacing w:val="9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promotores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inmobiliarios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ejecutar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lograr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adecuada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integración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superficies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estructura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XII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cambiar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compatible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XIII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Mobiliario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aquellos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elementos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complementarios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sirven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apoyo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parte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imagen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tales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fuentes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bancas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botes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basura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macetas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señalamientos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nomenclatura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estructura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espera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transporte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kioscos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barandales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otros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similares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su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función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pueden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fijos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móviles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XIV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vendible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aprovechable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susceptible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venta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deducir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total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vayan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destinarse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vías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verdes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escolares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diverso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anteriores</w:t>
      </w:r>
      <w:r>
        <w:rPr>
          <w:rFonts w:ascii="Arial" w:hAnsi="Arial" w:eastAsia="Arial"/>
          <w:b w:val="0"/>
          <w:i w:val="0"/>
          <w:color w:val="221F1F"/>
          <w:spacing w:val="-4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XV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usar</w:t>
      </w:r>
      <w:r>
        <w:rPr>
          <w:rFonts w:ascii="Times New Roman" w:hAnsi="Times New Roman" w:eastAsia="Times New Roman"/>
          <w:b w:val="0"/>
          <w:color w:val="221F1F"/>
          <w:spacing w:val="5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aprovechar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desarrollando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alguna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actividad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compatibles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éstas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XVI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Vía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Pública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espacio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común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encuentre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destinado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libre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tránsito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personas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hecho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utilice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vía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servirá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ventilación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iluminación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asoleamiento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edificios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limiten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así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acceso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colindantes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XVII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vías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públicas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principalmente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tránsito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vehículos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55" w:after="13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clasificarán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anchura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:</w:t>
      </w:r>
    </w:p>
    <w:p>
      <w:pPr>
        <w:widowControl/>
        <w:wordWrap w:val="0"/>
        <w:autoSpaceDE w:val="0"/>
        <w:autoSpaceDN w:val="0"/>
        <w:spacing w:line="240" w:lineRule="exact" w:before="278" w:after="0"/>
        <w:ind w:left="8896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5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0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80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Primarias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tienen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sección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treinta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metros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cuentan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tres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carriles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circulación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estacionamiento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ambos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sentidos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camellón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central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Secundarias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tienen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secciones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rango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veintitrés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veintinueve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metros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cuentan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carriles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circulación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uno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estacionamiento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ambos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sentidos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camellón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central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Colectoras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tienen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secciones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variables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dieciséis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veinte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metros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cuentan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carril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circulación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estacionamiento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ambos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sentidos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tienen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importancia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zona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Locales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tienen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común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doce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metros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dan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acceso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8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XVIII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Zona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Influencia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parte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fuera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generan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modificaciones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encontraba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funcionaba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por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virtud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Tales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modificaciones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consistir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demanda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agua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drenaje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estructura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aseo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energía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eléctrica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establecimientos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salud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esparcimiento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incremento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decremento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afluencia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vehículos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determinadas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lugares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zona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influencia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2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determinará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caso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8" w:after="26"/>
        <w:ind w:left="5041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CAPÍTULO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TERCERO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3617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COMUNES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3"/>
          <w:sz w:val="21"/>
        </w:rPr>
        <w:t>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AUTORIZACIÓN</w:t>
      </w:r>
    </w:p>
    <w:p>
      <w:pPr>
        <w:widowControl/>
        <w:wordWrap w:val="0"/>
        <w:autoSpaceDE w:val="0"/>
        <w:autoSpaceDN w:val="0"/>
        <w:spacing w:line="211" w:lineRule="exact" w:before="55" w:after="279"/>
        <w:ind w:left="3600" w:right="0" w:firstLine="0"/>
        <w:jc w:val="left"/>
      </w:pP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DIVERSASACCIONES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URBANIZACIÓN</w:t>
      </w:r>
    </w:p>
    <w:p>
      <w:pPr>
        <w:widowControl/>
        <w:wordWrap w:val="0"/>
        <w:autoSpaceDE w:val="0"/>
        <w:autoSpaceDN w:val="0"/>
        <w:spacing w:line="212" w:lineRule="exact" w:before="558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13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términos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4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ejercicio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sobre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ubicados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territorio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sujeto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observancia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contenidas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sobre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provisiones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reservas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destinos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zonas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predios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14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garantizar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adecuada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integración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contexto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donde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realice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toda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sujetará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así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destinos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reservas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correspondientes</w:t>
      </w:r>
    </w:p>
    <w:p>
      <w:pPr>
        <w:widowControl/>
        <w:wordWrap w:val="0"/>
        <w:autoSpaceDE w:val="0"/>
        <w:autoSpaceDN w:val="0"/>
        <w:spacing w:line="212" w:lineRule="exact" w:before="307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15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criterios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densidad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ocupación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suelo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fijados</w:t>
      </w:r>
    </w:p>
    <w:p>
      <w:pPr>
        <w:widowControl/>
        <w:wordWrap w:val="0"/>
        <w:autoSpaceDE w:val="0"/>
        <w:autoSpaceDN w:val="0"/>
        <w:spacing w:line="211" w:lineRule="exact" w:before="52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16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compatibilidades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suelo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destinos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deriven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17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autorizarán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cumplan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161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</w:p>
    <w:p>
      <w:pPr>
        <w:widowControl/>
        <w:wordWrap w:val="0"/>
        <w:autoSpaceDE w:val="0"/>
        <w:autoSpaceDN w:val="0"/>
        <w:spacing w:line="211" w:lineRule="exact" w:before="55" w:after="16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328" w:after="0"/>
        <w:ind w:left="8896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6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Además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emitir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evaluará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aspectos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refiere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162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ordenamiento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resultado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evaluación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ordenar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solicitante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propuesta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proyectos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adicionales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fin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desarrollar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congruente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logre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adecuada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integración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19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18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tendrá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carácter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física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moral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titular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encuentre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posesión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pretenda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vez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tendrá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carácter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física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moral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ajeno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cuyos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propietarios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mantenga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relación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jurídica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permita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Todo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solidariamente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responsable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propietarios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autoricen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1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19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5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6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5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presentarse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observar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Arial" w:hAnsi="Arial" w:eastAsia="Arial"/>
          <w:b w:val="0"/>
          <w:i w:val="0"/>
          <w:color w:val="221F1F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acompañarse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documentos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acredite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pretenda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llevarse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constancias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inscripción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Comercio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solicitante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comprobar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posesión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Constancia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catastral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derivada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administrativa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Apeo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deslinde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judicial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Testimonios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notariales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judiciales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formularse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formatos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aprobados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contendrán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información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Nombres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firmas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domicilio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promotores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peritos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responsables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últimos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legalmente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autorizados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Domicilio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Clave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catastral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7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colindancias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355" w:after="0"/>
        <w:ind w:left="8896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7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0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80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total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f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colindancias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9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acompañarse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documentos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Certificado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libertad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gravámenes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reales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Certificado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libertad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gravámenes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fiscales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autorice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suelo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propuesto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Deslinde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catastral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terreno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pretendan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realizarse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actuar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representante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física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contarse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poder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notarial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incluya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facultades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actos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dominio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solicitante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moral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acreditarse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legal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existencia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según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facultades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representante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ejercer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sobre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moral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nombrar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oír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recibir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notificaciones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deriven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presentar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documentos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conste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jurídica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mantenga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propietarios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permitan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actuar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carácter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20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presentación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documentos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certificados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constancias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falsas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alteradas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trámite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anulará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determinaciones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dicten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sujetará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responsables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sanciones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Código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Penal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21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pretendan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fuera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aquellas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ubicadas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fuera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reserva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territorial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puedan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integradas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deben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autosuficientes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requieran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mantenimiento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operación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mismos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además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cumplir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6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observar</w:t>
      </w:r>
      <w:r>
        <w:rPr>
          <w:rFonts w:ascii="Times New Roman" w:hAnsi="Times New Roman" w:eastAsia="Times New Roman"/>
          <w:b w:val="0"/>
          <w:color w:val="221F1F"/>
          <w:spacing w:val="6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</w:p>
    <w:p>
      <w:pPr>
        <w:widowControl/>
        <w:wordWrap w:val="0"/>
        <w:autoSpaceDE w:val="0"/>
        <w:autoSpaceDN w:val="0"/>
        <w:spacing w:line="211" w:lineRule="exact" w:before="55" w:after="582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167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Arial" w:hAnsi="Arial" w:eastAsia="Arial"/>
          <w:b w:val="0"/>
          <w:i w:val="0"/>
          <w:color w:val="221F1F"/>
          <w:sz w:val="21"/>
        </w:rPr>
        <w:t>168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169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170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Arial" w:hAnsi="Arial" w:eastAsia="Arial"/>
          <w:b w:val="0"/>
          <w:i w:val="0"/>
          <w:color w:val="221F1F"/>
          <w:sz w:val="21"/>
        </w:rPr>
        <w:t>171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relativos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163" w:after="0"/>
        <w:ind w:left="8896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8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autorice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determinará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llevarse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responsabilidades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asumirán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conservar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autosuficiente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mantenimiento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operación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garantizarán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09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22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proyecto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ejecutivo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toda</w:t>
      </w:r>
      <w:r>
        <w:rPr>
          <w:rFonts w:ascii="Times New Roman" w:hAnsi="Times New Roman" w:eastAsia="Times New Roman"/>
          <w:b w:val="0"/>
          <w:color w:val="221F1F"/>
          <w:spacing w:val="10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integrará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0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documentación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172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19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23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4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observar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publicarse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órgano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nuevos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modificaciones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previamente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3" w:after="10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aquellos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ameriten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suspensión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definitiva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.</w:t>
      </w:r>
    </w:p>
    <w:p>
      <w:pPr>
        <w:widowControl/>
        <w:wordWrap w:val="0"/>
        <w:autoSpaceDE w:val="0"/>
        <w:autoSpaceDN w:val="0"/>
        <w:spacing w:line="199" w:lineRule="exact" w:before="202" w:after="161"/>
        <w:ind w:left="7511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0"/>
        </w:rPr>
        <w:t>Fracción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0"/>
        </w:rPr>
        <w:t>reformada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0"/>
        </w:rPr>
        <w:t>POE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pacing w:val="2"/>
          <w:sz w:val="20"/>
        </w:rPr>
        <w:t>29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w w:val="99"/>
          <w:sz w:val="20"/>
        </w:rPr>
        <w:t>03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sz w:val="20"/>
        </w:rPr>
        <w:t>2019</w:t>
      </w:r>
    </w:p>
    <w:p>
      <w:pPr>
        <w:widowControl/>
        <w:wordWrap w:val="0"/>
        <w:autoSpaceDE w:val="0"/>
        <w:autoSpaceDN w:val="0"/>
        <w:spacing w:line="211" w:lineRule="exact" w:before="32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suspensiones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modifiquen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dimensiones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inscribirse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3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catastro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199" w:lineRule="exact" w:before="276" w:after="29"/>
        <w:ind w:left="7511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0"/>
        </w:rPr>
        <w:t>Fracción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0"/>
        </w:rPr>
        <w:t>reformada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0"/>
        </w:rPr>
        <w:t>POE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pacing w:val="2"/>
          <w:sz w:val="20"/>
        </w:rPr>
        <w:t>29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w w:val="99"/>
          <w:sz w:val="20"/>
        </w:rPr>
        <w:t>03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sz w:val="20"/>
        </w:rPr>
        <w:t>2019</w:t>
      </w:r>
    </w:p>
    <w:p>
      <w:pPr>
        <w:widowControl/>
        <w:wordWrap w:val="0"/>
        <w:autoSpaceDE w:val="0"/>
        <w:autoSpaceDN w:val="0"/>
        <w:spacing w:line="211" w:lineRule="exact" w:before="59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incluir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descripción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antecedentes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sobre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mismo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cargo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Antecedentes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aprobación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descripción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proyectos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planos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elementos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gráficos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necesarios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expresar</w:t>
      </w:r>
      <w:r>
        <w:rPr>
          <w:rFonts w:ascii="Times New Roman" w:hAnsi="Times New Roman" w:eastAsia="Times New Roman"/>
          <w:b w:val="0"/>
          <w:color w:val="221F1F"/>
          <w:spacing w:val="6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5" w:after="2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especificaciones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199" w:lineRule="exact" w:before="51" w:after="154"/>
        <w:ind w:left="7753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0"/>
        </w:rPr>
        <w:t>Inciso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0"/>
        </w:rPr>
        <w:t>reformado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0"/>
        </w:rPr>
        <w:t>POE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pacing w:val="1"/>
          <w:sz w:val="20"/>
        </w:rPr>
        <w:t>29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sz w:val="20"/>
        </w:rPr>
        <w:t>03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sz w:val="20"/>
        </w:rPr>
        <w:t>2019</w:t>
      </w:r>
    </w:p>
    <w:p>
      <w:pPr>
        <w:widowControl/>
        <w:wordWrap w:val="0"/>
        <w:autoSpaceDE w:val="0"/>
        <w:autoSpaceDN w:val="0"/>
        <w:spacing w:line="211" w:lineRule="exact" w:before="309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cuya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cederse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formalizar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cesiones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8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etapas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f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terminación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garantías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fianzas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presentar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asegurar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g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sujetará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</w:p>
    <w:p>
      <w:pPr>
        <w:widowControl/>
        <w:wordWrap w:val="0"/>
        <w:autoSpaceDE w:val="0"/>
        <w:autoSpaceDN w:val="0"/>
        <w:spacing w:line="211" w:lineRule="exact" w:before="55" w:after="37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746" w:after="0"/>
        <w:ind w:left="8896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9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denominada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requiere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parte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propuesta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cumple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normatividad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vigente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opinión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ámbito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competencias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</w:p>
    <w:p>
      <w:pPr>
        <w:widowControl/>
        <w:wordWrap w:val="0"/>
        <w:autoSpaceDE w:val="0"/>
        <w:autoSpaceDN w:val="0"/>
        <w:spacing w:line="211" w:lineRule="exact" w:before="55" w:after="10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Mayor</w:t>
      </w:r>
      <w:r>
        <w:rPr>
          <w:rFonts w:ascii="Arial" w:hAnsi="Arial" w:eastAsia="Arial"/>
          <w:b w:val="0"/>
          <w:i w:val="0"/>
          <w:color w:val="221F1F"/>
          <w:spacing w:val="5"/>
          <w:sz w:val="21"/>
        </w:rPr>
        <w:t>.</w:t>
      </w:r>
    </w:p>
    <w:p>
      <w:pPr>
        <w:widowControl/>
        <w:wordWrap w:val="0"/>
        <w:autoSpaceDE w:val="0"/>
        <w:autoSpaceDN w:val="0"/>
        <w:spacing w:line="199" w:lineRule="exact" w:before="202" w:after="154"/>
        <w:ind w:left="7753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0"/>
        </w:rPr>
        <w:t>Inciso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0"/>
        </w:rPr>
        <w:t>reformado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0"/>
        </w:rPr>
        <w:t>POE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pacing w:val="1"/>
          <w:sz w:val="20"/>
        </w:rPr>
        <w:t>29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sz w:val="20"/>
        </w:rPr>
        <w:t>03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sz w:val="20"/>
        </w:rPr>
        <w:t>2019</w:t>
      </w:r>
    </w:p>
    <w:p>
      <w:pPr>
        <w:widowControl/>
        <w:wordWrap w:val="0"/>
        <w:autoSpaceDE w:val="0"/>
        <w:autoSpaceDN w:val="0"/>
        <w:spacing w:line="211" w:lineRule="exact" w:before="309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elementos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información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respectivos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gastos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derechos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causen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cargo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8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19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proceso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expondrá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Control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Ecológico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calendarización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manera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conjunta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Comisión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informará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Comisión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encuentre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próximo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autorizarse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dicha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exposición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manera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parte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presencia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pueda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conocido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Regidores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integrantes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citada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retroalimentación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falta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exposición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referida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constituirá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impedimento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limitante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2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199" w:lineRule="exact" w:before="51" w:after="154"/>
        <w:ind w:left="7453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0"/>
        </w:rPr>
        <w:t>Fracción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0"/>
        </w:rPr>
        <w:t>adicionada</w:t>
      </w:r>
      <w:r>
        <w:rPr>
          <w:rFonts w:ascii="Arial" w:hAnsi="Arial" w:eastAsia="Arial"/>
          <w:b w:val="0"/>
          <w:i/>
          <w:color w:val="0D7D3E"/>
          <w:spacing w:val="2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w w:val="99"/>
          <w:sz w:val="20"/>
        </w:rPr>
        <w:t>POE</w:t>
      </w:r>
      <w:r>
        <w:rPr>
          <w:rFonts w:ascii="Arial" w:hAnsi="Arial" w:eastAsia="Arial"/>
          <w:b w:val="0"/>
          <w:i/>
          <w:color w:val="0D7D3E"/>
          <w:spacing w:val="2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pacing w:val="2"/>
          <w:sz w:val="20"/>
        </w:rPr>
        <w:t>29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w w:val="99"/>
          <w:sz w:val="20"/>
        </w:rPr>
        <w:t>03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sz w:val="20"/>
        </w:rPr>
        <w:t>2019</w:t>
      </w:r>
    </w:p>
    <w:p>
      <w:pPr>
        <w:widowControl/>
        <w:wordWrap w:val="0"/>
        <w:autoSpaceDE w:val="0"/>
        <w:autoSpaceDN w:val="0"/>
        <w:spacing w:line="199" w:lineRule="exact" w:before="307" w:after="155"/>
        <w:ind w:left="6464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0"/>
        </w:rPr>
        <w:t>Artículo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0"/>
        </w:rPr>
        <w:t>reformado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0"/>
        </w:rPr>
        <w:t>POE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pacing w:val="2"/>
          <w:sz w:val="20"/>
        </w:rPr>
        <w:t>07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w w:val="99"/>
          <w:sz w:val="20"/>
        </w:rPr>
        <w:t>09</w:t>
      </w:r>
      <w:r>
        <w:rPr>
          <w:rFonts w:ascii="Arial" w:hAnsi="Arial" w:eastAsia="Arial"/>
          <w:b w:val="0"/>
          <w:i/>
          <w:color w:val="0D7D3E"/>
          <w:spacing w:val="1"/>
          <w:sz w:val="20"/>
        </w:rPr>
        <w:t>-</w:t>
      </w:r>
      <w:r>
        <w:rPr>
          <w:rFonts w:ascii="Arial" w:hAnsi="Arial" w:eastAsia="Arial"/>
          <w:b w:val="0"/>
          <w:i/>
          <w:color w:val="0D7D3E"/>
          <w:sz w:val="20"/>
        </w:rPr>
        <w:t>2012</w:t>
      </w:r>
      <w:r>
        <w:rPr>
          <w:rFonts w:ascii="Arial" w:hAnsi="Arial" w:eastAsia="Arial"/>
          <w:b w:val="0"/>
          <w:i/>
          <w:color w:val="0D7D3E"/>
          <w:w w:val="99"/>
          <w:sz w:val="20"/>
        </w:rPr>
        <w:t>,</w:t>
      </w:r>
      <w:r>
        <w:rPr>
          <w:rFonts w:ascii="Arial" w:hAnsi="Arial" w:eastAsia="Arial"/>
          <w:b w:val="0"/>
          <w:i/>
          <w:color w:val="0D7D3E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0"/>
        </w:rPr>
        <w:t>29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w w:val="99"/>
          <w:sz w:val="20"/>
        </w:rPr>
        <w:t>03</w:t>
      </w:r>
      <w:r>
        <w:rPr>
          <w:rFonts w:ascii="Arial" w:hAnsi="Arial" w:eastAsia="Arial"/>
          <w:b w:val="0"/>
          <w:i/>
          <w:color w:val="0D7D3E"/>
          <w:w w:val="101"/>
          <w:sz w:val="20"/>
        </w:rPr>
        <w:t>-</w:t>
      </w:r>
      <w:r>
        <w:rPr>
          <w:rFonts w:ascii="Arial" w:hAnsi="Arial" w:eastAsia="Arial"/>
          <w:b w:val="0"/>
          <w:i/>
          <w:color w:val="0D7D3E"/>
          <w:sz w:val="20"/>
        </w:rPr>
        <w:t>2019</w:t>
      </w:r>
    </w:p>
    <w:p>
      <w:pPr>
        <w:widowControl/>
        <w:wordWrap w:val="0"/>
        <w:autoSpaceDE w:val="0"/>
        <w:autoSpaceDN w:val="0"/>
        <w:spacing w:line="212" w:lineRule="exact" w:before="311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24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Ejecutar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costa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todas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Contribuir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escolares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Ingresos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escolar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autoridad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8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6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5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establecen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3" w:after="7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507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10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1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81" w:after="27"/>
        <w:ind w:left="5106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CAPÍTULO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CUARTO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4172" w:right="0" w:firstLine="0"/>
        <w:jc w:val="left"/>
      </w:pP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EQUIPAMIENTO</w:t>
      </w:r>
    </w:p>
    <w:p>
      <w:pPr>
        <w:widowControl/>
        <w:wordWrap w:val="0"/>
        <w:autoSpaceDE w:val="0"/>
        <w:autoSpaceDN w:val="0"/>
        <w:spacing w:line="212" w:lineRule="exact" w:before="306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09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25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urbanizadores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promotores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inmobiliarios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estarán</w:t>
      </w:r>
      <w:r>
        <w:rPr>
          <w:rFonts w:ascii="Times New Roman" w:hAnsi="Times New Roman" w:eastAsia="Times New Roman"/>
          <w:b w:val="0"/>
          <w:color w:val="221F1F"/>
          <w:spacing w:val="10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obligados</w:t>
      </w:r>
      <w:r>
        <w:rPr>
          <w:rFonts w:ascii="Times New Roman" w:hAnsi="Times New Roman" w:eastAsia="Times New Roman"/>
          <w:b w:val="0"/>
          <w:color w:val="221F1F"/>
          <w:spacing w:val="10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5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escolares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fines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26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9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Genera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9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obligación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  <w:r>
        <w:rPr>
          <w:rFonts w:ascii="Times New Roman" w:hAnsi="Times New Roman" w:eastAsia="Times New Roman"/>
          <w:b w:val="0"/>
          <w:color w:val="221F1F"/>
          <w:spacing w:val="9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9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9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6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21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topografía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intensificación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27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transmitan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promotores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destinen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verdes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utilizarán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espacios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edificaciones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proporcione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contribuya</w:t>
      </w:r>
    </w:p>
    <w:p>
      <w:pPr>
        <w:widowControl/>
        <w:wordWrap w:val="0"/>
        <w:autoSpaceDE w:val="0"/>
        <w:autoSpaceDN w:val="0"/>
        <w:spacing w:line="211" w:lineRule="exact" w:before="53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bienestar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económico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cultural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dichas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usarse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privadas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transmitan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educación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salud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asistencia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comercio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abasto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servicios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recreación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deporte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comunicación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transporte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diversión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cultura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espectáculos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Dichas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usarse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vivienda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favorable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conformidad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autorice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Arial" w:hAnsi="Arial" w:eastAsia="Arial"/>
          <w:b w:val="0"/>
          <w:i w:val="0"/>
          <w:color w:val="221F1F"/>
          <w:w w:val="10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5" w:after="154"/>
        <w:ind w:left="7439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1"/>
        </w:rPr>
        <w:t>Artículo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reformado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POE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05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03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2010</w:t>
      </w:r>
    </w:p>
    <w:p>
      <w:pPr>
        <w:widowControl/>
        <w:wordWrap w:val="0"/>
        <w:autoSpaceDE w:val="0"/>
        <w:autoSpaceDN w:val="0"/>
        <w:spacing w:line="212" w:lineRule="exact" w:before="309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28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fijada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con</w:t>
      </w:r>
    </w:p>
    <w:p>
      <w:pPr>
        <w:widowControl/>
        <w:wordWrap w:val="0"/>
        <w:autoSpaceDE w:val="0"/>
        <w:autoSpaceDN w:val="0"/>
        <w:spacing w:line="211" w:lineRule="exact" w:before="54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presentará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propuesta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distribución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deba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incluirse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instalación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escolares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presentará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propuesta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esta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fracción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anuencia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escolar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expedida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dependencia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corresponda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ejecutivo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asegurar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adecuada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integración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6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estructura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Arial" w:hAnsi="Arial" w:eastAsia="Arial"/>
          <w:b w:val="0"/>
          <w:i w:val="0"/>
          <w:color w:val="221F1F"/>
          <w:spacing w:val="5"/>
          <w:sz w:val="21"/>
        </w:rPr>
        <w:t>;</w:t>
      </w:r>
    </w:p>
    <w:p>
      <w:pPr>
        <w:widowControl/>
        <w:wordWrap w:val="0"/>
        <w:autoSpaceDE w:val="0"/>
        <w:autoSpaceDN w:val="0"/>
        <w:spacing w:line="240" w:lineRule="exact" w:before="328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11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deban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observando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proporciones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exceder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más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dos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veces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fondo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-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frente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vértices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esquinas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ángulos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interiores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menores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cuarenta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cinco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grados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pendientes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superiores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seis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transmitir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acceso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vehicular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independiente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frente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principal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una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dieciséis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metros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terrenos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estén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sujetos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inundación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cualquier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riesgo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f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permanecer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separados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terrenos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inferior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requerida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instalar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ubicarse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manzana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siempre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divida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bardas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completas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tengan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altura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metros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cincuenta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centímetros</w:t>
      </w:r>
      <w:r>
        <w:rPr>
          <w:rFonts w:ascii="Arial" w:hAnsi="Arial" w:eastAsia="Arial"/>
          <w:b w:val="0"/>
          <w:i w:val="0"/>
          <w:color w:val="221F1F"/>
          <w:w w:val="10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19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g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tender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integración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concentraciones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según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nivel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cobertura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considerarse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elementos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existentes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radios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influencia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determinados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dé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etapas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también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etapas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revisará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propuesta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aprobará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solicitará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modifique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cumpla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29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8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determinarse</w:t>
      </w:r>
      <w:r>
        <w:rPr>
          <w:rFonts w:ascii="Times New Roman" w:hAnsi="Times New Roman" w:eastAsia="Times New Roman"/>
          <w:b w:val="0"/>
          <w:color w:val="221F1F"/>
          <w:spacing w:val="8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8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propuesta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8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8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cuya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transmitirse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verdes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ubiquen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varios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</w:p>
    <w:p>
      <w:pPr>
        <w:widowControl/>
        <w:wordWrap w:val="0"/>
        <w:autoSpaceDE w:val="0"/>
        <w:autoSpaceDN w:val="0"/>
        <w:spacing w:line="211" w:lineRule="exact" w:before="55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diversos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</w:p>
    <w:p>
      <w:pPr>
        <w:widowControl/>
        <w:wordWrap w:val="0"/>
        <w:autoSpaceDE w:val="0"/>
        <w:autoSpaceDN w:val="0"/>
        <w:spacing w:line="211" w:lineRule="exact" w:before="56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generado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hacer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transmisión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propongan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igual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superior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tener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cuya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correspondería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vez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concluida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según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dictámenes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Valuación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5" w:after="292"/>
        <w:ind w:left="6248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1"/>
        </w:rPr>
        <w:t>Artículo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reformado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POE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22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07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2005</w:t>
      </w:r>
      <w:r>
        <w:rPr>
          <w:rFonts w:ascii="Arial" w:hAnsi="Arial" w:eastAsia="Arial"/>
          <w:b w:val="0"/>
          <w:i/>
          <w:color w:val="0D7D3E"/>
          <w:w w:val="99"/>
          <w:sz w:val="21"/>
        </w:rPr>
        <w:t>;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pacing w:val="1"/>
          <w:sz w:val="21"/>
        </w:rPr>
        <w:t>05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03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2010</w:t>
      </w:r>
    </w:p>
    <w:p>
      <w:pPr>
        <w:widowControl/>
        <w:wordWrap w:val="0"/>
        <w:autoSpaceDE w:val="0"/>
        <w:autoSpaceDN w:val="0"/>
        <w:spacing w:line="240" w:lineRule="exact" w:before="584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12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2" w:lineRule="exact" w:before="595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54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30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también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5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proponer</w:t>
      </w:r>
      <w:r>
        <w:rPr>
          <w:rFonts w:ascii="Times New Roman" w:hAnsi="Times New Roman" w:eastAsia="Times New Roman"/>
          <w:b w:val="0"/>
          <w:color w:val="221F1F"/>
          <w:spacing w:val="5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entrega</w:t>
      </w:r>
      <w:r>
        <w:rPr>
          <w:rFonts w:ascii="Times New Roman" w:hAnsi="Times New Roman" w:eastAsia="Times New Roman"/>
          <w:b w:val="0"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diverso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vías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públicas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verdes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menor</w:t>
      </w:r>
      <w:r>
        <w:rPr>
          <w:rFonts w:ascii="Times New Roman" w:hAnsi="Times New Roman" w:eastAsia="Times New Roman"/>
          <w:b w:val="0"/>
          <w:color w:val="221F1F"/>
          <w:spacing w:val="6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desarrollar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ya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diverso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sobre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requiera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zona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aceptar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propuesta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menor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siempre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cuente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elementos</w:t>
      </w:r>
      <w:r>
        <w:rPr>
          <w:rFonts w:ascii="Arial" w:hAnsi="Arial" w:eastAsia="Arial"/>
          <w:b w:val="0"/>
          <w:i w:val="0"/>
          <w:color w:val="221F1F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técnico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necesidad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zona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emitido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dependencia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entidad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injerencia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</w:t>
      </w:r>
      <w:r>
        <w:rPr>
          <w:rFonts w:ascii="Times New Roman" w:hAnsi="Times New Roman" w:eastAsia="Times New Roman"/>
          <w:b w:val="0"/>
          <w:color w:val="221F1F"/>
          <w:spacing w:val="1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aprobado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7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cuya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transmitir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incluyendo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edificación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construir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igual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superior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cuya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correspondería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una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vez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concluida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según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dictámenes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Valuación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5" w:after="161"/>
        <w:ind w:left="6248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1"/>
        </w:rPr>
        <w:t>Artículo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reformado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POE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22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07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2005</w:t>
      </w:r>
      <w:r>
        <w:rPr>
          <w:rFonts w:ascii="Arial" w:hAnsi="Arial" w:eastAsia="Arial"/>
          <w:b w:val="0"/>
          <w:i/>
          <w:color w:val="0D7D3E"/>
          <w:w w:val="99"/>
          <w:sz w:val="21"/>
        </w:rPr>
        <w:t>;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pacing w:val="1"/>
          <w:sz w:val="21"/>
        </w:rPr>
        <w:t>05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03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2010</w:t>
      </w:r>
    </w:p>
    <w:p>
      <w:pPr>
        <w:widowControl/>
        <w:wordWrap w:val="0"/>
        <w:autoSpaceDE w:val="0"/>
        <w:autoSpaceDN w:val="0"/>
        <w:spacing w:line="212" w:lineRule="exact" w:before="323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31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asimismo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proponer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transmitirle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diverso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verdes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sino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esté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obligado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aceptar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lugar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si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dan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cuente</w:t>
      </w:r>
      <w:r>
        <w:rPr>
          <w:rFonts w:ascii="Times New Roman" w:hAnsi="Times New Roman" w:eastAsia="Times New Roman"/>
          <w:b w:val="0"/>
          <w:color w:val="221F1F"/>
          <w:spacing w:val="8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técnico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emitido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8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8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aprobado</w:t>
      </w:r>
      <w:r>
        <w:rPr>
          <w:rFonts w:ascii="Times New Roman" w:hAnsi="Times New Roman" w:eastAsia="Times New Roman"/>
          <w:b w:val="0"/>
          <w:color w:val="221F1F"/>
          <w:spacing w:val="8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8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costo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igual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superior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tuviere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cuya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debía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transmitirse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vez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concluida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ésta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según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dictámenes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Valuación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costo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superior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debía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transmitirse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esté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dispuesto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asumir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parte</w:t>
      </w:r>
    </w:p>
    <w:p>
      <w:pPr>
        <w:widowControl/>
        <w:wordWrap w:val="0"/>
        <w:autoSpaceDE w:val="0"/>
        <w:autoSpaceDN w:val="0"/>
        <w:spacing w:line="211" w:lineRule="exact" w:before="53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diferencial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quedar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cargo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cantidad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compensará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6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importes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pagar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concepto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derechos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genere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trate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posteriormente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5" w:after="545"/>
        <w:ind w:left="6248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1"/>
        </w:rPr>
        <w:t>Artículo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reformado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POE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22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07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2005</w:t>
      </w:r>
      <w:r>
        <w:rPr>
          <w:rFonts w:ascii="Arial" w:hAnsi="Arial" w:eastAsia="Arial"/>
          <w:b w:val="0"/>
          <w:i/>
          <w:color w:val="0D7D3E"/>
          <w:w w:val="99"/>
          <w:sz w:val="21"/>
        </w:rPr>
        <w:t>;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pacing w:val="1"/>
          <w:sz w:val="21"/>
        </w:rPr>
        <w:t>05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03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2010</w:t>
      </w:r>
    </w:p>
    <w:p>
      <w:pPr>
        <w:widowControl/>
        <w:wordWrap w:val="0"/>
        <w:autoSpaceDE w:val="0"/>
        <w:autoSpaceDN w:val="0"/>
        <w:spacing w:line="240" w:lineRule="exact" w:before="1091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13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2" w:lineRule="exact" w:before="595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32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Respecto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del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área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equipamiento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cuya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propiedad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deba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transmitirse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gratuitamente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000000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Municipio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diversa</w:t>
      </w:r>
      <w:r>
        <w:rPr>
          <w:rFonts w:ascii="Times New Roman" w:hAnsi="Times New Roman" w:eastAsia="Times New Roman"/>
          <w:b w:val="0"/>
          <w:color w:val="000000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las</w:t>
      </w:r>
      <w:r>
        <w:rPr>
          <w:rFonts w:ascii="Times New Roman" w:hAnsi="Times New Roman" w:eastAsia="Times New Roman"/>
          <w:b w:val="0"/>
          <w:color w:val="000000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superficies</w:t>
      </w:r>
      <w:r>
        <w:rPr>
          <w:rFonts w:ascii="Times New Roman" w:hAnsi="Times New Roman" w:eastAsia="Times New Roman"/>
          <w:b w:val="0"/>
          <w:color w:val="000000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vialidades</w:t>
      </w:r>
      <w:r>
        <w:rPr>
          <w:rFonts w:ascii="Times New Roman" w:hAnsi="Times New Roman" w:eastAsia="Times New Roman"/>
          <w:b w:val="0"/>
          <w:color w:val="000000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000000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1"/>
        </w:rPr>
        <w:t>áreas</w:t>
      </w:r>
      <w:r>
        <w:rPr>
          <w:rFonts w:ascii="Times New Roman" w:hAnsi="Times New Roman" w:eastAsia="Times New Roman"/>
          <w:b w:val="0"/>
          <w:color w:val="000000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verdes</w:t>
      </w:r>
      <w:r>
        <w:rPr>
          <w:rFonts w:ascii="Arial" w:hAnsi="Arial" w:eastAsia="Arial"/>
          <w:b w:val="0"/>
          <w:i w:val="0"/>
          <w:color w:val="000000"/>
          <w:w w:val="98"/>
          <w:sz w:val="21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podrá</w:t>
      </w:r>
      <w:r>
        <w:rPr>
          <w:rFonts w:ascii="Times New Roman" w:hAnsi="Times New Roman" w:eastAsia="Times New Roman"/>
          <w:b w:val="0"/>
          <w:color w:val="000000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optar</w:t>
      </w:r>
      <w:r>
        <w:rPr>
          <w:rFonts w:ascii="Times New Roman" w:hAnsi="Times New Roman" w:eastAsia="Times New Roman"/>
          <w:b w:val="0"/>
          <w:color w:val="000000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000000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urbanizador</w:t>
      </w:r>
      <w:r>
        <w:rPr>
          <w:rFonts w:ascii="Times New Roman" w:hAnsi="Times New Roman" w:eastAsia="Times New Roman"/>
          <w:b w:val="0"/>
          <w:color w:val="000000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promotor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inmobiliario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efectuar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transmisión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sino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pagar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al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Municipio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vaya</w:t>
      </w:r>
      <w:r>
        <w:rPr>
          <w:rFonts w:ascii="Times New Roman" w:hAnsi="Times New Roman" w:eastAsia="Times New Roman"/>
          <w:b w:val="0"/>
          <w:color w:val="000000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000000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tener</w:t>
      </w:r>
      <w:r>
        <w:rPr>
          <w:rFonts w:ascii="Times New Roman" w:hAnsi="Times New Roman" w:eastAsia="Times New Roman"/>
          <w:b w:val="0"/>
          <w:color w:val="000000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dicha</w:t>
      </w:r>
      <w:r>
        <w:rPr>
          <w:rFonts w:ascii="Times New Roman" w:hAnsi="Times New Roman" w:eastAsia="Times New Roman"/>
          <w:b w:val="0"/>
          <w:color w:val="000000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superficie</w:t>
      </w:r>
      <w:r>
        <w:rPr>
          <w:rFonts w:ascii="Times New Roman" w:hAnsi="Times New Roman" w:eastAsia="Times New Roman"/>
          <w:b w:val="0"/>
          <w:color w:val="000000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una</w:t>
      </w:r>
      <w:r>
        <w:rPr>
          <w:rFonts w:ascii="Times New Roman" w:hAnsi="Times New Roman" w:eastAsia="Times New Roman"/>
          <w:b w:val="0"/>
          <w:color w:val="000000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vez</w:t>
      </w:r>
      <w:r>
        <w:rPr>
          <w:rFonts w:ascii="Times New Roman" w:hAnsi="Times New Roman" w:eastAsia="Times New Roman"/>
          <w:b w:val="0"/>
          <w:color w:val="000000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concluida</w:t>
      </w:r>
      <w:r>
        <w:rPr>
          <w:rFonts w:ascii="Times New Roman" w:hAnsi="Times New Roman" w:eastAsia="Times New Roman"/>
          <w:b w:val="0"/>
          <w:color w:val="000000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acción</w:t>
      </w:r>
      <w:r>
        <w:rPr>
          <w:rFonts w:ascii="Times New Roman" w:hAnsi="Times New Roman" w:eastAsia="Times New Roman"/>
          <w:b w:val="0"/>
          <w:color w:val="000000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urbanización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000000"/>
          <w:spacing w:val="6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000000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determine</w:t>
      </w:r>
    </w:p>
    <w:p>
      <w:pPr>
        <w:widowControl/>
        <w:wordWrap w:val="0"/>
        <w:autoSpaceDE w:val="0"/>
        <w:autoSpaceDN w:val="0"/>
        <w:spacing w:line="211" w:lineRule="exact" w:before="53" w:after="16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dictamen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Comisión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Municipal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Valuación</w:t>
      </w:r>
      <w:r>
        <w:rPr>
          <w:rFonts w:ascii="Arial" w:hAnsi="Arial" w:eastAsia="Arial"/>
          <w:b w:val="0"/>
          <w:i w:val="0"/>
          <w:color w:val="000000"/>
          <w:spacing w:val="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21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pago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del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precio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determine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Comisión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Municipal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Valuación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aprobado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dictamen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técnico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Cabildo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Municipal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requerido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Dirección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Administración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al</w:t>
      </w:r>
      <w:r>
        <w:rPr>
          <w:rFonts w:ascii="Times New Roman" w:hAnsi="Times New Roman" w:eastAsia="Times New Roman"/>
          <w:b w:val="0"/>
          <w:color w:val="000000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usuario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solicitante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respecto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sustitución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pago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deberá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realizarse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dentro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del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plazo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quince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días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hábiles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siguientes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contados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notificación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personal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liquidación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sola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exhibición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Recaudación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Rentas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Tesorería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Municipal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1"/>
        </w:rPr>
        <w:t>Mexicali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Baja</w:t>
      </w:r>
    </w:p>
    <w:p>
      <w:pPr>
        <w:widowControl/>
        <w:wordWrap w:val="0"/>
        <w:autoSpaceDE w:val="0"/>
        <w:autoSpaceDN w:val="0"/>
        <w:spacing w:line="211" w:lineRule="exact" w:before="55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California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dicho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plazo</w:t>
      </w:r>
      <w:r>
        <w:rPr>
          <w:rFonts w:ascii="Times New Roman" w:hAnsi="Times New Roman" w:eastAsia="Times New Roman"/>
          <w:b w:val="0"/>
          <w:color w:val="000000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podrá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ser</w:t>
      </w:r>
      <w:r>
        <w:rPr>
          <w:rFonts w:ascii="Times New Roman" w:hAnsi="Times New Roman" w:eastAsia="Times New Roman"/>
          <w:b w:val="0"/>
          <w:color w:val="000000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prorrogable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hasta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quince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días</w:t>
      </w:r>
      <w:r>
        <w:rPr>
          <w:rFonts w:ascii="Times New Roman" w:hAnsi="Times New Roman" w:eastAsia="Times New Roman"/>
          <w:b w:val="0"/>
          <w:color w:val="000000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más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siempre</w:t>
      </w:r>
      <w:r>
        <w:rPr>
          <w:rFonts w:ascii="Times New Roman" w:hAnsi="Times New Roman" w:eastAsia="Times New Roman"/>
          <w:b w:val="0"/>
          <w:color w:val="000000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cuando</w:t>
      </w:r>
      <w:r>
        <w:rPr>
          <w:rFonts w:ascii="Times New Roman" w:hAnsi="Times New Roman" w:eastAsia="Times New Roman"/>
          <w:b w:val="0"/>
          <w:color w:val="000000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6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justifique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petición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parte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entendido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incumplimiento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ocasionará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nulidad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cancelación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del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Dictamen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Técnico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aprobado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000000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Cabildo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Municipal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podrá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Dirección</w:t>
      </w:r>
      <w:r>
        <w:rPr>
          <w:rFonts w:ascii="Times New Roman" w:hAnsi="Times New Roman" w:eastAsia="Times New Roman"/>
          <w:b w:val="0"/>
          <w:color w:val="000000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Administración</w:t>
      </w:r>
      <w:r>
        <w:rPr>
          <w:rFonts w:ascii="Times New Roman" w:hAnsi="Times New Roman" w:eastAsia="Times New Roman"/>
          <w:b w:val="0"/>
          <w:color w:val="000000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000000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bien</w:t>
      </w:r>
      <w:r>
        <w:rPr>
          <w:rFonts w:ascii="Times New Roman" w:hAnsi="Times New Roman" w:eastAsia="Times New Roman"/>
          <w:b w:val="0"/>
          <w:color w:val="000000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Oficialía</w:t>
      </w:r>
      <w:r>
        <w:rPr>
          <w:rFonts w:ascii="Times New Roman" w:hAnsi="Times New Roman" w:eastAsia="Times New Roman"/>
          <w:b w:val="0"/>
          <w:color w:val="000000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Mayor</w:t>
      </w:r>
      <w:r>
        <w:rPr>
          <w:rFonts w:ascii="Times New Roman" w:hAnsi="Times New Roman" w:eastAsia="Times New Roman"/>
          <w:b w:val="0"/>
          <w:color w:val="000000"/>
          <w:spacing w:val="5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del</w:t>
      </w:r>
      <w:r>
        <w:rPr>
          <w:rFonts w:ascii="Times New Roman" w:hAnsi="Times New Roman" w:eastAsia="Times New Roman"/>
          <w:b w:val="0"/>
          <w:color w:val="000000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Ayuntamiento</w:t>
      </w:r>
      <w:r>
        <w:rPr>
          <w:rFonts w:ascii="Times New Roman" w:hAnsi="Times New Roman" w:eastAsia="Times New Roman"/>
          <w:b w:val="0"/>
          <w:color w:val="000000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000000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normatividad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vigente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adjudicar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el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bien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inmueble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afecto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favor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000000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Ayuntamiento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Mexicali</w:t>
      </w:r>
      <w:r>
        <w:rPr>
          <w:rFonts w:ascii="Arial" w:hAnsi="Arial" w:eastAsia="Arial"/>
          <w:b w:val="0"/>
          <w:i w:val="0"/>
          <w:color w:val="000000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17" w:after="161"/>
        <w:ind w:left="7398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1"/>
        </w:rPr>
        <w:t>Párrafo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adicionado</w:t>
      </w:r>
      <w:r>
        <w:rPr>
          <w:rFonts w:ascii="Arial" w:hAnsi="Arial" w:eastAsia="Arial"/>
          <w:b w:val="0"/>
          <w:i/>
          <w:color w:val="0D7D3E"/>
          <w:spacing w:val="-3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POE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07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07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2023</w:t>
      </w:r>
    </w:p>
    <w:p>
      <w:pPr>
        <w:widowControl/>
        <w:wordWrap w:val="0"/>
        <w:autoSpaceDE w:val="0"/>
        <w:autoSpaceDN w:val="0"/>
        <w:spacing w:line="211" w:lineRule="exact" w:before="323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solicitud</w:t>
      </w:r>
      <w:r>
        <w:rPr>
          <w:rFonts w:ascii="Times New Roman" w:hAnsi="Times New Roman" w:eastAsia="Times New Roman"/>
          <w:b w:val="0"/>
          <w:color w:val="000000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prórroga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deberá</w:t>
      </w:r>
      <w:r>
        <w:rPr>
          <w:rFonts w:ascii="Times New Roman" w:hAnsi="Times New Roman" w:eastAsia="Times New Roman"/>
          <w:b w:val="0"/>
          <w:color w:val="000000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dirigirse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escrito</w:t>
      </w:r>
      <w:r>
        <w:rPr>
          <w:rFonts w:ascii="Times New Roman" w:hAnsi="Times New Roman" w:eastAsia="Times New Roman"/>
          <w:b w:val="0"/>
          <w:color w:val="000000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Dirección</w:t>
      </w:r>
      <w:r>
        <w:rPr>
          <w:rFonts w:ascii="Times New Roman" w:hAnsi="Times New Roman" w:eastAsia="Times New Roman"/>
          <w:b w:val="0"/>
          <w:color w:val="000000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Administración</w:t>
      </w:r>
      <w:r>
        <w:rPr>
          <w:rFonts w:ascii="Times New Roman" w:hAnsi="Times New Roman" w:eastAsia="Times New Roman"/>
          <w:b w:val="0"/>
          <w:color w:val="000000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estará</w:t>
      </w:r>
      <w:r>
        <w:rPr>
          <w:rFonts w:ascii="Times New Roman" w:hAnsi="Times New Roman" w:eastAsia="Times New Roman"/>
          <w:b w:val="0"/>
          <w:color w:val="000000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signada</w:t>
      </w:r>
      <w:r>
        <w:rPr>
          <w:rFonts w:ascii="Times New Roman" w:hAnsi="Times New Roman" w:eastAsia="Times New Roman"/>
          <w:b w:val="0"/>
          <w:color w:val="000000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persona</w:t>
      </w:r>
      <w:r>
        <w:rPr>
          <w:rFonts w:ascii="Times New Roman" w:hAnsi="Times New Roman" w:eastAsia="Times New Roman"/>
          <w:b w:val="0"/>
          <w:color w:val="000000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interesada</w:t>
      </w:r>
      <w:r>
        <w:rPr>
          <w:rFonts w:ascii="Times New Roman" w:hAnsi="Times New Roman" w:eastAsia="Times New Roman"/>
          <w:b w:val="0"/>
          <w:color w:val="000000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legal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indicando</w:t>
      </w:r>
      <w:r>
        <w:rPr>
          <w:rFonts w:ascii="Times New Roman" w:hAnsi="Times New Roman" w:eastAsia="Times New Roman"/>
          <w:b w:val="0"/>
          <w:color w:val="000000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los</w:t>
      </w:r>
      <w:r>
        <w:rPr>
          <w:rFonts w:ascii="Times New Roman" w:hAnsi="Times New Roman" w:eastAsia="Times New Roman"/>
          <w:b w:val="0"/>
          <w:color w:val="000000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datos</w:t>
      </w:r>
      <w:r>
        <w:rPr>
          <w:rFonts w:ascii="Times New Roman" w:hAnsi="Times New Roman" w:eastAsia="Times New Roman"/>
          <w:b w:val="0"/>
          <w:color w:val="000000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identificación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trámite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trate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53" w:after="160"/>
        <w:ind w:left="7398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1"/>
        </w:rPr>
        <w:t>Párrafo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adicionado</w:t>
      </w:r>
      <w:r>
        <w:rPr>
          <w:rFonts w:ascii="Arial" w:hAnsi="Arial" w:eastAsia="Arial"/>
          <w:b w:val="0"/>
          <w:i/>
          <w:color w:val="0D7D3E"/>
          <w:spacing w:val="-3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POE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07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07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2023</w:t>
      </w:r>
    </w:p>
    <w:p>
      <w:pPr>
        <w:widowControl/>
        <w:wordWrap w:val="0"/>
        <w:autoSpaceDE w:val="0"/>
        <w:autoSpaceDN w:val="0"/>
        <w:spacing w:line="211" w:lineRule="exact" w:before="321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incumplimiento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el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pago</w:t>
      </w:r>
      <w:r>
        <w:rPr>
          <w:rFonts w:ascii="Times New Roman" w:hAnsi="Times New Roman" w:eastAsia="Times New Roman"/>
          <w:b w:val="0"/>
          <w:color w:val="000000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000000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precio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dentro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del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plazo</w:t>
      </w:r>
      <w:r>
        <w:rPr>
          <w:rFonts w:ascii="Times New Roman" w:hAnsi="Times New Roman" w:eastAsia="Times New Roman"/>
          <w:b w:val="0"/>
          <w:color w:val="000000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mencionado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refiere</w:t>
      </w:r>
      <w:r>
        <w:rPr>
          <w:rFonts w:ascii="Times New Roman" w:hAnsi="Times New Roman" w:eastAsia="Times New Roman"/>
          <w:b w:val="0"/>
          <w:color w:val="000000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párrafo</w:t>
      </w:r>
      <w:r>
        <w:rPr>
          <w:rFonts w:ascii="Times New Roman" w:hAnsi="Times New Roman" w:eastAsia="Times New Roman"/>
          <w:b w:val="0"/>
          <w:color w:val="000000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anterior</w:t>
      </w:r>
      <w:r>
        <w:rPr>
          <w:rFonts w:ascii="Arial" w:hAnsi="Arial" w:eastAsia="Arial"/>
          <w:b w:val="0"/>
          <w:i w:val="0"/>
          <w:color w:val="000000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000000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aplicará</w:t>
      </w:r>
      <w:r>
        <w:rPr>
          <w:rFonts w:ascii="Times New Roman" w:hAnsi="Times New Roman" w:eastAsia="Times New Roman"/>
          <w:b w:val="0"/>
          <w:color w:val="000000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000000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artículo</w:t>
      </w:r>
      <w:r>
        <w:rPr>
          <w:rFonts w:ascii="Times New Roman" w:hAnsi="Times New Roman" w:eastAsia="Times New Roman"/>
          <w:b w:val="0"/>
          <w:color w:val="000000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174</w:t>
      </w:r>
      <w:r>
        <w:rPr>
          <w:rFonts w:ascii="Times New Roman" w:hAnsi="Times New Roman" w:eastAsia="Times New Roman"/>
          <w:b w:val="0"/>
          <w:color w:val="000000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la</w:t>
      </w:r>
      <w:r>
        <w:rPr>
          <w:rFonts w:ascii="Times New Roman" w:hAnsi="Times New Roman" w:eastAsia="Times New Roman"/>
          <w:b w:val="0"/>
          <w:color w:val="000000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Ley</w:t>
      </w:r>
      <w:r>
        <w:rPr>
          <w:rFonts w:ascii="Times New Roman" w:hAnsi="Times New Roman" w:eastAsia="Times New Roman"/>
          <w:b w:val="0"/>
          <w:color w:val="000000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Desarrollo</w:t>
      </w:r>
      <w:r>
        <w:rPr>
          <w:rFonts w:ascii="Times New Roman" w:hAnsi="Times New Roman" w:eastAsia="Times New Roman"/>
          <w:b w:val="0"/>
          <w:color w:val="000000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000000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1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Baja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>California</w:t>
      </w:r>
      <w:r>
        <w:rPr>
          <w:rFonts w:ascii="Arial" w:hAnsi="Arial" w:eastAsia="Arial"/>
          <w:b w:val="0"/>
          <w:i w:val="0"/>
          <w:color w:val="000000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53" w:after="287"/>
        <w:ind w:left="7398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1"/>
        </w:rPr>
        <w:t>Párrafo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adicionado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POE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07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07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2023</w:t>
      </w:r>
    </w:p>
    <w:p>
      <w:pPr>
        <w:widowControl/>
        <w:wordWrap w:val="0"/>
        <w:autoSpaceDE w:val="0"/>
        <w:autoSpaceDN w:val="0"/>
        <w:spacing w:line="211" w:lineRule="exact" w:before="573" w:after="154"/>
        <w:ind w:left="5058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1"/>
        </w:rPr>
        <w:t>Artículo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reformado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POE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22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07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2005</w:t>
      </w:r>
      <w:r>
        <w:rPr>
          <w:rFonts w:ascii="Arial" w:hAnsi="Arial" w:eastAsia="Arial"/>
          <w:b w:val="0"/>
          <w:i/>
          <w:color w:val="0D7D3E"/>
          <w:w w:val="99"/>
          <w:sz w:val="21"/>
        </w:rPr>
        <w:t>;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05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03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2010</w:t>
      </w:r>
      <w:r>
        <w:rPr>
          <w:rFonts w:ascii="Arial" w:hAnsi="Arial" w:eastAsia="Arial"/>
          <w:b w:val="0"/>
          <w:i/>
          <w:color w:val="0D7D3E"/>
          <w:w w:val="99"/>
          <w:sz w:val="21"/>
        </w:rPr>
        <w:t>;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07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07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2023</w:t>
      </w:r>
    </w:p>
    <w:p>
      <w:pPr>
        <w:widowControl/>
        <w:wordWrap w:val="0"/>
        <w:autoSpaceDE w:val="0"/>
        <w:autoSpaceDN w:val="0"/>
        <w:spacing w:line="212" w:lineRule="exact" w:before="309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33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diversas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vialidades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verdes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cuya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favor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autorizarse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aplicarán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vendible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aprovechable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porcentajes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comerciales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9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9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diez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9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vendible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aprovechable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fraccionar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19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subdivisiones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diez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vendible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aprovechable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subdividir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quince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</w:p>
    <w:p>
      <w:pPr>
        <w:widowControl/>
        <w:wordWrap w:val="0"/>
        <w:autoSpaceDE w:val="0"/>
        <w:autoSpaceDN w:val="0"/>
        <w:spacing w:line="211" w:lineRule="exact" w:before="55" w:after="37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industrial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,</w:t>
      </w:r>
    </w:p>
    <w:p>
      <w:pPr>
        <w:widowControl/>
        <w:wordWrap w:val="0"/>
        <w:autoSpaceDE w:val="0"/>
        <w:autoSpaceDN w:val="0"/>
        <w:spacing w:line="240" w:lineRule="exact" w:before="746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14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consistente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topografía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intensificación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diez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ciento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vendible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aprovechable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éste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quince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industrial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ningún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considerará</w:t>
      </w:r>
      <w:r>
        <w:rPr>
          <w:rFonts w:ascii="Times New Roman" w:hAnsi="Times New Roman" w:eastAsia="Times New Roman"/>
          <w:b w:val="0"/>
          <w:color w:val="221F1F"/>
          <w:spacing w:val="6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porcentajes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6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camellones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glorietas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aún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estén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enjardinados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Tampoco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entregarse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para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derechos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vía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federal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estatal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34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pretendan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Times New Roman" w:hAnsi="Times New Roman" w:eastAsia="Times New Roman"/>
          <w:b w:val="0"/>
          <w:color w:val="221F1F"/>
          <w:spacing w:val="7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autorizados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ejecutados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satisfecho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obligación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9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conformidad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9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9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Leyes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vigentes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obligados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hacer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transmisión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superficies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cambie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nuevo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exija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porcentaje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superior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exigido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autorizarse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último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exclusivamente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porcentaje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diferencial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nuevo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aplicará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renovación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pretendan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llevarse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consistente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topografía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un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intensificación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virtud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cual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transmitido</w:t>
      </w:r>
      <w:r>
        <w:rPr>
          <w:rFonts w:ascii="Times New Roman" w:hAnsi="Times New Roman" w:eastAsia="Times New Roman"/>
          <w:b w:val="0"/>
          <w:color w:val="221F1F"/>
          <w:spacing w:val="1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términos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35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transmisión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deban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cederse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favor</w:t>
      </w:r>
      <w:r>
        <w:rPr>
          <w:rFonts w:ascii="Times New Roman" w:hAnsi="Times New Roman" w:eastAsia="Times New Roman"/>
          <w:b w:val="0"/>
          <w:color w:val="221F1F"/>
          <w:spacing w:val="9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9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9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efectuarse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documento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privado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término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formalizar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transmisión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favor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tres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meses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emisión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11" w:after="26"/>
        <w:ind w:left="518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TÍTULO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SEGUNDO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2439" w:right="0" w:firstLine="0"/>
        <w:jc w:val="left"/>
      </w:pP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ESPECIALES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LA</w:t>
      </w:r>
      <w:r>
        <w:rPr>
          <w:rFonts w:ascii="Times New Roman" w:hAnsi="Times New Roman" w:eastAsia="Times New Roman"/>
          <w:b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2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3985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DIVERSAS</w:t>
      </w:r>
      <w:r>
        <w:rPr>
          <w:rFonts w:ascii="Times New Roman" w:hAnsi="Times New Roman" w:eastAsia="Times New Roman"/>
          <w:b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URBANIZACIÓN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5065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CAPÍTULO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PRIMERO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3658" w:right="0" w:firstLine="0"/>
        <w:jc w:val="left"/>
      </w:pP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LA</w:t>
      </w:r>
      <w:r>
        <w:rPr>
          <w:rFonts w:ascii="Times New Roman" w:hAnsi="Times New Roman" w:eastAsia="Times New Roman"/>
          <w:b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FRACCIONAMIENTOS</w:t>
      </w:r>
    </w:p>
    <w:p>
      <w:pPr>
        <w:widowControl/>
        <w:wordWrap w:val="0"/>
        <w:autoSpaceDE w:val="0"/>
        <w:autoSpaceDN w:val="0"/>
        <w:spacing w:line="212" w:lineRule="exact" w:before="306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36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consistente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sujetará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</w:p>
    <w:p>
      <w:pPr>
        <w:widowControl/>
        <w:wordWrap w:val="0"/>
        <w:autoSpaceDE w:val="0"/>
        <w:autoSpaceDN w:val="0"/>
        <w:spacing w:line="211" w:lineRule="exact" w:before="55" w:after="41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823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15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2" w:lineRule="exact" w:before="595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37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consistentes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topografía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para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intensificación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8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determinar</w:t>
      </w:r>
      <w:r>
        <w:rPr>
          <w:rFonts w:ascii="Times New Roman" w:hAnsi="Times New Roman" w:eastAsia="Times New Roman"/>
          <w:b w:val="0"/>
          <w:color w:val="221F1F"/>
          <w:spacing w:val="8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agote</w:t>
      </w:r>
      <w:r>
        <w:rPr>
          <w:rFonts w:ascii="Times New Roman" w:hAnsi="Times New Roman" w:eastAsia="Times New Roman"/>
          <w:b w:val="0"/>
          <w:color w:val="221F1F"/>
          <w:spacing w:val="8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aprovechamiento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será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requiera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apertura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ya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estén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indicadas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necesarias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adecuada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integración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5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5" w:after="28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estructura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zona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560" w:after="27"/>
        <w:ind w:left="5024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CAPÍTULO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SEGUNDO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2460" w:right="0" w:firstLine="0"/>
        <w:jc w:val="left"/>
      </w:pP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LA</w:t>
      </w:r>
      <w:r>
        <w:rPr>
          <w:rFonts w:ascii="Times New Roman" w:hAnsi="Times New Roman" w:eastAsia="Times New Roman"/>
          <w:b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DIVERSAS</w:t>
      </w:r>
      <w:r>
        <w:rPr>
          <w:rFonts w:ascii="Times New Roman" w:hAnsi="Times New Roman" w:eastAsia="Times New Roman"/>
          <w:b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5"/>
          <w:sz w:val="21"/>
        </w:rPr>
        <w:t>AL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508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FRACCIONAMIENTO</w:t>
      </w:r>
    </w:p>
    <w:p>
      <w:pPr>
        <w:widowControl/>
        <w:wordWrap w:val="0"/>
        <w:autoSpaceDE w:val="0"/>
        <w:autoSpaceDN w:val="0"/>
        <w:spacing w:line="211" w:lineRule="exact" w:before="308" w:after="26"/>
        <w:ind w:left="5127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SECCIÓN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PRIMERA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5269" w:right="0" w:firstLine="0"/>
        <w:jc w:val="left"/>
      </w:pPr>
      <w:r>
        <w:rPr>
          <w:rFonts w:ascii="Arial" w:hAnsi="Arial" w:eastAsia="Arial"/>
          <w:b/>
          <w:i w:val="0"/>
          <w:color w:val="221F1F"/>
          <w:w w:val="99"/>
          <w:sz w:val="21"/>
        </w:rPr>
        <w:t>LA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SUBDIVISIÓN</w:t>
      </w:r>
    </w:p>
    <w:p>
      <w:pPr>
        <w:widowControl/>
        <w:wordWrap w:val="0"/>
        <w:autoSpaceDE w:val="0"/>
        <w:autoSpaceDN w:val="0"/>
        <w:spacing w:line="212" w:lineRule="exact" w:before="306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38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consistente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terrenos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hectárea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sujetará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especiales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ubicados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podrán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subdividir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obtener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4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frente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alguna</w:t>
      </w:r>
    </w:p>
    <w:p>
      <w:pPr>
        <w:widowControl/>
        <w:wordWrap w:val="0"/>
        <w:autoSpaceDE w:val="0"/>
        <w:autoSpaceDN w:val="0"/>
        <w:spacing w:line="211" w:lineRule="exact" w:before="53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habitacionales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dimensión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frente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cincuenta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ancho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frente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más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tomará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referencia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más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ancha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ningún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dimensión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frente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siete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metros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dimensión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frente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quince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metros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industriales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dimensión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frente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treinta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metros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mínimas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ubicados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fuera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inferiores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8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habitacional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veinte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metros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cuadrados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comercial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cuatrocientos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metros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cuadrados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</w:t>
      </w:r>
      <w:r>
        <w:rPr>
          <w:rFonts w:ascii="Arial" w:hAnsi="Arial" w:eastAsia="Arial"/>
          <w:b w:val="0"/>
          <w:i w:val="0"/>
          <w:color w:val="221F1F"/>
          <w:sz w:val="21"/>
        </w:rPr>
        <w:t>.-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industrial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mil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metros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cuadrados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mixto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exija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mayor</w:t>
      </w:r>
    </w:p>
    <w:p>
      <w:pPr>
        <w:widowControl/>
        <w:wordWrap w:val="0"/>
        <w:autoSpaceDE w:val="0"/>
        <w:autoSpaceDN w:val="0"/>
        <w:spacing w:line="211" w:lineRule="exact" w:before="55" w:after="29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requiera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40" w:lineRule="exact" w:before="595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16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78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56" w:after="2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puedan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considerarse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incorporados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</w:p>
    <w:p>
      <w:pPr>
        <w:widowControl/>
        <w:wordWrap w:val="0"/>
        <w:autoSpaceDE w:val="0"/>
        <w:autoSpaceDN w:val="0"/>
        <w:spacing w:line="211" w:lineRule="exact" w:before="41" w:after="2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virtud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diverso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compatible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sido</w:t>
      </w:r>
    </w:p>
    <w:p>
      <w:pPr>
        <w:widowControl/>
        <w:wordWrap w:val="0"/>
        <w:autoSpaceDE w:val="0"/>
        <w:autoSpaceDN w:val="0"/>
        <w:spacing w:line="211" w:lineRule="exact" w:before="43" w:after="2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establecido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autorizará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modificarse</w:t>
      </w:r>
    </w:p>
    <w:p>
      <w:pPr>
        <w:widowControl/>
        <w:wordWrap w:val="0"/>
        <w:autoSpaceDE w:val="0"/>
        <w:autoSpaceDN w:val="0"/>
        <w:spacing w:line="211" w:lineRule="exact" w:before="43" w:after="12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dicho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asignarle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funciones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aquellos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259" w:after="2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</w:p>
    <w:p>
      <w:pPr>
        <w:widowControl/>
        <w:wordWrap w:val="0"/>
        <w:autoSpaceDE w:val="0"/>
        <w:autoSpaceDN w:val="0"/>
        <w:spacing w:line="211" w:lineRule="exact" w:before="43" w:after="12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necesarias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proveer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259" w:after="2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accesos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idóneos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integrando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41" w:after="14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estructura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285" w:after="2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agua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potable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drenaje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sanitario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alcantarillado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pluvial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sistema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incendio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41" w:after="22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guarniciones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banquetas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banquetas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electrificación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alumbrado</w:t>
      </w:r>
    </w:p>
    <w:p>
      <w:pPr>
        <w:widowControl/>
        <w:wordWrap w:val="0"/>
        <w:autoSpaceDE w:val="0"/>
        <w:autoSpaceDN w:val="0"/>
        <w:spacing w:line="211" w:lineRule="exact" w:before="44" w:after="11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235" w:after="2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</w:p>
    <w:p>
      <w:pPr>
        <w:widowControl/>
        <w:wordWrap w:val="0"/>
        <w:autoSpaceDE w:val="0"/>
        <w:autoSpaceDN w:val="0"/>
        <w:spacing w:line="211" w:lineRule="exact" w:before="43" w:after="12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259" w:after="2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IX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implique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división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edificaciones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43" w:after="2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autorizará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parte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edificación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pueda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funcionar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manera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independiente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41" w:after="2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licencia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muros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comunes</w:t>
      </w:r>
    </w:p>
    <w:p>
      <w:pPr>
        <w:widowControl/>
        <w:wordWrap w:val="0"/>
        <w:autoSpaceDE w:val="0"/>
        <w:autoSpaceDN w:val="0"/>
        <w:spacing w:line="211" w:lineRule="exact" w:before="43" w:after="12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259" w:after="2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X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relativas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dimensiones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frentes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mínimos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superficies</w:t>
      </w:r>
    </w:p>
    <w:p>
      <w:pPr>
        <w:widowControl/>
        <w:wordWrap w:val="0"/>
        <w:autoSpaceDE w:val="0"/>
        <w:autoSpaceDN w:val="0"/>
        <w:spacing w:line="211" w:lineRule="exact" w:before="43" w:after="2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mínimas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terrenos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exigirán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subdivisiones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dichos</w:t>
      </w:r>
    </w:p>
    <w:p>
      <w:pPr>
        <w:widowControl/>
        <w:wordWrap w:val="0"/>
        <w:autoSpaceDE w:val="0"/>
        <w:autoSpaceDN w:val="0"/>
        <w:spacing w:line="211" w:lineRule="exact" w:before="41" w:after="13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terrenos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fusionen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colindantes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261" w:after="2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XI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41" w:after="13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261" w:after="20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39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subdivisiones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terrenos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igual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superior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hectárea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9" w:after="2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además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43" w:after="2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precedente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obligado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</w:p>
    <w:p>
      <w:pPr>
        <w:widowControl/>
        <w:wordWrap w:val="0"/>
        <w:autoSpaceDE w:val="0"/>
        <w:autoSpaceDN w:val="0"/>
        <w:spacing w:line="211" w:lineRule="exact" w:before="41" w:after="2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8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equivalente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diez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8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vendible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43" w:after="2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aprovechable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subdividir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tiene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quince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tiene</w:t>
      </w:r>
    </w:p>
    <w:p>
      <w:pPr>
        <w:widowControl/>
        <w:wordWrap w:val="0"/>
        <w:autoSpaceDE w:val="0"/>
        <w:autoSpaceDN w:val="0"/>
        <w:spacing w:line="211" w:lineRule="exact" w:before="43" w:after="12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industrial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259" w:after="21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40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exigirá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transmisión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42" w:after="2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rústicos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ubicados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fuera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41" w:after="2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mancha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siempre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permanecer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rústicos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lotes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tengan</w:t>
      </w:r>
    </w:p>
    <w:p>
      <w:pPr>
        <w:widowControl/>
        <w:wordWrap w:val="0"/>
        <w:autoSpaceDE w:val="0"/>
        <w:autoSpaceDN w:val="0"/>
        <w:spacing w:line="211" w:lineRule="exact" w:before="43" w:after="13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hectáreas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260" w:after="2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implicará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considere</w:t>
      </w:r>
    </w:p>
    <w:p>
      <w:pPr>
        <w:widowControl/>
        <w:wordWrap w:val="0"/>
        <w:autoSpaceDE w:val="0"/>
        <w:autoSpaceDN w:val="0"/>
        <w:spacing w:line="211" w:lineRule="exact" w:before="43" w:after="13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ni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269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41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regularización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construcciones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existentes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propietarios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justifiquen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subdivisiones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terrenos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habitacional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siempre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dicho</w:t>
      </w:r>
    </w:p>
    <w:p>
      <w:pPr>
        <w:widowControl/>
        <w:wordWrap w:val="0"/>
        <w:autoSpaceDE w:val="0"/>
        <w:autoSpaceDN w:val="0"/>
        <w:spacing w:line="211" w:lineRule="exact" w:before="55" w:after="17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:</w:t>
      </w:r>
    </w:p>
    <w:p>
      <w:pPr>
        <w:widowControl/>
        <w:wordWrap w:val="0"/>
        <w:autoSpaceDE w:val="0"/>
        <w:autoSpaceDN w:val="0"/>
        <w:spacing w:line="240" w:lineRule="exact" w:before="350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17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lados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dimensión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igual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superior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debía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frente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-</w:t>
      </w:r>
      <w:r>
        <w:rPr>
          <w:rFonts w:ascii="Arial" w:hAnsi="Arial" w:eastAsia="Arial"/>
          <w:b w:val="0"/>
          <w:i w:val="0"/>
          <w:color w:val="221F1F"/>
          <w:sz w:val="21"/>
        </w:rPr>
        <w:t>fondo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tomando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frente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debía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inferior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19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conduzca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ancho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cuatro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metros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42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subdivisiones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terrenos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una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hectárea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inscribirse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Comercio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Catastro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treinta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hábiles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posteriores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emisión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transcurrido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hecho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inscripciones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cuestión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quedará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automáticamente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43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Hechas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inscripciones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cumplidas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solicitar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emisión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obtener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operaciones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traslación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dominio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1"/>
        </w:rPr>
        <w:t>44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subdivisiones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terrenos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igual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7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hectárea</w:t>
      </w:r>
    </w:p>
    <w:p>
      <w:pPr>
        <w:widowControl/>
        <w:wordWrap w:val="0"/>
        <w:autoSpaceDE w:val="0"/>
        <w:autoSpaceDN w:val="0"/>
        <w:spacing w:line="211" w:lineRule="exact" w:before="54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vez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contará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un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término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hasta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doce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meses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dar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impongan</w:t>
      </w:r>
      <w:r>
        <w:rPr>
          <w:rFonts w:ascii="Times New Roman" w:hAnsi="Times New Roman" w:eastAsia="Times New Roman"/>
          <w:b w:val="0"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transcurrido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dado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quedará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automáticamente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pueda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lugar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tramitarse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nuevamente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trámite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concluirá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emisión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parte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hasta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momento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cuente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enajenar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45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pagar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derechos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correspondan</w:t>
      </w:r>
    </w:p>
    <w:p>
      <w:pPr>
        <w:widowControl/>
        <w:wordWrap w:val="0"/>
        <w:autoSpaceDE w:val="0"/>
        <w:autoSpaceDN w:val="0"/>
        <w:spacing w:line="211" w:lineRule="exact" w:before="54" w:after="28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escolar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términos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Ingresos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561" w:after="27"/>
        <w:ind w:left="5087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SECCIÓN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SEGUNDA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5555" w:right="0" w:firstLine="0"/>
        <w:jc w:val="left"/>
      </w:pPr>
      <w:r>
        <w:rPr>
          <w:rFonts w:ascii="Arial" w:hAnsi="Arial" w:eastAsia="Arial"/>
          <w:b/>
          <w:i w:val="0"/>
          <w:color w:val="221F1F"/>
          <w:w w:val="99"/>
          <w:sz w:val="21"/>
        </w:rPr>
        <w:t>LA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FUSIÓN</w:t>
      </w:r>
    </w:p>
    <w:p>
      <w:pPr>
        <w:widowControl/>
        <w:wordWrap w:val="0"/>
        <w:autoSpaceDE w:val="0"/>
        <w:autoSpaceDN w:val="0"/>
        <w:spacing w:line="212" w:lineRule="exact" w:before="306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46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consistente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fusión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terrenos</w:t>
      </w:r>
      <w:r>
        <w:rPr>
          <w:rFonts w:ascii="Times New Roman" w:hAnsi="Times New Roman" w:eastAsia="Times New Roman"/>
          <w:b w:val="0"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4" w:after="29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sujetará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especiales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:</w:t>
      </w:r>
    </w:p>
    <w:p>
      <w:pPr>
        <w:widowControl/>
        <w:wordWrap w:val="0"/>
        <w:autoSpaceDE w:val="0"/>
        <w:autoSpaceDN w:val="0"/>
        <w:spacing w:line="240" w:lineRule="exact" w:before="595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18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emisión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jurídico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documentos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fusión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permita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concluir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momento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autorizarse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propietario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fusiones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real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obligado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necesarias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proveer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fusión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accesos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idóneos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integrando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estructura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19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agua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potable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drenaje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sanitario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alcantarillado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pluvial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sistema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incendio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6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guarniciones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banquetas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banquetas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electrificación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alumbrado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estas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47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fusiones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inscribirse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Comercio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Catastro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contará</w:t>
      </w:r>
    </w:p>
    <w:p>
      <w:pPr>
        <w:widowControl/>
        <w:wordWrap w:val="0"/>
        <w:autoSpaceDE w:val="0"/>
        <w:autoSpaceDN w:val="0"/>
        <w:spacing w:line="211" w:lineRule="exact" w:before="53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treinta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hábiles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posteriores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emisión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transcurrido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hecho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inscripciones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cuestión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quedará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automáticamente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48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Hechas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inscripciones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cumplidas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solicitar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emisión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</w:p>
    <w:p>
      <w:pPr>
        <w:widowControl/>
        <w:wordWrap w:val="0"/>
        <w:autoSpaceDE w:val="0"/>
        <w:autoSpaceDN w:val="0"/>
        <w:spacing w:line="211" w:lineRule="exact" w:before="53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4931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SECCIÓN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TERCERA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3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5058" w:right="0" w:firstLine="0"/>
        <w:jc w:val="left"/>
      </w:pPr>
      <w:r>
        <w:rPr>
          <w:rFonts w:ascii="Arial" w:hAnsi="Arial" w:eastAsia="Arial"/>
          <w:b/>
          <w:i w:val="0"/>
          <w:color w:val="221F1F"/>
          <w:w w:val="99"/>
          <w:sz w:val="21"/>
        </w:rPr>
        <w:t>LA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RELOTIFICACIÓN</w:t>
      </w:r>
    </w:p>
    <w:p>
      <w:pPr>
        <w:widowControl/>
        <w:wordWrap w:val="0"/>
        <w:autoSpaceDE w:val="0"/>
        <w:autoSpaceDN w:val="0"/>
        <w:spacing w:line="212" w:lineRule="exact" w:before="306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1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49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/>
          <w:color w:val="221F1F"/>
          <w:spacing w:val="61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-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necesario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obtener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Times New Roman" w:hAnsi="Times New Roman" w:eastAsia="Times New Roman"/>
          <w:b w:val="0"/>
          <w:color w:val="221F1F"/>
          <w:spacing w:val="5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relotificación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requiera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modificar</w:t>
      </w:r>
      <w:r>
        <w:rPr>
          <w:rFonts w:ascii="Times New Roman" w:hAnsi="Times New Roman" w:eastAsia="Times New Roman"/>
          <w:b w:val="0"/>
          <w:color w:val="221F1F"/>
          <w:spacing w:val="7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colindancias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superficies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autorizadas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memoria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descriptiva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50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/>
          <w:color w:val="221F1F"/>
          <w:spacing w:val="59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-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consistente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relotificación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terrenos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sujetará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especiales</w:t>
      </w:r>
      <w:r>
        <w:rPr>
          <w:rFonts w:ascii="Arial" w:hAnsi="Arial" w:eastAsia="Arial"/>
          <w:b w:val="0"/>
          <w:i w:val="0"/>
          <w:color w:val="221F1F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ningún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relotificación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sí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pretenda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llevarse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embargo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vez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iniciarse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para</w:t>
      </w:r>
    </w:p>
    <w:p>
      <w:pPr>
        <w:widowControl/>
        <w:wordWrap w:val="0"/>
        <w:autoSpaceDE w:val="0"/>
        <w:autoSpaceDN w:val="0"/>
        <w:spacing w:line="211" w:lineRule="exact" w:before="55" w:after="16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solicitar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;</w:t>
      </w:r>
    </w:p>
    <w:p>
      <w:pPr>
        <w:widowControl/>
        <w:wordWrap w:val="0"/>
        <w:autoSpaceDE w:val="0"/>
        <w:autoSpaceDN w:val="0"/>
        <w:spacing w:line="240" w:lineRule="exact" w:before="328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19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supuesto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lotificación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proponga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altere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localización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vías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públicas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estén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siempre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cuando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vías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localización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modifique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equivalente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superior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tenían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relotificación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juicio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beneficie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impacte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negativamente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estructura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centro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19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cubra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costos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implique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aún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reubicación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redes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estuvieren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instalados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alterarse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manzanas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lotíficación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propuesta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disminuirse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6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vías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proponer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nueva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lotificación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modifique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lotes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escuelas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verdes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diverso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vías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llevado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transmisión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obtenga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consentimiento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autoridades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recibirlas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supuesto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transmisión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ya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solicitarse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relotificación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acompañarse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consentimiento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propietarios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tanto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respecto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lotificación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propuesta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aceptación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modificar</w:t>
      </w:r>
      <w:r>
        <w:rPr>
          <w:rFonts w:ascii="Times New Roman" w:hAnsi="Times New Roman" w:eastAsia="Times New Roman"/>
          <w:b w:val="0"/>
          <w:color w:val="221F1F"/>
          <w:spacing w:val="6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contratos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celebrado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pretenda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relotificación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terrenos</w:t>
      </w:r>
      <w:r>
        <w:rPr>
          <w:rFonts w:ascii="Times New Roman" w:hAnsi="Times New Roman" w:eastAsia="Times New Roman"/>
          <w:b w:val="0"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diversos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cuales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transmitido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con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diversos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propietarios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propietarios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requerirse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apertura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nuevas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destinada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transmitida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nuevos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lotes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relotificación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contar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individual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vía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</w:p>
    <w:p>
      <w:pPr>
        <w:widowControl/>
        <w:wordWrap w:val="0"/>
        <w:autoSpaceDE w:val="0"/>
        <w:autoSpaceDN w:val="0"/>
        <w:spacing w:line="211" w:lineRule="exact" w:before="53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8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51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relotifícaciones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publicarse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órgano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Estado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inscribirse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Comercio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Catastro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contará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treinta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hábiles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posteriores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emisión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transcurrido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hecho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inscripciones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cuestión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29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quedará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automáticamente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583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20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2" w:lineRule="exact" w:before="595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52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Hechas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inscripciones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anterior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cumplidas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solicitar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emisión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8" w:after="26"/>
        <w:ind w:left="5171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SECCIÓN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CUARTA</w:t>
      </w:r>
    </w:p>
    <w:p>
      <w:pPr>
        <w:widowControl/>
        <w:wordWrap w:val="0"/>
        <w:autoSpaceDE w:val="0"/>
        <w:autoSpaceDN w:val="0"/>
        <w:spacing w:line="211" w:lineRule="exact" w:before="53" w:after="154"/>
        <w:ind w:left="2619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LA</w:t>
      </w:r>
      <w:r>
        <w:rPr>
          <w:rFonts w:ascii="Times New Roman" w:hAnsi="Times New Roman" w:eastAsia="Times New Roman"/>
          <w:b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NATURALEZA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2"/>
          <w:sz w:val="21"/>
        </w:rPr>
        <w:t>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TOPOGRAFÍA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2"/>
          <w:sz w:val="21"/>
        </w:rPr>
        <w:t>UN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PREDIO</w:t>
      </w:r>
    </w:p>
    <w:p>
      <w:pPr>
        <w:widowControl/>
        <w:wordWrap w:val="0"/>
        <w:autoSpaceDE w:val="0"/>
        <w:autoSpaceDN w:val="0"/>
        <w:spacing w:line="212" w:lineRule="exact" w:before="308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53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consistente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topografía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intensificación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autorizarse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pretenda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realizarse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reúna</w:t>
      </w:r>
    </w:p>
    <w:p>
      <w:pPr>
        <w:widowControl/>
        <w:wordWrap w:val="0"/>
        <w:autoSpaceDE w:val="0"/>
        <w:autoSpaceDN w:val="0"/>
        <w:spacing w:line="211" w:lineRule="exact" w:before="55" w:after="16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20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rústico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igual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5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una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hectárea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intensificación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requiera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apertura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vialidades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una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hectárea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requerirá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permisos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respectivos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54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sujetará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especiales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obligado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Times New Roman" w:hAnsi="Times New Roman" w:eastAsia="Times New Roman"/>
          <w:b w:val="0"/>
          <w:color w:val="221F1F"/>
          <w:spacing w:val="5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necesarias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proveer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accesos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idóneos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vialidad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integrando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estructura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población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agua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potable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drenaje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sanitario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alcantarillado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pluvial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sistema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contra</w:t>
      </w:r>
      <w:r>
        <w:rPr>
          <w:rFonts w:ascii="Times New Roman" w:hAnsi="Times New Roman" w:eastAsia="Times New Roman"/>
          <w:b w:val="0"/>
          <w:color w:val="221F1F"/>
          <w:spacing w:val="3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incendio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guarniciones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banquetas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banquetas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electrificación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alumbrado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estas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obligado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transmitir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equivalente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diez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vendible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aprovechable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un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quince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industrial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términos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29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583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21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2" w:lineRule="exact" w:before="595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55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vez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emitido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contará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fije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ningún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veinticuatro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meses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19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transcurrido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están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todavía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solicitarse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prórroga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doce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meses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concederla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exigirá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fianza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garantice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costo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pendientes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transcurrido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original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concedido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ejecutado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quedará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automáticamente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8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56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trámite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consistente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topografía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intensificación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concluirá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emisión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3" w:after="28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563" w:after="26"/>
        <w:ind w:left="5199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TÍTULO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TERCERO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2696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REINCORPORACIÓN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5665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URBANA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5216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CAPÍTULO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ÚNICO</w:t>
      </w:r>
    </w:p>
    <w:p>
      <w:pPr>
        <w:widowControl/>
        <w:wordWrap w:val="0"/>
        <w:autoSpaceDE w:val="0"/>
        <w:autoSpaceDN w:val="0"/>
        <w:spacing w:line="212" w:lineRule="exact" w:before="306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57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permite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suelo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rústicos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incorporados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darles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funciones</w:t>
      </w:r>
      <w:r>
        <w:rPr>
          <w:rFonts w:ascii="Times New Roman" w:hAnsi="Times New Roman" w:eastAsia="Times New Roman"/>
          <w:b w:val="0"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asignadas</w:t>
      </w:r>
    </w:p>
    <w:p>
      <w:pPr>
        <w:widowControl/>
        <w:wordWrap w:val="0"/>
        <w:autoSpaceDE w:val="0"/>
        <w:autoSpaceDN w:val="0"/>
        <w:spacing w:line="211" w:lineRule="exact" w:before="53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respectivo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destinos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Articulo</w:t>
      </w:r>
      <w:r>
        <w:rPr>
          <w:rFonts w:ascii="Times New Roman" w:hAnsi="Times New Roman" w:eastAsia="Times New Roman"/>
          <w:b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58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permite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declarar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suelo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ubicados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zonas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ya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incorporadas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resultado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renovación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59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declarar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reunir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pretenda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regulan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ordenamiento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dictado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</w:p>
    <w:p>
      <w:pPr>
        <w:widowControl/>
        <w:wordWrap w:val="0"/>
        <w:autoSpaceDE w:val="0"/>
        <w:autoSpaceDN w:val="0"/>
        <w:spacing w:line="211" w:lineRule="exact" w:before="56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inscripciones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correspondientes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ejecutado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concluido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todas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</w:p>
    <w:p>
      <w:pPr>
        <w:widowControl/>
        <w:wordWrap w:val="0"/>
        <w:autoSpaceDE w:val="0"/>
        <w:autoSpaceDN w:val="0"/>
        <w:spacing w:line="211" w:lineRule="exact" w:before="53" w:after="29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determinado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40" w:lineRule="exact" w:before="583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22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recibido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dependencias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operadoras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dichas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dependencias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manifiesten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conformidad</w:t>
      </w:r>
    </w:p>
    <w:p>
      <w:pPr>
        <w:widowControl/>
        <w:wordWrap w:val="0"/>
        <w:autoSpaceDE w:val="0"/>
        <w:autoSpaceDN w:val="0"/>
        <w:spacing w:line="211" w:lineRule="exact" w:before="55" w:after="14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aplicables</w:t>
      </w:r>
      <w:r>
        <w:rPr>
          <w:rFonts w:ascii="Arial" w:hAnsi="Arial" w:eastAsia="Arial"/>
          <w:b w:val="0"/>
          <w:i w:val="0"/>
          <w:color w:val="221F1F"/>
          <w:w w:val="10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283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cubierto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derechos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gastos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conceptos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generado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virtud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favor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4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entidades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28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transmitido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determinado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inscrito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documento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transmisión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3" w:after="142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Comercio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28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4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realice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etapas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emitirse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concluyendo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opción</w:t>
      </w:r>
    </w:p>
    <w:p>
      <w:pPr>
        <w:widowControl/>
        <w:wordWrap w:val="0"/>
        <w:autoSpaceDE w:val="0"/>
        <w:autoSpaceDN w:val="0"/>
        <w:spacing w:line="211" w:lineRule="exact" w:before="53" w:after="14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283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60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2"/>
          <w:sz w:val="21"/>
        </w:rPr>
        <w:t>-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emitidas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4" w:after="14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281" w:after="14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283" w:after="14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igual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superior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hectárea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28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topografía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9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9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intensificación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siempre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dicho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tenido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una</w:t>
      </w:r>
    </w:p>
    <w:p>
      <w:pPr>
        <w:widowControl/>
        <w:wordWrap w:val="0"/>
        <w:autoSpaceDE w:val="0"/>
        <w:autoSpaceDN w:val="0"/>
        <w:spacing w:line="211" w:lineRule="exact" w:before="55" w:after="14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igual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superior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hectárea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ejecutarse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28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emitidas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</w:p>
    <w:p>
      <w:pPr>
        <w:widowControl/>
        <w:wordWrap w:val="0"/>
        <w:autoSpaceDE w:val="0"/>
        <w:autoSpaceDN w:val="0"/>
        <w:spacing w:line="211" w:lineRule="exact" w:before="55" w:after="14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281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61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declaratorias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deban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</w:t>
      </w:r>
    </w:p>
    <w:p>
      <w:pPr>
        <w:widowControl/>
        <w:wordWrap w:val="0"/>
        <w:autoSpaceDE w:val="0"/>
        <w:autoSpaceDN w:val="0"/>
        <w:spacing w:line="211" w:lineRule="exact" w:before="54" w:after="14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emitidas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seguirá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283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vez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estime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han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5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59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solicitará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someta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consideración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proyecto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vez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recibido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proyecto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cuestión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turnará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ramo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emitirá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normatividad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</w:t>
      </w:r>
      <w:r>
        <w:rPr>
          <w:rFonts w:ascii="Arial" w:hAnsi="Arial" w:eastAsia="Arial"/>
          <w:b w:val="0"/>
          <w:i w:val="0"/>
          <w:color w:val="221F1F"/>
          <w:w w:val="10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referirá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cumplen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emitir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Comisión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emitir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ordenará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inscriba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haciéndose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anotaciones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respectivas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inscripción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32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Catastro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40" w:lineRule="exact" w:before="64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23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0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80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aprobarse</w:t>
      </w:r>
      <w:r>
        <w:rPr>
          <w:rFonts w:ascii="Times New Roman" w:hAnsi="Times New Roman" w:eastAsia="Times New Roman"/>
          <w:b w:val="0"/>
          <w:color w:val="221F1F"/>
          <w:spacing w:val="8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emisión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notificará</w:t>
      </w:r>
      <w:r>
        <w:rPr>
          <w:rFonts w:ascii="Times New Roman" w:hAnsi="Times New Roman" w:eastAsia="Times New Roman"/>
          <w:b w:val="0"/>
          <w:color w:val="221F1F"/>
          <w:spacing w:val="8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8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fin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atienda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observaciones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formuladas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solicite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nuevo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19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62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le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correspondan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vez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cerciore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establezca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respectivas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9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63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contener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denominación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éste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8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número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asignados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nomenclatura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información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emitirla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subdivisiones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número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asignados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división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información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emitirla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topografía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utilización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intensificación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Arial" w:hAnsi="Arial" w:eastAsia="Arial"/>
          <w:b w:val="0"/>
          <w:i w:val="0"/>
          <w:color w:val="221F1F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información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emitirla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64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hasta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emitido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6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obligado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prestar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alumbrado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limpia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parques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jardines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tránsito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3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prestación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responsabilidad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8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64</w:t>
      </w:r>
      <w:r>
        <w:rPr>
          <w:rFonts w:ascii="Times New Roman" w:hAnsi="Times New Roman" w:eastAsia="Times New Roman"/>
          <w:b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BIS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Mientras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5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incumpla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prestar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públicos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mencionados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sigue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impondrá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correspondan</w:t>
      </w:r>
    </w:p>
    <w:p>
      <w:pPr>
        <w:widowControl/>
        <w:wordWrap w:val="0"/>
        <w:autoSpaceDE w:val="0"/>
        <w:autoSpaceDN w:val="0"/>
        <w:spacing w:line="211" w:lineRule="exact" w:before="55" w:after="3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40" w:lineRule="exact" w:before="657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24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0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10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0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10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habiéndosele</w:t>
      </w:r>
      <w:r>
        <w:rPr>
          <w:rFonts w:ascii="Times New Roman" w:hAnsi="Times New Roman" w:eastAsia="Times New Roman"/>
          <w:b w:val="0"/>
          <w:color w:val="221F1F"/>
          <w:spacing w:val="10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requerido</w:t>
      </w:r>
      <w:r>
        <w:rPr>
          <w:rFonts w:ascii="Times New Roman" w:hAnsi="Times New Roman" w:eastAsia="Times New Roman"/>
          <w:b w:val="0"/>
          <w:color w:val="221F1F"/>
          <w:spacing w:val="10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prestar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omita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tal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prestación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tres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notificación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requerimiento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informará</w:t>
      </w:r>
      <w:r>
        <w:rPr>
          <w:rFonts w:ascii="Times New Roman" w:hAnsi="Times New Roman" w:eastAsia="Times New Roman"/>
          <w:b w:val="0"/>
          <w:color w:val="221F1F"/>
          <w:spacing w:val="5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Presidente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éste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proponga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tales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prestados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costa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determinará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tal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alcance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cuanto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prestarán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dependencias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prestarán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indique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Cabildo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fracción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comunicarán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Tesorería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actividades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fin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ejercicio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facultades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confieren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fiscales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ámbito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exija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créditos</w:t>
      </w:r>
    </w:p>
    <w:p>
      <w:pPr>
        <w:widowControl/>
        <w:wordWrap w:val="0"/>
        <w:autoSpaceDE w:val="0"/>
        <w:autoSpaceDN w:val="0"/>
        <w:spacing w:line="211" w:lineRule="exact" w:before="55" w:after="8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fiscales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178" w:after="161"/>
        <w:ind w:left="7379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1"/>
        </w:rPr>
        <w:t>Artículo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adicionado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POE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pacing w:val="2"/>
          <w:sz w:val="21"/>
        </w:rPr>
        <w:t>12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03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2010</w:t>
      </w:r>
    </w:p>
    <w:p>
      <w:pPr>
        <w:widowControl/>
        <w:wordWrap w:val="0"/>
        <w:autoSpaceDE w:val="0"/>
        <w:autoSpaceDN w:val="0"/>
        <w:spacing w:line="212" w:lineRule="exact" w:before="323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65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declaratorias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notificarán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dependencias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gobiernos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federal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estatal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razón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</w:t>
      </w:r>
    </w:p>
    <w:p>
      <w:pPr>
        <w:widowControl/>
        <w:wordWrap w:val="0"/>
        <w:autoSpaceDE w:val="0"/>
        <w:autoSpaceDN w:val="0"/>
        <w:spacing w:line="211" w:lineRule="exact" w:before="55" w:after="22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actividades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conocimiento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crecimiento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446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Asimismo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empresas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privadas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soliciten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pago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derechos</w:t>
      </w:r>
    </w:p>
    <w:p>
      <w:pPr>
        <w:widowControl/>
        <w:wordWrap w:val="0"/>
        <w:autoSpaceDE w:val="0"/>
        <w:autoSpaceDN w:val="0"/>
        <w:spacing w:line="211" w:lineRule="exact" w:before="55" w:after="24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respectivos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486" w:after="26"/>
        <w:ind w:left="5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TÍTULO</w:t>
      </w:r>
      <w:r>
        <w:rPr>
          <w:rFonts w:ascii="Times New Roman" w:hAnsi="Times New Roman" w:eastAsia="Times New Roman"/>
          <w:b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CUARTO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2398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INSPECCIÓN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Y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VIGILANCIA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SEGURIDAD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INFRACCIONES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7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5" w:after="115"/>
        <w:ind w:left="4316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SANCIONES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MEDIOS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DEFENSA</w:t>
      </w:r>
    </w:p>
    <w:p>
      <w:pPr>
        <w:widowControl/>
        <w:wordWrap w:val="0"/>
        <w:autoSpaceDE w:val="0"/>
        <w:autoSpaceDN w:val="0"/>
        <w:spacing w:line="211" w:lineRule="exact" w:before="230" w:after="27"/>
        <w:ind w:left="5065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CAPÍTULO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PRIMERO</w:t>
      </w:r>
    </w:p>
    <w:p>
      <w:pPr>
        <w:widowControl/>
        <w:wordWrap w:val="0"/>
        <w:autoSpaceDE w:val="0"/>
        <w:autoSpaceDN w:val="0"/>
        <w:spacing w:line="211" w:lineRule="exact" w:before="55" w:after="166"/>
        <w:ind w:left="4731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INSPECCIÓN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Y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VIGILANCIA</w:t>
      </w:r>
    </w:p>
    <w:p>
      <w:pPr>
        <w:widowControl/>
        <w:wordWrap w:val="0"/>
        <w:autoSpaceDE w:val="0"/>
        <w:autoSpaceDN w:val="0"/>
        <w:spacing w:line="212" w:lineRule="exact" w:before="332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66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revisión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proyectos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vigilancia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exacto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contenidas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establezcan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cargo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urbanizadores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</w:t>
      </w:r>
    </w:p>
    <w:p>
      <w:pPr>
        <w:widowControl/>
        <w:wordWrap w:val="0"/>
        <w:autoSpaceDE w:val="0"/>
        <w:autoSpaceDN w:val="0"/>
        <w:spacing w:line="211" w:lineRule="exact" w:before="55" w:after="142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cargo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Departamento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Control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284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1"/>
        </w:rPr>
        <w:t>67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autoridades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mencionadas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ordenar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visitas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2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ubicado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territorio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cerciorarse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cumplimiento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derivan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establecidas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cargo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urbanizadores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promotores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inmobiliarios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4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emitido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283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68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inspecciones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designe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</w:p>
    <w:p>
      <w:pPr>
        <w:widowControl/>
        <w:wordWrap w:val="0"/>
        <w:autoSpaceDE w:val="0"/>
        <w:autoSpaceDN w:val="0"/>
        <w:spacing w:line="211" w:lineRule="exact" w:before="51" w:after="102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:</w:t>
      </w:r>
    </w:p>
    <w:p>
      <w:pPr>
        <w:widowControl/>
        <w:wordWrap w:val="0"/>
        <w:autoSpaceDE w:val="0"/>
        <w:autoSpaceDN w:val="0"/>
        <w:spacing w:line="240" w:lineRule="exact" w:before="203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25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78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56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orden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constar</w:t>
      </w:r>
      <w:r>
        <w:rPr>
          <w:rFonts w:ascii="Times New Roman" w:hAnsi="Times New Roman" w:eastAsia="Times New Roman"/>
          <w:b w:val="0"/>
          <w:color w:val="221F1F"/>
          <w:spacing w:val="2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escrito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contendrá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inspeccionar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nombre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autorizadas</w:t>
      </w:r>
    </w:p>
    <w:p>
      <w:pPr>
        <w:widowControl/>
        <w:wordWrap w:val="0"/>
        <w:autoSpaceDE w:val="0"/>
        <w:autoSpaceDN w:val="0"/>
        <w:spacing w:line="211" w:lineRule="exact" w:before="53" w:after="14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283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acudirá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indicado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encontrarse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responsable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dejará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citatorio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espere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hora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determinada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hábil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hora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señalado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citatorio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comparece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responsable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diligencia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practicará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</w:p>
    <w:p>
      <w:pPr>
        <w:widowControl/>
        <w:wordWrap w:val="0"/>
        <w:autoSpaceDE w:val="0"/>
        <w:autoSpaceDN w:val="0"/>
        <w:spacing w:line="211" w:lineRule="exact" w:before="55" w:after="1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encuentre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lugar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25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encuentren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negaren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atender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hará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constar</w:t>
      </w:r>
      <w:r>
        <w:rPr>
          <w:rFonts w:ascii="Times New Roman" w:hAnsi="Times New Roman" w:eastAsia="Times New Roman"/>
          <w:b w:val="0"/>
          <w:color w:val="221F1F"/>
          <w:spacing w:val="6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acta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</w:t>
      </w:r>
      <w:r>
        <w:rPr>
          <w:rFonts w:ascii="Times New Roman" w:hAnsi="Times New Roman" w:eastAsia="Times New Roman"/>
          <w:b w:val="0"/>
          <w:color w:val="221F1F"/>
          <w:spacing w:val="6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continuará</w:t>
      </w:r>
      <w:r>
        <w:rPr>
          <w:rFonts w:ascii="Times New Roman" w:hAnsi="Times New Roman" w:eastAsia="Times New Roman"/>
          <w:b w:val="0"/>
          <w:color w:val="221F1F"/>
          <w:spacing w:val="6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diligencia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fijando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lugar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visible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original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copia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5" w:after="14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levante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281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69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impida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desahogo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Jefe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Departamento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Control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auxilio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fuerza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pública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ordenar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éste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19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70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practicar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identificarse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ante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visitado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entienda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diligencia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credencial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vigente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fotografía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tal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expida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autoridad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manifestando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motivo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visita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requiriéndole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designación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dos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testigos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éstos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designados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designados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acepten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servir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tales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</w:t>
      </w:r>
      <w:r>
        <w:rPr>
          <w:rFonts w:ascii="Times New Roman" w:hAnsi="Times New Roman" w:eastAsia="Times New Roman"/>
          <w:b w:val="0"/>
          <w:color w:val="221F1F"/>
          <w:spacing w:val="7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designará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haciendo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constar</w:t>
      </w:r>
      <w:r>
        <w:rPr>
          <w:rFonts w:ascii="Times New Roman" w:hAnsi="Times New Roman" w:eastAsia="Times New Roman"/>
          <w:b w:val="0"/>
          <w:color w:val="221F1F"/>
          <w:spacing w:val="7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situación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levante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9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49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71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entregará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visitado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encuentre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responsable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2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original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teniendo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otorgar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facilidades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necesarias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práctica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diligencia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72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visita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levantará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circunstanciada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expresará</w:t>
      </w:r>
      <w:r>
        <w:rPr>
          <w:rFonts w:ascii="Arial" w:hAnsi="Arial" w:eastAsia="Arial"/>
          <w:b w:val="0"/>
          <w:i w:val="0"/>
          <w:color w:val="221F1F"/>
          <w:spacing w:val="-4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nombre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entiende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diligencia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carácter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ostente</w:t>
      </w:r>
      <w:r>
        <w:rPr>
          <w:rFonts w:ascii="Arial" w:hAnsi="Arial" w:eastAsia="Arial"/>
          <w:b w:val="0"/>
          <w:i w:val="0"/>
          <w:color w:val="221F1F"/>
          <w:w w:val="10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hora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inicie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concluya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diligencia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domicilio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datos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permitan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identificar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lugar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inspeccionar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número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cumplimenta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emitida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8" w:after="16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identificación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21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nombre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domicilio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identificación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testigos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19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Nombre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firma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entienda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diligencia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testigos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inspecciona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descripción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9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z w:val="21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89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26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0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80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IX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declaración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visitado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quisiera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hacerla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73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Formulada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circunstanciada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visitado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entendió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diligencia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testigos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niegan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firmarla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primeros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negaren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aceptar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copia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circunstancia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asentará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afecte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validez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probatorio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74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motivo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estima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dan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violaciones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incumplen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imponga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citar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propietario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escrito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comparezca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Jefe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Departamento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Control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dentro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tres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hábiles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manifieste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convenga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aporte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pruebas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considere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convenientes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8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Articulo</w:t>
      </w:r>
      <w:r>
        <w:rPr>
          <w:rFonts w:ascii="Times New Roman" w:hAnsi="Times New Roman" w:eastAsia="Times New Roman"/>
          <w:b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75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procedente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supuestos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aplicar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desarrolle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cualquiera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momento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deje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citatorio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diligencia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68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diligencia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76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visitado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cometido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infracción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Jefe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Departamento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Control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8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dictar</w:t>
      </w:r>
      <w:r>
        <w:rPr>
          <w:rFonts w:ascii="Times New Roman" w:hAnsi="Times New Roman" w:eastAsia="Times New Roman"/>
          <w:b w:val="0"/>
          <w:color w:val="221F1F"/>
          <w:spacing w:val="8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resolución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corresponda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término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diez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hábiles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efectuado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resolución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notificársele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visitado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instruida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tal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resolución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dicte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indicarse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término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concederá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visitado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cumpla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impuestas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9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77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notificaciones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deban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hacerse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motivo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aplicación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establecido</w:t>
      </w:r>
      <w:r>
        <w:rPr>
          <w:rFonts w:ascii="Times New Roman" w:hAnsi="Times New Roman" w:eastAsia="Times New Roman"/>
          <w:b w:val="0"/>
          <w:color w:val="221F1F"/>
          <w:spacing w:val="7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expresamente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harán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inspectores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resoluciones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relativas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estén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ocupados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esté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ejecutando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hará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recabando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nombre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firma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3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interesado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encuentre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deba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dejará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citatorio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domicilio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espere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hora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hábil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Arial" w:hAnsi="Arial" w:eastAsia="Arial"/>
          <w:b w:val="0"/>
          <w:i w:val="0"/>
          <w:color w:val="221F1F"/>
          <w:w w:val="10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citada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esperare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practicará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diligencia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encuentre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domicilio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defecto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vecino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últimos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negasen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recibir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notificación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hará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instructivo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fijará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lugar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visible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</w:p>
    <w:p>
      <w:pPr>
        <w:widowControl/>
        <w:wordWrap w:val="0"/>
        <w:autoSpaceDE w:val="0"/>
        <w:autoSpaceDN w:val="0"/>
        <w:spacing w:line="211" w:lineRule="exact" w:before="53" w:after="29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resolución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debiendo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asentar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razón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circunstancia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40" w:lineRule="exact" w:before="583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27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164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32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ya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naturaleza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notificarán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encuentre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aplicarse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ejecutarán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acto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-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-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resoluciones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relativas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permanecen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baldíos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registrado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domicilio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deba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fallecido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conozca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representante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sucesión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desaparecido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ignore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domicilio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representante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encuentre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territorio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notificaciones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harán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por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edictos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dos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veces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hábiles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diario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dé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circulación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término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cinco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notificaciones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surtirán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: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personales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hábil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aquel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hechas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hagan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edictos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surtirán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hábil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al</w:t>
      </w:r>
    </w:p>
    <w:p>
      <w:pPr>
        <w:widowControl/>
        <w:wordWrap w:val="0"/>
        <w:autoSpaceDE w:val="0"/>
        <w:autoSpaceDN w:val="0"/>
        <w:spacing w:line="211" w:lineRule="exact" w:before="53" w:after="28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última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publicación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563" w:after="26"/>
        <w:ind w:left="5024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CAPÍTULO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SEGUNDO</w:t>
      </w:r>
    </w:p>
    <w:p>
      <w:pPr>
        <w:widowControl/>
        <w:wordWrap w:val="0"/>
        <w:autoSpaceDE w:val="0"/>
        <w:autoSpaceDN w:val="0"/>
        <w:spacing w:line="211" w:lineRule="exact" w:before="53" w:after="154"/>
        <w:ind w:left="4803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SEGURIDAD</w:t>
      </w:r>
    </w:p>
    <w:p>
      <w:pPr>
        <w:widowControl/>
        <w:wordWrap w:val="0"/>
        <w:autoSpaceDE w:val="0"/>
        <w:autoSpaceDN w:val="0"/>
        <w:spacing w:line="212" w:lineRule="exact" w:before="308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78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encaminadas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evitar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daños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puedan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causar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1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tanto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privadas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través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inspectores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autorice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tal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facultada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aplicar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Suspensión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trabajos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servidos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Clausura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temporal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definitiva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total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parcial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construcciones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6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públicas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privadas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19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desocupación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desalojo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inmuebles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retiro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prohibición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inmueble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esté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directamente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encaminada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evitar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daños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puedan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causar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Arial" w:hAnsi="Arial" w:eastAsia="Arial"/>
          <w:b w:val="0"/>
          <w:i w:val="0"/>
          <w:color w:val="221F1F"/>
          <w:w w:val="10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inmediata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tienen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carácter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preventivo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aplicarán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sin</w:t>
      </w:r>
    </w:p>
    <w:p>
      <w:pPr>
        <w:widowControl/>
        <w:wordWrap w:val="0"/>
        <w:autoSpaceDE w:val="0"/>
        <w:autoSpaceDN w:val="0"/>
        <w:spacing w:line="211" w:lineRule="exact" w:before="56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perjuicio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amerita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ordenarse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más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indicadas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79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suspensión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trabajos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consistirá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impedir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manera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temporal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actividad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esté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regulada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4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ordenamientos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relativos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edificaciones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resulten</w:t>
      </w:r>
    </w:p>
    <w:p>
      <w:pPr>
        <w:widowControl/>
        <w:wordWrap w:val="0"/>
        <w:autoSpaceDE w:val="0"/>
        <w:autoSpaceDN w:val="0"/>
        <w:spacing w:line="211" w:lineRule="exact" w:before="55" w:after="17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aplicables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355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28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164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328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suspensión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trabajos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esté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obtenido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materiales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incumplir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cargo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dictaminen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fallas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constructivas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pongan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riesgo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integridad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física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8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esté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contravención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proyecto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19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promociones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ventas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promesas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ventas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ventas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contar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realice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peligrosas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terceros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varíen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proyectos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suspensión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trabajos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permanecerá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mientras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regularice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situación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motivado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imposición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80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clausura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consistirá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impedir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acceso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manera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temporal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mientras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subsana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causa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generado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Procede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clausura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dictado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ésta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acatado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reincida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sancionadas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anterioridad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9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81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desocupación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desalojo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consistirá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retirar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todas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vehículos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maquinaria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elemento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móvil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relacionado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impondrá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simultáneamente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suspensión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trabajos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clausura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necesaria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preservar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medio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ambiente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permanecerá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mientras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permanezcan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aquéllas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82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retiro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consistirá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reestablecer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originales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4" w:after="31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predio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dejándolo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infraestructura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superficial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subterránea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633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29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164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328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retiro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esté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tal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ejecuten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especificaciones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determinen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9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83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prohibirá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ejecutarse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variado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proyectos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autorizados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10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prohibición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permanecerá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mientras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subsane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causa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generado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84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costo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deban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edificar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propietarios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poseedores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inmuebles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constituye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crédito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fiscal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concepto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aprovechamiento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incumplimiento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como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sigue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Solicitará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formulación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cotización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cotización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solicitará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Recaudación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Rentas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determinación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crédito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fiscal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10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Recaudación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Rentas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determinará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notificará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exigirá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pago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crédito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vez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recuperado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crédito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ejecutará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reparaciones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demoliciones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5" w:after="155"/>
        <w:ind w:left="7439" w:right="0" w:firstLine="0"/>
        <w:jc w:val="left"/>
      </w:pPr>
      <w:r>
        <w:rPr>
          <w:rFonts w:ascii="Arial" w:hAnsi="Arial" w:eastAsia="Arial"/>
          <w:b w:val="0"/>
          <w:i/>
          <w:color w:val="0D7D3E"/>
          <w:sz w:val="21"/>
        </w:rPr>
        <w:t>Artículo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reformado</w:t>
      </w:r>
      <w:r>
        <w:rPr>
          <w:rFonts w:ascii="Arial" w:hAnsi="Arial" w:eastAsia="Arial"/>
          <w:b w:val="0"/>
          <w:i/>
          <w:color w:val="0D7D3E"/>
          <w:spacing w:val="0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POE</w:t>
      </w:r>
      <w:r>
        <w:rPr>
          <w:rFonts w:ascii="Arial" w:hAnsi="Arial" w:eastAsia="Arial"/>
          <w:b w:val="0"/>
          <w:i/>
          <w:color w:val="0D7D3E"/>
          <w:spacing w:val="-1"/>
          <w:sz w:val="21"/>
        </w:rPr>
        <w:t xml:space="preserve"> </w:t>
      </w:r>
      <w:r>
        <w:rPr>
          <w:rFonts w:ascii="Arial" w:hAnsi="Arial" w:eastAsia="Arial"/>
          <w:b w:val="0"/>
          <w:i/>
          <w:color w:val="0D7D3E"/>
          <w:sz w:val="21"/>
        </w:rPr>
        <w:t>05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w w:val="101"/>
          <w:sz w:val="21"/>
        </w:rPr>
        <w:t>03</w:t>
      </w:r>
      <w:r>
        <w:rPr>
          <w:rFonts w:ascii="Arial" w:hAnsi="Arial" w:eastAsia="Arial"/>
          <w:b w:val="0"/>
          <w:i/>
          <w:color w:val="0D7D3E"/>
          <w:sz w:val="21"/>
        </w:rPr>
        <w:t>-</w:t>
      </w:r>
      <w:r>
        <w:rPr>
          <w:rFonts w:ascii="Arial" w:hAnsi="Arial" w:eastAsia="Arial"/>
          <w:b w:val="0"/>
          <w:i/>
          <w:color w:val="0D7D3E"/>
          <w:sz w:val="21"/>
        </w:rPr>
        <w:t>2010</w:t>
      </w:r>
    </w:p>
    <w:p>
      <w:pPr>
        <w:widowControl/>
        <w:wordWrap w:val="0"/>
        <w:autoSpaceDE w:val="0"/>
        <w:autoSpaceDN w:val="0"/>
        <w:spacing w:line="211" w:lineRule="exact" w:before="310" w:after="27"/>
        <w:ind w:left="5041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CAPÍTULO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TERCERO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4568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INFRACCIONES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Y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SANCIONES</w:t>
      </w:r>
    </w:p>
    <w:p>
      <w:pPr>
        <w:widowControl/>
        <w:wordWrap w:val="0"/>
        <w:autoSpaceDE w:val="0"/>
        <w:autoSpaceDN w:val="0"/>
        <w:spacing w:line="212" w:lineRule="exact" w:before="306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85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infracción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4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así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incumplimiento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9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parte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9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urbanizadores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0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promotores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inmobiliarios</w:t>
      </w:r>
      <w:r>
        <w:rPr>
          <w:rFonts w:ascii="Times New Roman" w:hAnsi="Times New Roman" w:eastAsia="Times New Roman"/>
          <w:b w:val="0"/>
          <w:color w:val="221F1F"/>
          <w:spacing w:val="9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9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impuestas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será</w:t>
      </w:r>
    </w:p>
    <w:p>
      <w:pPr>
        <w:widowControl/>
        <w:wordWrap w:val="0"/>
        <w:autoSpaceDE w:val="0"/>
        <w:autoSpaceDN w:val="0"/>
        <w:spacing w:line="211" w:lineRule="exact" w:before="55" w:after="29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sancionada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capítulo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585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86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consistir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Clausura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temporal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definitiva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total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construcciones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</w:p>
    <w:p>
      <w:pPr>
        <w:widowControl/>
        <w:wordWrap w:val="0"/>
        <w:autoSpaceDE w:val="0"/>
        <w:autoSpaceDN w:val="0"/>
        <w:spacing w:line="211" w:lineRule="exact" w:before="53" w:after="5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40" w:lineRule="exact" w:before="103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30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0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80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Multa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1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500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veces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salario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general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Multa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hasta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diez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inmueble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9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Demolición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construcciones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efectuadas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contravención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Revocación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permisos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licencias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otorgadas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87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Corresponde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través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Departamento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Control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aplicación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8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88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monto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imponer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autoridad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tomará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cuenta</w:t>
      </w:r>
      <w:r>
        <w:rPr>
          <w:rFonts w:ascii="Arial" w:hAnsi="Arial" w:eastAsia="Arial"/>
          <w:b w:val="0"/>
          <w:i w:val="0"/>
          <w:color w:val="221F1F"/>
          <w:spacing w:val="-4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gravedad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falta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afectación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conducta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logro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fines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infractor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intencionalidad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actuado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infractor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actividad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5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reincidencia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89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imposición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obligación</w:t>
      </w:r>
    </w:p>
    <w:p>
      <w:pPr>
        <w:widowControl/>
        <w:wordWrap w:val="0"/>
        <w:autoSpaceDE w:val="0"/>
        <w:autoSpaceDN w:val="0"/>
        <w:spacing w:line="211" w:lineRule="exact" w:before="54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corregir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irregularidades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generado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19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impongan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independientes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autoridad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28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90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1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clausura</w:t>
      </w:r>
      <w:r>
        <w:rPr>
          <w:rFonts w:ascii="Times New Roman" w:hAnsi="Times New Roman" w:eastAsia="Times New Roman"/>
          <w:b w:val="0"/>
          <w:color w:val="221F1F"/>
          <w:spacing w:val="1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temporal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total</w:t>
      </w:r>
      <w:r>
        <w:rPr>
          <w:rFonts w:ascii="Times New Roman" w:hAnsi="Times New Roman" w:eastAsia="Times New Roman"/>
          <w:b w:val="0"/>
          <w:color w:val="221F1F"/>
          <w:spacing w:val="1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4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construcciones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19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incumplido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impuesta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impedido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desahogo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inspección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notificación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derive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aplicación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</w:p>
    <w:p>
      <w:pPr>
        <w:widowControl/>
        <w:wordWrap w:val="0"/>
        <w:autoSpaceDE w:val="0"/>
        <w:autoSpaceDN w:val="0"/>
        <w:spacing w:line="211" w:lineRule="exact" w:before="53" w:after="16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correspondientes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21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clausura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temporal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exceder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quince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días</w:t>
      </w:r>
      <w:r>
        <w:rPr>
          <w:rFonts w:ascii="Arial" w:hAnsi="Arial" w:eastAsia="Arial"/>
          <w:b w:val="0"/>
          <w:i w:val="0"/>
          <w:color w:val="221F1F"/>
          <w:w w:val="10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13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91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1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3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clausura</w:t>
      </w:r>
      <w:r>
        <w:rPr>
          <w:rFonts w:ascii="Times New Roman" w:hAnsi="Times New Roman" w:eastAsia="Times New Roman"/>
          <w:b w:val="0"/>
          <w:color w:val="221F1F"/>
          <w:spacing w:val="1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definitiva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total</w:t>
      </w:r>
      <w:r>
        <w:rPr>
          <w:rFonts w:ascii="Times New Roman" w:hAnsi="Times New Roman" w:eastAsia="Times New Roman"/>
          <w:b w:val="0"/>
          <w:color w:val="221F1F"/>
          <w:spacing w:val="1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parcial</w:t>
      </w:r>
      <w:r>
        <w:rPr>
          <w:rFonts w:ascii="Times New Roman" w:hAnsi="Times New Roman" w:eastAsia="Times New Roman"/>
          <w:b w:val="0"/>
          <w:color w:val="221F1F"/>
          <w:spacing w:val="13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3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3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4" w:after="18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construcciones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:</w:t>
      </w:r>
    </w:p>
    <w:p>
      <w:pPr>
        <w:widowControl/>
        <w:wordWrap w:val="0"/>
        <w:autoSpaceDE w:val="0"/>
        <w:autoSpaceDN w:val="0"/>
        <w:spacing w:line="240" w:lineRule="exact" w:before="379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31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164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32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causa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regularice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situación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conceda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ejecuten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contravención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proyecto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subsane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irregularidad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6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viable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dispuesto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92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sancionarán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multa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1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500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veces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salario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mínimo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general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vigente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conductas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16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Ejecutar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20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Promover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prometer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Instalar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edificios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promover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prometer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Omitir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subsanar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causas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generado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Incumplir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concedan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Incumplir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5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obligación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derive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ejecutar</w:t>
      </w:r>
      <w:r>
        <w:rPr>
          <w:rFonts w:ascii="Times New Roman" w:hAnsi="Times New Roman" w:eastAsia="Times New Roman"/>
          <w:b w:val="0"/>
          <w:color w:val="221F1F"/>
          <w:spacing w:val="5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Arial" w:hAnsi="Arial" w:eastAsia="Arial"/>
          <w:b w:val="0"/>
          <w:i w:val="0"/>
          <w:color w:val="221F1F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10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Realizar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diversas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15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capítulo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19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93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impondrá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multa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hasta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diez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lleven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ventas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lotes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haberse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obtenido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transmitan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gratuitamente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10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revoque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causas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imputables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desarrollador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94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sancionará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demolición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construcciones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efectuadas</w:t>
      </w:r>
      <w:r>
        <w:rPr>
          <w:rFonts w:ascii="Times New Roman" w:hAnsi="Times New Roman" w:eastAsia="Times New Roman"/>
          <w:b w:val="0"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contravención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programas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3" w:after="17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supuestos</w:t>
      </w:r>
      <w:r>
        <w:rPr>
          <w:rFonts w:ascii="Arial" w:hAnsi="Arial" w:eastAsia="Arial"/>
          <w:b w:val="0"/>
          <w:i w:val="0"/>
          <w:color w:val="221F1F"/>
          <w:sz w:val="21"/>
        </w:rPr>
        <w:t>:</w:t>
      </w:r>
    </w:p>
    <w:p>
      <w:pPr>
        <w:widowControl/>
        <w:wordWrap w:val="0"/>
        <w:autoSpaceDE w:val="0"/>
        <w:autoSpaceDN w:val="0"/>
        <w:spacing w:line="240" w:lineRule="exact" w:before="343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32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7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9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ejecute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total</w:t>
      </w:r>
      <w:r>
        <w:rPr>
          <w:rFonts w:ascii="Times New Roman" w:hAnsi="Times New Roman" w:eastAsia="Times New Roman"/>
          <w:b w:val="0"/>
          <w:color w:val="221F1F"/>
          <w:spacing w:val="9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parcialmente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9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correspondiente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viable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otorgar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normatividad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aplicable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contravención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proyecto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posible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regularización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nieguen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llevarla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construyan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cumplan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especificaciones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técnicas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95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revocación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</w:p>
    <w:p>
      <w:pPr>
        <w:widowControl/>
        <w:wordWrap w:val="0"/>
        <w:autoSpaceDE w:val="0"/>
        <w:autoSpaceDN w:val="0"/>
        <w:spacing w:line="211" w:lineRule="exact" w:before="51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dé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supuestos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8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reincidir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infracciones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7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uso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venzan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plazos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establezcan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ésta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llevado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cabo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concedida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puedan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subsanarse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dé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predios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resultantes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distinto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96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revocación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Arial" w:hAnsi="Arial" w:eastAsia="Arial"/>
          <w:b w:val="0"/>
          <w:i w:val="0"/>
          <w:color w:val="221F1F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notificará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iniciado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revocación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concedida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indicándole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hechos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fundamento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legal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base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concediéndole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diez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comparezca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escrito</w:t>
      </w:r>
      <w:r>
        <w:rPr>
          <w:rFonts w:ascii="Times New Roman" w:hAnsi="Times New Roman" w:eastAsia="Times New Roman"/>
          <w:b w:val="0"/>
          <w:color w:val="221F1F"/>
          <w:spacing w:val="5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manifestar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convenga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ofrecer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pruebas</w:t>
      </w:r>
      <w:r>
        <w:rPr>
          <w:rFonts w:ascii="Times New Roman" w:hAnsi="Times New Roman" w:eastAsia="Times New Roman"/>
          <w:b w:val="0"/>
          <w:color w:val="221F1F"/>
          <w:spacing w:val="7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estime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convenientes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Transcurrido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indicado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comparecencia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urbanizador</w:t>
      </w:r>
      <w:r>
        <w:rPr>
          <w:rFonts w:ascii="Times New Roman" w:hAnsi="Times New Roman" w:eastAsia="Times New Roman"/>
          <w:b w:val="0"/>
          <w:color w:val="221F1F"/>
          <w:spacing w:val="8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8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promotor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inmobiliario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emitirá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resolución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notificará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personalmente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aquél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07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vez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resolución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quede</w:t>
      </w:r>
      <w:r>
        <w:rPr>
          <w:rFonts w:ascii="Times New Roman" w:hAnsi="Times New Roman" w:eastAsia="Times New Roman"/>
          <w:b w:val="0"/>
          <w:color w:val="221F1F"/>
          <w:spacing w:val="3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firme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etapa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encuentre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2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hará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conocimiento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6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Catastro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general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97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infractor</w:t>
      </w:r>
      <w:r>
        <w:rPr>
          <w:rFonts w:ascii="Times New Roman" w:hAnsi="Times New Roman" w:eastAsia="Times New Roman"/>
          <w:b w:val="0"/>
          <w:color w:val="221F1F"/>
          <w:spacing w:val="1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reincidente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aplicará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sanción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hasta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doble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monto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4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impuesta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antelación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pecuniaria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considera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reincidente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infractor</w:t>
      </w:r>
      <w:r>
        <w:rPr>
          <w:rFonts w:ascii="Times New Roman" w:hAnsi="Times New Roman" w:eastAsia="Times New Roman"/>
          <w:b w:val="0"/>
          <w:color w:val="221F1F"/>
          <w:spacing w:val="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incurra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segunda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ocasión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infracción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previamente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sancionado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3" w:after="17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misma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343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33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79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57" w:after="27"/>
        <w:ind w:left="5106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CAPÍTULO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CUARTO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500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MEDIOS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DEFENSA</w:t>
      </w:r>
    </w:p>
    <w:p>
      <w:pPr>
        <w:widowControl/>
        <w:wordWrap w:val="0"/>
        <w:autoSpaceDE w:val="0"/>
        <w:autoSpaceDN w:val="0"/>
        <w:spacing w:line="212" w:lineRule="exact" w:before="306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98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contra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actos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autoridad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deriven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aplicación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procederán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recursos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administrativos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previstos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norme</w:t>
      </w:r>
      <w:r>
        <w:rPr>
          <w:rFonts w:ascii="Times New Roman" w:hAnsi="Times New Roman" w:eastAsia="Times New Roman"/>
          <w:b w:val="0"/>
          <w:color w:val="221F1F"/>
          <w:spacing w:val="5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5" w:after="12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administrativo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258" w:after="153"/>
        <w:ind w:left="5327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TRANSITORIOS</w:t>
      </w:r>
    </w:p>
    <w:p>
      <w:pPr>
        <w:widowControl/>
        <w:wordWrap w:val="0"/>
        <w:autoSpaceDE w:val="0"/>
        <w:autoSpaceDN w:val="0"/>
        <w:spacing w:line="212" w:lineRule="exact" w:before="306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PRIMERO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entrará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vigor</w:t>
      </w:r>
      <w:r>
        <w:rPr>
          <w:rFonts w:ascii="Times New Roman" w:hAnsi="Times New Roman" w:eastAsia="Times New Roman"/>
          <w:b w:val="0"/>
          <w:color w:val="221F1F"/>
          <w:spacing w:val="3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4" w:after="11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órgano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230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SEGUNDO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tanto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2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habitacionales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comerciales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tipo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sujetará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dispuesto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3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3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publicado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diez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abril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mil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novecientos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setenta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reformas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adiciones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posteriores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7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efectos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aplicación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ordenamiento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7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atribuciones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establecen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favor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5" w:after="14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entenderán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conferidas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según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corresponda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28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atribuciones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dicho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establecen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cargo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Gobernador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ejercidas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Presidente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Director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Ecología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Interior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Administración</w:t>
      </w:r>
    </w:p>
    <w:p>
      <w:pPr>
        <w:widowControl/>
        <w:wordWrap w:val="0"/>
        <w:autoSpaceDE w:val="0"/>
        <w:autoSpaceDN w:val="0"/>
        <w:spacing w:line="211" w:lineRule="exact" w:before="53" w:after="14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Mexicali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28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  <w:r>
        <w:rPr>
          <w:rFonts w:ascii="Times New Roman" w:hAnsi="Times New Roman" w:eastAsia="Times New Roman"/>
          <w:b w:val="0"/>
          <w:color w:val="221F1F"/>
          <w:spacing w:val="-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-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mencione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General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5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Secretaría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Asentamientos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Humanos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Públicas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</w:p>
    <w:p>
      <w:pPr>
        <w:widowControl/>
        <w:wordWrap w:val="0"/>
        <w:autoSpaceDE w:val="0"/>
        <w:autoSpaceDN w:val="0"/>
        <w:spacing w:line="211" w:lineRule="exact" w:before="53" w:after="14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entenderá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Dirección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283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artículos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refiera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Tesorería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General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Secretaría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Finanzas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ejercerá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funciones</w:t>
      </w:r>
      <w:r>
        <w:rPr>
          <w:rFonts w:ascii="Times New Roman" w:hAnsi="Times New Roman" w:eastAsia="Times New Roman"/>
          <w:b w:val="0"/>
          <w:color w:val="221F1F"/>
          <w:spacing w:val="7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encomendadas</w:t>
      </w:r>
      <w:r>
        <w:rPr>
          <w:rFonts w:ascii="Times New Roman" w:hAnsi="Times New Roman" w:eastAsia="Times New Roman"/>
          <w:b w:val="0"/>
          <w:color w:val="221F1F"/>
          <w:spacing w:val="7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5" w:after="14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Tesorería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</w:t>
      </w:r>
      <w:r>
        <w:rPr>
          <w:rFonts w:ascii="Arial" w:hAnsi="Arial" w:eastAsia="Arial"/>
          <w:b w:val="0"/>
          <w:i w:val="0"/>
          <w:color w:val="221F1F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283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.-.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supuestos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exista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contradicción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entre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1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contenido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11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Ley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deberá</w:t>
      </w:r>
    </w:p>
    <w:p>
      <w:pPr>
        <w:widowControl/>
        <w:wordWrap w:val="0"/>
        <w:autoSpaceDE w:val="0"/>
        <w:autoSpaceDN w:val="0"/>
        <w:spacing w:line="211" w:lineRule="exact" w:before="55" w:after="16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última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320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exista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contradicción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ordenamiento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14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observar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dispuesto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últimos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;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,</w:t>
      </w:r>
    </w:p>
    <w:p>
      <w:pPr>
        <w:widowControl/>
        <w:wordWrap w:val="0"/>
        <w:autoSpaceDE w:val="0"/>
        <w:autoSpaceDN w:val="0"/>
        <w:spacing w:line="211" w:lineRule="exact" w:before="28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VII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dispuesto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municipales</w:t>
      </w:r>
    </w:p>
    <w:p>
      <w:pPr>
        <w:widowControl/>
        <w:wordWrap w:val="0"/>
        <w:autoSpaceDE w:val="0"/>
        <w:autoSpaceDN w:val="0"/>
        <w:spacing w:line="211" w:lineRule="exact" w:before="55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emitan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uso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específico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aún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</w:p>
    <w:p>
      <w:pPr>
        <w:widowControl/>
        <w:wordWrap w:val="0"/>
        <w:autoSpaceDE w:val="0"/>
        <w:autoSpaceDN w:val="0"/>
        <w:spacing w:line="211" w:lineRule="exact" w:before="55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aspectos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cuya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reglamentación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amplía</w:t>
      </w:r>
    </w:p>
    <w:p>
      <w:pPr>
        <w:widowControl/>
        <w:wordWrap w:val="0"/>
        <w:autoSpaceDE w:val="0"/>
        <w:autoSpaceDN w:val="0"/>
        <w:spacing w:line="211" w:lineRule="exact" w:before="53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modifica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expresamente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relación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Fraccionamientos</w:t>
      </w:r>
      <w:r>
        <w:rPr>
          <w:rFonts w:ascii="Times New Roman" w:hAnsi="Times New Roman" w:eastAsia="Times New Roman"/>
          <w:b w:val="0"/>
          <w:color w:val="221F1F"/>
          <w:spacing w:val="1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5" w:after="38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76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34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0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2" w:lineRule="exact" w:before="580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TERCERO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encuentren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trámite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la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entrada</w:t>
      </w:r>
      <w:r>
        <w:rPr>
          <w:rFonts w:ascii="Times New Roman" w:hAnsi="Times New Roman" w:eastAsia="Times New Roman"/>
          <w:b w:val="0"/>
          <w:color w:val="221F1F"/>
          <w:spacing w:val="2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vigor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sujetarán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24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establecidas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mismo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CUARTO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antes</w:t>
      </w:r>
      <w:r>
        <w:rPr>
          <w:rFonts w:ascii="Times New Roman" w:hAnsi="Times New Roman" w:eastAsia="Times New Roman"/>
          <w:b w:val="0"/>
          <w:color w:val="221F1F"/>
          <w:spacing w:val="1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1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entrada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vigor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del</w:t>
      </w:r>
    </w:p>
    <w:p>
      <w:pPr>
        <w:widowControl/>
        <w:wordWrap w:val="0"/>
        <w:autoSpaceDE w:val="0"/>
        <w:autoSpaceDN w:val="0"/>
        <w:spacing w:line="211" w:lineRule="exact" w:before="51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estén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ejecutando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sujetarán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dispuesto</w:t>
      </w:r>
      <w:r>
        <w:rPr>
          <w:rFonts w:ascii="Times New Roman" w:hAnsi="Times New Roman" w:eastAsia="Times New Roman"/>
          <w:b w:val="0"/>
          <w:color w:val="221F1F"/>
          <w:spacing w:val="4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autorizaciones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respectivas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2" w:lineRule="exact" w:before="30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QUINTO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subdivisiones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autorizado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no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se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inscrito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6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4" w:after="2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Comercio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antes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68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entrada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vigor</w:t>
      </w:r>
      <w:r>
        <w:rPr>
          <w:rFonts w:ascii="Times New Roman" w:hAnsi="Times New Roman" w:eastAsia="Times New Roman"/>
          <w:b w:val="0"/>
          <w:color w:val="221F1F"/>
          <w:spacing w:val="6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</w:p>
    <w:p>
      <w:pPr>
        <w:widowControl/>
        <w:wordWrap w:val="0"/>
        <w:autoSpaceDE w:val="0"/>
        <w:autoSpaceDN w:val="0"/>
        <w:spacing w:line="211" w:lineRule="exact" w:before="55" w:after="488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agotar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nuevamente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respectivo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9779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35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1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81" w:after="281"/>
        <w:ind w:left="3144" w:right="0" w:firstLine="0"/>
        <w:jc w:val="left"/>
      </w:pPr>
      <w:r>
        <w:rPr>
          <w:rFonts w:ascii="Arial" w:hAnsi="Arial" w:eastAsia="Arial"/>
          <w:b/>
          <w:i w:val="0"/>
          <w:color w:val="0D7D3E"/>
          <w:sz w:val="21"/>
        </w:rPr>
        <w:t>ARTÍCULOS</w:t>
      </w:r>
      <w:r>
        <w:rPr>
          <w:rFonts w:ascii="Times New Roman" w:hAnsi="Times New Roman" w:eastAsia="Times New Roman"/>
          <w:b/>
          <w:color w:val="0D7D3E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0D7D3E"/>
          <w:sz w:val="21"/>
        </w:rPr>
        <w:t>TRANSITORIOS</w:t>
      </w:r>
      <w:r>
        <w:rPr>
          <w:rFonts w:ascii="Times New Roman" w:hAnsi="Times New Roman" w:eastAsia="Times New Roman"/>
          <w:b/>
          <w:color w:val="0D7D3E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0D7D3E"/>
          <w:spacing w:val="1"/>
          <w:sz w:val="21"/>
        </w:rPr>
        <w:t>DE</w:t>
      </w:r>
      <w:r>
        <w:rPr>
          <w:rFonts w:ascii="Times New Roman" w:hAnsi="Times New Roman" w:eastAsia="Times New Roman"/>
          <w:b/>
          <w:color w:val="0D7D3E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0D7D3E"/>
          <w:sz w:val="21"/>
        </w:rPr>
        <w:t>ACUERDOS</w:t>
      </w:r>
      <w:r>
        <w:rPr>
          <w:rFonts w:ascii="Times New Roman" w:hAnsi="Times New Roman" w:eastAsia="Times New Roman"/>
          <w:b/>
          <w:color w:val="0D7D3E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0D7D3E"/>
          <w:sz w:val="21"/>
        </w:rPr>
        <w:t>DE</w:t>
      </w:r>
      <w:r>
        <w:rPr>
          <w:rFonts w:ascii="Times New Roman" w:hAnsi="Times New Roman" w:eastAsia="Times New Roman"/>
          <w:b/>
          <w:color w:val="0D7D3E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0D7D3E"/>
          <w:sz w:val="21"/>
        </w:rPr>
        <w:t>REFORMA</w:t>
      </w:r>
    </w:p>
    <w:p>
      <w:pPr>
        <w:widowControl/>
        <w:wordWrap w:val="0"/>
        <w:autoSpaceDE w:val="0"/>
        <w:autoSpaceDN w:val="0"/>
        <w:spacing w:line="211" w:lineRule="exact" w:before="561" w:after="27"/>
        <w:ind w:left="1445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XVIII</w:t>
      </w:r>
      <w:r>
        <w:rPr>
          <w:rFonts w:ascii="Times New Roman" w:hAnsi="Times New Roman" w:eastAsia="Times New Roman"/>
          <w:b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Mexicali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tomado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sesión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Cabildo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celebrada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w w:val="101"/>
          <w:sz w:val="21"/>
        </w:rPr>
        <w:t>fecha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23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junio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2005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407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Publicado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22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julio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2005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815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XVIII</w:t>
      </w:r>
      <w:r>
        <w:rPr>
          <w:rFonts w:ascii="Times New Roman" w:hAnsi="Times New Roman" w:eastAsia="Times New Roman"/>
          <w:b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Mexicali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tomado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2"/>
          <w:sz w:val="21"/>
        </w:rPr>
        <w:t>en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sesión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Cabildo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celebrada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w w:val="101"/>
          <w:sz w:val="21"/>
        </w:rPr>
        <w:t>fecha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19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julio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2007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Publicado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07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septiembre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2007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8" w:after="153"/>
        <w:ind w:left="5396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TRANSITORIO</w:t>
      </w:r>
    </w:p>
    <w:p>
      <w:pPr>
        <w:widowControl/>
        <w:wordWrap w:val="0"/>
        <w:autoSpaceDE w:val="0"/>
        <w:autoSpaceDN w:val="0"/>
        <w:spacing w:line="212" w:lineRule="exact" w:before="306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ÚNICO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reformas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entrarán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</w:p>
    <w:p>
      <w:pPr>
        <w:widowControl/>
        <w:wordWrap w:val="0"/>
        <w:autoSpaceDE w:val="0"/>
        <w:autoSpaceDN w:val="0"/>
        <w:spacing w:line="211" w:lineRule="exact" w:before="54" w:after="28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563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XIX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Mexicali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tomado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sesión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Cabildo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celebrada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w w:val="101"/>
          <w:sz w:val="21"/>
        </w:rPr>
        <w:t>fecha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25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Febrero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2010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28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Publicado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5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marzo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2010</w:t>
      </w:r>
      <w:r>
        <w:rPr>
          <w:rFonts w:ascii="Arial" w:hAnsi="Arial" w:eastAsia="Arial"/>
          <w:b w:val="0"/>
          <w:i w:val="0"/>
          <w:color w:val="221F1F"/>
          <w:spacing w:val="4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563" w:after="153"/>
        <w:ind w:left="5396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TRANSITORIO</w:t>
      </w:r>
    </w:p>
    <w:p>
      <w:pPr>
        <w:widowControl/>
        <w:wordWrap w:val="0"/>
        <w:autoSpaceDE w:val="0"/>
        <w:autoSpaceDN w:val="0"/>
        <w:spacing w:line="212" w:lineRule="exact" w:before="306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ÚNICO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reformas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entrarán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</w:p>
    <w:p>
      <w:pPr>
        <w:widowControl/>
        <w:wordWrap w:val="0"/>
        <w:autoSpaceDE w:val="0"/>
        <w:autoSpaceDN w:val="0"/>
        <w:spacing w:line="211" w:lineRule="exact" w:before="54" w:after="279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559" w:after="281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Erratas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publicada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23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abril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2010</w:t>
      </w:r>
    </w:p>
    <w:p>
      <w:pPr>
        <w:widowControl/>
        <w:wordWrap w:val="0"/>
        <w:autoSpaceDE w:val="0"/>
        <w:autoSpaceDN w:val="0"/>
        <w:spacing w:line="211" w:lineRule="exact" w:before="563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XIX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Mexicali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tomado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sesión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Cabildo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celebrada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w w:val="101"/>
          <w:sz w:val="21"/>
        </w:rPr>
        <w:t>fecha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25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febrero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2010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155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Publicado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12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marzo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2010</w:t>
      </w:r>
      <w:r>
        <w:rPr>
          <w:rFonts w:ascii="Arial" w:hAnsi="Arial" w:eastAsia="Arial"/>
          <w:b w:val="0"/>
          <w:i w:val="0"/>
          <w:color w:val="221F1F"/>
          <w:spacing w:val="6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11" w:after="153"/>
        <w:ind w:left="5396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TRANSITORIO</w:t>
      </w:r>
    </w:p>
    <w:p>
      <w:pPr>
        <w:widowControl/>
        <w:wordWrap w:val="0"/>
        <w:autoSpaceDE w:val="0"/>
        <w:autoSpaceDN w:val="0"/>
        <w:spacing w:line="211" w:lineRule="exact" w:before="306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ÚNICO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</w:p>
    <w:p>
      <w:pPr>
        <w:widowControl/>
        <w:wordWrap w:val="0"/>
        <w:autoSpaceDE w:val="0"/>
        <w:autoSpaceDN w:val="0"/>
        <w:spacing w:line="211" w:lineRule="exact" w:before="53" w:after="500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000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36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p>
      <w:pPr>
        <w:spacing w:after="0"/>
        <w:sectPr>
          <w:pgSz w:w="12240" w:h="15840"/>
          <w:pgMar w:top="0" w:right="0" w:bottom="0" w:left="0" w:header="720" w:footer="720" w:gutter="0"/>
          <w:cols w:space="720" w:num="1" w:equalWidth="0">
            <w:col w:w="122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83184</wp:posOffset>
            </wp:positionV>
            <wp:extent cx="579755" cy="774065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3" w:after="42"/>
        <w:ind w:left="3000" w:right="0" w:firstLine="0"/>
        <w:jc w:val="left"/>
      </w:pPr>
      <w:r>
        <w:rPr>
          <w:rFonts w:ascii="Arial" w:hAnsi="Arial" w:eastAsia="Arial"/>
          <w:b/>
          <w:i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84" w:after="298"/>
        <w:ind w:left="356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596" w:after="26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XXII</w:t>
      </w:r>
      <w:r>
        <w:rPr>
          <w:rFonts w:ascii="Times New Roman" w:hAnsi="Times New Roman" w:eastAsia="Times New Roman"/>
          <w:b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Mexicali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tomado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sesión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Cabildo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celebrada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3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w w:val="101"/>
          <w:sz w:val="21"/>
        </w:rPr>
        <w:t>fecha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22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marzo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2019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154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Publicado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29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marzo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2019</w:t>
      </w: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08" w:after="154"/>
        <w:ind w:left="5396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TRANSITORIO</w:t>
      </w:r>
    </w:p>
    <w:p>
      <w:pPr>
        <w:widowControl/>
        <w:wordWrap w:val="0"/>
        <w:autoSpaceDE w:val="0"/>
        <w:autoSpaceDN w:val="0"/>
        <w:spacing w:line="211" w:lineRule="exact" w:before="308" w:after="26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ÚNICO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reforma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entrará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vigor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siguiente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publicación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</w:p>
    <w:p>
      <w:pPr>
        <w:widowControl/>
        <w:wordWrap w:val="0"/>
        <w:autoSpaceDE w:val="0"/>
        <w:autoSpaceDN w:val="0"/>
        <w:spacing w:line="211" w:lineRule="exact" w:before="53" w:after="29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587" w:after="27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ACUERDO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XXIV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Ayuntamiento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Mexicali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tomado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en</w:t>
      </w:r>
      <w:r>
        <w:rPr>
          <w:rFonts w:ascii="Times New Roman" w:hAnsi="Times New Roman" w:eastAsia="Times New Roman"/>
          <w:b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sesión</w:t>
      </w:r>
      <w:r>
        <w:rPr>
          <w:rFonts w:ascii="Times New Roman" w:hAnsi="Times New Roman" w:eastAsia="Times New Roman"/>
          <w:b/>
          <w:color w:val="221F1F"/>
          <w:spacing w:val="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Cabildo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celebrada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55" w:after="153"/>
        <w:ind w:left="1440" w:right="0" w:firstLine="0"/>
        <w:jc w:val="left"/>
      </w:pPr>
      <w:r>
        <w:rPr>
          <w:rFonts w:ascii="Arial" w:hAnsi="Arial" w:eastAsia="Arial"/>
          <w:b/>
          <w:i w:val="0"/>
          <w:color w:val="221F1F"/>
          <w:w w:val="101"/>
          <w:sz w:val="21"/>
        </w:rPr>
        <w:t>fecha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25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21"/>
        </w:rPr>
        <w:t>mayo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1"/>
        </w:rPr>
        <w:t>2023</w:t>
      </w:r>
      <w:r>
        <w:rPr>
          <w:rFonts w:ascii="Arial" w:hAnsi="Arial" w:eastAsia="Arial"/>
          <w:b/>
          <w:i w:val="0"/>
          <w:color w:val="221F1F"/>
          <w:sz w:val="21"/>
        </w:rPr>
        <w:t>:</w:t>
      </w:r>
    </w:p>
    <w:p>
      <w:pPr>
        <w:widowControl/>
        <w:wordWrap w:val="0"/>
        <w:autoSpaceDE w:val="0"/>
        <w:autoSpaceDN w:val="0"/>
        <w:spacing w:line="211" w:lineRule="exact" w:before="306" w:after="163"/>
        <w:ind w:left="144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Publicado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California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07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julio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2023</w:t>
      </w:r>
      <w:r>
        <w:rPr>
          <w:rFonts w:ascii="Arial" w:hAnsi="Arial" w:eastAsia="Arial"/>
          <w:b w:val="0"/>
          <w:i w:val="0"/>
          <w:color w:val="221F1F"/>
          <w:spacing w:val="-3"/>
          <w:sz w:val="21"/>
        </w:rPr>
        <w:t>.</w:t>
      </w:r>
    </w:p>
    <w:p>
      <w:pPr>
        <w:widowControl/>
        <w:wordWrap w:val="0"/>
        <w:autoSpaceDE w:val="0"/>
        <w:autoSpaceDN w:val="0"/>
        <w:spacing w:line="211" w:lineRule="exact" w:before="326" w:after="168"/>
        <w:ind w:left="4775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21"/>
        </w:rPr>
        <w:t>ARTÍCULO</w:t>
      </w:r>
      <w:r>
        <w:rPr>
          <w:rFonts w:ascii="Times New Roman" w:hAnsi="Times New Roman" w:eastAsia="Times New Roman"/>
          <w:b/>
          <w:color w:val="000000"/>
          <w:spacing w:val="9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TRANSITORIO</w:t>
      </w:r>
    </w:p>
    <w:p>
      <w:pPr>
        <w:widowControl/>
        <w:wordWrap w:val="0"/>
        <w:autoSpaceDE w:val="0"/>
        <w:autoSpaceDN w:val="0"/>
        <w:spacing w:line="211" w:lineRule="exact" w:before="336" w:after="21"/>
        <w:ind w:left="14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21"/>
        </w:rPr>
        <w:t>ÚNICO</w:t>
      </w:r>
      <w:r>
        <w:rPr>
          <w:rFonts w:ascii="Tahoma" w:hAnsi="Tahoma" w:eastAsia="Tahoma"/>
          <w:b/>
          <w:i w:val="0"/>
          <w:color w:val="000000"/>
          <w:sz w:val="21"/>
        </w:rPr>
        <w:t>.-</w:t>
      </w:r>
      <w:r>
        <w:rPr>
          <w:rFonts w:ascii="Times New Roman" w:hAnsi="Times New Roman" w:eastAsia="Times New Roman"/>
          <w:b/>
          <w:color w:val="000000"/>
          <w:spacing w:val="22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21"/>
        </w:rPr>
        <w:t>La</w:t>
      </w:r>
      <w:r>
        <w:rPr>
          <w:rFonts w:ascii="Times New Roman" w:hAnsi="Times New Roman" w:eastAsia="Times New Roman"/>
          <w:b/>
          <w:color w:val="000000"/>
          <w:spacing w:val="22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presente</w:t>
      </w:r>
      <w:r>
        <w:rPr>
          <w:rFonts w:ascii="Times New Roman" w:hAnsi="Times New Roman" w:eastAsia="Times New Roman"/>
          <w:b/>
          <w:color w:val="000000"/>
          <w:spacing w:val="19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modificación</w:t>
      </w:r>
      <w:r>
        <w:rPr>
          <w:rFonts w:ascii="Times New Roman" w:hAnsi="Times New Roman" w:eastAsia="Times New Roman"/>
          <w:b/>
          <w:color w:val="000000"/>
          <w:spacing w:val="22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entrará</w:t>
      </w:r>
      <w:r>
        <w:rPr>
          <w:rFonts w:ascii="Times New Roman" w:hAnsi="Times New Roman" w:eastAsia="Times New Roman"/>
          <w:b/>
          <w:color w:val="000000"/>
          <w:spacing w:val="22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21"/>
        </w:rPr>
        <w:t>en</w:t>
      </w:r>
      <w:r>
        <w:rPr>
          <w:rFonts w:ascii="Times New Roman" w:hAnsi="Times New Roman" w:eastAsia="Times New Roman"/>
          <w:b/>
          <w:color w:val="000000"/>
          <w:spacing w:val="22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vigor</w:t>
      </w:r>
      <w:r>
        <w:rPr>
          <w:rFonts w:ascii="Times New Roman" w:hAnsi="Times New Roman" w:eastAsia="Times New Roman"/>
          <w:b/>
          <w:color w:val="000000"/>
          <w:spacing w:val="19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al</w:t>
      </w:r>
      <w:r>
        <w:rPr>
          <w:rFonts w:ascii="Times New Roman" w:hAnsi="Times New Roman" w:eastAsia="Times New Roman"/>
          <w:b/>
          <w:color w:val="000000"/>
          <w:spacing w:val="22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w w:val="99"/>
          <w:sz w:val="21"/>
        </w:rPr>
        <w:t>día</w:t>
      </w:r>
      <w:r>
        <w:rPr>
          <w:rFonts w:ascii="Times New Roman" w:hAnsi="Times New Roman" w:eastAsia="Times New Roman"/>
          <w:b/>
          <w:color w:val="000000"/>
          <w:spacing w:val="22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siguiente</w:t>
      </w:r>
      <w:r>
        <w:rPr>
          <w:rFonts w:ascii="Times New Roman" w:hAnsi="Times New Roman" w:eastAsia="Times New Roman"/>
          <w:b/>
          <w:color w:val="000000"/>
          <w:spacing w:val="22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21"/>
        </w:rPr>
        <w:t>su</w:t>
      </w:r>
      <w:r>
        <w:rPr>
          <w:rFonts w:ascii="Times New Roman" w:hAnsi="Times New Roman" w:eastAsia="Times New Roman"/>
          <w:b/>
          <w:color w:val="000000"/>
          <w:spacing w:val="22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publicación</w:t>
      </w:r>
      <w:r>
        <w:rPr>
          <w:rFonts w:ascii="Times New Roman" w:hAnsi="Times New Roman" w:eastAsia="Times New Roman"/>
          <w:b/>
          <w:color w:val="000000"/>
          <w:spacing w:val="22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21"/>
        </w:rPr>
        <w:t>en</w:t>
      </w:r>
    </w:p>
    <w:p>
      <w:pPr>
        <w:widowControl/>
        <w:wordWrap w:val="0"/>
        <w:autoSpaceDE w:val="0"/>
        <w:autoSpaceDN w:val="0"/>
        <w:spacing w:line="211" w:lineRule="exact" w:before="43" w:after="3695"/>
        <w:ind w:left="1440" w:right="0" w:firstLine="0"/>
        <w:jc w:val="left"/>
      </w:pPr>
      <w:r>
        <w:rPr>
          <w:rFonts w:ascii="Tahoma" w:hAnsi="Tahoma" w:eastAsia="Tahoma"/>
          <w:b/>
          <w:i w:val="0"/>
          <w:color w:val="000000"/>
          <w:w w:val="101"/>
          <w:sz w:val="21"/>
        </w:rPr>
        <w:t>el</w:t>
      </w:r>
      <w:r>
        <w:rPr>
          <w:rFonts w:ascii="Times New Roman" w:hAnsi="Times New Roman" w:eastAsia="Times New Roman"/>
          <w:b/>
          <w:color w:val="000000"/>
          <w:spacing w:val="9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Periódico</w:t>
      </w:r>
      <w:r>
        <w:rPr>
          <w:rFonts w:ascii="Times New Roman" w:hAnsi="Times New Roman" w:eastAsia="Times New Roman"/>
          <w:b/>
          <w:color w:val="000000"/>
          <w:spacing w:val="7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Oficial</w:t>
      </w:r>
      <w:r>
        <w:rPr>
          <w:rFonts w:ascii="Times New Roman" w:hAnsi="Times New Roman" w:eastAsia="Times New Roman"/>
          <w:b/>
          <w:color w:val="000000"/>
          <w:spacing w:val="9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Estado</w:t>
      </w:r>
      <w:r>
        <w:rPr>
          <w:rFonts w:ascii="Times New Roman" w:hAnsi="Times New Roman" w:eastAsia="Times New Roman"/>
          <w:b/>
          <w:color w:val="000000"/>
          <w:spacing w:val="9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Baja</w:t>
      </w:r>
      <w:r>
        <w:rPr>
          <w:rFonts w:ascii="Times New Roman" w:hAnsi="Times New Roman" w:eastAsia="Times New Roman"/>
          <w:b/>
          <w:color w:val="000000"/>
          <w:spacing w:val="9"/>
          <w:sz w:val="21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1"/>
        </w:rPr>
        <w:t>California</w:t>
      </w:r>
      <w:r>
        <w:rPr>
          <w:rFonts w:ascii="Tahoma" w:hAnsi="Tahoma" w:eastAsia="Tahoma"/>
          <w:b/>
          <w:i w:val="0"/>
          <w:color w:val="000000"/>
          <w:spacing w:val="2"/>
          <w:sz w:val="21"/>
        </w:rPr>
        <w:t>.</w:t>
      </w:r>
    </w:p>
    <w:p>
      <w:pPr>
        <w:widowControl/>
        <w:wordWrap w:val="0"/>
        <w:autoSpaceDE w:val="0"/>
        <w:autoSpaceDN w:val="0"/>
        <w:spacing w:line="240" w:lineRule="exact" w:before="7390" w:after="0"/>
        <w:ind w:left="8773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37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2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37</w:t>
      </w:r>
    </w:p>
    <w:sectPr w:rsidR="00FC693F" w:rsidRPr="0006063C" w:rsidSect="00034616">
      <w:pgSz w:w="12240" w:h="15840"/>
      <w:pgMar w:top="0" w:right="0" w:bottom="0" w:left="0" w:header="720" w:footer="720" w:gutter="0"/>
      <w:cols w:space="720" w:num="1" w:equalWidth="0">
        <w:col w:w="1224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20230830</dc:description>
  <cp:lastModifiedBy>LightPDF</cp:lastModifiedBy>
  <cp:revision>1</cp:revision>
  <dcterms:created xsi:type="dcterms:W3CDTF">2023-10-10T23:11:50Z</dcterms:created>
  <dcterms:modified xsi:type="dcterms:W3CDTF">2023-10-10T23:11:50Z</dcterms:modified>
  <cp:category/>
</cp:coreProperties>
</file>