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wordWrap w:val="0"/>
        <w:autoSpaceDE w:val="0"/>
        <w:autoSpaceDN w:val="0"/>
        <w:spacing w:line="14" w:lineRule="exact" w:before="0" w:after="349"/>
        <w:ind w:left="0" w:right="0"/>
      </w:pP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958214</wp:posOffset>
            </wp:positionH>
            <wp:positionV relativeFrom="page">
              <wp:posOffset>143510</wp:posOffset>
            </wp:positionV>
            <wp:extent cx="922020" cy="843915"/>
            <wp:wrapNone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22020" cy="84391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/>
        <w:wordWrap w:val="0"/>
        <w:autoSpaceDE w:val="0"/>
        <w:autoSpaceDN w:val="0"/>
        <w:spacing w:line="211" w:lineRule="exact" w:before="726" w:after="14"/>
        <w:ind w:left="3656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REGLAMENTO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-2"/>
          <w:sz w:val="21"/>
        </w:rPr>
        <w:t>LA</w:t>
      </w:r>
      <w:r>
        <w:rPr>
          <w:rFonts w:ascii="Times New Roman" w:hAnsi="Times New Roman" w:eastAsia="Times New Roman"/>
          <w:b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ADMINISTRACIÓN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2"/>
          <w:sz w:val="21"/>
        </w:rPr>
        <w:t>DEL</w:t>
      </w:r>
    </w:p>
    <w:p>
      <w:pPr>
        <w:widowControl/>
        <w:wordWrap w:val="0"/>
        <w:autoSpaceDE w:val="0"/>
        <w:autoSpaceDN w:val="0"/>
        <w:spacing w:line="211" w:lineRule="exact" w:before="29" w:after="255"/>
        <w:ind w:left="4172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MUNICIPIO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MEXICALI</w:t>
      </w:r>
      <w:r>
        <w:rPr>
          <w:rFonts w:ascii="Arial" w:hAnsi="Arial" w:eastAsia="Arial"/>
          <w:b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BAJA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CALIFORNIA</w:t>
      </w:r>
    </w:p>
    <w:p>
      <w:pPr>
        <w:widowControl/>
        <w:wordWrap w:val="0"/>
        <w:autoSpaceDE w:val="0"/>
        <w:autoSpaceDN w:val="0"/>
        <w:spacing w:line="161" w:lineRule="exact" w:before="510" w:after="251"/>
        <w:ind w:left="2076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16"/>
        </w:rPr>
        <w:t>Publicado</w:t>
      </w:r>
      <w:r>
        <w:rPr>
          <w:rFonts w:ascii="Times New Roman" w:hAnsi="Times New Roman" w:eastAsia="Times New Roman"/>
          <w:b/>
          <w:color w:val="221F1F"/>
          <w:spacing w:val="6"/>
          <w:sz w:val="16"/>
        </w:rPr>
        <w:t xml:space="preserve"> </w:t>
      </w:r>
      <w:r>
        <w:rPr>
          <w:rFonts w:ascii="Arial" w:hAnsi="Arial" w:eastAsia="Arial"/>
          <w:b/>
          <w:i w:val="0"/>
          <w:color w:val="221F1F"/>
          <w:w w:val="99"/>
          <w:sz w:val="16"/>
        </w:rPr>
        <w:t>en</w:t>
      </w:r>
      <w:r>
        <w:rPr>
          <w:rFonts w:ascii="Times New Roman" w:hAnsi="Times New Roman" w:eastAsia="Times New Roman"/>
          <w:b/>
          <w:color w:val="221F1F"/>
          <w:spacing w:val="6"/>
          <w:sz w:val="16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16"/>
        </w:rPr>
        <w:t>el</w:t>
      </w:r>
      <w:r>
        <w:rPr>
          <w:rFonts w:ascii="Times New Roman" w:hAnsi="Times New Roman" w:eastAsia="Times New Roman"/>
          <w:b/>
          <w:color w:val="221F1F"/>
          <w:spacing w:val="3"/>
          <w:sz w:val="16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16"/>
        </w:rPr>
        <w:t>Periódico</w:t>
      </w:r>
      <w:r>
        <w:rPr>
          <w:rFonts w:ascii="Times New Roman" w:hAnsi="Times New Roman" w:eastAsia="Times New Roman"/>
          <w:b/>
          <w:color w:val="221F1F"/>
          <w:spacing w:val="6"/>
          <w:sz w:val="16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16"/>
        </w:rPr>
        <w:t>Oficial</w:t>
      </w:r>
      <w:r>
        <w:rPr>
          <w:rFonts w:ascii="Times New Roman" w:hAnsi="Times New Roman" w:eastAsia="Times New Roman"/>
          <w:b/>
          <w:color w:val="221F1F"/>
          <w:spacing w:val="6"/>
          <w:sz w:val="16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16"/>
        </w:rPr>
        <w:t>del</w:t>
      </w:r>
      <w:r>
        <w:rPr>
          <w:rFonts w:ascii="Times New Roman" w:hAnsi="Times New Roman" w:eastAsia="Times New Roman"/>
          <w:b/>
          <w:color w:val="221F1F"/>
          <w:spacing w:val="3"/>
          <w:sz w:val="16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16"/>
        </w:rPr>
        <w:t>Estado</w:t>
      </w:r>
      <w:r>
        <w:rPr>
          <w:rFonts w:ascii="Times New Roman" w:hAnsi="Times New Roman" w:eastAsia="Times New Roman"/>
          <w:b/>
          <w:color w:val="221F1F"/>
          <w:spacing w:val="4"/>
          <w:sz w:val="16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16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16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16"/>
        </w:rPr>
        <w:t>Baja</w:t>
      </w:r>
      <w:r>
        <w:rPr>
          <w:rFonts w:ascii="Times New Roman" w:hAnsi="Times New Roman" w:eastAsia="Times New Roman"/>
          <w:b/>
          <w:color w:val="221F1F"/>
          <w:spacing w:val="6"/>
          <w:sz w:val="16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16"/>
        </w:rPr>
        <w:t>California</w:t>
      </w:r>
      <w:r>
        <w:rPr>
          <w:rFonts w:ascii="Arial" w:hAnsi="Arial" w:eastAsia="Arial"/>
          <w:b/>
          <w:i w:val="0"/>
          <w:color w:val="221F1F"/>
          <w:spacing w:val="1"/>
          <w:sz w:val="16"/>
        </w:rPr>
        <w:t>,</w:t>
      </w:r>
      <w:r>
        <w:rPr>
          <w:rFonts w:ascii="Times New Roman" w:hAnsi="Times New Roman" w:eastAsia="Times New Roman"/>
          <w:b/>
          <w:color w:val="221F1F"/>
          <w:spacing w:val="3"/>
          <w:sz w:val="16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16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16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16"/>
        </w:rPr>
        <w:t>fecha</w:t>
      </w:r>
      <w:r>
        <w:rPr>
          <w:rFonts w:ascii="Times New Roman" w:hAnsi="Times New Roman" w:eastAsia="Times New Roman"/>
          <w:b/>
          <w:color w:val="221F1F"/>
          <w:spacing w:val="5"/>
          <w:sz w:val="16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16"/>
        </w:rPr>
        <w:t>14</w:t>
      </w:r>
      <w:r>
        <w:rPr>
          <w:rFonts w:ascii="Times New Roman" w:hAnsi="Times New Roman" w:eastAsia="Times New Roman"/>
          <w:b/>
          <w:color w:val="221F1F"/>
          <w:spacing w:val="3"/>
          <w:sz w:val="16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16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16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16"/>
        </w:rPr>
        <w:t>Diciembre</w:t>
      </w:r>
      <w:r>
        <w:rPr>
          <w:rFonts w:ascii="Times New Roman" w:hAnsi="Times New Roman" w:eastAsia="Times New Roman"/>
          <w:b/>
          <w:color w:val="221F1F"/>
          <w:spacing w:val="6"/>
          <w:sz w:val="16"/>
        </w:rPr>
        <w:t xml:space="preserve"> </w:t>
      </w:r>
      <w:r>
        <w:rPr>
          <w:rFonts w:ascii="Arial" w:hAnsi="Arial" w:eastAsia="Arial"/>
          <w:b/>
          <w:i w:val="0"/>
          <w:color w:val="221F1F"/>
          <w:w w:val="99"/>
          <w:sz w:val="16"/>
        </w:rPr>
        <w:t>de</w:t>
      </w:r>
      <w:r>
        <w:rPr>
          <w:rFonts w:ascii="Times New Roman" w:hAnsi="Times New Roman" w:eastAsia="Times New Roman"/>
          <w:b/>
          <w:color w:val="221F1F"/>
          <w:spacing w:val="6"/>
          <w:sz w:val="16"/>
        </w:rPr>
        <w:t xml:space="preserve"> </w:t>
      </w:r>
      <w:r>
        <w:rPr>
          <w:rFonts w:ascii="Arial" w:hAnsi="Arial" w:eastAsia="Arial"/>
          <w:b/>
          <w:i w:val="0"/>
          <w:color w:val="221F1F"/>
          <w:w w:val="99"/>
          <w:sz w:val="16"/>
        </w:rPr>
        <w:t>2001</w:t>
      </w:r>
      <w:r>
        <w:rPr>
          <w:rFonts w:ascii="Arial" w:hAnsi="Arial" w:eastAsia="Arial"/>
          <w:b/>
          <w:i w:val="0"/>
          <w:color w:val="221F1F"/>
          <w:spacing w:val="1"/>
          <w:sz w:val="16"/>
        </w:rPr>
        <w:t>,</w:t>
      </w:r>
      <w:r>
        <w:rPr>
          <w:rFonts w:ascii="Times New Roman" w:hAnsi="Times New Roman" w:eastAsia="Times New Roman"/>
          <w:b/>
          <w:color w:val="221F1F"/>
          <w:spacing w:val="6"/>
          <w:sz w:val="16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16"/>
        </w:rPr>
        <w:t>Tomo</w:t>
      </w:r>
      <w:r>
        <w:rPr>
          <w:rFonts w:ascii="Times New Roman" w:hAnsi="Times New Roman" w:eastAsia="Times New Roman"/>
          <w:b/>
          <w:color w:val="221F1F"/>
          <w:spacing w:val="6"/>
          <w:sz w:val="16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16"/>
        </w:rPr>
        <w:t>CVIII</w:t>
      </w:r>
      <w:r>
        <w:rPr>
          <w:rFonts w:ascii="Arial" w:hAnsi="Arial" w:eastAsia="Arial"/>
          <w:b/>
          <w:i w:val="0"/>
          <w:color w:val="221F1F"/>
          <w:spacing w:val="4"/>
          <w:sz w:val="16"/>
        </w:rPr>
        <w:t>.</w:t>
      </w:r>
    </w:p>
    <w:p>
      <w:pPr>
        <w:widowControl/>
        <w:wordWrap w:val="0"/>
        <w:autoSpaceDE w:val="0"/>
        <w:autoSpaceDN w:val="0"/>
        <w:spacing w:line="211" w:lineRule="exact" w:before="503" w:after="120"/>
        <w:ind w:left="505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TÍTULO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PRIMERO</w:t>
      </w:r>
    </w:p>
    <w:p>
      <w:pPr>
        <w:widowControl/>
        <w:wordWrap w:val="0"/>
        <w:autoSpaceDE w:val="0"/>
        <w:autoSpaceDN w:val="0"/>
        <w:spacing w:line="211" w:lineRule="exact" w:before="240" w:after="107"/>
        <w:ind w:left="4443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DISPOSICIONES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GENERALES</w:t>
      </w:r>
    </w:p>
    <w:p>
      <w:pPr>
        <w:widowControl/>
        <w:wordWrap w:val="0"/>
        <w:autoSpaceDE w:val="0"/>
        <w:autoSpaceDN w:val="0"/>
        <w:spacing w:line="211" w:lineRule="exact" w:before="213" w:after="109"/>
        <w:ind w:left="4899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CAPÍTULO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PRIMERO</w:t>
      </w:r>
    </w:p>
    <w:p>
      <w:pPr>
        <w:widowControl/>
        <w:wordWrap w:val="0"/>
        <w:autoSpaceDE w:val="0"/>
        <w:autoSpaceDN w:val="0"/>
        <w:spacing w:line="211" w:lineRule="exact" w:before="218" w:after="262"/>
        <w:ind w:left="4650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OBJETO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99"/>
          <w:sz w:val="21"/>
        </w:rPr>
        <w:t>Y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DEFINICIONES</w:t>
      </w:r>
    </w:p>
    <w:p>
      <w:pPr>
        <w:widowControl/>
        <w:wordWrap w:val="0"/>
        <w:autoSpaceDE w:val="0"/>
        <w:autoSpaceDN w:val="0"/>
        <w:spacing w:line="212" w:lineRule="exact" w:before="524" w:after="23"/>
        <w:ind w:left="2021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Artículo</w:t>
      </w:r>
      <w:r>
        <w:rPr>
          <w:rFonts w:ascii="Times New Roman" w:hAnsi="Times New Roman" w:eastAsia="Times New Roman"/>
          <w:b/>
          <w:color w:val="221F1F"/>
          <w:spacing w:val="121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1</w:t>
      </w:r>
      <w:r>
        <w:rPr>
          <w:rFonts w:ascii="Arial" w:hAnsi="Arial" w:eastAsia="Arial"/>
          <w:b/>
          <w:i w:val="0"/>
          <w:color w:val="221F1F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1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presente</w:t>
      </w:r>
      <w:r>
        <w:rPr>
          <w:rFonts w:ascii="Times New Roman" w:hAnsi="Times New Roman" w:eastAsia="Times New Roman"/>
          <w:b w:val="0"/>
          <w:color w:val="221F1F"/>
          <w:spacing w:val="1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Reglamento</w:t>
      </w:r>
      <w:r>
        <w:rPr>
          <w:rFonts w:ascii="Times New Roman" w:hAnsi="Times New Roman" w:eastAsia="Times New Roman"/>
          <w:b w:val="0"/>
          <w:color w:val="221F1F"/>
          <w:spacing w:val="1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tiene</w:t>
      </w:r>
      <w:r>
        <w:rPr>
          <w:rFonts w:ascii="Times New Roman" w:hAnsi="Times New Roman" w:eastAsia="Times New Roman"/>
          <w:b w:val="0"/>
          <w:color w:val="221F1F"/>
          <w:spacing w:val="1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1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objeto</w:t>
      </w:r>
      <w:r>
        <w:rPr>
          <w:rFonts w:ascii="Times New Roman" w:hAnsi="Times New Roman" w:eastAsia="Times New Roman"/>
          <w:b w:val="0"/>
          <w:color w:val="221F1F"/>
          <w:spacing w:val="1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establecer</w:t>
      </w:r>
      <w:r>
        <w:rPr>
          <w:rFonts w:ascii="Times New Roman" w:hAnsi="Times New Roman" w:eastAsia="Times New Roman"/>
          <w:b w:val="0"/>
          <w:color w:val="221F1F"/>
          <w:spacing w:val="1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1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bases</w:t>
      </w:r>
      <w:r>
        <w:rPr>
          <w:rFonts w:ascii="Times New Roman" w:hAnsi="Times New Roman" w:eastAsia="Times New Roman"/>
          <w:b w:val="0"/>
          <w:color w:val="221F1F"/>
          <w:spacing w:val="12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47" w:after="25"/>
        <w:ind w:left="2021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organización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funcionamiento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distribución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competencias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Administración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Pública</w:t>
      </w:r>
    </w:p>
    <w:p>
      <w:pPr>
        <w:widowControl/>
        <w:wordWrap w:val="0"/>
        <w:autoSpaceDE w:val="0"/>
        <w:autoSpaceDN w:val="0"/>
        <w:spacing w:line="211" w:lineRule="exact" w:before="50" w:after="250"/>
        <w:ind w:left="2021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Ayuntamiento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Mexicali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Baja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California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</w:t>
      </w:r>
    </w:p>
    <w:p>
      <w:pPr>
        <w:widowControl/>
        <w:wordWrap w:val="0"/>
        <w:autoSpaceDE w:val="0"/>
        <w:autoSpaceDN w:val="0"/>
        <w:spacing w:line="212" w:lineRule="exact" w:before="500" w:after="23"/>
        <w:ind w:left="2021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Artículo</w:t>
      </w:r>
      <w:r>
        <w:rPr>
          <w:rFonts w:ascii="Times New Roman" w:hAnsi="Times New Roman" w:eastAsia="Times New Roman"/>
          <w:b/>
          <w:color w:val="221F1F"/>
          <w:spacing w:val="3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2</w:t>
      </w:r>
      <w:r>
        <w:rPr>
          <w:rFonts w:ascii="Arial" w:hAnsi="Arial" w:eastAsia="Arial"/>
          <w:b/>
          <w:i w:val="0"/>
          <w:color w:val="221F1F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efectos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dispuesto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presente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reglamento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establecen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las</w:t>
      </w:r>
    </w:p>
    <w:p>
      <w:pPr>
        <w:widowControl/>
        <w:wordWrap w:val="0"/>
        <w:autoSpaceDE w:val="0"/>
        <w:autoSpaceDN w:val="0"/>
        <w:spacing w:line="211" w:lineRule="exact" w:before="47" w:after="25"/>
        <w:ind w:left="2021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siguientes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definiciones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todas</w:t>
      </w:r>
      <w:r>
        <w:rPr>
          <w:rFonts w:ascii="Times New Roman" w:hAnsi="Times New Roman" w:eastAsia="Times New Roman"/>
          <w:b w:val="0"/>
          <w:color w:val="221F1F"/>
          <w:spacing w:val="5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referidas</w:t>
      </w:r>
      <w:r>
        <w:rPr>
          <w:rFonts w:ascii="Times New Roman" w:hAnsi="Times New Roman" w:eastAsia="Times New Roman"/>
          <w:b w:val="0"/>
          <w:color w:val="221F1F"/>
          <w:spacing w:val="5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Ayuntamiento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Municipio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Mexicali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Baja</w:t>
      </w:r>
    </w:p>
    <w:p>
      <w:pPr>
        <w:widowControl/>
        <w:wordWrap w:val="0"/>
        <w:autoSpaceDE w:val="0"/>
        <w:autoSpaceDN w:val="0"/>
        <w:spacing w:line="211" w:lineRule="exact" w:before="50" w:after="132"/>
        <w:ind w:left="2021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California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264" w:after="23"/>
        <w:ind w:left="2021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Administración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Es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organización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administrativa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dependiente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del</w:t>
      </w:r>
    </w:p>
    <w:p>
      <w:pPr>
        <w:widowControl/>
        <w:wordWrap w:val="0"/>
        <w:autoSpaceDE w:val="0"/>
        <w:autoSpaceDN w:val="0"/>
        <w:spacing w:line="211" w:lineRule="exact" w:before="45" w:after="23"/>
        <w:ind w:left="2021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Presidente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través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7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cual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Ayuntamiento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proporciona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servicios</w:t>
      </w:r>
    </w:p>
    <w:p>
      <w:pPr>
        <w:widowControl/>
        <w:wordWrap w:val="0"/>
        <w:autoSpaceDE w:val="0"/>
        <w:autoSpaceDN w:val="0"/>
        <w:spacing w:line="211" w:lineRule="exact" w:before="45" w:after="128"/>
        <w:ind w:left="2021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públicos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ejerce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demás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atribuciones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ejecutivas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competencia</w:t>
      </w:r>
      <w:r>
        <w:rPr>
          <w:rFonts w:ascii="Arial" w:hAnsi="Arial" w:eastAsia="Arial"/>
          <w:b w:val="0"/>
          <w:i w:val="0"/>
          <w:color w:val="221F1F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257" w:after="23"/>
        <w:ind w:left="2021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11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divide</w:t>
      </w:r>
      <w:r>
        <w:rPr>
          <w:rFonts w:ascii="Times New Roman" w:hAnsi="Times New Roman" w:eastAsia="Times New Roman"/>
          <w:b w:val="0"/>
          <w:color w:val="221F1F"/>
          <w:spacing w:val="11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11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centralizada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1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1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está</w:t>
      </w:r>
      <w:r>
        <w:rPr>
          <w:rFonts w:ascii="Times New Roman" w:hAnsi="Times New Roman" w:eastAsia="Times New Roman"/>
          <w:b w:val="0"/>
          <w:color w:val="221F1F"/>
          <w:spacing w:val="11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conformada</w:t>
      </w:r>
      <w:r>
        <w:rPr>
          <w:rFonts w:ascii="Times New Roman" w:hAnsi="Times New Roman" w:eastAsia="Times New Roman"/>
          <w:b w:val="0"/>
          <w:color w:val="221F1F"/>
          <w:spacing w:val="11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1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11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dependencias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1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órganos</w:t>
      </w:r>
    </w:p>
    <w:p>
      <w:pPr>
        <w:widowControl/>
        <w:wordWrap w:val="0"/>
        <w:autoSpaceDE w:val="0"/>
        <w:autoSpaceDN w:val="0"/>
        <w:spacing w:line="211" w:lineRule="exact" w:before="45" w:after="23"/>
        <w:ind w:left="2021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desconcentrados</w:t>
      </w:r>
      <w:r>
        <w:rPr>
          <w:rFonts w:ascii="Times New Roman" w:hAnsi="Times New Roman" w:eastAsia="Times New Roman"/>
          <w:b w:val="0"/>
          <w:color w:val="221F1F"/>
          <w:spacing w:val="1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3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éstas</w:t>
      </w:r>
      <w:r>
        <w:rPr>
          <w:rFonts w:ascii="Times New Roman" w:hAnsi="Times New Roman" w:eastAsia="Times New Roman"/>
          <w:b w:val="0"/>
          <w:color w:val="221F1F"/>
          <w:spacing w:val="1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delegaciones</w:t>
      </w:r>
      <w:r>
        <w:rPr>
          <w:rFonts w:ascii="Times New Roman" w:hAnsi="Times New Roman" w:eastAsia="Times New Roman"/>
          <w:b w:val="0"/>
          <w:color w:val="221F1F"/>
          <w:spacing w:val="13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  <w:r>
        <w:rPr>
          <w:rFonts w:ascii="Times New Roman" w:hAnsi="Times New Roman" w:eastAsia="Times New Roman"/>
          <w:b w:val="0"/>
          <w:color w:val="221F1F"/>
          <w:spacing w:val="1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13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descentralizada</w:t>
      </w:r>
      <w:r>
        <w:rPr>
          <w:rFonts w:ascii="Times New Roman" w:hAnsi="Times New Roman" w:eastAsia="Times New Roman"/>
          <w:b w:val="0"/>
          <w:color w:val="221F1F"/>
          <w:spacing w:val="1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</w:p>
    <w:p>
      <w:pPr>
        <w:widowControl/>
        <w:wordWrap w:val="0"/>
        <w:autoSpaceDE w:val="0"/>
        <w:autoSpaceDN w:val="0"/>
        <w:spacing w:line="211" w:lineRule="exact" w:before="45" w:after="126"/>
        <w:ind w:left="2021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paramunicipal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integra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entidades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paramunicipales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52" w:after="22"/>
        <w:ind w:left="2021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Cuando</w:t>
      </w:r>
      <w:r>
        <w:rPr>
          <w:rFonts w:ascii="Times New Roman" w:hAnsi="Times New Roman" w:eastAsia="Times New Roman"/>
          <w:b w:val="0"/>
          <w:color w:val="221F1F"/>
          <w:spacing w:val="2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presente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Reglamento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mencione</w:t>
      </w:r>
      <w:r>
        <w:rPr>
          <w:rFonts w:ascii="Times New Roman" w:hAnsi="Times New Roman" w:eastAsia="Times New Roman"/>
          <w:b w:val="0"/>
          <w:color w:val="221F1F"/>
          <w:spacing w:val="2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dependencias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entidades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entenderá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que</w:t>
      </w:r>
    </w:p>
    <w:p>
      <w:pPr>
        <w:widowControl/>
        <w:wordWrap w:val="0"/>
        <w:autoSpaceDE w:val="0"/>
        <w:autoSpaceDN w:val="0"/>
        <w:spacing w:line="211" w:lineRule="exact" w:before="43" w:after="20"/>
        <w:ind w:left="2021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refiere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Administración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Ayuntamiento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Mexicali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Baja</w:t>
      </w:r>
    </w:p>
    <w:p>
      <w:pPr>
        <w:widowControl/>
        <w:wordWrap w:val="0"/>
        <w:autoSpaceDE w:val="0"/>
        <w:autoSpaceDN w:val="0"/>
        <w:spacing w:line="211" w:lineRule="exact" w:before="41" w:after="21"/>
        <w:ind w:left="2021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California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vez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mencionarse</w:t>
      </w:r>
      <w:r>
        <w:rPr>
          <w:rFonts w:ascii="Times New Roman" w:hAnsi="Times New Roman" w:eastAsia="Times New Roman"/>
          <w:b w:val="0"/>
          <w:color w:val="221F1F"/>
          <w:spacing w:val="4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dependencias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considerarán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comprendidas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</w:p>
    <w:p>
      <w:pPr>
        <w:widowControl/>
        <w:wordWrap w:val="0"/>
        <w:autoSpaceDE w:val="0"/>
        <w:autoSpaceDN w:val="0"/>
        <w:spacing w:line="211" w:lineRule="exact" w:before="43" w:after="128"/>
        <w:ind w:left="2021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Delegaciones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Municipales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57" w:after="29"/>
        <w:ind w:left="2021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Ayuntamiento</w:t>
      </w:r>
      <w:r>
        <w:rPr>
          <w:rFonts w:ascii="Arial" w:hAnsi="Arial" w:eastAsia="Arial"/>
          <w:b w:val="0"/>
          <w:i w:val="0"/>
          <w:color w:val="221F1F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Es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órgano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colegiado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conformado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Munícipes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responsable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del</w:t>
      </w:r>
    </w:p>
    <w:p>
      <w:pPr>
        <w:widowControl/>
        <w:wordWrap w:val="0"/>
        <w:autoSpaceDE w:val="0"/>
        <w:autoSpaceDN w:val="0"/>
        <w:spacing w:line="211" w:lineRule="exact" w:before="57" w:after="161"/>
        <w:ind w:left="2021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gobierno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Municipio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321" w:after="30"/>
        <w:ind w:left="2021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III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Cabildo</w:t>
      </w:r>
      <w:r>
        <w:rPr>
          <w:rFonts w:ascii="Arial" w:hAnsi="Arial" w:eastAsia="Arial"/>
          <w:b w:val="0"/>
          <w:i w:val="0"/>
          <w:color w:val="221F1F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Es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sesión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Munícipes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resolución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asuntos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competencia</w:t>
      </w:r>
    </w:p>
    <w:p>
      <w:pPr>
        <w:widowControl/>
        <w:wordWrap w:val="0"/>
        <w:autoSpaceDE w:val="0"/>
        <w:autoSpaceDN w:val="0"/>
        <w:spacing w:line="211" w:lineRule="exact" w:before="60" w:after="127"/>
        <w:ind w:left="2021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Ayuntamiento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54" w:after="29"/>
        <w:ind w:left="2021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IV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Gobierno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Es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conjunción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Ayuntamiento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Administración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Pública</w:t>
      </w:r>
    </w:p>
    <w:p>
      <w:pPr>
        <w:widowControl/>
        <w:wordWrap w:val="0"/>
        <w:autoSpaceDE w:val="0"/>
        <w:autoSpaceDN w:val="0"/>
        <w:spacing w:line="211" w:lineRule="exact" w:before="57" w:after="128"/>
        <w:ind w:left="2021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257" w:after="23"/>
        <w:ind w:left="2021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Municipio</w:t>
      </w:r>
      <w:r>
        <w:rPr>
          <w:rFonts w:ascii="Arial" w:hAnsi="Arial" w:eastAsia="Arial"/>
          <w:b w:val="0"/>
          <w:i w:val="0"/>
          <w:color w:val="221F1F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Es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institución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jurídica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política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social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constituye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logro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46" w:after="23"/>
        <w:ind w:left="2021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intereses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convivencia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una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comunidad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reconocida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como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un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orden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gobierno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45" w:after="279"/>
        <w:ind w:left="2021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base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división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política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territorial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Estado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</w:t>
      </w:r>
    </w:p>
    <w:p>
      <w:pPr>
        <w:widowControl/>
        <w:wordWrap w:val="0"/>
        <w:autoSpaceDE w:val="0"/>
        <w:autoSpaceDN w:val="0"/>
        <w:spacing w:line="212" w:lineRule="exact" w:before="559" w:after="17"/>
        <w:ind w:left="2021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Artículo</w:t>
      </w:r>
      <w:r>
        <w:rPr>
          <w:rFonts w:ascii="Times New Roman" w:hAnsi="Times New Roman" w:eastAsia="Times New Roman"/>
          <w:b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3</w:t>
      </w:r>
      <w:r>
        <w:rPr>
          <w:rFonts w:ascii="Arial" w:hAnsi="Arial" w:eastAsia="Arial"/>
          <w:b/>
          <w:i w:val="0"/>
          <w:color w:val="221F1F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fin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dar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una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adecuada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atención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atribuciones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cargo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3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gobierno</w:t>
      </w:r>
    </w:p>
    <w:p>
      <w:pPr>
        <w:widowControl/>
        <w:wordWrap w:val="0"/>
        <w:autoSpaceDE w:val="0"/>
        <w:autoSpaceDN w:val="0"/>
        <w:spacing w:line="211" w:lineRule="exact" w:before="35" w:after="19"/>
        <w:ind w:left="2021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2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2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Administración</w:t>
      </w:r>
      <w:r>
        <w:rPr>
          <w:rFonts w:ascii="Times New Roman" w:hAnsi="Times New Roman" w:eastAsia="Times New Roman"/>
          <w:b w:val="0"/>
          <w:color w:val="221F1F"/>
          <w:spacing w:val="12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 w:val="0"/>
          <w:color w:val="221F1F"/>
          <w:spacing w:val="12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Times New Roman" w:hAnsi="Times New Roman" w:eastAsia="Times New Roman"/>
          <w:b w:val="0"/>
          <w:color w:val="221F1F"/>
          <w:spacing w:val="12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12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auxiliará</w:t>
      </w:r>
      <w:r>
        <w:rPr>
          <w:rFonts w:ascii="Times New Roman" w:hAnsi="Times New Roman" w:eastAsia="Times New Roman"/>
          <w:b w:val="0"/>
          <w:color w:val="221F1F"/>
          <w:spacing w:val="12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2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12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Delegaciones</w:t>
      </w:r>
    </w:p>
    <w:p>
      <w:pPr>
        <w:widowControl/>
        <w:wordWrap w:val="0"/>
        <w:autoSpaceDE w:val="0"/>
        <w:autoSpaceDN w:val="0"/>
        <w:spacing w:line="211" w:lineRule="exact" w:before="38" w:after="18"/>
        <w:ind w:left="2021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Municipales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4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tendrán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naturaleza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órganos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desconcentrados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4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aquella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que</w:t>
      </w:r>
    </w:p>
    <w:p>
      <w:pPr>
        <w:widowControl/>
        <w:wordWrap w:val="0"/>
        <w:autoSpaceDE w:val="0"/>
        <w:autoSpaceDN w:val="0"/>
        <w:spacing w:line="211" w:lineRule="exact" w:before="36" w:after="19"/>
        <w:ind w:left="2021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ejercerá</w:t>
      </w:r>
      <w:r>
        <w:rPr>
          <w:rFonts w:ascii="Times New Roman" w:hAnsi="Times New Roman" w:eastAsia="Times New Roman"/>
          <w:b w:val="0"/>
          <w:color w:val="221F1F"/>
          <w:spacing w:val="2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atribuciones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les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establece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presente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Reglamento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así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como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demás</w:t>
      </w:r>
    </w:p>
    <w:p>
      <w:pPr>
        <w:widowControl/>
        <w:wordWrap w:val="0"/>
        <w:autoSpaceDE w:val="0"/>
        <w:autoSpaceDN w:val="0"/>
        <w:spacing w:line="211" w:lineRule="exact" w:before="38" w:after="126"/>
        <w:ind w:left="2021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ordenamientos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aplicables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Delegaciones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contarán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252" w:after="651"/>
        <w:ind w:left="2021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Una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delimitación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territorio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Municipio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ejercerán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jurisdicción</w:t>
      </w:r>
      <w:r>
        <w:rPr>
          <w:rFonts w:ascii="Arial" w:hAnsi="Arial" w:eastAsia="Arial"/>
          <w:b w:val="0"/>
          <w:i w:val="0"/>
          <w:color w:val="221F1F"/>
          <w:sz w:val="21"/>
        </w:rPr>
        <w:t>;</w:t>
      </w:r>
    </w:p>
    <w:p>
      <w:pPr>
        <w:widowControl/>
        <w:wordWrap w:val="0"/>
        <w:autoSpaceDE w:val="0"/>
        <w:autoSpaceDN w:val="0"/>
        <w:spacing w:line="240" w:lineRule="exact" w:before="1303" w:after="0"/>
        <w:ind w:left="8452" w:right="0" w:firstLine="0"/>
        <w:jc w:val="left"/>
      </w:pPr>
      <w:r>
        <w:rPr>
          <w:rFonts w:ascii="Calibri" w:hAnsi="Calibri" w:eastAsia="Calibri"/>
          <w:b w:val="0"/>
          <w:i w:val="0"/>
          <w:color w:val="8495AF"/>
          <w:sz w:val="24"/>
        </w:rPr>
        <w:t>P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á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g</w:t>
      </w:r>
      <w:r>
        <w:rPr>
          <w:rFonts w:ascii="Calibri" w:hAnsi="Calibri" w:eastAsia="Calibri"/>
          <w:b w:val="0"/>
          <w:i w:val="0"/>
          <w:color w:val="8495AF"/>
          <w:spacing w:val="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i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n</w:t>
      </w:r>
      <w:r>
        <w:rPr>
          <w:rFonts w:ascii="Calibri" w:hAnsi="Calibri" w:eastAsia="Calibri"/>
          <w:b w:val="0"/>
          <w:i w:val="0"/>
          <w:color w:val="8495AF"/>
          <w:spacing w:val="7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a</w:t>
      </w:r>
      <w:r>
        <w:rPr>
          <w:rFonts w:ascii="Times New Roman" w:hAnsi="Times New Roman" w:eastAsia="Times New Roman"/>
          <w:b w:val="0"/>
          <w:color w:val="313D4F"/>
          <w:spacing w:val="5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101"/>
          <w:sz w:val="24"/>
        </w:rPr>
        <w:t>1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sz w:val="24"/>
        </w:rPr>
        <w:t>|</w:t>
      </w:r>
      <w:r>
        <w:rPr>
          <w:rFonts w:ascii="Times New Roman" w:hAnsi="Times New Roman" w:eastAsia="Times New Roman"/>
          <w:b w:val="0"/>
          <w:color w:val="313D4F"/>
          <w:spacing w:val="-7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sz w:val="24"/>
        </w:rPr>
        <w:t>120</w:t>
      </w:r>
    </w:p>
    <w:p>
      <w:pPr>
        <w:spacing w:after="0"/>
        <w:sectPr>
          <w:pgSz w:w="11921" w:h="16841"/>
          <w:pgMar w:top="0" w:right="0" w:bottom="0" w:left="0" w:header="720" w:footer="720" w:gutter="0"/>
          <w:cols w:space="720" w:num="1" w:equalWidth="0">
            <w:col w:w="11921" w:space="0"/>
          </w:cols>
          <w:docGrid w:linePitch="360"/>
        </w:sectPr>
      </w:pPr>
    </w:p>
    <w:p>
      <w:pPr>
        <w:widowControl/>
        <w:wordWrap w:val="0"/>
        <w:autoSpaceDE w:val="0"/>
        <w:autoSpaceDN w:val="0"/>
        <w:spacing w:line="14" w:lineRule="exact" w:before="0" w:after="349"/>
        <w:ind w:left="0" w:right="0"/>
      </w:pP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958214</wp:posOffset>
            </wp:positionH>
            <wp:positionV relativeFrom="page">
              <wp:posOffset>143510</wp:posOffset>
            </wp:positionV>
            <wp:extent cx="922020" cy="843915"/>
            <wp:wrapNone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22020" cy="84391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/>
        <w:wordWrap w:val="0"/>
        <w:autoSpaceDE w:val="0"/>
        <w:autoSpaceDN w:val="0"/>
        <w:spacing w:line="211" w:lineRule="exact" w:before="726" w:after="14"/>
        <w:ind w:left="3656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REGLAMENTO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-2"/>
          <w:sz w:val="21"/>
        </w:rPr>
        <w:t>LA</w:t>
      </w:r>
      <w:r>
        <w:rPr>
          <w:rFonts w:ascii="Times New Roman" w:hAnsi="Times New Roman" w:eastAsia="Times New Roman"/>
          <w:b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ADMINISTRACIÓN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2"/>
          <w:sz w:val="21"/>
        </w:rPr>
        <w:t>DEL</w:t>
      </w:r>
    </w:p>
    <w:p>
      <w:pPr>
        <w:widowControl/>
        <w:wordWrap w:val="0"/>
        <w:autoSpaceDE w:val="0"/>
        <w:autoSpaceDN w:val="0"/>
        <w:spacing w:line="211" w:lineRule="exact" w:before="29" w:after="383"/>
        <w:ind w:left="4172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MUNICIPIO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MEXICALI</w:t>
      </w:r>
      <w:r>
        <w:rPr>
          <w:rFonts w:ascii="Arial" w:hAnsi="Arial" w:eastAsia="Arial"/>
          <w:b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BAJA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CALIFORNIA</w:t>
      </w:r>
    </w:p>
    <w:p>
      <w:pPr>
        <w:widowControl/>
        <w:wordWrap w:val="0"/>
        <w:autoSpaceDE w:val="0"/>
        <w:autoSpaceDN w:val="0"/>
        <w:spacing w:line="211" w:lineRule="exact" w:before="767" w:after="151"/>
        <w:ind w:left="2021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estructura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administrativa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establece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presente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Reglamento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302" w:after="30"/>
        <w:ind w:left="2021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III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recursos</w:t>
      </w:r>
      <w:r>
        <w:rPr>
          <w:rFonts w:ascii="Times New Roman" w:hAnsi="Times New Roman" w:eastAsia="Times New Roman"/>
          <w:b w:val="0"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humanos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materiales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les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asigne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Presupuesto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Egresos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el</w:t>
      </w:r>
    </w:p>
    <w:p>
      <w:pPr>
        <w:widowControl/>
        <w:wordWrap w:val="0"/>
        <w:autoSpaceDE w:val="0"/>
        <w:autoSpaceDN w:val="0"/>
        <w:spacing w:line="211" w:lineRule="exact" w:before="60" w:after="127"/>
        <w:ind w:left="2021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Municipio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ejercicio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sus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funciones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254" w:after="19"/>
        <w:ind w:left="2021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IV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personal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dependencias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entidades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determinen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3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Presidente</w:t>
      </w:r>
    </w:p>
    <w:p>
      <w:pPr>
        <w:widowControl/>
        <w:wordWrap w:val="0"/>
        <w:autoSpaceDE w:val="0"/>
        <w:autoSpaceDN w:val="0"/>
        <w:spacing w:line="211" w:lineRule="exact" w:before="38" w:after="18"/>
        <w:ind w:left="2021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9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9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9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adscribirá</w:t>
      </w:r>
      <w:r>
        <w:rPr>
          <w:rFonts w:ascii="Times New Roman" w:hAnsi="Times New Roman" w:eastAsia="Times New Roman"/>
          <w:b w:val="0"/>
          <w:color w:val="221F1F"/>
          <w:spacing w:val="9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9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9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Delegaciones</w:t>
      </w:r>
      <w:r>
        <w:rPr>
          <w:rFonts w:ascii="Times New Roman" w:hAnsi="Times New Roman" w:eastAsia="Times New Roman"/>
          <w:b w:val="0"/>
          <w:color w:val="221F1F"/>
          <w:spacing w:val="9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9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9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atención</w:t>
      </w:r>
      <w:r>
        <w:rPr>
          <w:rFonts w:ascii="Times New Roman" w:hAnsi="Times New Roman" w:eastAsia="Times New Roman"/>
          <w:b w:val="0"/>
          <w:color w:val="221F1F"/>
          <w:spacing w:val="9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9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9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asuntos</w:t>
      </w:r>
    </w:p>
    <w:p>
      <w:pPr>
        <w:widowControl/>
        <w:wordWrap w:val="0"/>
        <w:autoSpaceDE w:val="0"/>
        <w:autoSpaceDN w:val="0"/>
        <w:spacing w:line="211" w:lineRule="exact" w:before="36" w:after="18"/>
        <w:ind w:left="2021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competencia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dichas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dependencias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entidades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generen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poblaciones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36" w:after="18"/>
        <w:ind w:left="2021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mismas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Delegaciones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propuestas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programas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recursos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asignarán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a</w:t>
      </w:r>
    </w:p>
    <w:p>
      <w:pPr>
        <w:widowControl/>
        <w:wordWrap w:val="0"/>
        <w:autoSpaceDE w:val="0"/>
        <w:autoSpaceDN w:val="0"/>
        <w:spacing w:line="211" w:lineRule="exact" w:before="36" w:after="18"/>
        <w:ind w:left="2021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1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oficinas</w:t>
      </w:r>
      <w:r>
        <w:rPr>
          <w:rFonts w:ascii="Times New Roman" w:hAnsi="Times New Roman" w:eastAsia="Times New Roman"/>
          <w:b w:val="0"/>
          <w:color w:val="221F1F"/>
          <w:spacing w:val="1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1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1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dependencias</w:t>
      </w:r>
      <w:r>
        <w:rPr>
          <w:rFonts w:ascii="Times New Roman" w:hAnsi="Times New Roman" w:eastAsia="Times New Roman"/>
          <w:b w:val="0"/>
          <w:color w:val="221F1F"/>
          <w:spacing w:val="1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entidades</w:t>
      </w:r>
      <w:r>
        <w:rPr>
          <w:rFonts w:ascii="Times New Roman" w:hAnsi="Times New Roman" w:eastAsia="Times New Roman"/>
          <w:b w:val="0"/>
          <w:color w:val="221F1F"/>
          <w:spacing w:val="1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adscritas</w:t>
      </w:r>
      <w:r>
        <w:rPr>
          <w:rFonts w:ascii="Times New Roman" w:hAnsi="Times New Roman" w:eastAsia="Times New Roman"/>
          <w:b w:val="0"/>
          <w:color w:val="221F1F"/>
          <w:spacing w:val="1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1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1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Delegaciones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</w:t>
      </w:r>
    </w:p>
    <w:p>
      <w:pPr>
        <w:widowControl/>
        <w:wordWrap w:val="0"/>
        <w:autoSpaceDE w:val="0"/>
        <w:autoSpaceDN w:val="0"/>
        <w:spacing w:line="211" w:lineRule="exact" w:before="36" w:after="18"/>
        <w:ind w:left="2021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determinarán</w:t>
      </w:r>
      <w:r>
        <w:rPr>
          <w:rFonts w:ascii="Times New Roman" w:hAnsi="Times New Roman" w:eastAsia="Times New Roman"/>
          <w:b w:val="0"/>
          <w:color w:val="221F1F"/>
          <w:spacing w:val="10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tomando</w:t>
      </w:r>
      <w:r>
        <w:rPr>
          <w:rFonts w:ascii="Times New Roman" w:hAnsi="Times New Roman" w:eastAsia="Times New Roman"/>
          <w:b w:val="0"/>
          <w:color w:val="221F1F"/>
          <w:spacing w:val="10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0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opinión</w:t>
      </w:r>
      <w:r>
        <w:rPr>
          <w:rFonts w:ascii="Times New Roman" w:hAnsi="Times New Roman" w:eastAsia="Times New Roman"/>
          <w:b w:val="0"/>
          <w:color w:val="221F1F"/>
          <w:spacing w:val="10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0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10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Consejos</w:t>
      </w:r>
      <w:r>
        <w:rPr>
          <w:rFonts w:ascii="Times New Roman" w:hAnsi="Times New Roman" w:eastAsia="Times New Roman"/>
          <w:b w:val="0"/>
          <w:color w:val="221F1F"/>
          <w:spacing w:val="10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Delegacionales</w:t>
      </w:r>
      <w:r>
        <w:rPr>
          <w:rFonts w:ascii="Times New Roman" w:hAnsi="Times New Roman" w:eastAsia="Times New Roman"/>
          <w:b w:val="0"/>
          <w:color w:val="221F1F"/>
          <w:spacing w:val="10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0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deberán</w:t>
      </w:r>
      <w:r>
        <w:rPr>
          <w:rFonts w:ascii="Times New Roman" w:hAnsi="Times New Roman" w:eastAsia="Times New Roman"/>
          <w:b w:val="0"/>
          <w:color w:val="221F1F"/>
          <w:spacing w:val="10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ser</w:t>
      </w:r>
    </w:p>
    <w:p>
      <w:pPr>
        <w:widowControl/>
        <w:wordWrap w:val="0"/>
        <w:autoSpaceDE w:val="0"/>
        <w:autoSpaceDN w:val="0"/>
        <w:spacing w:line="211" w:lineRule="exact" w:before="36" w:after="294"/>
        <w:ind w:left="2021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conocidos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revisados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aprobados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Delegados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</w:t>
      </w:r>
    </w:p>
    <w:p>
      <w:pPr>
        <w:widowControl/>
        <w:wordWrap w:val="0"/>
        <w:autoSpaceDE w:val="0"/>
        <w:autoSpaceDN w:val="0"/>
        <w:spacing w:line="212" w:lineRule="exact" w:before="588" w:after="21"/>
        <w:ind w:left="2021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Artículo</w:t>
      </w:r>
      <w:r>
        <w:rPr>
          <w:rFonts w:ascii="Times New Roman" w:hAnsi="Times New Roman" w:eastAsia="Times New Roman"/>
          <w:b/>
          <w:color w:val="221F1F"/>
          <w:spacing w:val="7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4</w:t>
      </w:r>
      <w:r>
        <w:rPr>
          <w:rFonts w:ascii="Arial" w:hAnsi="Arial" w:eastAsia="Arial"/>
          <w:b/>
          <w:i w:val="0"/>
          <w:color w:val="221F1F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Síndico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Procurador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es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representante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jurídico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intereses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del</w:t>
      </w:r>
    </w:p>
    <w:p>
      <w:pPr>
        <w:widowControl/>
        <w:wordWrap w:val="0"/>
        <w:autoSpaceDE w:val="0"/>
        <w:autoSpaceDN w:val="0"/>
        <w:spacing w:line="211" w:lineRule="exact" w:before="42" w:after="20"/>
        <w:ind w:left="2021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Ayuntamiento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así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como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órgano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control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vigilancia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Administración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Pública</w:t>
      </w:r>
    </w:p>
    <w:p>
      <w:pPr>
        <w:widowControl/>
        <w:wordWrap w:val="0"/>
        <w:autoSpaceDE w:val="0"/>
        <w:autoSpaceDN w:val="0"/>
        <w:spacing w:line="211" w:lineRule="exact" w:before="41" w:after="20"/>
        <w:ind w:left="2021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fiscalizará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correcta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administración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bienes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aplicación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los</w:t>
      </w:r>
    </w:p>
    <w:p>
      <w:pPr>
        <w:widowControl/>
        <w:wordWrap w:val="0"/>
        <w:autoSpaceDE w:val="0"/>
        <w:autoSpaceDN w:val="0"/>
        <w:spacing w:line="211" w:lineRule="exact" w:before="41" w:after="20"/>
        <w:ind w:left="2021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recursos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materiales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además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actuación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servidores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públicos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vigilará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no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</w:t>
      </w:r>
    </w:p>
    <w:p>
      <w:pPr>
        <w:widowControl/>
        <w:wordWrap w:val="0"/>
        <w:autoSpaceDE w:val="0"/>
        <w:autoSpaceDN w:val="0"/>
        <w:spacing w:line="211" w:lineRule="exact" w:before="41" w:after="20"/>
        <w:ind w:left="2021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afecten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intereses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habitantes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municipio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2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actos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autoridad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41" w:after="21"/>
        <w:ind w:left="2021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ejercicio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funciones</w:t>
      </w:r>
      <w:r>
        <w:rPr>
          <w:rFonts w:ascii="Times New Roman" w:hAnsi="Times New Roman" w:eastAsia="Times New Roman"/>
          <w:b w:val="0"/>
          <w:color w:val="221F1F"/>
          <w:spacing w:val="1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atribuciones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orden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investigará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actuación</w:t>
      </w:r>
    </w:p>
    <w:p>
      <w:pPr>
        <w:widowControl/>
        <w:wordWrap w:val="0"/>
        <w:autoSpaceDE w:val="0"/>
        <w:autoSpaceDN w:val="0"/>
        <w:spacing w:line="211" w:lineRule="exact" w:before="43" w:after="20"/>
        <w:ind w:left="2021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servidores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públicos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sancionará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quienes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resulten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responsables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la</w:t>
      </w:r>
    </w:p>
    <w:p>
      <w:pPr>
        <w:widowControl/>
        <w:wordWrap w:val="0"/>
        <w:autoSpaceDE w:val="0"/>
        <w:autoSpaceDN w:val="0"/>
        <w:spacing w:line="211" w:lineRule="exact" w:before="41" w:after="20"/>
        <w:ind w:left="2021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comisión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faltas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administrativas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competencia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ejercerá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autoridad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jerárquica</w:t>
      </w:r>
    </w:p>
    <w:p>
      <w:pPr>
        <w:widowControl/>
        <w:wordWrap w:val="0"/>
        <w:autoSpaceDE w:val="0"/>
        <w:autoSpaceDN w:val="0"/>
        <w:spacing w:line="211" w:lineRule="exact" w:before="41" w:after="20"/>
        <w:ind w:left="2021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sobre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todo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personal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Sindicatura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cuya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organización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operación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llevará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cabo</w:t>
      </w:r>
    </w:p>
    <w:p>
      <w:pPr>
        <w:widowControl/>
        <w:wordWrap w:val="0"/>
        <w:autoSpaceDE w:val="0"/>
        <w:autoSpaceDN w:val="0"/>
        <w:spacing w:line="211" w:lineRule="exact" w:before="41" w:after="153"/>
        <w:ind w:left="2021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conforme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establecido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Reglamento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Interno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307" w:after="20"/>
        <w:ind w:left="2021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Sindicatura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Mexicali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Baja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California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contará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5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ejercicio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sus</w:t>
      </w:r>
    </w:p>
    <w:p>
      <w:pPr>
        <w:widowControl/>
        <w:wordWrap w:val="0"/>
        <w:autoSpaceDE w:val="0"/>
        <w:autoSpaceDN w:val="0"/>
        <w:spacing w:line="211" w:lineRule="exact" w:before="41" w:after="19"/>
        <w:ind w:left="2021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atribuciones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un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presupuesto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ningún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caso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podrá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ser</w:t>
      </w:r>
      <w:r>
        <w:rPr>
          <w:rFonts w:ascii="Times New Roman" w:hAnsi="Times New Roman" w:eastAsia="Times New Roman"/>
          <w:b w:val="0"/>
          <w:color w:val="221F1F"/>
          <w:spacing w:val="1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menor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punto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setenta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</w:p>
    <w:p>
      <w:pPr>
        <w:widowControl/>
        <w:wordWrap w:val="0"/>
        <w:autoSpaceDE w:val="0"/>
        <w:autoSpaceDN w:val="0"/>
        <w:spacing w:line="211" w:lineRule="exact" w:before="39" w:after="20"/>
        <w:ind w:left="2021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cinco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4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ciento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total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egresos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previstos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Municipio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Mexicali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el</w:t>
      </w:r>
    </w:p>
    <w:p>
      <w:pPr>
        <w:widowControl/>
        <w:wordWrap w:val="0"/>
        <w:autoSpaceDE w:val="0"/>
        <w:autoSpaceDN w:val="0"/>
        <w:spacing w:line="211" w:lineRule="exact" w:before="41" w:after="21"/>
        <w:ind w:left="2021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presupuesto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correspondiente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cada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ejercicio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fiscal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.</w:t>
      </w:r>
    </w:p>
    <w:p>
      <w:pPr>
        <w:widowControl/>
        <w:wordWrap w:val="0"/>
        <w:autoSpaceDE w:val="0"/>
        <w:autoSpaceDN w:val="0"/>
        <w:spacing w:line="199" w:lineRule="exact" w:before="41" w:after="178"/>
        <w:ind w:left="7269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Artículo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reformado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>27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04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2018</w:t>
      </w:r>
    </w:p>
    <w:p>
      <w:pPr>
        <w:widowControl/>
        <w:wordWrap w:val="0"/>
        <w:autoSpaceDE w:val="0"/>
        <w:autoSpaceDN w:val="0"/>
        <w:spacing w:line="212" w:lineRule="exact" w:before="357" w:after="18"/>
        <w:ind w:left="2021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Artículo</w:t>
      </w:r>
      <w:r>
        <w:rPr>
          <w:rFonts w:ascii="Times New Roman" w:hAnsi="Times New Roman" w:eastAsia="Times New Roman"/>
          <w:b/>
          <w:color w:val="221F1F"/>
          <w:spacing w:val="92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5</w:t>
      </w:r>
      <w:r>
        <w:rPr>
          <w:rFonts w:ascii="Arial" w:hAnsi="Arial" w:eastAsia="Arial"/>
          <w:b/>
          <w:i w:val="0"/>
          <w:color w:val="221F1F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9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9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interpretación</w:t>
      </w:r>
      <w:r>
        <w:rPr>
          <w:rFonts w:ascii="Times New Roman" w:hAnsi="Times New Roman" w:eastAsia="Times New Roman"/>
          <w:b w:val="0"/>
          <w:color w:val="221F1F"/>
          <w:spacing w:val="8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9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9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disposiciones</w:t>
      </w:r>
      <w:r>
        <w:rPr>
          <w:rFonts w:ascii="Times New Roman" w:hAnsi="Times New Roman" w:eastAsia="Times New Roman"/>
          <w:b w:val="0"/>
          <w:color w:val="221F1F"/>
          <w:spacing w:val="9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9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presente</w:t>
      </w:r>
      <w:r>
        <w:rPr>
          <w:rFonts w:ascii="Times New Roman" w:hAnsi="Times New Roman" w:eastAsia="Times New Roman"/>
          <w:b w:val="0"/>
          <w:color w:val="221F1F"/>
          <w:spacing w:val="8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Reglamento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9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9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4"/>
          <w:sz w:val="21"/>
        </w:rPr>
        <w:t>la</w:t>
      </w:r>
    </w:p>
    <w:p>
      <w:pPr>
        <w:widowControl/>
        <w:wordWrap w:val="0"/>
        <w:autoSpaceDE w:val="0"/>
        <w:autoSpaceDN w:val="0"/>
        <w:spacing w:line="211" w:lineRule="exact" w:before="37" w:after="20"/>
        <w:ind w:left="2021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resolución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conflictos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competencia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generen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Administración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Pública</w:t>
      </w:r>
    </w:p>
    <w:p>
      <w:pPr>
        <w:widowControl/>
        <w:wordWrap w:val="0"/>
        <w:autoSpaceDE w:val="0"/>
        <w:autoSpaceDN w:val="0"/>
        <w:spacing w:line="211" w:lineRule="exact" w:before="41" w:after="20"/>
        <w:ind w:left="2021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0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corresponderá</w:t>
      </w:r>
      <w:r>
        <w:rPr>
          <w:rFonts w:ascii="Times New Roman" w:hAnsi="Times New Roman" w:eastAsia="Times New Roman"/>
          <w:b w:val="0"/>
          <w:color w:val="221F1F"/>
          <w:spacing w:val="10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10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Presidente</w:t>
      </w:r>
      <w:r>
        <w:rPr>
          <w:rFonts w:ascii="Times New Roman" w:hAnsi="Times New Roman" w:eastAsia="Times New Roman"/>
          <w:b w:val="0"/>
          <w:color w:val="221F1F"/>
          <w:spacing w:val="10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0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quien</w:t>
      </w:r>
      <w:r>
        <w:rPr>
          <w:rFonts w:ascii="Times New Roman" w:hAnsi="Times New Roman" w:eastAsia="Times New Roman"/>
          <w:b w:val="0"/>
          <w:color w:val="221F1F"/>
          <w:spacing w:val="10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10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10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caso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0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someterá</w:t>
      </w:r>
      <w:r>
        <w:rPr>
          <w:rFonts w:ascii="Times New Roman" w:hAnsi="Times New Roman" w:eastAsia="Times New Roman"/>
          <w:b w:val="0"/>
          <w:color w:val="221F1F"/>
          <w:spacing w:val="10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a</w:t>
      </w:r>
    </w:p>
    <w:p>
      <w:pPr>
        <w:widowControl/>
        <w:wordWrap w:val="0"/>
        <w:autoSpaceDE w:val="0"/>
        <w:autoSpaceDN w:val="0"/>
        <w:spacing w:line="211" w:lineRule="exact" w:before="41" w:after="20"/>
        <w:ind w:left="2021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consideración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Ayuntamiento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propuestas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reforma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este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reglamento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sean</w:t>
      </w:r>
    </w:p>
    <w:p>
      <w:pPr>
        <w:widowControl/>
        <w:wordWrap w:val="0"/>
        <w:autoSpaceDE w:val="0"/>
        <w:autoSpaceDN w:val="0"/>
        <w:spacing w:line="211" w:lineRule="exact" w:before="41" w:after="224"/>
        <w:ind w:left="2021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necesarias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447" w:after="108"/>
        <w:ind w:left="5031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CAPÍTULO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SEGUNDO</w:t>
      </w:r>
    </w:p>
    <w:p>
      <w:pPr>
        <w:widowControl/>
        <w:wordWrap w:val="0"/>
        <w:autoSpaceDE w:val="0"/>
        <w:autoSpaceDN w:val="0"/>
        <w:spacing w:line="211" w:lineRule="exact" w:before="216" w:after="266"/>
        <w:ind w:left="2715" w:right="0" w:firstLine="0"/>
        <w:jc w:val="left"/>
      </w:pPr>
      <w:r>
        <w:rPr>
          <w:rFonts w:ascii="Arial" w:hAnsi="Arial" w:eastAsia="Arial"/>
          <w:b/>
          <w:i w:val="0"/>
          <w:color w:val="221F1F"/>
          <w:spacing w:val="1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99"/>
          <w:sz w:val="21"/>
        </w:rPr>
        <w:t>LA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CONDUCCIÓN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-2"/>
          <w:sz w:val="21"/>
        </w:rPr>
        <w:t>LA</w:t>
      </w:r>
      <w:r>
        <w:rPr>
          <w:rFonts w:ascii="Times New Roman" w:hAnsi="Times New Roman" w:eastAsia="Times New Roman"/>
          <w:b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ADMINISTRACIÓN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MUNICIPAL</w:t>
      </w:r>
    </w:p>
    <w:p>
      <w:pPr>
        <w:widowControl/>
        <w:wordWrap w:val="0"/>
        <w:autoSpaceDE w:val="0"/>
        <w:autoSpaceDN w:val="0"/>
        <w:spacing w:line="212" w:lineRule="exact" w:before="532" w:after="22"/>
        <w:ind w:left="2021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Artículo</w:t>
      </w:r>
      <w:r>
        <w:rPr>
          <w:rFonts w:ascii="Times New Roman" w:hAnsi="Times New Roman" w:eastAsia="Times New Roman"/>
          <w:b/>
          <w:color w:val="221F1F"/>
          <w:spacing w:val="1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6</w:t>
      </w:r>
      <w:r>
        <w:rPr>
          <w:rFonts w:ascii="Arial" w:hAnsi="Arial" w:eastAsia="Arial"/>
          <w:b/>
          <w:i w:val="0"/>
          <w:color w:val="221F1F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Presidente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como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titular</w:t>
      </w:r>
      <w:r>
        <w:rPr>
          <w:rFonts w:ascii="Times New Roman" w:hAnsi="Times New Roman" w:eastAsia="Times New Roman"/>
          <w:b w:val="0"/>
          <w:color w:val="221F1F"/>
          <w:spacing w:val="1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función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ejecutiva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Ayuntamiento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44" w:after="23"/>
        <w:ind w:left="2021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conducirá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Administración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conformidad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atribuciones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le</w:t>
      </w:r>
    </w:p>
    <w:p>
      <w:pPr>
        <w:widowControl/>
        <w:wordWrap w:val="0"/>
        <w:autoSpaceDE w:val="0"/>
        <w:autoSpaceDN w:val="0"/>
        <w:spacing w:line="211" w:lineRule="exact" w:before="45" w:after="271"/>
        <w:ind w:left="2021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conceden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ordenamientos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aplicables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</w:t>
      </w:r>
    </w:p>
    <w:p>
      <w:pPr>
        <w:widowControl/>
        <w:wordWrap w:val="0"/>
        <w:autoSpaceDE w:val="0"/>
        <w:autoSpaceDN w:val="0"/>
        <w:spacing w:line="212" w:lineRule="exact" w:before="542" w:after="20"/>
        <w:ind w:left="2021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Artículo</w:t>
      </w:r>
      <w:r>
        <w:rPr>
          <w:rFonts w:ascii="Times New Roman" w:hAnsi="Times New Roman" w:eastAsia="Times New Roman"/>
          <w:b/>
          <w:color w:val="221F1F"/>
          <w:spacing w:val="8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7</w:t>
      </w:r>
      <w:r>
        <w:rPr>
          <w:rFonts w:ascii="Arial" w:hAnsi="Arial" w:eastAsia="Arial"/>
          <w:b/>
          <w:i w:val="0"/>
          <w:color w:val="221F1F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Dependencias</w:t>
      </w:r>
      <w:r>
        <w:rPr>
          <w:rFonts w:ascii="Times New Roman" w:hAnsi="Times New Roman" w:eastAsia="Times New Roman"/>
          <w:b w:val="0"/>
          <w:color w:val="221F1F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entidades</w:t>
      </w:r>
      <w:r>
        <w:rPr>
          <w:rFonts w:ascii="Times New Roman" w:hAnsi="Times New Roman" w:eastAsia="Times New Roman"/>
          <w:b w:val="0"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Administración</w:t>
      </w:r>
      <w:r>
        <w:rPr>
          <w:rFonts w:ascii="Times New Roman" w:hAnsi="Times New Roman" w:eastAsia="Times New Roman"/>
          <w:b w:val="0"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 w:val="0"/>
          <w:color w:val="221F1F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</w:p>
    <w:p>
      <w:pPr>
        <w:widowControl/>
        <w:wordWrap w:val="0"/>
        <w:autoSpaceDE w:val="0"/>
        <w:autoSpaceDN w:val="0"/>
        <w:spacing w:line="211" w:lineRule="exact" w:before="39" w:after="20"/>
        <w:ind w:left="2021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conducirán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sus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actividades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forma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programada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base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políticas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</w:p>
    <w:p>
      <w:pPr>
        <w:widowControl/>
        <w:wordWrap w:val="0"/>
        <w:autoSpaceDE w:val="0"/>
        <w:autoSpaceDN w:val="0"/>
        <w:spacing w:line="211" w:lineRule="exact" w:before="41" w:after="19"/>
        <w:ind w:left="2021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consecución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objetivos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prioridades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gobierno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establezcan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el</w:t>
      </w:r>
    </w:p>
    <w:p>
      <w:pPr>
        <w:widowControl/>
        <w:wordWrap w:val="0"/>
        <w:autoSpaceDE w:val="0"/>
        <w:autoSpaceDN w:val="0"/>
        <w:spacing w:line="211" w:lineRule="exact" w:before="38" w:after="20"/>
        <w:ind w:left="2021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Plan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Desarrollo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sujeción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estricta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1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metas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recursos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programados</w:t>
      </w:r>
    </w:p>
    <w:p>
      <w:pPr>
        <w:widowControl/>
        <w:wordWrap w:val="0"/>
        <w:autoSpaceDE w:val="0"/>
        <w:autoSpaceDN w:val="0"/>
        <w:spacing w:line="211" w:lineRule="exact" w:before="41" w:after="593"/>
        <w:ind w:left="2021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presupuestos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egresos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.</w:t>
      </w:r>
    </w:p>
    <w:p>
      <w:pPr>
        <w:widowControl/>
        <w:wordWrap w:val="0"/>
        <w:autoSpaceDE w:val="0"/>
        <w:autoSpaceDN w:val="0"/>
        <w:spacing w:line="240" w:lineRule="exact" w:before="1186" w:after="0"/>
        <w:ind w:left="8452" w:right="0" w:firstLine="0"/>
        <w:jc w:val="left"/>
      </w:pPr>
      <w:r>
        <w:rPr>
          <w:rFonts w:ascii="Calibri" w:hAnsi="Calibri" w:eastAsia="Calibri"/>
          <w:b w:val="0"/>
          <w:i w:val="0"/>
          <w:color w:val="8495AF"/>
          <w:sz w:val="24"/>
        </w:rPr>
        <w:t>P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á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g</w:t>
      </w:r>
      <w:r>
        <w:rPr>
          <w:rFonts w:ascii="Calibri" w:hAnsi="Calibri" w:eastAsia="Calibri"/>
          <w:b w:val="0"/>
          <w:i w:val="0"/>
          <w:color w:val="8495AF"/>
          <w:spacing w:val="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i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n</w:t>
      </w:r>
      <w:r>
        <w:rPr>
          <w:rFonts w:ascii="Calibri" w:hAnsi="Calibri" w:eastAsia="Calibri"/>
          <w:b w:val="0"/>
          <w:i w:val="0"/>
          <w:color w:val="8495AF"/>
          <w:spacing w:val="7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a</w:t>
      </w:r>
      <w:r>
        <w:rPr>
          <w:rFonts w:ascii="Times New Roman" w:hAnsi="Times New Roman" w:eastAsia="Times New Roman"/>
          <w:b w:val="0"/>
          <w:color w:val="313D4F"/>
          <w:spacing w:val="5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101"/>
          <w:sz w:val="24"/>
        </w:rPr>
        <w:t>2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sz w:val="24"/>
        </w:rPr>
        <w:t>|</w:t>
      </w:r>
      <w:r>
        <w:rPr>
          <w:rFonts w:ascii="Times New Roman" w:hAnsi="Times New Roman" w:eastAsia="Times New Roman"/>
          <w:b w:val="0"/>
          <w:color w:val="313D4F"/>
          <w:spacing w:val="-7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sz w:val="24"/>
        </w:rPr>
        <w:t>120</w:t>
      </w:r>
    </w:p>
    <w:p>
      <w:pPr>
        <w:spacing w:after="0"/>
        <w:sectPr>
          <w:pgSz w:w="11921" w:h="16841"/>
          <w:pgMar w:top="0" w:right="0" w:bottom="0" w:left="0" w:header="720" w:footer="720" w:gutter="0"/>
          <w:cols w:space="720" w:num="1" w:equalWidth="0">
            <w:col w:w="11921" w:space="0"/>
          </w:cols>
          <w:docGrid w:linePitch="360"/>
        </w:sectPr>
      </w:pPr>
    </w:p>
    <w:p>
      <w:pPr>
        <w:widowControl/>
        <w:wordWrap w:val="0"/>
        <w:autoSpaceDE w:val="0"/>
        <w:autoSpaceDN w:val="0"/>
        <w:spacing w:line="14" w:lineRule="exact" w:before="0" w:after="349"/>
        <w:ind w:left="0" w:right="0"/>
      </w:pP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958214</wp:posOffset>
            </wp:positionH>
            <wp:positionV relativeFrom="page">
              <wp:posOffset>143510</wp:posOffset>
            </wp:positionV>
            <wp:extent cx="922020" cy="843915"/>
            <wp:wrapNone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22020" cy="84391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/>
        <w:wordWrap w:val="0"/>
        <w:autoSpaceDE w:val="0"/>
        <w:autoSpaceDN w:val="0"/>
        <w:spacing w:line="211" w:lineRule="exact" w:before="726" w:after="14"/>
        <w:ind w:left="3656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REGLAMENTO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-2"/>
          <w:sz w:val="21"/>
        </w:rPr>
        <w:t>LA</w:t>
      </w:r>
      <w:r>
        <w:rPr>
          <w:rFonts w:ascii="Times New Roman" w:hAnsi="Times New Roman" w:eastAsia="Times New Roman"/>
          <w:b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ADMINISTRACIÓN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2"/>
          <w:sz w:val="21"/>
        </w:rPr>
        <w:t>DEL</w:t>
      </w:r>
    </w:p>
    <w:p>
      <w:pPr>
        <w:widowControl/>
        <w:wordWrap w:val="0"/>
        <w:autoSpaceDE w:val="0"/>
        <w:autoSpaceDN w:val="0"/>
        <w:spacing w:line="211" w:lineRule="exact" w:before="29" w:after="388"/>
        <w:ind w:left="4172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MUNICIPIO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MEXICALI</w:t>
      </w:r>
      <w:r>
        <w:rPr>
          <w:rFonts w:ascii="Arial" w:hAnsi="Arial" w:eastAsia="Arial"/>
          <w:b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BAJA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CALIFORNIA</w:t>
      </w:r>
    </w:p>
    <w:p>
      <w:pPr>
        <w:widowControl/>
        <w:wordWrap w:val="0"/>
        <w:autoSpaceDE w:val="0"/>
        <w:autoSpaceDN w:val="0"/>
        <w:spacing w:line="212" w:lineRule="exact" w:before="777" w:after="22"/>
        <w:ind w:left="2021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Artículo</w:t>
      </w:r>
      <w:r>
        <w:rPr>
          <w:rFonts w:ascii="Times New Roman" w:hAnsi="Times New Roman" w:eastAsia="Times New Roman"/>
          <w:b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8</w:t>
      </w:r>
      <w:r>
        <w:rPr>
          <w:rFonts w:ascii="Arial" w:hAnsi="Arial" w:eastAsia="Arial"/>
          <w:b/>
          <w:i w:val="0"/>
          <w:color w:val="221F1F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políticas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medidas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adopten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Presidente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titulares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44" w:after="24"/>
        <w:ind w:left="2021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dependencias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entidades</w:t>
      </w:r>
      <w:r>
        <w:rPr>
          <w:rFonts w:ascii="Times New Roman" w:hAnsi="Times New Roman" w:eastAsia="Times New Roman"/>
          <w:b w:val="0"/>
          <w:color w:val="221F1F"/>
          <w:spacing w:val="2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respecto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administración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éstas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deberán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perseguir</w:t>
      </w:r>
    </w:p>
    <w:p>
      <w:pPr>
        <w:widowControl/>
        <w:wordWrap w:val="0"/>
        <w:autoSpaceDE w:val="0"/>
        <w:autoSpaceDN w:val="0"/>
        <w:spacing w:line="211" w:lineRule="exact" w:before="48" w:after="128"/>
        <w:ind w:left="2021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siguientes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objetivos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257" w:after="23"/>
        <w:ind w:left="2021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Desconcentrar</w:t>
      </w:r>
      <w:r>
        <w:rPr>
          <w:rFonts w:ascii="Times New Roman" w:hAnsi="Times New Roman" w:eastAsia="Times New Roman"/>
          <w:b w:val="0"/>
          <w:color w:val="221F1F"/>
          <w:spacing w:val="1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ejecución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aquéllas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atribuciones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cuya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naturaleza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permita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sean</w:t>
      </w:r>
    </w:p>
    <w:p>
      <w:pPr>
        <w:widowControl/>
        <w:wordWrap w:val="0"/>
        <w:autoSpaceDE w:val="0"/>
        <w:autoSpaceDN w:val="0"/>
        <w:spacing w:line="211" w:lineRule="exact" w:before="45" w:after="23"/>
        <w:ind w:left="2021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realizadas</w:t>
      </w:r>
      <w:r>
        <w:rPr>
          <w:rFonts w:ascii="Times New Roman" w:hAnsi="Times New Roman" w:eastAsia="Times New Roman"/>
          <w:b w:val="0"/>
          <w:color w:val="221F1F"/>
          <w:spacing w:val="8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8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mayor</w:t>
      </w:r>
      <w:r>
        <w:rPr>
          <w:rFonts w:ascii="Times New Roman" w:hAnsi="Times New Roman" w:eastAsia="Times New Roman"/>
          <w:b w:val="0"/>
          <w:color w:val="221F1F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eficiencia</w:t>
      </w:r>
      <w:r>
        <w:rPr>
          <w:rFonts w:ascii="Times New Roman" w:hAnsi="Times New Roman" w:eastAsia="Times New Roman"/>
          <w:b w:val="0"/>
          <w:color w:val="221F1F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conducto</w:t>
      </w:r>
      <w:r>
        <w:rPr>
          <w:rFonts w:ascii="Times New Roman" w:hAnsi="Times New Roman" w:eastAsia="Times New Roman"/>
          <w:b w:val="0"/>
          <w:color w:val="221F1F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Delegaciones</w:t>
      </w:r>
      <w:r>
        <w:rPr>
          <w:rFonts w:ascii="Times New Roman" w:hAnsi="Times New Roman" w:eastAsia="Times New Roman"/>
          <w:b w:val="0"/>
          <w:color w:val="221F1F"/>
          <w:spacing w:val="8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</w:p>
    <w:p>
      <w:pPr>
        <w:widowControl/>
        <w:wordWrap w:val="0"/>
        <w:autoSpaceDE w:val="0"/>
        <w:autoSpaceDN w:val="0"/>
        <w:spacing w:line="211" w:lineRule="exact" w:before="45" w:after="128"/>
        <w:ind w:left="2021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órganos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desconcentrados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organismos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descentralizados</w:t>
      </w:r>
      <w:r>
        <w:rPr>
          <w:rFonts w:ascii="Arial" w:hAnsi="Arial" w:eastAsia="Arial"/>
          <w:b w:val="0"/>
          <w:i w:val="0"/>
          <w:color w:val="221F1F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57" w:after="30"/>
        <w:ind w:left="2021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Simplificar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procedimientos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concentrar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tiempos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atención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respuesta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al</w:t>
      </w:r>
    </w:p>
    <w:p>
      <w:pPr>
        <w:widowControl/>
        <w:wordWrap w:val="0"/>
        <w:autoSpaceDE w:val="0"/>
        <w:autoSpaceDN w:val="0"/>
        <w:spacing w:line="211" w:lineRule="exact" w:before="60" w:after="128"/>
        <w:ind w:left="2021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público</w:t>
      </w:r>
      <w:r>
        <w:rPr>
          <w:rFonts w:ascii="Arial" w:hAnsi="Arial" w:eastAsia="Arial"/>
          <w:b w:val="0"/>
          <w:i w:val="0"/>
          <w:color w:val="221F1F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57" w:after="27"/>
        <w:ind w:left="2021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0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Optimizar</w:t>
      </w:r>
      <w:r>
        <w:rPr>
          <w:rFonts w:ascii="Times New Roman" w:hAnsi="Times New Roman" w:eastAsia="Times New Roman"/>
          <w:b w:val="0"/>
          <w:color w:val="221F1F"/>
          <w:spacing w:val="10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10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gasto</w:t>
      </w:r>
      <w:r>
        <w:rPr>
          <w:rFonts w:ascii="Times New Roman" w:hAnsi="Times New Roman" w:eastAsia="Times New Roman"/>
          <w:b w:val="0"/>
          <w:color w:val="221F1F"/>
          <w:spacing w:val="10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0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procurando</w:t>
      </w:r>
      <w:r>
        <w:rPr>
          <w:rFonts w:ascii="Times New Roman" w:hAnsi="Times New Roman" w:eastAsia="Times New Roman"/>
          <w:b w:val="0"/>
          <w:color w:val="221F1F"/>
          <w:spacing w:val="9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10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ahorro</w:t>
      </w:r>
      <w:r>
        <w:rPr>
          <w:rFonts w:ascii="Times New Roman" w:hAnsi="Times New Roman" w:eastAsia="Times New Roman"/>
          <w:b w:val="0"/>
          <w:color w:val="221F1F"/>
          <w:spacing w:val="10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0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observando</w:t>
      </w:r>
      <w:r>
        <w:rPr>
          <w:rFonts w:ascii="Times New Roman" w:hAnsi="Times New Roman" w:eastAsia="Times New Roman"/>
          <w:b w:val="0"/>
          <w:color w:val="221F1F"/>
          <w:spacing w:val="9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10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controles</w:t>
      </w:r>
    </w:p>
    <w:p>
      <w:pPr>
        <w:widowControl/>
        <w:wordWrap w:val="0"/>
        <w:autoSpaceDE w:val="0"/>
        <w:autoSpaceDN w:val="0"/>
        <w:spacing w:line="211" w:lineRule="exact" w:before="55" w:after="125"/>
        <w:ind w:left="2021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establecidos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ejercicio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presupuestal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50" w:after="165"/>
        <w:ind w:left="2021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IV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Eficientar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aprovechamiento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recursos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humanos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materiales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y</w:t>
      </w:r>
    </w:p>
    <w:p>
      <w:pPr>
        <w:widowControl/>
        <w:wordWrap w:val="0"/>
        <w:autoSpaceDE w:val="0"/>
        <w:autoSpaceDN w:val="0"/>
        <w:spacing w:line="211" w:lineRule="exact" w:before="331" w:after="266"/>
        <w:ind w:left="2021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cumplimiento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metas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establecidas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Plan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Desarrollo</w:t>
      </w:r>
      <w:r>
        <w:rPr>
          <w:rFonts w:ascii="Arial" w:hAnsi="Arial" w:eastAsia="Arial"/>
          <w:b w:val="0"/>
          <w:i w:val="0"/>
          <w:color w:val="221F1F"/>
          <w:spacing w:val="4"/>
          <w:sz w:val="21"/>
        </w:rPr>
        <w:t>.</w:t>
      </w:r>
    </w:p>
    <w:p>
      <w:pPr>
        <w:widowControl/>
        <w:wordWrap w:val="0"/>
        <w:autoSpaceDE w:val="0"/>
        <w:autoSpaceDN w:val="0"/>
        <w:spacing w:line="212" w:lineRule="exact" w:before="533" w:after="17"/>
        <w:ind w:left="2021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Artículo</w:t>
      </w:r>
      <w:r>
        <w:rPr>
          <w:rFonts w:ascii="Times New Roman" w:hAnsi="Times New Roman" w:eastAsia="Times New Roman"/>
          <w:b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9</w:t>
      </w:r>
      <w:r>
        <w:rPr>
          <w:rFonts w:ascii="Arial" w:hAnsi="Arial" w:eastAsia="Arial"/>
          <w:b/>
          <w:i w:val="0"/>
          <w:color w:val="221F1F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Presidente</w:t>
      </w:r>
      <w:r>
        <w:rPr>
          <w:rFonts w:ascii="Times New Roman" w:hAnsi="Times New Roman" w:eastAsia="Times New Roman"/>
          <w:b w:val="0"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Times New Roman" w:hAnsi="Times New Roman" w:eastAsia="Times New Roman"/>
          <w:b w:val="0"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podrá</w:t>
      </w:r>
      <w:r>
        <w:rPr>
          <w:rFonts w:ascii="Times New Roman" w:hAnsi="Times New Roman" w:eastAsia="Times New Roman"/>
          <w:b w:val="0"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emitir</w:t>
      </w:r>
      <w:r>
        <w:rPr>
          <w:rFonts w:ascii="Times New Roman" w:hAnsi="Times New Roman" w:eastAsia="Times New Roman"/>
          <w:b w:val="0"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disposiciones</w:t>
      </w:r>
      <w:r>
        <w:rPr>
          <w:rFonts w:ascii="Times New Roman" w:hAnsi="Times New Roman" w:eastAsia="Times New Roman"/>
          <w:b w:val="0"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orden</w:t>
      </w:r>
      <w:r>
        <w:rPr>
          <w:rFonts w:ascii="Times New Roman" w:hAnsi="Times New Roman" w:eastAsia="Times New Roman"/>
          <w:b w:val="0"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técnico</w:t>
      </w:r>
      <w:r>
        <w:rPr>
          <w:rFonts w:ascii="Times New Roman" w:hAnsi="Times New Roman" w:eastAsia="Times New Roman"/>
          <w:b w:val="0"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y</w:t>
      </w:r>
    </w:p>
    <w:p>
      <w:pPr>
        <w:widowControl/>
        <w:wordWrap w:val="0"/>
        <w:autoSpaceDE w:val="0"/>
        <w:autoSpaceDN w:val="0"/>
        <w:spacing w:line="211" w:lineRule="exact" w:before="35" w:after="19"/>
        <w:ind w:left="2021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administrativo</w:t>
      </w:r>
      <w:r>
        <w:rPr>
          <w:rFonts w:ascii="Times New Roman" w:hAnsi="Times New Roman" w:eastAsia="Times New Roman"/>
          <w:b w:val="0"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tengan</w:t>
      </w:r>
      <w:r>
        <w:rPr>
          <w:rFonts w:ascii="Times New Roman" w:hAnsi="Times New Roman" w:eastAsia="Times New Roman"/>
          <w:b w:val="0"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8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objeto</w:t>
      </w:r>
      <w:r>
        <w:rPr>
          <w:rFonts w:ascii="Times New Roman" w:hAnsi="Times New Roman" w:eastAsia="Times New Roman"/>
          <w:b w:val="0"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eficiente</w:t>
      </w:r>
      <w:r>
        <w:rPr>
          <w:rFonts w:ascii="Times New Roman" w:hAnsi="Times New Roman" w:eastAsia="Times New Roman"/>
          <w:b w:val="0"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desarrollo</w:t>
      </w:r>
      <w:r>
        <w:rPr>
          <w:rFonts w:ascii="Times New Roman" w:hAnsi="Times New Roman" w:eastAsia="Times New Roman"/>
          <w:b w:val="0"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funcionamiento</w:t>
      </w:r>
      <w:r>
        <w:rPr>
          <w:rFonts w:ascii="Times New Roman" w:hAnsi="Times New Roman" w:eastAsia="Times New Roman"/>
          <w:b w:val="0"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la</w:t>
      </w:r>
    </w:p>
    <w:p>
      <w:pPr>
        <w:widowControl/>
        <w:wordWrap w:val="0"/>
        <w:autoSpaceDE w:val="0"/>
        <w:autoSpaceDN w:val="0"/>
        <w:spacing w:line="211" w:lineRule="exact" w:before="38" w:after="18"/>
        <w:ind w:left="2021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Administración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mediante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circulares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normas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técnicas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relativas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los</w:t>
      </w:r>
    </w:p>
    <w:p>
      <w:pPr>
        <w:widowControl/>
        <w:wordWrap w:val="0"/>
        <w:autoSpaceDE w:val="0"/>
        <w:autoSpaceDN w:val="0"/>
        <w:spacing w:line="211" w:lineRule="exact" w:before="36" w:after="19"/>
        <w:ind w:left="2021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procedimientos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deberán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observar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dependencias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entidades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desarrollo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38" w:after="19"/>
        <w:ind w:left="2021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sus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actividades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así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como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administración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recursos</w:t>
      </w:r>
      <w:r>
        <w:rPr>
          <w:rFonts w:ascii="Times New Roman" w:hAnsi="Times New Roman" w:eastAsia="Times New Roman"/>
          <w:b w:val="0"/>
          <w:color w:val="221F1F"/>
          <w:spacing w:val="1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humanos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materiales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Dichas</w:t>
      </w:r>
    </w:p>
    <w:p>
      <w:pPr>
        <w:widowControl/>
        <w:wordWrap w:val="0"/>
        <w:autoSpaceDE w:val="0"/>
        <w:autoSpaceDN w:val="0"/>
        <w:spacing w:line="211" w:lineRule="exact" w:before="38" w:after="18"/>
        <w:ind w:left="2021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disposiciones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deberán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ser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acatadas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obligatoriamente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dependencias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entidades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a</w:t>
      </w:r>
    </w:p>
    <w:p>
      <w:pPr>
        <w:widowControl/>
        <w:wordWrap w:val="0"/>
        <w:autoSpaceDE w:val="0"/>
        <w:autoSpaceDN w:val="0"/>
        <w:spacing w:line="211" w:lineRule="exact" w:before="36" w:after="133"/>
        <w:ind w:left="2021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refieran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267" w:after="23"/>
        <w:ind w:left="2021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circulares</w:t>
      </w:r>
      <w:r>
        <w:rPr>
          <w:rFonts w:ascii="Times New Roman" w:hAnsi="Times New Roman" w:eastAsia="Times New Roman"/>
          <w:b w:val="0"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emitan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base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previsto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este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artículo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contendrán</w:t>
      </w:r>
      <w:r>
        <w:rPr>
          <w:rFonts w:ascii="Times New Roman" w:hAnsi="Times New Roman" w:eastAsia="Times New Roman"/>
          <w:b w:val="0"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normas</w:t>
      </w:r>
    </w:p>
    <w:p>
      <w:pPr>
        <w:widowControl/>
        <w:wordWrap w:val="0"/>
        <w:autoSpaceDE w:val="0"/>
        <w:autoSpaceDN w:val="0"/>
        <w:spacing w:line="211" w:lineRule="exact" w:before="45" w:after="21"/>
        <w:ind w:left="2021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concretas</w:t>
      </w:r>
      <w:r>
        <w:rPr>
          <w:rFonts w:ascii="Times New Roman" w:hAnsi="Times New Roman" w:eastAsia="Times New Roman"/>
          <w:b w:val="0"/>
          <w:color w:val="221F1F"/>
          <w:spacing w:val="6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deberán</w:t>
      </w:r>
      <w:r>
        <w:rPr>
          <w:rFonts w:ascii="Times New Roman" w:hAnsi="Times New Roman" w:eastAsia="Times New Roman"/>
          <w:b w:val="0"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sujetarse</w:t>
      </w:r>
      <w:r>
        <w:rPr>
          <w:rFonts w:ascii="Times New Roman" w:hAnsi="Times New Roman" w:eastAsia="Times New Roman"/>
          <w:b w:val="0"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dependencias</w:t>
      </w:r>
      <w:r>
        <w:rPr>
          <w:rFonts w:ascii="Times New Roman" w:hAnsi="Times New Roman" w:eastAsia="Times New Roman"/>
          <w:b w:val="0"/>
          <w:color w:val="221F1F"/>
          <w:spacing w:val="6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6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entidades</w:t>
      </w:r>
      <w:r>
        <w:rPr>
          <w:rFonts w:ascii="Times New Roman" w:hAnsi="Times New Roman" w:eastAsia="Times New Roman"/>
          <w:b w:val="0"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6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atención</w:t>
      </w:r>
      <w:r>
        <w:rPr>
          <w:rFonts w:ascii="Times New Roman" w:hAnsi="Times New Roman" w:eastAsia="Times New Roman"/>
          <w:b w:val="0"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del</w:t>
      </w:r>
    </w:p>
    <w:p>
      <w:pPr>
        <w:widowControl/>
        <w:wordWrap w:val="0"/>
        <w:autoSpaceDE w:val="0"/>
        <w:autoSpaceDN w:val="0"/>
        <w:spacing w:line="211" w:lineRule="exact" w:before="43" w:after="127"/>
        <w:ind w:left="2021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asunto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refieran</w:t>
      </w:r>
      <w:r>
        <w:rPr>
          <w:rFonts w:ascii="Arial" w:hAnsi="Arial" w:eastAsia="Arial"/>
          <w:b w:val="0"/>
          <w:i w:val="0"/>
          <w:color w:val="221F1F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254" w:after="23"/>
        <w:ind w:left="2021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normas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técnicas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contendrán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disposiciones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ese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carácter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cuyo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objeto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será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definir</w:t>
      </w:r>
    </w:p>
    <w:p>
      <w:pPr>
        <w:widowControl/>
        <w:wordWrap w:val="0"/>
        <w:autoSpaceDE w:val="0"/>
        <w:autoSpaceDN w:val="0"/>
        <w:spacing w:line="211" w:lineRule="exact" w:before="45" w:after="21"/>
        <w:ind w:left="2021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9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procedimientos</w:t>
      </w:r>
      <w:r>
        <w:rPr>
          <w:rFonts w:ascii="Times New Roman" w:hAnsi="Times New Roman" w:eastAsia="Times New Roman"/>
          <w:b w:val="0"/>
          <w:color w:val="221F1F"/>
          <w:spacing w:val="9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9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seguir</w:t>
      </w:r>
      <w:r>
        <w:rPr>
          <w:rFonts w:ascii="Times New Roman" w:hAnsi="Times New Roman" w:eastAsia="Times New Roman"/>
          <w:b w:val="0"/>
          <w:color w:val="221F1F"/>
          <w:spacing w:val="9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9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9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ejecución</w:t>
      </w:r>
      <w:r>
        <w:rPr>
          <w:rFonts w:ascii="Times New Roman" w:hAnsi="Times New Roman" w:eastAsia="Times New Roman"/>
          <w:b w:val="0"/>
          <w:color w:val="221F1F"/>
          <w:spacing w:val="9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9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determinadas</w:t>
      </w:r>
      <w:r>
        <w:rPr>
          <w:rFonts w:ascii="Times New Roman" w:hAnsi="Times New Roman" w:eastAsia="Times New Roman"/>
          <w:b w:val="0"/>
          <w:color w:val="221F1F"/>
          <w:spacing w:val="9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actividades</w:t>
      </w:r>
      <w:r>
        <w:rPr>
          <w:rFonts w:ascii="Times New Roman" w:hAnsi="Times New Roman" w:eastAsia="Times New Roman"/>
          <w:b w:val="0"/>
          <w:color w:val="221F1F"/>
          <w:spacing w:val="9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9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la</w:t>
      </w:r>
    </w:p>
    <w:p>
      <w:pPr>
        <w:widowControl/>
        <w:wordWrap w:val="0"/>
        <w:autoSpaceDE w:val="0"/>
        <w:autoSpaceDN w:val="0"/>
        <w:spacing w:line="211" w:lineRule="exact" w:before="43" w:after="285"/>
        <w:ind w:left="2021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administración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pública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.</w:t>
      </w:r>
    </w:p>
    <w:p>
      <w:pPr>
        <w:widowControl/>
        <w:wordWrap w:val="0"/>
        <w:autoSpaceDE w:val="0"/>
        <w:autoSpaceDN w:val="0"/>
        <w:spacing w:line="212" w:lineRule="exact" w:before="571" w:after="18"/>
        <w:ind w:left="2021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Artículo</w:t>
      </w:r>
      <w:r>
        <w:rPr>
          <w:rFonts w:ascii="Times New Roman" w:hAnsi="Times New Roman" w:eastAsia="Times New Roman"/>
          <w:b/>
          <w:color w:val="221F1F"/>
          <w:spacing w:val="1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10</w:t>
      </w:r>
      <w:r>
        <w:rPr>
          <w:rFonts w:ascii="Arial" w:hAnsi="Arial" w:eastAsia="Arial"/>
          <w:b/>
          <w:i w:val="0"/>
          <w:color w:val="221F1F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objeto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definir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dar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seguimiento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evaluar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políticas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4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programas</w:t>
      </w:r>
    </w:p>
    <w:p>
      <w:pPr>
        <w:widowControl/>
        <w:wordWrap w:val="0"/>
        <w:autoSpaceDE w:val="0"/>
        <w:autoSpaceDN w:val="0"/>
        <w:spacing w:line="211" w:lineRule="exact" w:before="37" w:after="20"/>
        <w:ind w:left="2021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establezcan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atención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materias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sean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competencia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concurrente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41" w:after="20"/>
        <w:ind w:left="2021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varias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dependencias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entidades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Presidente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directamente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conducto</w:t>
      </w:r>
    </w:p>
    <w:p>
      <w:pPr>
        <w:widowControl/>
        <w:wordWrap w:val="0"/>
        <w:autoSpaceDE w:val="0"/>
        <w:autoSpaceDN w:val="0"/>
        <w:spacing w:line="211" w:lineRule="exact" w:before="41" w:after="20"/>
        <w:ind w:left="2021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Coordinador</w:t>
      </w:r>
      <w:r>
        <w:rPr>
          <w:rFonts w:ascii="Times New Roman" w:hAnsi="Times New Roman" w:eastAsia="Times New Roman"/>
          <w:b w:val="0"/>
          <w:color w:val="221F1F"/>
          <w:spacing w:val="4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Directores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dispondrá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integración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gabinetes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interdisciplinarios</w:t>
      </w:r>
    </w:p>
    <w:p>
      <w:pPr>
        <w:widowControl/>
        <w:wordWrap w:val="0"/>
        <w:autoSpaceDE w:val="0"/>
        <w:autoSpaceDN w:val="0"/>
        <w:spacing w:line="211" w:lineRule="exact" w:before="41" w:after="290"/>
        <w:ind w:left="2021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deberán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reunir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periódicamente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atender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asuntos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asignen</w:t>
      </w:r>
      <w:r>
        <w:rPr>
          <w:rFonts w:ascii="Arial" w:hAnsi="Arial" w:eastAsia="Arial"/>
          <w:b w:val="0"/>
          <w:i w:val="0"/>
          <w:color w:val="221F1F"/>
          <w:sz w:val="21"/>
        </w:rPr>
        <w:t>.</w:t>
      </w:r>
    </w:p>
    <w:p>
      <w:pPr>
        <w:widowControl/>
        <w:wordWrap w:val="0"/>
        <w:autoSpaceDE w:val="0"/>
        <w:autoSpaceDN w:val="0"/>
        <w:spacing w:line="212" w:lineRule="exact" w:before="581" w:after="20"/>
        <w:ind w:left="2021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Artículo</w:t>
      </w:r>
      <w:r>
        <w:rPr>
          <w:rFonts w:ascii="Times New Roman" w:hAnsi="Times New Roman" w:eastAsia="Times New Roman"/>
          <w:b/>
          <w:color w:val="221F1F"/>
          <w:spacing w:val="178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11</w:t>
      </w:r>
      <w:r>
        <w:rPr>
          <w:rFonts w:ascii="Arial" w:hAnsi="Arial" w:eastAsia="Arial"/>
          <w:b/>
          <w:i w:val="0"/>
          <w:color w:val="221F1F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7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selección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7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contratación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7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capacitación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7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control</w:t>
      </w:r>
      <w:r>
        <w:rPr>
          <w:rFonts w:ascii="Times New Roman" w:hAnsi="Times New Roman" w:eastAsia="Times New Roman"/>
          <w:b w:val="0"/>
          <w:color w:val="221F1F"/>
          <w:spacing w:val="17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7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fijación</w:t>
      </w:r>
      <w:r>
        <w:rPr>
          <w:rFonts w:ascii="Times New Roman" w:hAnsi="Times New Roman" w:eastAsia="Times New Roman"/>
          <w:b w:val="0"/>
          <w:color w:val="221F1F"/>
          <w:spacing w:val="17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39" w:after="19"/>
        <w:ind w:left="2021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remuneraciones</w:t>
      </w:r>
      <w:r>
        <w:rPr>
          <w:rFonts w:ascii="Times New Roman" w:hAnsi="Times New Roman" w:eastAsia="Times New Roman"/>
          <w:b w:val="0"/>
          <w:color w:val="221F1F"/>
          <w:spacing w:val="1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1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personal</w:t>
      </w:r>
      <w:r>
        <w:rPr>
          <w:rFonts w:ascii="Times New Roman" w:hAnsi="Times New Roman" w:eastAsia="Times New Roman"/>
          <w:b w:val="0"/>
          <w:color w:val="221F1F"/>
          <w:spacing w:val="1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1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confianza</w:t>
      </w:r>
      <w:r>
        <w:rPr>
          <w:rFonts w:ascii="Times New Roman" w:hAnsi="Times New Roman" w:eastAsia="Times New Roman"/>
          <w:b w:val="0"/>
          <w:color w:val="221F1F"/>
          <w:spacing w:val="1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1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1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dependencias</w:t>
      </w:r>
      <w:r>
        <w:rPr>
          <w:rFonts w:ascii="Times New Roman" w:hAnsi="Times New Roman" w:eastAsia="Times New Roman"/>
          <w:b w:val="0"/>
          <w:color w:val="221F1F"/>
          <w:spacing w:val="1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corresponderá</w:t>
      </w:r>
      <w:r>
        <w:rPr>
          <w:rFonts w:ascii="Times New Roman" w:hAnsi="Times New Roman" w:eastAsia="Times New Roman"/>
          <w:b w:val="0"/>
          <w:color w:val="221F1F"/>
          <w:spacing w:val="1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al</w:t>
      </w:r>
    </w:p>
    <w:p>
      <w:pPr>
        <w:widowControl/>
        <w:wordWrap w:val="0"/>
        <w:autoSpaceDE w:val="0"/>
        <w:autoSpaceDN w:val="0"/>
        <w:spacing w:line="211" w:lineRule="exact" w:before="38" w:after="20"/>
        <w:ind w:left="2021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Presidente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quien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podrá</w:t>
      </w:r>
      <w:r>
        <w:rPr>
          <w:rFonts w:ascii="Times New Roman" w:hAnsi="Times New Roman" w:eastAsia="Times New Roman"/>
          <w:b w:val="0"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encomendar</w:t>
      </w:r>
      <w:r>
        <w:rPr>
          <w:rFonts w:ascii="Times New Roman" w:hAnsi="Times New Roman" w:eastAsia="Times New Roman"/>
          <w:b w:val="0"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tal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atribución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titulares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mismas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41" w:after="20"/>
        <w:ind w:left="2021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fijación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remuneraciones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todos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casos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hará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acuerdo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bases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que</w:t>
      </w:r>
    </w:p>
    <w:p>
      <w:pPr>
        <w:widowControl/>
        <w:wordWrap w:val="0"/>
        <w:autoSpaceDE w:val="0"/>
        <w:autoSpaceDN w:val="0"/>
        <w:spacing w:line="211" w:lineRule="exact" w:before="41" w:after="20"/>
        <w:ind w:left="2021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emita</w:t>
      </w:r>
      <w:r>
        <w:rPr>
          <w:rFonts w:ascii="Times New Roman" w:hAnsi="Times New Roman" w:eastAsia="Times New Roman"/>
          <w:b w:val="0"/>
          <w:color w:val="221F1F"/>
          <w:spacing w:val="5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Oficialía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Mayor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.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Dicha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base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dará</w:t>
      </w:r>
      <w:r>
        <w:rPr>
          <w:rFonts w:ascii="Times New Roman" w:hAnsi="Times New Roman" w:eastAsia="Times New Roman"/>
          <w:b w:val="0"/>
          <w:color w:val="221F1F"/>
          <w:spacing w:val="5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conocer</w:t>
      </w:r>
      <w:r>
        <w:rPr>
          <w:rFonts w:ascii="Times New Roman" w:hAnsi="Times New Roman" w:eastAsia="Times New Roman"/>
          <w:b w:val="0"/>
          <w:color w:val="221F1F"/>
          <w:spacing w:val="5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Ayuntamiento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junto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</w:p>
    <w:p>
      <w:pPr>
        <w:widowControl/>
        <w:wordWrap w:val="0"/>
        <w:autoSpaceDE w:val="0"/>
        <w:autoSpaceDN w:val="0"/>
        <w:spacing w:line="211" w:lineRule="exact" w:before="41" w:after="1080"/>
        <w:ind w:left="2021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proyecto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presupuesto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egresos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.</w:t>
      </w:r>
    </w:p>
    <w:p>
      <w:pPr>
        <w:widowControl/>
        <w:wordWrap w:val="0"/>
        <w:autoSpaceDE w:val="0"/>
        <w:autoSpaceDN w:val="0"/>
        <w:spacing w:line="240" w:lineRule="exact" w:before="2160" w:after="0"/>
        <w:ind w:left="8452" w:right="0" w:firstLine="0"/>
        <w:jc w:val="left"/>
      </w:pPr>
      <w:r>
        <w:rPr>
          <w:rFonts w:ascii="Calibri" w:hAnsi="Calibri" w:eastAsia="Calibri"/>
          <w:b w:val="0"/>
          <w:i w:val="0"/>
          <w:color w:val="8495AF"/>
          <w:sz w:val="24"/>
        </w:rPr>
        <w:t>P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á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g</w:t>
      </w:r>
      <w:r>
        <w:rPr>
          <w:rFonts w:ascii="Calibri" w:hAnsi="Calibri" w:eastAsia="Calibri"/>
          <w:b w:val="0"/>
          <w:i w:val="0"/>
          <w:color w:val="8495AF"/>
          <w:spacing w:val="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i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n</w:t>
      </w:r>
      <w:r>
        <w:rPr>
          <w:rFonts w:ascii="Calibri" w:hAnsi="Calibri" w:eastAsia="Calibri"/>
          <w:b w:val="0"/>
          <w:i w:val="0"/>
          <w:color w:val="8495AF"/>
          <w:spacing w:val="7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a</w:t>
      </w:r>
      <w:r>
        <w:rPr>
          <w:rFonts w:ascii="Times New Roman" w:hAnsi="Times New Roman" w:eastAsia="Times New Roman"/>
          <w:b w:val="0"/>
          <w:color w:val="313D4F"/>
          <w:spacing w:val="5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101"/>
          <w:sz w:val="24"/>
        </w:rPr>
        <w:t>3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sz w:val="24"/>
        </w:rPr>
        <w:t>|</w:t>
      </w:r>
      <w:r>
        <w:rPr>
          <w:rFonts w:ascii="Times New Roman" w:hAnsi="Times New Roman" w:eastAsia="Times New Roman"/>
          <w:b w:val="0"/>
          <w:color w:val="313D4F"/>
          <w:spacing w:val="-7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sz w:val="24"/>
        </w:rPr>
        <w:t>120</w:t>
      </w:r>
    </w:p>
    <w:p>
      <w:pPr>
        <w:spacing w:after="0"/>
        <w:sectPr>
          <w:pgSz w:w="11921" w:h="16841"/>
          <w:pgMar w:top="0" w:right="0" w:bottom="0" w:left="0" w:header="720" w:footer="720" w:gutter="0"/>
          <w:cols w:space="720" w:num="1" w:equalWidth="0">
            <w:col w:w="11921" w:space="0"/>
          </w:cols>
          <w:docGrid w:linePitch="360"/>
        </w:sectPr>
      </w:pPr>
    </w:p>
    <w:p>
      <w:pPr>
        <w:widowControl/>
        <w:wordWrap w:val="0"/>
        <w:autoSpaceDE w:val="0"/>
        <w:autoSpaceDN w:val="0"/>
        <w:spacing w:line="14" w:lineRule="exact" w:before="0" w:after="349"/>
        <w:ind w:left="0" w:right="0"/>
      </w:pP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958214</wp:posOffset>
            </wp:positionH>
            <wp:positionV relativeFrom="page">
              <wp:posOffset>143510</wp:posOffset>
            </wp:positionV>
            <wp:extent cx="922020" cy="843915"/>
            <wp:wrapNone/>
            <wp:docPr id="4" name="Picture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22020" cy="84391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/>
        <w:wordWrap w:val="0"/>
        <w:autoSpaceDE w:val="0"/>
        <w:autoSpaceDN w:val="0"/>
        <w:spacing w:line="211" w:lineRule="exact" w:before="726" w:after="14"/>
        <w:ind w:left="3656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REGLAMENTO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-2"/>
          <w:sz w:val="21"/>
        </w:rPr>
        <w:t>LA</w:t>
      </w:r>
      <w:r>
        <w:rPr>
          <w:rFonts w:ascii="Times New Roman" w:hAnsi="Times New Roman" w:eastAsia="Times New Roman"/>
          <w:b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ADMINISTRACIÓN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2"/>
          <w:sz w:val="21"/>
        </w:rPr>
        <w:t>DEL</w:t>
      </w:r>
    </w:p>
    <w:p>
      <w:pPr>
        <w:widowControl/>
        <w:wordWrap w:val="0"/>
        <w:autoSpaceDE w:val="0"/>
        <w:autoSpaceDN w:val="0"/>
        <w:spacing w:line="211" w:lineRule="exact" w:before="29" w:after="388"/>
        <w:ind w:left="4172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MUNICIPIO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MEXICALI</w:t>
      </w:r>
      <w:r>
        <w:rPr>
          <w:rFonts w:ascii="Arial" w:hAnsi="Arial" w:eastAsia="Arial"/>
          <w:b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BAJA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CALIFORNIA</w:t>
      </w:r>
    </w:p>
    <w:p>
      <w:pPr>
        <w:widowControl/>
        <w:wordWrap w:val="0"/>
        <w:autoSpaceDE w:val="0"/>
        <w:autoSpaceDN w:val="0"/>
        <w:spacing w:line="211" w:lineRule="exact" w:before="775" w:after="108"/>
        <w:ind w:left="487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CAPÍTULO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TERCERO</w:t>
      </w:r>
    </w:p>
    <w:p>
      <w:pPr>
        <w:widowControl/>
        <w:wordWrap w:val="0"/>
        <w:autoSpaceDE w:val="0"/>
        <w:autoSpaceDN w:val="0"/>
        <w:spacing w:line="211" w:lineRule="exact" w:before="216" w:after="267"/>
        <w:ind w:left="414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EJERCICIO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ATRIBUCIONES</w:t>
      </w:r>
    </w:p>
    <w:p>
      <w:pPr>
        <w:widowControl/>
        <w:wordWrap w:val="0"/>
        <w:autoSpaceDE w:val="0"/>
        <w:autoSpaceDN w:val="0"/>
        <w:spacing w:line="212" w:lineRule="exact" w:before="534" w:after="18"/>
        <w:ind w:left="2021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Artículo</w:t>
      </w:r>
      <w:r>
        <w:rPr>
          <w:rFonts w:ascii="Times New Roman" w:hAnsi="Times New Roman" w:eastAsia="Times New Roman"/>
          <w:b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12</w:t>
      </w:r>
      <w:r>
        <w:rPr>
          <w:rFonts w:ascii="Arial" w:hAnsi="Arial" w:eastAsia="Arial"/>
          <w:b/>
          <w:i w:val="0"/>
          <w:color w:val="221F1F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atribuciones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carácter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ejecutivo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diversas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Leyes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</w:p>
    <w:p>
      <w:pPr>
        <w:widowControl/>
        <w:wordWrap w:val="0"/>
        <w:autoSpaceDE w:val="0"/>
        <w:autoSpaceDN w:val="0"/>
        <w:spacing w:line="211" w:lineRule="exact" w:before="37" w:after="20"/>
        <w:ind w:left="2021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convenios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transferencia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funciones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5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celebren</w:t>
      </w:r>
      <w:r>
        <w:rPr>
          <w:rFonts w:ascii="Arial" w:hAnsi="Arial" w:eastAsia="Arial"/>
          <w:b w:val="0"/>
          <w:i w:val="0"/>
          <w:color w:val="221F1F"/>
          <w:w w:val="98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establecen</w:t>
      </w:r>
      <w:r>
        <w:rPr>
          <w:rFonts w:ascii="Times New Roman" w:hAnsi="Times New Roman" w:eastAsia="Times New Roman"/>
          <w:b w:val="0"/>
          <w:color w:val="221F1F"/>
          <w:spacing w:val="5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cargo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del</w:t>
      </w:r>
    </w:p>
    <w:p>
      <w:pPr>
        <w:widowControl/>
        <w:wordWrap w:val="0"/>
        <w:autoSpaceDE w:val="0"/>
        <w:autoSpaceDN w:val="0"/>
        <w:spacing w:line="211" w:lineRule="exact" w:before="41" w:after="20"/>
        <w:ind w:left="2021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Ayuntamiento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gobierno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serán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ejercidas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dependencias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entidades</w:t>
      </w:r>
    </w:p>
    <w:p>
      <w:pPr>
        <w:widowControl/>
        <w:wordWrap w:val="0"/>
        <w:autoSpaceDE w:val="0"/>
        <w:autoSpaceDN w:val="0"/>
        <w:spacing w:line="211" w:lineRule="exact" w:before="41" w:after="20"/>
        <w:ind w:left="2021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corresponda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atención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asuntos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materia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3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acuerdo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previsto</w:t>
      </w:r>
    </w:p>
    <w:p>
      <w:pPr>
        <w:widowControl/>
        <w:wordWrap w:val="0"/>
        <w:autoSpaceDE w:val="0"/>
        <w:autoSpaceDN w:val="0"/>
        <w:spacing w:line="211" w:lineRule="exact" w:before="41" w:after="20"/>
        <w:ind w:left="2021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6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presente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Reglamento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6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acuerdos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6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creación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funcionamiento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6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las</w:t>
      </w:r>
    </w:p>
    <w:p>
      <w:pPr>
        <w:widowControl/>
        <w:wordWrap w:val="0"/>
        <w:autoSpaceDE w:val="0"/>
        <w:autoSpaceDN w:val="0"/>
        <w:spacing w:line="211" w:lineRule="exact" w:before="41" w:after="19"/>
        <w:ind w:left="2021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entidades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</w:t>
      </w:r>
      <w:r>
        <w:rPr>
          <w:rFonts w:ascii="Times New Roman" w:hAnsi="Times New Roman" w:eastAsia="Times New Roman"/>
          <w:b w:val="0"/>
          <w:color w:val="221F1F"/>
          <w:spacing w:val="7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7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caso</w:t>
      </w:r>
      <w:r>
        <w:rPr>
          <w:rFonts w:ascii="Times New Roman" w:hAnsi="Times New Roman" w:eastAsia="Times New Roman"/>
          <w:b w:val="0"/>
          <w:color w:val="221F1F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materias</w:t>
      </w:r>
      <w:r>
        <w:rPr>
          <w:rFonts w:ascii="Times New Roman" w:hAnsi="Times New Roman" w:eastAsia="Times New Roman"/>
          <w:b w:val="0"/>
          <w:color w:val="221F1F"/>
          <w:spacing w:val="7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no</w:t>
      </w:r>
      <w:r>
        <w:rPr>
          <w:rFonts w:ascii="Times New Roman" w:hAnsi="Times New Roman" w:eastAsia="Times New Roman"/>
          <w:b w:val="0"/>
          <w:color w:val="221F1F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7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encuentren</w:t>
      </w:r>
      <w:r>
        <w:rPr>
          <w:rFonts w:ascii="Times New Roman" w:hAnsi="Times New Roman" w:eastAsia="Times New Roman"/>
          <w:b w:val="0"/>
          <w:color w:val="221F1F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encomendadas</w:t>
      </w:r>
      <w:r>
        <w:rPr>
          <w:rFonts w:ascii="Times New Roman" w:hAnsi="Times New Roman" w:eastAsia="Times New Roman"/>
          <w:b w:val="0"/>
          <w:color w:val="221F1F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alguna</w:t>
      </w:r>
    </w:p>
    <w:p>
      <w:pPr>
        <w:widowControl/>
        <w:wordWrap w:val="0"/>
        <w:autoSpaceDE w:val="0"/>
        <w:autoSpaceDN w:val="0"/>
        <w:spacing w:line="211" w:lineRule="exact" w:before="38" w:after="133"/>
        <w:ind w:left="2021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dependencia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entidad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estará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determine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Ayuntamiento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267" w:after="21"/>
        <w:ind w:left="2021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Requerirá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intervención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Ayuntamiento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ejercicio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aquellas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atribuciones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respecto</w:t>
      </w:r>
    </w:p>
    <w:p>
      <w:pPr>
        <w:widowControl/>
        <w:wordWrap w:val="0"/>
        <w:autoSpaceDE w:val="0"/>
        <w:autoSpaceDN w:val="0"/>
        <w:spacing w:line="211" w:lineRule="exact" w:before="43" w:after="20"/>
        <w:ind w:left="2021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cuales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Ley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convenio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transferencia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funciones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contenga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prevea</w:t>
      </w:r>
    </w:p>
    <w:p>
      <w:pPr>
        <w:widowControl/>
        <w:wordWrap w:val="0"/>
        <w:autoSpaceDE w:val="0"/>
        <w:autoSpaceDN w:val="0"/>
        <w:spacing w:line="211" w:lineRule="exact" w:before="41" w:after="21"/>
        <w:ind w:left="2021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expresamente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9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9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9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participación</w:t>
      </w:r>
      <w:r>
        <w:rPr>
          <w:rFonts w:ascii="Times New Roman" w:hAnsi="Times New Roman" w:eastAsia="Times New Roman"/>
          <w:b w:val="0"/>
          <w:color w:val="221F1F"/>
          <w:spacing w:val="9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9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haya</w:t>
      </w:r>
      <w:r>
        <w:rPr>
          <w:rFonts w:ascii="Times New Roman" w:hAnsi="Times New Roman" w:eastAsia="Times New Roman"/>
          <w:b w:val="0"/>
          <w:color w:val="221F1F"/>
          <w:spacing w:val="9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establecido</w:t>
      </w:r>
      <w:r>
        <w:rPr>
          <w:rFonts w:ascii="Times New Roman" w:hAnsi="Times New Roman" w:eastAsia="Times New Roman"/>
          <w:b w:val="0"/>
          <w:color w:val="221F1F"/>
          <w:spacing w:val="9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9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9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reglamento</w:t>
      </w:r>
      <w:r>
        <w:rPr>
          <w:rFonts w:ascii="Times New Roman" w:hAnsi="Times New Roman" w:eastAsia="Times New Roman"/>
          <w:b w:val="0"/>
          <w:color w:val="221F1F"/>
          <w:spacing w:val="9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</w:p>
    <w:p>
      <w:pPr>
        <w:widowControl/>
        <w:wordWrap w:val="0"/>
        <w:autoSpaceDE w:val="0"/>
        <w:autoSpaceDN w:val="0"/>
        <w:spacing w:line="211" w:lineRule="exact" w:before="43" w:after="242"/>
        <w:ind w:left="2021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respectivo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algún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acuerdo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mismo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Ayuntamiento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.</w:t>
      </w:r>
    </w:p>
    <w:p>
      <w:pPr>
        <w:widowControl/>
        <w:wordWrap w:val="0"/>
        <w:autoSpaceDE w:val="0"/>
        <w:autoSpaceDN w:val="0"/>
        <w:spacing w:line="212" w:lineRule="exact" w:before="485" w:after="20"/>
        <w:ind w:left="2019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Artículo</w:t>
      </w:r>
      <w:r>
        <w:rPr>
          <w:rFonts w:ascii="Times New Roman" w:hAnsi="Times New Roman" w:eastAsia="Times New Roman"/>
          <w:b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13</w:t>
      </w:r>
      <w:r>
        <w:rPr>
          <w:rFonts w:ascii="Arial" w:hAnsi="Arial" w:eastAsia="Arial"/>
          <w:b/>
          <w:i w:val="0"/>
          <w:color w:val="221F1F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atribuciones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cuyo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ejercicio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constituya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un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acto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autoridad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el</w:t>
      </w:r>
    </w:p>
    <w:p>
      <w:pPr>
        <w:widowControl/>
        <w:wordWrap w:val="0"/>
        <w:autoSpaceDE w:val="0"/>
        <w:autoSpaceDN w:val="0"/>
        <w:spacing w:line="211" w:lineRule="exact" w:before="39" w:after="21"/>
        <w:ind w:left="2019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Presente</w:t>
      </w:r>
      <w:r>
        <w:rPr>
          <w:rFonts w:ascii="Arial" w:hAnsi="Arial" w:eastAsia="Arial"/>
          <w:b w:val="0"/>
          <w:i w:val="0"/>
          <w:color w:val="221F1F"/>
          <w:sz w:val="21"/>
        </w:rPr>
        <w:t>Reglamento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demás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disposiciones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legales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reglamentarias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aplicables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</w:p>
    <w:p>
      <w:pPr>
        <w:widowControl/>
        <w:wordWrap w:val="0"/>
        <w:autoSpaceDE w:val="0"/>
        <w:autoSpaceDN w:val="0"/>
        <w:spacing w:line="211" w:lineRule="exact" w:before="43" w:after="21"/>
        <w:ind w:left="2019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establecen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cargo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determinada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coordinación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dirección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delegación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serán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ejercidas</w:t>
      </w:r>
    </w:p>
    <w:p>
      <w:pPr>
        <w:widowControl/>
        <w:wordWrap w:val="0"/>
        <w:autoSpaceDE w:val="0"/>
        <w:autoSpaceDN w:val="0"/>
        <w:spacing w:line="211" w:lineRule="exact" w:before="43" w:after="20"/>
        <w:ind w:left="2019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titular</w:t>
      </w:r>
      <w:r>
        <w:rPr>
          <w:rFonts w:ascii="Times New Roman" w:hAnsi="Times New Roman" w:eastAsia="Times New Roman"/>
          <w:b w:val="0"/>
          <w:color w:val="221F1F"/>
          <w:spacing w:val="1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dicha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dependencia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jefe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departamento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quien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le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señala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en</w:t>
      </w:r>
    </w:p>
    <w:p>
      <w:pPr>
        <w:widowControl/>
        <w:wordWrap w:val="0"/>
        <w:autoSpaceDE w:val="0"/>
        <w:autoSpaceDN w:val="0"/>
        <w:spacing w:line="211" w:lineRule="exact" w:before="41" w:after="21"/>
        <w:ind w:left="2019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este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ordenamiento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atención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asunto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trate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quienes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auxiliarán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</w:p>
    <w:p>
      <w:pPr>
        <w:widowControl/>
        <w:wordWrap w:val="0"/>
        <w:autoSpaceDE w:val="0"/>
        <w:autoSpaceDN w:val="0"/>
        <w:spacing w:line="211" w:lineRule="exact" w:before="43" w:after="20"/>
        <w:ind w:left="2019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desarrollo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actividades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inherentes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ejecución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tales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atribuciones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personal</w:t>
      </w:r>
    </w:p>
    <w:p>
      <w:pPr>
        <w:widowControl/>
        <w:wordWrap w:val="0"/>
        <w:autoSpaceDE w:val="0"/>
        <w:autoSpaceDN w:val="0"/>
        <w:spacing w:line="211" w:lineRule="exact" w:before="41" w:after="121"/>
        <w:ind w:left="2019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tengan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asignado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242" w:after="22"/>
        <w:ind w:left="2019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vez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atribuciones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7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naturaleza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aludida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7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prevén</w:t>
      </w:r>
      <w:r>
        <w:rPr>
          <w:rFonts w:ascii="Times New Roman" w:hAnsi="Times New Roman" w:eastAsia="Times New Roman"/>
          <w:b w:val="0"/>
          <w:color w:val="221F1F"/>
          <w:spacing w:val="7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cargo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7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los</w:t>
      </w:r>
    </w:p>
    <w:p>
      <w:pPr>
        <w:widowControl/>
        <w:wordWrap w:val="0"/>
        <w:autoSpaceDE w:val="0"/>
        <w:autoSpaceDN w:val="0"/>
        <w:spacing w:line="211" w:lineRule="exact" w:before="43" w:after="275"/>
        <w:ind w:left="2019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departamentos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serán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ejercidas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jefes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éstos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sus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superiores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jerárquicos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.</w:t>
      </w:r>
    </w:p>
    <w:p>
      <w:pPr>
        <w:widowControl/>
        <w:wordWrap w:val="0"/>
        <w:autoSpaceDE w:val="0"/>
        <w:autoSpaceDN w:val="0"/>
        <w:spacing w:line="212" w:lineRule="exact" w:before="549" w:after="21"/>
        <w:ind w:left="2021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Artículo</w:t>
      </w:r>
      <w:r>
        <w:rPr>
          <w:rFonts w:ascii="Times New Roman" w:hAnsi="Times New Roman" w:eastAsia="Times New Roman"/>
          <w:b/>
          <w:color w:val="221F1F"/>
          <w:spacing w:val="1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14</w:t>
      </w:r>
      <w:r>
        <w:rPr>
          <w:rFonts w:ascii="Arial" w:hAnsi="Arial" w:eastAsia="Arial"/>
          <w:b/>
          <w:i w:val="0"/>
          <w:color w:val="221F1F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Cuando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leyes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reglamentos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municipales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establezcan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1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ejercicio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42" w:after="21"/>
        <w:ind w:left="2021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una</w:t>
      </w:r>
      <w:r>
        <w:rPr>
          <w:rFonts w:ascii="Times New Roman" w:hAnsi="Times New Roman" w:eastAsia="Times New Roman"/>
          <w:b w:val="0"/>
          <w:color w:val="221F1F"/>
          <w:spacing w:val="2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atribución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corresponde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un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funcionario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designado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expresamente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estará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dicha</w:t>
      </w:r>
    </w:p>
    <w:p>
      <w:pPr>
        <w:widowControl/>
        <w:wordWrap w:val="0"/>
        <w:autoSpaceDE w:val="0"/>
        <w:autoSpaceDN w:val="0"/>
        <w:spacing w:line="211" w:lineRule="exact" w:before="43" w:after="287"/>
        <w:ind w:left="2021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reglamentación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independientemente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previsto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este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Reglamento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</w:t>
      </w:r>
    </w:p>
    <w:p>
      <w:pPr>
        <w:widowControl/>
        <w:wordWrap w:val="0"/>
        <w:autoSpaceDE w:val="0"/>
        <w:autoSpaceDN w:val="0"/>
        <w:spacing w:line="212" w:lineRule="exact" w:before="573" w:after="20"/>
        <w:ind w:left="2021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Artículo</w:t>
      </w:r>
      <w:r>
        <w:rPr>
          <w:rFonts w:ascii="Times New Roman" w:hAnsi="Times New Roman" w:eastAsia="Times New Roman"/>
          <w:b/>
          <w:color w:val="221F1F"/>
          <w:spacing w:val="80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15</w:t>
      </w:r>
      <w:r>
        <w:rPr>
          <w:rFonts w:ascii="Arial" w:hAnsi="Arial" w:eastAsia="Arial"/>
          <w:b/>
          <w:i w:val="0"/>
          <w:color w:val="221F1F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8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personal</w:t>
      </w:r>
      <w:r>
        <w:rPr>
          <w:rFonts w:ascii="Times New Roman" w:hAnsi="Times New Roman" w:eastAsia="Times New Roman"/>
          <w:b w:val="0"/>
          <w:color w:val="221F1F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8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dependencias</w:t>
      </w:r>
      <w:r>
        <w:rPr>
          <w:rFonts w:ascii="Times New Roman" w:hAnsi="Times New Roman" w:eastAsia="Times New Roman"/>
          <w:b w:val="0"/>
          <w:color w:val="221F1F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entidades</w:t>
      </w:r>
      <w:r>
        <w:rPr>
          <w:rFonts w:ascii="Times New Roman" w:hAnsi="Times New Roman" w:eastAsia="Times New Roman"/>
          <w:b w:val="0"/>
          <w:color w:val="221F1F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adscriba</w:t>
      </w:r>
      <w:r>
        <w:rPr>
          <w:rFonts w:ascii="Times New Roman" w:hAnsi="Times New Roman" w:eastAsia="Times New Roman"/>
          <w:b w:val="0"/>
          <w:color w:val="221F1F"/>
          <w:spacing w:val="8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las</w:t>
      </w:r>
    </w:p>
    <w:p>
      <w:pPr>
        <w:widowControl/>
        <w:wordWrap w:val="0"/>
        <w:autoSpaceDE w:val="0"/>
        <w:autoSpaceDN w:val="0"/>
        <w:spacing w:line="211" w:lineRule="exact" w:before="39" w:after="20"/>
        <w:ind w:left="2021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Delegaciones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así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como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oficinas</w:t>
      </w:r>
      <w:r>
        <w:rPr>
          <w:rFonts w:ascii="Times New Roman" w:hAnsi="Times New Roman" w:eastAsia="Times New Roman"/>
          <w:b w:val="0"/>
          <w:color w:val="221F1F"/>
          <w:spacing w:val="7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7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servicios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municipales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7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</w:t>
      </w:r>
    </w:p>
    <w:p>
      <w:pPr>
        <w:widowControl/>
        <w:wordWrap w:val="0"/>
        <w:autoSpaceDE w:val="0"/>
        <w:autoSpaceDN w:val="0"/>
        <w:spacing w:line="211" w:lineRule="exact" w:before="41" w:after="19"/>
        <w:ind w:left="2021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establezcan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contará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atribuciones</w:t>
      </w:r>
      <w:r>
        <w:rPr>
          <w:rFonts w:ascii="Times New Roman" w:hAnsi="Times New Roman" w:eastAsia="Times New Roman"/>
          <w:b w:val="0"/>
          <w:color w:val="221F1F"/>
          <w:spacing w:val="4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4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le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confiera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acuerdo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delegación</w:t>
      </w:r>
      <w:r>
        <w:rPr>
          <w:rFonts w:ascii="Times New Roman" w:hAnsi="Times New Roman" w:eastAsia="Times New Roman"/>
          <w:b w:val="0"/>
          <w:color w:val="221F1F"/>
          <w:spacing w:val="4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38" w:after="20"/>
        <w:ind w:left="2021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facultades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emita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caso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dependencias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Presidente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los</w:t>
      </w:r>
    </w:p>
    <w:p>
      <w:pPr>
        <w:widowControl/>
        <w:wordWrap w:val="0"/>
        <w:autoSpaceDE w:val="0"/>
        <w:autoSpaceDN w:val="0"/>
        <w:spacing w:line="211" w:lineRule="exact" w:before="41" w:after="166"/>
        <w:ind w:left="2021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titulares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éstas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respecto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entidades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órganos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gobierno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332" w:after="20"/>
        <w:ind w:left="2021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Dichos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acuerdos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delegación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facultades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establecerán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atribuciones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cuyo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ejercicio</w:t>
      </w:r>
    </w:p>
    <w:p>
      <w:pPr>
        <w:widowControl/>
        <w:wordWrap w:val="0"/>
        <w:autoSpaceDE w:val="0"/>
        <w:autoSpaceDN w:val="0"/>
        <w:spacing w:line="211" w:lineRule="exact" w:before="41" w:after="20"/>
        <w:ind w:left="2021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corresponderá</w:t>
      </w:r>
      <w:r>
        <w:rPr>
          <w:rFonts w:ascii="Times New Roman" w:hAnsi="Times New Roman" w:eastAsia="Times New Roman"/>
          <w:b w:val="0"/>
          <w:color w:val="221F1F"/>
          <w:spacing w:val="5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exclusivamente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quien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encargue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atención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asuntos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la</w:t>
      </w:r>
    </w:p>
    <w:p>
      <w:pPr>
        <w:widowControl/>
        <w:wordWrap w:val="0"/>
        <w:autoSpaceDE w:val="0"/>
        <w:autoSpaceDN w:val="0"/>
        <w:spacing w:line="211" w:lineRule="exact" w:before="41" w:after="20"/>
        <w:ind w:left="2021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dependencia</w:t>
      </w:r>
      <w:r>
        <w:rPr>
          <w:rFonts w:ascii="Times New Roman" w:hAnsi="Times New Roman" w:eastAsia="Times New Roman"/>
          <w:b w:val="0"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entidad</w:t>
      </w:r>
      <w:r>
        <w:rPr>
          <w:rFonts w:ascii="Times New Roman" w:hAnsi="Times New Roman" w:eastAsia="Times New Roman"/>
          <w:b w:val="0"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delegación</w:t>
      </w:r>
      <w:r>
        <w:rPr>
          <w:rFonts w:ascii="Times New Roman" w:hAnsi="Times New Roman" w:eastAsia="Times New Roman"/>
          <w:b w:val="0"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u</w:t>
      </w:r>
      <w:r>
        <w:rPr>
          <w:rFonts w:ascii="Times New Roman" w:hAnsi="Times New Roman" w:eastAsia="Times New Roman"/>
          <w:b w:val="0"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oficina</w:t>
      </w:r>
      <w:r>
        <w:rPr>
          <w:rFonts w:ascii="Times New Roman" w:hAnsi="Times New Roman" w:eastAsia="Times New Roman"/>
          <w:b w:val="0"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servicios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6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6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requerirán</w:t>
      </w:r>
    </w:p>
    <w:p>
      <w:pPr>
        <w:widowControl/>
        <w:wordWrap w:val="0"/>
        <w:autoSpaceDE w:val="0"/>
        <w:autoSpaceDN w:val="0"/>
        <w:spacing w:line="211" w:lineRule="exact" w:before="41" w:after="128"/>
        <w:ind w:left="2021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necesariamente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intervención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Delgado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ó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titular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dependencia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entidad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257" w:after="21"/>
        <w:ind w:left="2021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acuerdos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delegación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facultades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2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refiere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presente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artículo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deberán</w:t>
      </w:r>
    </w:p>
    <w:p>
      <w:pPr>
        <w:widowControl/>
        <w:wordWrap w:val="0"/>
        <w:autoSpaceDE w:val="0"/>
        <w:autoSpaceDN w:val="0"/>
        <w:spacing w:line="211" w:lineRule="exact" w:before="43" w:after="1125"/>
        <w:ind w:left="2021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publicados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Periódico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Oficial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órgano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Gobierno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Estado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Baja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California</w:t>
      </w:r>
      <w:r>
        <w:rPr>
          <w:rFonts w:ascii="Arial" w:hAnsi="Arial" w:eastAsia="Arial"/>
          <w:b w:val="0"/>
          <w:i w:val="0"/>
          <w:color w:val="221F1F"/>
          <w:spacing w:val="3"/>
          <w:sz w:val="21"/>
        </w:rPr>
        <w:t>.</w:t>
      </w:r>
    </w:p>
    <w:p>
      <w:pPr>
        <w:widowControl/>
        <w:wordWrap w:val="0"/>
        <w:autoSpaceDE w:val="0"/>
        <w:autoSpaceDN w:val="0"/>
        <w:spacing w:line="240" w:lineRule="exact" w:before="2251" w:after="0"/>
        <w:ind w:left="8452" w:right="0" w:firstLine="0"/>
        <w:jc w:val="left"/>
      </w:pPr>
      <w:r>
        <w:rPr>
          <w:rFonts w:ascii="Calibri" w:hAnsi="Calibri" w:eastAsia="Calibri"/>
          <w:b w:val="0"/>
          <w:i w:val="0"/>
          <w:color w:val="8495AF"/>
          <w:sz w:val="24"/>
        </w:rPr>
        <w:t>P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á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g</w:t>
      </w:r>
      <w:r>
        <w:rPr>
          <w:rFonts w:ascii="Calibri" w:hAnsi="Calibri" w:eastAsia="Calibri"/>
          <w:b w:val="0"/>
          <w:i w:val="0"/>
          <w:color w:val="8495AF"/>
          <w:spacing w:val="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i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n</w:t>
      </w:r>
      <w:r>
        <w:rPr>
          <w:rFonts w:ascii="Calibri" w:hAnsi="Calibri" w:eastAsia="Calibri"/>
          <w:b w:val="0"/>
          <w:i w:val="0"/>
          <w:color w:val="8495AF"/>
          <w:spacing w:val="7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a</w:t>
      </w:r>
      <w:r>
        <w:rPr>
          <w:rFonts w:ascii="Times New Roman" w:hAnsi="Times New Roman" w:eastAsia="Times New Roman"/>
          <w:b w:val="0"/>
          <w:color w:val="313D4F"/>
          <w:spacing w:val="5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101"/>
          <w:sz w:val="24"/>
        </w:rPr>
        <w:t>4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sz w:val="24"/>
        </w:rPr>
        <w:t>|</w:t>
      </w:r>
      <w:r>
        <w:rPr>
          <w:rFonts w:ascii="Times New Roman" w:hAnsi="Times New Roman" w:eastAsia="Times New Roman"/>
          <w:b w:val="0"/>
          <w:color w:val="313D4F"/>
          <w:spacing w:val="-7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sz w:val="24"/>
        </w:rPr>
        <w:t>120</w:t>
      </w:r>
    </w:p>
    <w:p>
      <w:pPr>
        <w:spacing w:after="0"/>
        <w:sectPr>
          <w:pgSz w:w="11921" w:h="16841"/>
          <w:pgMar w:top="0" w:right="0" w:bottom="0" w:left="0" w:header="720" w:footer="720" w:gutter="0"/>
          <w:cols w:space="720" w:num="1" w:equalWidth="0">
            <w:col w:w="11921" w:space="0"/>
          </w:cols>
          <w:docGrid w:linePitch="360"/>
        </w:sectPr>
      </w:pPr>
    </w:p>
    <w:p>
      <w:pPr>
        <w:widowControl/>
        <w:wordWrap w:val="0"/>
        <w:autoSpaceDE w:val="0"/>
        <w:autoSpaceDN w:val="0"/>
        <w:spacing w:line="14" w:lineRule="exact" w:before="0" w:after="349"/>
        <w:ind w:left="0" w:right="0"/>
      </w:pP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958214</wp:posOffset>
            </wp:positionH>
            <wp:positionV relativeFrom="page">
              <wp:posOffset>143510</wp:posOffset>
            </wp:positionV>
            <wp:extent cx="922020" cy="843915"/>
            <wp:wrapNone/>
            <wp:docPr id="5" name="Picture 5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22020" cy="84391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/>
        <w:wordWrap w:val="0"/>
        <w:autoSpaceDE w:val="0"/>
        <w:autoSpaceDN w:val="0"/>
        <w:spacing w:line="211" w:lineRule="exact" w:before="726" w:after="14"/>
        <w:ind w:left="3656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REGLAMENTO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-2"/>
          <w:sz w:val="21"/>
        </w:rPr>
        <w:t>LA</w:t>
      </w:r>
      <w:r>
        <w:rPr>
          <w:rFonts w:ascii="Times New Roman" w:hAnsi="Times New Roman" w:eastAsia="Times New Roman"/>
          <w:b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ADMINISTRACIÓN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2"/>
          <w:sz w:val="21"/>
        </w:rPr>
        <w:t>DEL</w:t>
      </w:r>
    </w:p>
    <w:p>
      <w:pPr>
        <w:widowControl/>
        <w:wordWrap w:val="0"/>
        <w:autoSpaceDE w:val="0"/>
        <w:autoSpaceDN w:val="0"/>
        <w:spacing w:line="211" w:lineRule="exact" w:before="29" w:after="424"/>
        <w:ind w:left="4172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MUNICIPIO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MEXICALI</w:t>
      </w:r>
      <w:r>
        <w:rPr>
          <w:rFonts w:ascii="Arial" w:hAnsi="Arial" w:eastAsia="Arial"/>
          <w:b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BAJA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CALIFORNIA</w:t>
      </w:r>
    </w:p>
    <w:p>
      <w:pPr>
        <w:widowControl/>
        <w:wordWrap w:val="0"/>
        <w:autoSpaceDE w:val="0"/>
        <w:autoSpaceDN w:val="0"/>
        <w:spacing w:line="211" w:lineRule="exact" w:before="847" w:after="109"/>
        <w:ind w:left="4940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CAPÍTULO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CUARTO</w:t>
      </w:r>
    </w:p>
    <w:p>
      <w:pPr>
        <w:widowControl/>
        <w:wordWrap w:val="0"/>
        <w:autoSpaceDE w:val="0"/>
        <w:autoSpaceDN w:val="0"/>
        <w:spacing w:line="211" w:lineRule="exact" w:before="218" w:after="263"/>
        <w:ind w:left="2211" w:right="0" w:firstLine="0"/>
        <w:jc w:val="left"/>
      </w:pPr>
      <w:r>
        <w:rPr>
          <w:rFonts w:ascii="Arial" w:hAnsi="Arial" w:eastAsia="Arial"/>
          <w:b/>
          <w:i w:val="0"/>
          <w:color w:val="221F1F"/>
          <w:spacing w:val="1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99"/>
          <w:sz w:val="21"/>
        </w:rPr>
        <w:t>LA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REPRESENTACIÓN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LEGAL</w:t>
      </w:r>
      <w:r>
        <w:rPr>
          <w:rFonts w:ascii="Times New Roman" w:hAnsi="Times New Roman" w:eastAsia="Times New Roman"/>
          <w:b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MUNICIPIO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99"/>
          <w:sz w:val="21"/>
        </w:rPr>
        <w:t>Y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1"/>
          <w:sz w:val="21"/>
        </w:rPr>
        <w:t>DEL</w:t>
      </w:r>
      <w:r>
        <w:rPr>
          <w:rFonts w:ascii="Times New Roman" w:hAnsi="Times New Roman" w:eastAsia="Times New Roman"/>
          <w:b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AYUNTAMIENTO</w:t>
      </w:r>
    </w:p>
    <w:p>
      <w:pPr>
        <w:widowControl/>
        <w:wordWrap w:val="0"/>
        <w:autoSpaceDE w:val="0"/>
        <w:autoSpaceDN w:val="0"/>
        <w:spacing w:line="212" w:lineRule="exact" w:before="527" w:after="21"/>
        <w:ind w:left="2021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Artículo</w:t>
      </w:r>
      <w:r>
        <w:rPr>
          <w:rFonts w:ascii="Times New Roman" w:hAnsi="Times New Roman" w:eastAsia="Times New Roman"/>
          <w:b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16</w:t>
      </w:r>
      <w:r>
        <w:rPr>
          <w:rFonts w:ascii="Arial" w:hAnsi="Arial" w:eastAsia="Arial"/>
          <w:b/>
          <w:i w:val="0"/>
          <w:color w:val="221F1F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acuerdo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previsto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3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Constitución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Política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Estado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Libre</w:t>
      </w:r>
      <w:r>
        <w:rPr>
          <w:rFonts w:ascii="Times New Roman" w:hAnsi="Times New Roman" w:eastAsia="Times New Roman"/>
          <w:b w:val="0"/>
          <w:color w:val="221F1F"/>
          <w:spacing w:val="3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4"/>
          <w:sz w:val="21"/>
        </w:rPr>
        <w:t>y</w:t>
      </w:r>
    </w:p>
    <w:p>
      <w:pPr>
        <w:widowControl/>
        <w:wordWrap w:val="0"/>
        <w:autoSpaceDE w:val="0"/>
        <w:autoSpaceDN w:val="0"/>
        <w:spacing w:line="211" w:lineRule="exact" w:before="42" w:after="21"/>
        <w:ind w:left="2021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Soberano</w:t>
      </w:r>
      <w:r>
        <w:rPr>
          <w:rFonts w:ascii="Times New Roman" w:hAnsi="Times New Roman" w:eastAsia="Times New Roman"/>
          <w:b w:val="0"/>
          <w:color w:val="221F1F"/>
          <w:spacing w:val="8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8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Baja</w:t>
      </w:r>
      <w:r>
        <w:rPr>
          <w:rFonts w:ascii="Times New Roman" w:hAnsi="Times New Roman" w:eastAsia="Times New Roman"/>
          <w:b w:val="0"/>
          <w:color w:val="221F1F"/>
          <w:spacing w:val="8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California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8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8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Municipio</w:t>
      </w:r>
      <w:r>
        <w:rPr>
          <w:rFonts w:ascii="Times New Roman" w:hAnsi="Times New Roman" w:eastAsia="Times New Roman"/>
          <w:b w:val="0"/>
          <w:color w:val="221F1F"/>
          <w:spacing w:val="8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es</w:t>
      </w:r>
      <w:r>
        <w:rPr>
          <w:rFonts w:ascii="Times New Roman" w:hAnsi="Times New Roman" w:eastAsia="Times New Roman"/>
          <w:b w:val="0"/>
          <w:color w:val="221F1F"/>
          <w:spacing w:val="8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una</w:t>
      </w:r>
      <w:r>
        <w:rPr>
          <w:rFonts w:ascii="Times New Roman" w:hAnsi="Times New Roman" w:eastAsia="Times New Roman"/>
          <w:b w:val="0"/>
          <w:color w:val="221F1F"/>
          <w:spacing w:val="8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persona</w:t>
      </w:r>
      <w:r>
        <w:rPr>
          <w:rFonts w:ascii="Times New Roman" w:hAnsi="Times New Roman" w:eastAsia="Times New Roman"/>
          <w:b w:val="0"/>
          <w:color w:val="221F1F"/>
          <w:spacing w:val="8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moral</w:t>
      </w:r>
      <w:r>
        <w:rPr>
          <w:rFonts w:ascii="Times New Roman" w:hAnsi="Times New Roman" w:eastAsia="Times New Roman"/>
          <w:b w:val="0"/>
          <w:color w:val="221F1F"/>
          <w:spacing w:val="8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8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cuenta</w:t>
      </w:r>
      <w:r>
        <w:rPr>
          <w:rFonts w:ascii="Times New Roman" w:hAnsi="Times New Roman" w:eastAsia="Times New Roman"/>
          <w:b w:val="0"/>
          <w:color w:val="221F1F"/>
          <w:spacing w:val="8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con</w:t>
      </w:r>
    </w:p>
    <w:p>
      <w:pPr>
        <w:widowControl/>
        <w:wordWrap w:val="0"/>
        <w:autoSpaceDE w:val="0"/>
        <w:autoSpaceDN w:val="0"/>
        <w:spacing w:line="211" w:lineRule="exact" w:before="43" w:after="119"/>
        <w:ind w:left="2021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personalidad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jurídica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actúa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través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órganos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representación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237" w:after="23"/>
        <w:ind w:left="2021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representación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legal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Municipio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recae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Ayuntamiento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es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órgano</w:t>
      </w:r>
    </w:p>
    <w:p>
      <w:pPr>
        <w:widowControl/>
        <w:wordWrap w:val="0"/>
        <w:autoSpaceDE w:val="0"/>
        <w:autoSpaceDN w:val="0"/>
        <w:spacing w:line="211" w:lineRule="exact" w:before="45" w:after="117"/>
        <w:ind w:left="2021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facultado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cumplimiento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fines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objetos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persona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moral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235" w:after="19"/>
        <w:ind w:left="2021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Ayuntamiento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ejercicio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tal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representación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legal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Municipio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faculta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vez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al</w:t>
      </w:r>
    </w:p>
    <w:p>
      <w:pPr>
        <w:widowControl/>
        <w:wordWrap w:val="0"/>
        <w:autoSpaceDE w:val="0"/>
        <w:autoSpaceDN w:val="0"/>
        <w:spacing w:line="211" w:lineRule="exact" w:before="39" w:after="19"/>
        <w:ind w:left="2021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presidente</w:t>
      </w:r>
      <w:r>
        <w:rPr>
          <w:rFonts w:ascii="Times New Roman" w:hAnsi="Times New Roman" w:eastAsia="Times New Roman"/>
          <w:b w:val="0"/>
          <w:color w:val="221F1F"/>
          <w:spacing w:val="3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demás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funcionarios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administración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38" w:after="20"/>
        <w:ind w:left="2021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2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celebren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atiendan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representación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Municipio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actos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jurídicos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</w:t>
      </w:r>
    </w:p>
    <w:p>
      <w:pPr>
        <w:widowControl/>
        <w:wordWrap w:val="0"/>
        <w:autoSpaceDE w:val="0"/>
        <w:autoSpaceDN w:val="0"/>
        <w:spacing w:line="211" w:lineRule="exact" w:before="41" w:after="19"/>
        <w:ind w:left="2021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les</w:t>
      </w:r>
      <w:r>
        <w:rPr>
          <w:rFonts w:ascii="Times New Roman" w:hAnsi="Times New Roman" w:eastAsia="Times New Roman"/>
          <w:b w:val="0"/>
          <w:color w:val="221F1F"/>
          <w:spacing w:val="1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determinan</w:t>
      </w:r>
      <w:r>
        <w:rPr>
          <w:rFonts w:ascii="Times New Roman" w:hAnsi="Times New Roman" w:eastAsia="Times New Roman"/>
          <w:b w:val="0"/>
          <w:color w:val="221F1F"/>
          <w:spacing w:val="1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11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reglamentos</w:t>
      </w:r>
      <w:r>
        <w:rPr>
          <w:rFonts w:ascii="Times New Roman" w:hAnsi="Times New Roman" w:eastAsia="Times New Roman"/>
          <w:b w:val="0"/>
          <w:color w:val="221F1F"/>
          <w:spacing w:val="1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acuerdos</w:t>
      </w:r>
      <w:r>
        <w:rPr>
          <w:rFonts w:ascii="Times New Roman" w:hAnsi="Times New Roman" w:eastAsia="Times New Roman"/>
          <w:b w:val="0"/>
          <w:color w:val="221F1F"/>
          <w:spacing w:val="1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  <w:r>
        <w:rPr>
          <w:rFonts w:ascii="Times New Roman" w:hAnsi="Times New Roman" w:eastAsia="Times New Roman"/>
          <w:b w:val="0"/>
          <w:color w:val="221F1F"/>
          <w:spacing w:val="1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asimismo</w:t>
      </w:r>
      <w:r>
        <w:rPr>
          <w:rFonts w:ascii="Arial" w:hAnsi="Arial" w:eastAsia="Arial"/>
          <w:b w:val="0"/>
          <w:i w:val="0"/>
          <w:color w:val="221F1F"/>
          <w:spacing w:val="4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reconoce</w:t>
      </w:r>
      <w:r>
        <w:rPr>
          <w:rFonts w:ascii="Times New Roman" w:hAnsi="Times New Roman" w:eastAsia="Times New Roman"/>
          <w:b w:val="0"/>
          <w:color w:val="221F1F"/>
          <w:spacing w:val="1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las</w:t>
      </w:r>
    </w:p>
    <w:p>
      <w:pPr>
        <w:widowControl/>
        <w:wordWrap w:val="0"/>
        <w:autoSpaceDE w:val="0"/>
        <w:autoSpaceDN w:val="0"/>
        <w:spacing w:line="211" w:lineRule="exact" w:before="38" w:after="245"/>
        <w:ind w:left="2021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facultades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Ley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encomienda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directamente</w:t>
      </w:r>
      <w:r>
        <w:rPr>
          <w:rFonts w:ascii="Arial" w:hAnsi="Arial" w:eastAsia="Arial"/>
          <w:b w:val="0"/>
          <w:i w:val="0"/>
          <w:color w:val="221F1F"/>
          <w:sz w:val="21"/>
        </w:rPr>
        <w:t>.</w:t>
      </w:r>
    </w:p>
    <w:p>
      <w:pPr>
        <w:widowControl/>
        <w:wordWrap w:val="0"/>
        <w:autoSpaceDE w:val="0"/>
        <w:autoSpaceDN w:val="0"/>
        <w:spacing w:line="212" w:lineRule="exact" w:before="489" w:after="24"/>
        <w:ind w:left="2021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Artículo</w:t>
      </w:r>
      <w:r>
        <w:rPr>
          <w:rFonts w:ascii="Times New Roman" w:hAnsi="Times New Roman" w:eastAsia="Times New Roman"/>
          <w:b/>
          <w:color w:val="221F1F"/>
          <w:spacing w:val="104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17</w:t>
      </w:r>
      <w:r>
        <w:rPr>
          <w:rFonts w:ascii="Arial" w:hAnsi="Arial" w:eastAsia="Arial"/>
          <w:b/>
          <w:i w:val="0"/>
          <w:color w:val="221F1F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0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10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Presidente</w:t>
      </w:r>
      <w:r>
        <w:rPr>
          <w:rFonts w:ascii="Times New Roman" w:hAnsi="Times New Roman" w:eastAsia="Times New Roman"/>
          <w:b w:val="0"/>
          <w:color w:val="221F1F"/>
          <w:spacing w:val="10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Times New Roman" w:hAnsi="Times New Roman" w:eastAsia="Times New Roman"/>
          <w:b w:val="0"/>
          <w:color w:val="221F1F"/>
          <w:spacing w:val="10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10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representación</w:t>
      </w:r>
      <w:r>
        <w:rPr>
          <w:rFonts w:ascii="Times New Roman" w:hAnsi="Times New Roman" w:eastAsia="Times New Roman"/>
          <w:b w:val="0"/>
          <w:color w:val="221F1F"/>
          <w:spacing w:val="10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10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Municipio</w:t>
      </w:r>
      <w:r>
        <w:rPr>
          <w:rFonts w:ascii="Times New Roman" w:hAnsi="Times New Roman" w:eastAsia="Times New Roman"/>
          <w:b w:val="0"/>
          <w:color w:val="221F1F"/>
          <w:spacing w:val="10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tendrá</w:t>
      </w:r>
      <w:r>
        <w:rPr>
          <w:rFonts w:ascii="Times New Roman" w:hAnsi="Times New Roman" w:eastAsia="Times New Roman"/>
          <w:b w:val="0"/>
          <w:color w:val="221F1F"/>
          <w:spacing w:val="10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las</w:t>
      </w:r>
    </w:p>
    <w:p>
      <w:pPr>
        <w:widowControl/>
        <w:wordWrap w:val="0"/>
        <w:autoSpaceDE w:val="0"/>
        <w:autoSpaceDN w:val="0"/>
        <w:spacing w:line="211" w:lineRule="exact" w:before="49" w:after="26"/>
        <w:ind w:left="2021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siguientes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facultades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exclusivas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todos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casos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deberá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ejercer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sujeción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las</w:t>
      </w:r>
    </w:p>
    <w:p>
      <w:pPr>
        <w:widowControl/>
        <w:wordWrap w:val="0"/>
        <w:autoSpaceDE w:val="0"/>
        <w:autoSpaceDN w:val="0"/>
        <w:spacing w:line="211" w:lineRule="exact" w:before="53" w:after="155"/>
        <w:ind w:left="2021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disposiciones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legales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reglamentarias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sean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aplicables</w:t>
      </w:r>
      <w:r>
        <w:rPr>
          <w:rFonts w:ascii="Arial" w:hAnsi="Arial" w:eastAsia="Arial"/>
          <w:b w:val="0"/>
          <w:i w:val="0"/>
          <w:color w:val="221F1F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309" w:after="23"/>
        <w:ind w:left="2021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9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Celebrar</w:t>
      </w:r>
      <w:r>
        <w:rPr>
          <w:rFonts w:ascii="Times New Roman" w:hAnsi="Times New Roman" w:eastAsia="Times New Roman"/>
          <w:b w:val="0"/>
          <w:color w:val="221F1F"/>
          <w:spacing w:val="9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contratos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9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convenios</w:t>
      </w:r>
      <w:r>
        <w:rPr>
          <w:rFonts w:ascii="Times New Roman" w:hAnsi="Times New Roman" w:eastAsia="Times New Roman"/>
          <w:b w:val="0"/>
          <w:color w:val="221F1F"/>
          <w:spacing w:val="9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9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demás</w:t>
      </w:r>
      <w:r>
        <w:rPr>
          <w:rFonts w:ascii="Times New Roman" w:hAnsi="Times New Roman" w:eastAsia="Times New Roman"/>
          <w:b w:val="0"/>
          <w:color w:val="221F1F"/>
          <w:spacing w:val="8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actos</w:t>
      </w:r>
      <w:r>
        <w:rPr>
          <w:rFonts w:ascii="Times New Roman" w:hAnsi="Times New Roman" w:eastAsia="Times New Roman"/>
          <w:b w:val="0"/>
          <w:color w:val="221F1F"/>
          <w:spacing w:val="9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jurídicos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9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8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8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9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no</w:t>
      </w:r>
      <w:r>
        <w:rPr>
          <w:rFonts w:ascii="Times New Roman" w:hAnsi="Times New Roman" w:eastAsia="Times New Roman"/>
          <w:b w:val="0"/>
          <w:color w:val="221F1F"/>
          <w:spacing w:val="9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estén</w:t>
      </w:r>
    </w:p>
    <w:p>
      <w:pPr>
        <w:widowControl/>
        <w:wordWrap w:val="0"/>
        <w:autoSpaceDE w:val="0"/>
        <w:autoSpaceDN w:val="0"/>
        <w:spacing w:line="211" w:lineRule="exact" w:before="45" w:after="23"/>
        <w:ind w:left="2021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expresamente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facultados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otros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funcionarios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Administración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en</w:t>
      </w:r>
    </w:p>
    <w:p>
      <w:pPr>
        <w:widowControl/>
        <w:wordWrap w:val="0"/>
        <w:autoSpaceDE w:val="0"/>
        <w:autoSpaceDN w:val="0"/>
        <w:spacing w:line="211" w:lineRule="exact" w:before="45" w:after="131"/>
        <w:ind w:left="2021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leyes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reglamentos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acuerdos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cabildo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61" w:after="20"/>
        <w:ind w:left="2021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Representar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Municipio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ante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toda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clase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autoridades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administrativas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Judiciales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o</w:t>
      </w:r>
    </w:p>
    <w:p>
      <w:pPr>
        <w:widowControl/>
        <w:wordWrap w:val="0"/>
        <w:autoSpaceDE w:val="0"/>
        <w:autoSpaceDN w:val="0"/>
        <w:spacing w:line="211" w:lineRule="exact" w:before="41" w:after="19"/>
        <w:ind w:left="2021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políticas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sean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federales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estatales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organismos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autónomos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así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como</w:t>
      </w:r>
    </w:p>
    <w:p>
      <w:pPr>
        <w:widowControl/>
        <w:wordWrap w:val="0"/>
        <w:autoSpaceDE w:val="0"/>
        <w:autoSpaceDN w:val="0"/>
        <w:spacing w:line="211" w:lineRule="exact" w:before="38" w:after="20"/>
        <w:ind w:left="2021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ante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particulares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todas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facultades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un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mandatario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general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sin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limitación</w:t>
      </w:r>
    </w:p>
    <w:p>
      <w:pPr>
        <w:widowControl/>
        <w:wordWrap w:val="0"/>
        <w:autoSpaceDE w:val="0"/>
        <w:autoSpaceDN w:val="0"/>
        <w:spacing w:line="211" w:lineRule="exact" w:before="41" w:after="137"/>
        <w:ind w:left="2021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alguna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incluyendo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aquellas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conforme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Ley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requieran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cláusula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especial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expresa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273" w:after="29"/>
        <w:ind w:left="2021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entienden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comprendidas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facultades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refiere</w:t>
      </w:r>
      <w:r>
        <w:rPr>
          <w:rFonts w:ascii="Times New Roman" w:hAnsi="Times New Roman" w:eastAsia="Times New Roman"/>
          <w:b w:val="0"/>
          <w:color w:val="221F1F"/>
          <w:spacing w:val="3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fracción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manera</w:t>
      </w:r>
    </w:p>
    <w:p>
      <w:pPr>
        <w:widowControl/>
        <w:wordWrap w:val="0"/>
        <w:autoSpaceDE w:val="0"/>
        <w:autoSpaceDN w:val="0"/>
        <w:spacing w:line="211" w:lineRule="exact" w:before="57" w:after="125"/>
        <w:ind w:left="2021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enunciativa</w:t>
      </w:r>
      <w:r>
        <w:rPr>
          <w:rFonts w:ascii="Arial" w:hAnsi="Arial" w:eastAsia="Arial"/>
          <w:b w:val="0"/>
          <w:i w:val="0"/>
          <w:color w:val="221F1F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249" w:after="21"/>
        <w:ind w:left="2021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Articular</w:t>
      </w:r>
      <w:r>
        <w:rPr>
          <w:rFonts w:ascii="Times New Roman" w:hAnsi="Times New Roman" w:eastAsia="Times New Roman"/>
          <w:b w:val="0"/>
          <w:color w:val="221F1F"/>
          <w:spacing w:val="6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absolver</w:t>
      </w:r>
      <w:r>
        <w:rPr>
          <w:rFonts w:ascii="Times New Roman" w:hAnsi="Times New Roman" w:eastAsia="Times New Roman"/>
          <w:b w:val="0"/>
          <w:color w:val="221F1F"/>
          <w:spacing w:val="6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posiciones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promover</w:t>
      </w:r>
      <w:r>
        <w:rPr>
          <w:rFonts w:ascii="Times New Roman" w:hAnsi="Times New Roman" w:eastAsia="Times New Roman"/>
          <w:b w:val="0"/>
          <w:color w:val="221F1F"/>
          <w:spacing w:val="6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desistirse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cualquier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juicio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aún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43" w:after="20"/>
        <w:ind w:left="2021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amparo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promover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procedimientos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inconstitucionalidad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controversia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constitucional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41" w:after="20"/>
        <w:ind w:left="2021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presentar</w:t>
      </w:r>
      <w:r>
        <w:rPr>
          <w:rFonts w:ascii="Times New Roman" w:hAnsi="Times New Roman" w:eastAsia="Times New Roman"/>
          <w:b w:val="0"/>
          <w:color w:val="221F1F"/>
          <w:spacing w:val="7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denuncias</w:t>
      </w:r>
      <w:r>
        <w:rPr>
          <w:rFonts w:ascii="Times New Roman" w:hAnsi="Times New Roman" w:eastAsia="Times New Roman"/>
          <w:b w:val="0"/>
          <w:color w:val="221F1F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querellas</w:t>
      </w:r>
      <w:r>
        <w:rPr>
          <w:rFonts w:ascii="Times New Roman" w:hAnsi="Times New Roman" w:eastAsia="Times New Roman"/>
          <w:b w:val="0"/>
          <w:color w:val="221F1F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carácter</w:t>
      </w:r>
      <w:r>
        <w:rPr>
          <w:rFonts w:ascii="Times New Roman" w:hAnsi="Times New Roman" w:eastAsia="Times New Roman"/>
          <w:b w:val="0"/>
          <w:color w:val="221F1F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penal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constituirse</w:t>
      </w:r>
      <w:r>
        <w:rPr>
          <w:rFonts w:ascii="Times New Roman" w:hAnsi="Times New Roman" w:eastAsia="Times New Roman"/>
          <w:b w:val="0"/>
          <w:color w:val="221F1F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coadyuvante</w:t>
      </w:r>
      <w:r>
        <w:rPr>
          <w:rFonts w:ascii="Times New Roman" w:hAnsi="Times New Roman" w:eastAsia="Times New Roman"/>
          <w:b w:val="0"/>
          <w:color w:val="221F1F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del</w:t>
      </w:r>
    </w:p>
    <w:p>
      <w:pPr>
        <w:widowControl/>
        <w:wordWrap w:val="0"/>
        <w:autoSpaceDE w:val="0"/>
        <w:autoSpaceDN w:val="0"/>
        <w:spacing w:line="211" w:lineRule="exact" w:before="41" w:after="120"/>
        <w:ind w:left="2021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Ministerio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otorgar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perdón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caso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240" w:after="23"/>
        <w:ind w:left="2021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Asimismo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podrá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promover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acciones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carácter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civil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administrativo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laboral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defender</w:t>
      </w:r>
    </w:p>
    <w:p>
      <w:pPr>
        <w:widowControl/>
        <w:wordWrap w:val="0"/>
        <w:autoSpaceDE w:val="0"/>
        <w:autoSpaceDN w:val="0"/>
        <w:spacing w:line="211" w:lineRule="exact" w:before="45" w:after="23"/>
        <w:ind w:left="2021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Municipio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promuevan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contra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oponiendo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excepciones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defensas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</w:p>
    <w:p>
      <w:pPr>
        <w:widowControl/>
        <w:wordWrap w:val="0"/>
        <w:autoSpaceDE w:val="0"/>
        <w:autoSpaceDN w:val="0"/>
        <w:spacing w:line="211" w:lineRule="exact" w:before="46" w:after="117"/>
        <w:ind w:left="2021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promoviendo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recursos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demás</w:t>
      </w:r>
      <w:r>
        <w:rPr>
          <w:rFonts w:ascii="Times New Roman" w:hAnsi="Times New Roman" w:eastAsia="Times New Roman"/>
          <w:b w:val="0"/>
          <w:color w:val="221F1F"/>
          <w:spacing w:val="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medios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defensa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235" w:after="20"/>
        <w:ind w:left="2021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Además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podrá</w:t>
      </w:r>
      <w:r>
        <w:rPr>
          <w:rFonts w:ascii="Times New Roman" w:hAnsi="Times New Roman" w:eastAsia="Times New Roman"/>
          <w:b w:val="0"/>
          <w:color w:val="221F1F"/>
          <w:spacing w:val="5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conciliar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convenir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asuntos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contenciosos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sea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parte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el</w:t>
      </w:r>
    </w:p>
    <w:p>
      <w:pPr>
        <w:widowControl/>
        <w:wordWrap w:val="0"/>
        <w:autoSpaceDE w:val="0"/>
        <w:autoSpaceDN w:val="0"/>
        <w:spacing w:line="211" w:lineRule="exact" w:before="41" w:after="20"/>
        <w:ind w:left="2021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Municipio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así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como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aquellos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le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puedan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generar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algún</w:t>
      </w:r>
      <w:r>
        <w:rPr>
          <w:rFonts w:ascii="Times New Roman" w:hAnsi="Times New Roman" w:eastAsia="Times New Roman"/>
          <w:b w:val="0"/>
          <w:color w:val="221F1F"/>
          <w:spacing w:val="4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litigio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convenir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pago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41" w:after="115"/>
        <w:ind w:left="2021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daños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responsable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condenas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dicten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contra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230" w:after="17"/>
        <w:ind w:left="2021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También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podrá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actuar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4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calidad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4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representante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legal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Municipio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términos</w:t>
      </w:r>
    </w:p>
    <w:p>
      <w:pPr>
        <w:widowControl/>
        <w:wordWrap w:val="0"/>
        <w:autoSpaceDE w:val="0"/>
        <w:autoSpaceDN w:val="0"/>
        <w:spacing w:line="211" w:lineRule="exact" w:before="33" w:after="17"/>
        <w:ind w:left="2021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enunciativos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no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limitativos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artículos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11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692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fracciones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876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Ley</w:t>
      </w:r>
    </w:p>
    <w:p>
      <w:pPr>
        <w:widowControl/>
        <w:wordWrap w:val="0"/>
        <w:autoSpaceDE w:val="0"/>
        <w:autoSpaceDN w:val="0"/>
        <w:spacing w:line="211" w:lineRule="exact" w:before="33" w:after="17"/>
        <w:ind w:left="2021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Federal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Trabajo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tal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carácter</w:t>
      </w:r>
      <w:r>
        <w:rPr>
          <w:rFonts w:ascii="Times New Roman" w:hAnsi="Times New Roman" w:eastAsia="Times New Roman"/>
          <w:b w:val="0"/>
          <w:color w:val="221F1F"/>
          <w:spacing w:val="1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representarlo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sí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medio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apoderados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a</w:t>
      </w:r>
    </w:p>
    <w:p>
      <w:pPr>
        <w:widowControl/>
        <w:wordWrap w:val="0"/>
        <w:autoSpaceDE w:val="0"/>
        <w:autoSpaceDN w:val="0"/>
        <w:spacing w:line="211" w:lineRule="exact" w:before="33" w:after="15"/>
        <w:ind w:left="2021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faculte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ante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autoridades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administrativas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laborales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Juntas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Locales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</w:p>
    <w:p>
      <w:pPr>
        <w:widowControl/>
        <w:wordWrap w:val="0"/>
        <w:autoSpaceDE w:val="0"/>
        <w:autoSpaceDN w:val="0"/>
        <w:spacing w:line="211" w:lineRule="exact" w:before="31" w:after="17"/>
        <w:ind w:left="2021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Federal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Conciliación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Arbitraje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Tribunal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Arbitraje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Estado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cualquier</w:t>
      </w:r>
    </w:p>
    <w:p>
      <w:pPr>
        <w:widowControl/>
        <w:wordWrap w:val="0"/>
        <w:autoSpaceDE w:val="0"/>
        <w:autoSpaceDN w:val="0"/>
        <w:spacing w:line="211" w:lineRule="exact" w:before="33" w:after="17"/>
        <w:ind w:left="2021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audiencia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fuera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dentro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juicio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toda</w:t>
      </w:r>
      <w:r>
        <w:rPr>
          <w:rFonts w:ascii="Times New Roman" w:hAnsi="Times New Roman" w:eastAsia="Times New Roman"/>
          <w:b w:val="0"/>
          <w:color w:val="221F1F"/>
          <w:spacing w:val="6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secuela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éste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facultades</w:t>
      </w:r>
    </w:p>
    <w:p>
      <w:pPr>
        <w:widowControl/>
        <w:wordWrap w:val="0"/>
        <w:autoSpaceDE w:val="0"/>
        <w:autoSpaceDN w:val="0"/>
        <w:spacing w:line="211" w:lineRule="exact" w:before="33" w:after="494"/>
        <w:ind w:left="2021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patronales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hacer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arreglos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conciliatorios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celebrar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convenios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transacciones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,</w:t>
      </w:r>
    </w:p>
    <w:p>
      <w:pPr>
        <w:widowControl/>
        <w:wordWrap w:val="0"/>
        <w:autoSpaceDE w:val="0"/>
        <w:autoSpaceDN w:val="0"/>
        <w:spacing w:line="240" w:lineRule="exact" w:before="989" w:after="0"/>
        <w:ind w:left="8452" w:right="0" w:firstLine="0"/>
        <w:jc w:val="left"/>
      </w:pPr>
      <w:r>
        <w:rPr>
          <w:rFonts w:ascii="Calibri" w:hAnsi="Calibri" w:eastAsia="Calibri"/>
          <w:b w:val="0"/>
          <w:i w:val="0"/>
          <w:color w:val="8495AF"/>
          <w:sz w:val="24"/>
        </w:rPr>
        <w:t>P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á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g</w:t>
      </w:r>
      <w:r>
        <w:rPr>
          <w:rFonts w:ascii="Calibri" w:hAnsi="Calibri" w:eastAsia="Calibri"/>
          <w:b w:val="0"/>
          <w:i w:val="0"/>
          <w:color w:val="8495AF"/>
          <w:spacing w:val="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i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n</w:t>
      </w:r>
      <w:r>
        <w:rPr>
          <w:rFonts w:ascii="Calibri" w:hAnsi="Calibri" w:eastAsia="Calibri"/>
          <w:b w:val="0"/>
          <w:i w:val="0"/>
          <w:color w:val="8495AF"/>
          <w:spacing w:val="7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a</w:t>
      </w:r>
      <w:r>
        <w:rPr>
          <w:rFonts w:ascii="Times New Roman" w:hAnsi="Times New Roman" w:eastAsia="Times New Roman"/>
          <w:b w:val="0"/>
          <w:color w:val="313D4F"/>
          <w:spacing w:val="5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101"/>
          <w:sz w:val="24"/>
        </w:rPr>
        <w:t>5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sz w:val="24"/>
        </w:rPr>
        <w:t>|</w:t>
      </w:r>
      <w:r>
        <w:rPr>
          <w:rFonts w:ascii="Times New Roman" w:hAnsi="Times New Roman" w:eastAsia="Times New Roman"/>
          <w:b w:val="0"/>
          <w:color w:val="313D4F"/>
          <w:spacing w:val="-7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sz w:val="24"/>
        </w:rPr>
        <w:t>120</w:t>
      </w:r>
    </w:p>
    <w:p>
      <w:pPr>
        <w:spacing w:after="0"/>
        <w:sectPr>
          <w:pgSz w:w="11921" w:h="16841"/>
          <w:pgMar w:top="0" w:right="0" w:bottom="0" w:left="0" w:header="720" w:footer="720" w:gutter="0"/>
          <w:cols w:space="720" w:num="1" w:equalWidth="0">
            <w:col w:w="11921" w:space="0"/>
          </w:cols>
          <w:docGrid w:linePitch="360"/>
        </w:sectPr>
      </w:pPr>
    </w:p>
    <w:p>
      <w:pPr>
        <w:widowControl/>
        <w:wordWrap w:val="0"/>
        <w:autoSpaceDE w:val="0"/>
        <w:autoSpaceDN w:val="0"/>
        <w:spacing w:line="14" w:lineRule="exact" w:before="0" w:after="349"/>
        <w:ind w:left="0" w:right="0"/>
      </w:pP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958214</wp:posOffset>
            </wp:positionH>
            <wp:positionV relativeFrom="page">
              <wp:posOffset>143510</wp:posOffset>
            </wp:positionV>
            <wp:extent cx="922020" cy="843915"/>
            <wp:wrapNone/>
            <wp:docPr id="6" name="Picture 6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22020" cy="84391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/>
        <w:wordWrap w:val="0"/>
        <w:autoSpaceDE w:val="0"/>
        <w:autoSpaceDN w:val="0"/>
        <w:spacing w:line="211" w:lineRule="exact" w:before="726" w:after="14"/>
        <w:ind w:left="391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REGLAMENTO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-2"/>
          <w:sz w:val="21"/>
        </w:rPr>
        <w:t>LA</w:t>
      </w:r>
      <w:r>
        <w:rPr>
          <w:rFonts w:ascii="Times New Roman" w:hAnsi="Times New Roman" w:eastAsia="Times New Roman"/>
          <w:b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ADMINISTRACIÓN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2"/>
          <w:sz w:val="21"/>
        </w:rPr>
        <w:t>DEL</w:t>
      </w:r>
    </w:p>
    <w:p>
      <w:pPr>
        <w:widowControl/>
        <w:wordWrap w:val="0"/>
        <w:autoSpaceDE w:val="0"/>
        <w:autoSpaceDN w:val="0"/>
        <w:spacing w:line="211" w:lineRule="exact" w:before="29" w:after="373"/>
        <w:ind w:left="4172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MUNICIPIO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MEXICALI</w:t>
      </w:r>
      <w:r>
        <w:rPr>
          <w:rFonts w:ascii="Arial" w:hAnsi="Arial" w:eastAsia="Arial"/>
          <w:b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BAJA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CALIFORNIA</w:t>
      </w:r>
    </w:p>
    <w:p>
      <w:pPr>
        <w:widowControl/>
        <w:wordWrap w:val="0"/>
        <w:autoSpaceDE w:val="0"/>
        <w:autoSpaceDN w:val="0"/>
        <w:spacing w:line="211" w:lineRule="exact" w:before="745" w:after="2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III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Nombrar</w:t>
      </w:r>
      <w:r>
        <w:rPr>
          <w:rFonts w:ascii="Times New Roman" w:hAnsi="Times New Roman" w:eastAsia="Times New Roman"/>
          <w:b w:val="0"/>
          <w:color w:val="221F1F"/>
          <w:spacing w:val="5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uno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más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apoderados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generales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especiales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ejerzan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las</w:t>
      </w:r>
    </w:p>
    <w:p>
      <w:pPr>
        <w:widowControl/>
        <w:wordWrap w:val="0"/>
        <w:autoSpaceDE w:val="0"/>
        <w:autoSpaceDN w:val="0"/>
        <w:spacing w:line="211" w:lineRule="exact" w:before="45" w:after="2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facultades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representación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Municipio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mencionan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fracción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anterior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45" w:after="126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otorgar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revocar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poderes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sustituir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mandato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252" w:after="2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otorgamiento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6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poderes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ejercicio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6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facultades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6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representación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del</w:t>
      </w:r>
    </w:p>
    <w:p>
      <w:pPr>
        <w:widowControl/>
        <w:wordWrap w:val="0"/>
        <w:autoSpaceDE w:val="0"/>
        <w:autoSpaceDN w:val="0"/>
        <w:spacing w:line="211" w:lineRule="exact" w:before="45" w:after="2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Municipio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diversas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enumeradas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fracción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anterior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requerirá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aprobación</w:t>
      </w:r>
    </w:p>
    <w:p>
      <w:pPr>
        <w:widowControl/>
        <w:wordWrap w:val="0"/>
        <w:autoSpaceDE w:val="0"/>
        <w:autoSpaceDN w:val="0"/>
        <w:spacing w:line="211" w:lineRule="exact" w:before="45" w:after="28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Ayuntamiento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.</w:t>
      </w:r>
    </w:p>
    <w:p>
      <w:pPr>
        <w:widowControl/>
        <w:wordWrap w:val="0"/>
        <w:autoSpaceDE w:val="0"/>
        <w:autoSpaceDN w:val="0"/>
        <w:spacing w:line="212" w:lineRule="exact" w:before="566" w:after="30"/>
        <w:ind w:left="2283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Artículo</w:t>
      </w:r>
      <w:r>
        <w:rPr>
          <w:rFonts w:ascii="Times New Roman" w:hAnsi="Times New Roman" w:eastAsia="Times New Roman"/>
          <w:b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18</w:t>
      </w:r>
      <w:r>
        <w:rPr>
          <w:rFonts w:ascii="Arial" w:hAnsi="Arial" w:eastAsia="Arial"/>
          <w:b/>
          <w:i w:val="0"/>
          <w:color w:val="221F1F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Presidente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Municipal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requerirá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autorización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Ayuntamiento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para</w:t>
      </w:r>
    </w:p>
    <w:p>
      <w:pPr>
        <w:widowControl/>
        <w:wordWrap w:val="0"/>
        <w:autoSpaceDE w:val="0"/>
        <w:autoSpaceDN w:val="0"/>
        <w:spacing w:line="211" w:lineRule="exact" w:before="61" w:after="11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celebrar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convenios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tengan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alguna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siguientes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características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225" w:after="31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vayan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celebrar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Gobierno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Estado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toma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parte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del</w:t>
      </w:r>
    </w:p>
    <w:p>
      <w:pPr>
        <w:widowControl/>
        <w:wordWrap w:val="0"/>
        <w:autoSpaceDE w:val="0"/>
        <w:autoSpaceDN w:val="0"/>
        <w:spacing w:line="211" w:lineRule="exact" w:before="63" w:after="126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Municipio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funciones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prestación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servicios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cargo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aquel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52" w:after="2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1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tengan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1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objeto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Gobierno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Estado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asuma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manera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temporal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45" w:after="2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total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parcialmente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coordine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Municipio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prestación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servicios</w:t>
      </w:r>
    </w:p>
    <w:p>
      <w:pPr>
        <w:widowControl/>
        <w:wordWrap w:val="0"/>
        <w:autoSpaceDE w:val="0"/>
        <w:autoSpaceDN w:val="0"/>
        <w:spacing w:line="211" w:lineRule="exact" w:before="45" w:after="131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públicos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municipales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61" w:after="2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III</w:t>
      </w:r>
      <w:r>
        <w:rPr>
          <w:rFonts w:ascii="Arial" w:hAnsi="Arial" w:eastAsia="Arial"/>
          <w:b w:val="0"/>
          <w:i w:val="0"/>
          <w:color w:val="221F1F"/>
          <w:sz w:val="21"/>
        </w:rPr>
        <w:t>-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convenios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otro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u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otros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Municipios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2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coordinación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asociación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la</w:t>
      </w:r>
    </w:p>
    <w:p>
      <w:pPr>
        <w:widowControl/>
        <w:wordWrap w:val="0"/>
        <w:autoSpaceDE w:val="0"/>
        <w:autoSpaceDN w:val="0"/>
        <w:spacing w:line="211" w:lineRule="exact" w:before="57" w:after="12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prestación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deservidos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públicos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ejercicio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defunciones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49" w:after="21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IV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Aquellos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cuyo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cumplimiento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implique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modificación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presupuesto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egresos</w:t>
      </w:r>
    </w:p>
    <w:p>
      <w:pPr>
        <w:widowControl/>
        <w:wordWrap w:val="0"/>
        <w:autoSpaceDE w:val="0"/>
        <w:autoSpaceDN w:val="0"/>
        <w:spacing w:line="211" w:lineRule="exact" w:before="43" w:after="2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Municipio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encuentre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vigente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desarrollo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programas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actividades</w:t>
      </w:r>
    </w:p>
    <w:p>
      <w:pPr>
        <w:widowControl/>
        <w:wordWrap w:val="0"/>
        <w:autoSpaceDE w:val="0"/>
        <w:autoSpaceDN w:val="0"/>
        <w:spacing w:line="211" w:lineRule="exact" w:before="41" w:after="2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requieran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asignación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recursos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no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previstos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darse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aprobación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dicho</w:t>
      </w:r>
    </w:p>
    <w:p>
      <w:pPr>
        <w:widowControl/>
        <w:wordWrap w:val="0"/>
        <w:autoSpaceDE w:val="0"/>
        <w:autoSpaceDN w:val="0"/>
        <w:spacing w:line="211" w:lineRule="exact" w:before="41" w:after="12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presupuesto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59" w:after="2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contratos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comodato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4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fines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públicos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cuando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vayan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celebrarse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con</w:t>
      </w:r>
    </w:p>
    <w:p>
      <w:pPr>
        <w:widowControl/>
        <w:wordWrap w:val="0"/>
        <w:autoSpaceDE w:val="0"/>
        <w:autoSpaceDN w:val="0"/>
        <w:spacing w:line="211" w:lineRule="exact" w:before="58" w:after="128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particulares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Arial" w:hAnsi="Arial" w:eastAsia="Arial"/>
          <w:b w:val="0"/>
          <w:i w:val="0"/>
          <w:color w:val="221F1F"/>
          <w:spacing w:val="3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257" w:after="2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VI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0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10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demás</w:t>
      </w:r>
      <w:r>
        <w:rPr>
          <w:rFonts w:ascii="Times New Roman" w:hAnsi="Times New Roman" w:eastAsia="Times New Roman"/>
          <w:b w:val="0"/>
          <w:color w:val="221F1F"/>
          <w:spacing w:val="10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10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conforme</w:t>
      </w:r>
      <w:r>
        <w:rPr>
          <w:rFonts w:ascii="Times New Roman" w:hAnsi="Times New Roman" w:eastAsia="Times New Roman"/>
          <w:b w:val="0"/>
          <w:color w:val="221F1F"/>
          <w:spacing w:val="10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10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0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normatividad</w:t>
      </w:r>
      <w:r>
        <w:rPr>
          <w:rFonts w:ascii="Times New Roman" w:hAnsi="Times New Roman" w:eastAsia="Times New Roman"/>
          <w:b w:val="0"/>
          <w:color w:val="221F1F"/>
          <w:spacing w:val="10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correspondiente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0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exijan</w:t>
      </w:r>
      <w:r>
        <w:rPr>
          <w:rFonts w:ascii="Times New Roman" w:hAnsi="Times New Roman" w:eastAsia="Times New Roman"/>
          <w:b w:val="0"/>
          <w:color w:val="221F1F"/>
          <w:spacing w:val="10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dicha</w:t>
      </w:r>
    </w:p>
    <w:p>
      <w:pPr>
        <w:widowControl/>
        <w:wordWrap w:val="0"/>
        <w:autoSpaceDE w:val="0"/>
        <w:autoSpaceDN w:val="0"/>
        <w:spacing w:line="211" w:lineRule="exact" w:before="41" w:after="2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autorización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solicitar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autorización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este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caso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seguirán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procedimientos</w:t>
      </w:r>
    </w:p>
    <w:p>
      <w:pPr>
        <w:widowControl/>
        <w:wordWrap w:val="0"/>
        <w:autoSpaceDE w:val="0"/>
        <w:autoSpaceDN w:val="0"/>
        <w:spacing w:line="211" w:lineRule="exact" w:before="41" w:after="2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previstos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ordenamiento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exija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caso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dispuesto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presente</w:t>
      </w:r>
    </w:p>
    <w:p>
      <w:pPr>
        <w:widowControl/>
        <w:wordWrap w:val="0"/>
        <w:autoSpaceDE w:val="0"/>
        <w:autoSpaceDN w:val="0"/>
        <w:spacing w:line="211" w:lineRule="exact" w:before="41" w:after="247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reglamento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.</w:t>
      </w:r>
    </w:p>
    <w:p>
      <w:pPr>
        <w:widowControl/>
        <w:wordWrap w:val="0"/>
        <w:autoSpaceDE w:val="0"/>
        <w:autoSpaceDN w:val="0"/>
        <w:spacing w:line="212" w:lineRule="exact" w:before="494" w:after="23"/>
        <w:ind w:left="2283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Artículo</w:t>
      </w:r>
      <w:r>
        <w:rPr>
          <w:rFonts w:ascii="Times New Roman" w:hAnsi="Times New Roman" w:eastAsia="Times New Roman"/>
          <w:b/>
          <w:color w:val="221F1F"/>
          <w:spacing w:val="80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19</w:t>
      </w:r>
      <w:r>
        <w:rPr>
          <w:rFonts w:ascii="Arial" w:hAnsi="Arial" w:eastAsia="Arial"/>
          <w:b/>
          <w:i w:val="0"/>
          <w:color w:val="221F1F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8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8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celebración</w:t>
      </w:r>
      <w:r>
        <w:rPr>
          <w:rFonts w:ascii="Times New Roman" w:hAnsi="Times New Roman" w:eastAsia="Times New Roman"/>
          <w:b w:val="0"/>
          <w:color w:val="221F1F"/>
          <w:spacing w:val="8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8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convenios</w:t>
      </w:r>
      <w:r>
        <w:rPr>
          <w:rFonts w:ascii="Times New Roman" w:hAnsi="Times New Roman" w:eastAsia="Times New Roman"/>
          <w:b w:val="0"/>
          <w:color w:val="221F1F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Gobierno</w:t>
      </w:r>
      <w:r>
        <w:rPr>
          <w:rFonts w:ascii="Times New Roman" w:hAnsi="Times New Roman" w:eastAsia="Times New Roman"/>
          <w:b w:val="0"/>
          <w:color w:val="221F1F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Estado</w:t>
      </w:r>
      <w:r>
        <w:rPr>
          <w:rFonts w:ascii="Times New Roman" w:hAnsi="Times New Roman" w:eastAsia="Times New Roman"/>
          <w:b w:val="0"/>
          <w:color w:val="221F1F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8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Baja</w:t>
      </w:r>
    </w:p>
    <w:p>
      <w:pPr>
        <w:widowControl/>
        <w:wordWrap w:val="0"/>
        <w:autoSpaceDE w:val="0"/>
        <w:autoSpaceDN w:val="0"/>
        <w:spacing w:line="211" w:lineRule="exact" w:before="47" w:after="24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California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asumir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parte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Municipio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prestación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servicios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atención</w:t>
      </w:r>
    </w:p>
    <w:p>
      <w:pPr>
        <w:widowControl/>
        <w:wordWrap w:val="0"/>
        <w:autoSpaceDE w:val="0"/>
        <w:autoSpaceDN w:val="0"/>
        <w:spacing w:line="211" w:lineRule="exact" w:before="48" w:after="152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funciones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cargo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aquel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sujetará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siguiente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305" w:after="2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2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12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Presidente</w:t>
      </w:r>
      <w:r>
        <w:rPr>
          <w:rFonts w:ascii="Times New Roman" w:hAnsi="Times New Roman" w:eastAsia="Times New Roman"/>
          <w:b w:val="0"/>
          <w:color w:val="221F1F"/>
          <w:spacing w:val="12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Times New Roman" w:hAnsi="Times New Roman" w:eastAsia="Times New Roman"/>
          <w:b w:val="0"/>
          <w:color w:val="221F1F"/>
          <w:spacing w:val="12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dispondrá</w:t>
      </w:r>
      <w:r>
        <w:rPr>
          <w:rFonts w:ascii="Times New Roman" w:hAnsi="Times New Roman" w:eastAsia="Times New Roman"/>
          <w:b w:val="0"/>
          <w:color w:val="221F1F"/>
          <w:spacing w:val="12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2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integración</w:t>
      </w:r>
      <w:r>
        <w:rPr>
          <w:rFonts w:ascii="Times New Roman" w:hAnsi="Times New Roman" w:eastAsia="Times New Roman"/>
          <w:b w:val="0"/>
          <w:color w:val="221F1F"/>
          <w:spacing w:val="12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12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12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titulares</w:t>
      </w:r>
      <w:r>
        <w:rPr>
          <w:rFonts w:ascii="Times New Roman" w:hAnsi="Times New Roman" w:eastAsia="Times New Roman"/>
          <w:b w:val="0"/>
          <w:color w:val="221F1F"/>
          <w:spacing w:val="1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2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las</w:t>
      </w:r>
    </w:p>
    <w:p>
      <w:pPr>
        <w:widowControl/>
        <w:wordWrap w:val="0"/>
        <w:autoSpaceDE w:val="0"/>
        <w:autoSpaceDN w:val="0"/>
        <w:spacing w:line="211" w:lineRule="exact" w:before="45" w:after="2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dependencias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9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entidades</w:t>
      </w:r>
      <w:r>
        <w:rPr>
          <w:rFonts w:ascii="Times New Roman" w:hAnsi="Times New Roman" w:eastAsia="Times New Roman"/>
          <w:b w:val="0"/>
          <w:color w:val="221F1F"/>
          <w:spacing w:val="9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9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departamentos</w:t>
      </w:r>
      <w:r>
        <w:rPr>
          <w:rFonts w:ascii="Times New Roman" w:hAnsi="Times New Roman" w:eastAsia="Times New Roman"/>
          <w:b w:val="0"/>
          <w:color w:val="221F1F"/>
          <w:spacing w:val="9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8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correspondan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9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8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9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comisiones</w:t>
      </w:r>
    </w:p>
    <w:p>
      <w:pPr>
        <w:widowControl/>
        <w:wordWrap w:val="0"/>
        <w:autoSpaceDE w:val="0"/>
        <w:autoSpaceDN w:val="0"/>
        <w:spacing w:line="211" w:lineRule="exact" w:before="46" w:after="152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necesarias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negociación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términos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convenio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celebrar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305" w:after="2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Una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vez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hayan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fijado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condiciones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principales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transferencia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45" w:after="2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funciones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deberá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presentar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Comisiones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Ayuntamiento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correspondientes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la</w:t>
      </w:r>
    </w:p>
    <w:p>
      <w:pPr>
        <w:widowControl/>
        <w:wordWrap w:val="0"/>
        <w:autoSpaceDE w:val="0"/>
        <w:autoSpaceDN w:val="0"/>
        <w:spacing w:line="211" w:lineRule="exact" w:before="45" w:after="151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siguiente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información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302" w:after="139"/>
        <w:ind w:left="2765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Arial" w:hAnsi="Arial" w:eastAsia="Arial"/>
          <w:b w:val="0"/>
          <w:i w:val="0"/>
          <w:color w:val="221F1F"/>
          <w:sz w:val="21"/>
        </w:rPr>
        <w:t>)</w:t>
      </w:r>
      <w:r>
        <w:rPr>
          <w:rFonts w:ascii="Times New Roman" w:hAnsi="Times New Roman" w:eastAsia="Times New Roman"/>
          <w:b w:val="0"/>
          <w:color w:val="221F1F"/>
          <w:spacing w:val="-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Alcance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funciones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asumirían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gobierno</w:t>
      </w:r>
      <w:r>
        <w:rPr>
          <w:rFonts w:ascii="Times New Roman" w:hAnsi="Times New Roman" w:eastAsia="Times New Roman"/>
          <w:b w:val="0"/>
          <w:color w:val="221F1F"/>
          <w:spacing w:val="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278" w:after="206"/>
        <w:ind w:left="2765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b</w:t>
      </w:r>
      <w:r>
        <w:rPr>
          <w:rFonts w:ascii="Arial" w:hAnsi="Arial" w:eastAsia="Arial"/>
          <w:b w:val="0"/>
          <w:i w:val="0"/>
          <w:color w:val="221F1F"/>
          <w:sz w:val="21"/>
        </w:rPr>
        <w:t>)</w:t>
      </w:r>
      <w:r>
        <w:rPr>
          <w:rFonts w:ascii="Times New Roman" w:hAnsi="Times New Roman" w:eastAsia="Times New Roman"/>
          <w:b w:val="0"/>
          <w:color w:val="221F1F"/>
          <w:spacing w:val="-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Dependencia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entidad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asumiría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funciones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transferidas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413" w:after="570"/>
        <w:ind w:left="2765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</w:t>
      </w:r>
      <w:r>
        <w:rPr>
          <w:rFonts w:ascii="Arial" w:hAnsi="Arial" w:eastAsia="Arial"/>
          <w:b w:val="0"/>
          <w:i w:val="0"/>
          <w:color w:val="221F1F"/>
          <w:sz w:val="21"/>
        </w:rPr>
        <w:t>)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Forma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financiaría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ejercicio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nuevas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facultades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</w:t>
      </w:r>
    </w:p>
    <w:p>
      <w:pPr>
        <w:widowControl/>
        <w:wordWrap w:val="0"/>
        <w:autoSpaceDE w:val="0"/>
        <w:autoSpaceDN w:val="0"/>
        <w:spacing w:line="240" w:lineRule="exact" w:before="1140" w:after="0"/>
        <w:ind w:left="8193" w:right="0" w:firstLine="0"/>
        <w:jc w:val="left"/>
      </w:pPr>
      <w:r>
        <w:rPr>
          <w:rFonts w:ascii="Calibri" w:hAnsi="Calibri" w:eastAsia="Calibri"/>
          <w:b w:val="0"/>
          <w:i w:val="0"/>
          <w:color w:val="8495AF"/>
          <w:sz w:val="24"/>
        </w:rPr>
        <w:t>P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á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g</w:t>
      </w:r>
      <w:r>
        <w:rPr>
          <w:rFonts w:ascii="Calibri" w:hAnsi="Calibri" w:eastAsia="Calibri"/>
          <w:b w:val="0"/>
          <w:i w:val="0"/>
          <w:color w:val="8495AF"/>
          <w:spacing w:val="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i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n</w:t>
      </w:r>
      <w:r>
        <w:rPr>
          <w:rFonts w:ascii="Calibri" w:hAnsi="Calibri" w:eastAsia="Calibri"/>
          <w:b w:val="0"/>
          <w:i w:val="0"/>
          <w:color w:val="8495AF"/>
          <w:spacing w:val="7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a</w:t>
      </w:r>
      <w:r>
        <w:rPr>
          <w:rFonts w:ascii="Times New Roman" w:hAnsi="Times New Roman" w:eastAsia="Times New Roman"/>
          <w:b w:val="0"/>
          <w:color w:val="313D4F"/>
          <w:spacing w:val="5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101"/>
          <w:sz w:val="24"/>
        </w:rPr>
        <w:t>6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sz w:val="24"/>
        </w:rPr>
        <w:t>|</w:t>
      </w:r>
      <w:r>
        <w:rPr>
          <w:rFonts w:ascii="Times New Roman" w:hAnsi="Times New Roman" w:eastAsia="Times New Roman"/>
          <w:b w:val="0"/>
          <w:color w:val="313D4F"/>
          <w:spacing w:val="-7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sz w:val="24"/>
        </w:rPr>
        <w:t>120</w:t>
      </w:r>
    </w:p>
    <w:p>
      <w:pPr>
        <w:spacing w:after="0"/>
        <w:sectPr>
          <w:pgSz w:w="11921" w:h="16841"/>
          <w:pgMar w:top="0" w:right="0" w:bottom="0" w:left="0" w:header="720" w:footer="720" w:gutter="0"/>
          <w:cols w:space="720" w:num="1" w:equalWidth="0">
            <w:col w:w="11921" w:space="0"/>
          </w:cols>
          <w:docGrid w:linePitch="360"/>
        </w:sectPr>
      </w:pPr>
    </w:p>
    <w:p>
      <w:pPr>
        <w:widowControl/>
        <w:wordWrap w:val="0"/>
        <w:autoSpaceDE w:val="0"/>
        <w:autoSpaceDN w:val="0"/>
        <w:spacing w:line="14" w:lineRule="exact" w:before="0" w:after="349"/>
        <w:ind w:left="0" w:right="0"/>
      </w:pP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958214</wp:posOffset>
            </wp:positionH>
            <wp:positionV relativeFrom="page">
              <wp:posOffset>143510</wp:posOffset>
            </wp:positionV>
            <wp:extent cx="922020" cy="843915"/>
            <wp:wrapNone/>
            <wp:docPr id="7" name="Picture 7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22020" cy="84391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/>
        <w:wordWrap w:val="0"/>
        <w:autoSpaceDE w:val="0"/>
        <w:autoSpaceDN w:val="0"/>
        <w:spacing w:line="211" w:lineRule="exact" w:before="726" w:after="14"/>
        <w:ind w:left="391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REGLAMENTO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-2"/>
          <w:sz w:val="21"/>
        </w:rPr>
        <w:t>LA</w:t>
      </w:r>
      <w:r>
        <w:rPr>
          <w:rFonts w:ascii="Times New Roman" w:hAnsi="Times New Roman" w:eastAsia="Times New Roman"/>
          <w:b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ADMINISTRACIÓN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2"/>
          <w:sz w:val="21"/>
        </w:rPr>
        <w:t>DEL</w:t>
      </w:r>
    </w:p>
    <w:p>
      <w:pPr>
        <w:widowControl/>
        <w:wordWrap w:val="0"/>
        <w:autoSpaceDE w:val="0"/>
        <w:autoSpaceDN w:val="0"/>
        <w:spacing w:line="211" w:lineRule="exact" w:before="29" w:after="386"/>
        <w:ind w:left="4172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MUNICIPIO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MEXICALI</w:t>
      </w:r>
      <w:r>
        <w:rPr>
          <w:rFonts w:ascii="Arial" w:hAnsi="Arial" w:eastAsia="Arial"/>
          <w:b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BAJA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CALIFORNIA</w:t>
      </w:r>
    </w:p>
    <w:p>
      <w:pPr>
        <w:widowControl/>
        <w:wordWrap w:val="0"/>
        <w:autoSpaceDE w:val="0"/>
        <w:autoSpaceDN w:val="0"/>
        <w:spacing w:line="211" w:lineRule="exact" w:before="772" w:after="30"/>
        <w:ind w:left="2765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</w:t>
      </w:r>
      <w:r>
        <w:rPr>
          <w:rFonts w:ascii="Arial" w:hAnsi="Arial" w:eastAsia="Arial"/>
          <w:b w:val="0"/>
          <w:i w:val="0"/>
          <w:color w:val="221F1F"/>
          <w:sz w:val="21"/>
        </w:rPr>
        <w:t>)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Reformas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ordenamientos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requerían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virtud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</w:p>
    <w:p>
      <w:pPr>
        <w:widowControl/>
        <w:wordWrap w:val="0"/>
        <w:autoSpaceDE w:val="0"/>
        <w:autoSpaceDN w:val="0"/>
        <w:spacing w:line="211" w:lineRule="exact" w:before="60" w:after="128"/>
        <w:ind w:left="276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asunción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funciones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Estatales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257" w:after="29"/>
        <w:ind w:left="2765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</w:t>
      </w:r>
      <w:r>
        <w:rPr>
          <w:rFonts w:ascii="Arial" w:hAnsi="Arial" w:eastAsia="Arial"/>
          <w:b w:val="0"/>
          <w:i w:val="0"/>
          <w:color w:val="221F1F"/>
          <w:sz w:val="21"/>
        </w:rPr>
        <w:t>)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Recursos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humanos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materiales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entregarían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Gobierno</w:t>
      </w:r>
      <w:r>
        <w:rPr>
          <w:rFonts w:ascii="Times New Roman" w:hAnsi="Times New Roman" w:eastAsia="Times New Roman"/>
          <w:b w:val="0"/>
          <w:color w:val="221F1F"/>
          <w:spacing w:val="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Estado</w:t>
      </w:r>
    </w:p>
    <w:p>
      <w:pPr>
        <w:widowControl/>
        <w:wordWrap w:val="0"/>
        <w:autoSpaceDE w:val="0"/>
        <w:autoSpaceDN w:val="0"/>
        <w:spacing w:line="211" w:lineRule="exact" w:before="57" w:after="127"/>
        <w:ind w:left="276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Municipio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consecuencia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convenio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celebrar</w:t>
      </w:r>
      <w:r>
        <w:rPr>
          <w:rFonts w:ascii="Arial" w:hAnsi="Arial" w:eastAsia="Arial"/>
          <w:b w:val="0"/>
          <w:i w:val="0"/>
          <w:color w:val="221F1F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254" w:after="30"/>
        <w:ind w:left="2765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f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)</w:t>
      </w:r>
      <w:r>
        <w:rPr>
          <w:rFonts w:ascii="Times New Roman" w:hAnsi="Times New Roman" w:eastAsia="Times New Roman"/>
          <w:b w:val="0"/>
          <w:color w:val="221F1F"/>
          <w:spacing w:val="9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Análisis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conveniencia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asuman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Municipio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funciones</w:t>
      </w:r>
    </w:p>
    <w:p>
      <w:pPr>
        <w:widowControl/>
        <w:wordWrap w:val="0"/>
        <w:autoSpaceDE w:val="0"/>
        <w:autoSpaceDN w:val="0"/>
        <w:spacing w:line="211" w:lineRule="exact" w:before="60" w:after="127"/>
        <w:ind w:left="276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Estatales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254" w:after="2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Comisión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Ayuntamiento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actuando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conjuntamente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si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fueren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varias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emitirá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un</w:t>
      </w:r>
    </w:p>
    <w:p>
      <w:pPr>
        <w:widowControl/>
        <w:wordWrap w:val="0"/>
        <w:autoSpaceDE w:val="0"/>
        <w:autoSpaceDN w:val="0"/>
        <w:spacing w:line="211" w:lineRule="exact" w:before="41" w:after="2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dictamen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someterá</w:t>
      </w:r>
      <w:r>
        <w:rPr>
          <w:rFonts w:ascii="Times New Roman" w:hAnsi="Times New Roman" w:eastAsia="Times New Roman"/>
          <w:b w:val="0"/>
          <w:color w:val="221F1F"/>
          <w:spacing w:val="2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consideración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éste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propondrá</w:t>
      </w:r>
      <w:r>
        <w:rPr>
          <w:rFonts w:ascii="Times New Roman" w:hAnsi="Times New Roman" w:eastAsia="Times New Roman"/>
          <w:b w:val="0"/>
          <w:color w:val="221F1F"/>
          <w:spacing w:val="2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aprobación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la</w:t>
      </w:r>
    </w:p>
    <w:p>
      <w:pPr>
        <w:widowControl/>
        <w:wordWrap w:val="0"/>
        <w:autoSpaceDE w:val="0"/>
        <w:autoSpaceDN w:val="0"/>
        <w:spacing w:line="211" w:lineRule="exact" w:before="41" w:after="2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celebración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convenio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caso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aspectos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juicio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deban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revisarse</w:t>
      </w:r>
    </w:p>
    <w:p>
      <w:pPr>
        <w:widowControl/>
        <w:wordWrap w:val="0"/>
        <w:autoSpaceDE w:val="0"/>
        <w:autoSpaceDN w:val="0"/>
        <w:spacing w:line="211" w:lineRule="exact" w:before="41" w:after="128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previamente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tal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celebración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indicando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razones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tuviere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;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257" w:after="2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IV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aprobarse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celebración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convenio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autorizará</w:t>
      </w:r>
      <w:r>
        <w:rPr>
          <w:rFonts w:ascii="Times New Roman" w:hAnsi="Times New Roman" w:eastAsia="Times New Roman"/>
          <w:b w:val="0"/>
          <w:color w:val="221F1F"/>
          <w:spacing w:val="4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3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Presidente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</w:p>
    <w:p>
      <w:pPr>
        <w:widowControl/>
        <w:wordWrap w:val="0"/>
        <w:autoSpaceDE w:val="0"/>
        <w:autoSpaceDN w:val="0"/>
        <w:spacing w:line="211" w:lineRule="exact" w:before="57" w:after="24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suscriba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.</w:t>
      </w:r>
    </w:p>
    <w:p>
      <w:pPr>
        <w:widowControl/>
        <w:wordWrap w:val="0"/>
        <w:autoSpaceDE w:val="0"/>
        <w:autoSpaceDN w:val="0"/>
        <w:spacing w:line="212" w:lineRule="exact" w:before="499" w:after="28"/>
        <w:ind w:left="2283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Artículo</w:t>
      </w:r>
      <w:r>
        <w:rPr>
          <w:rFonts w:ascii="Times New Roman" w:hAnsi="Times New Roman" w:eastAsia="Times New Roman"/>
          <w:b/>
          <w:color w:val="221F1F"/>
          <w:spacing w:val="44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20</w:t>
      </w:r>
      <w:r>
        <w:rPr>
          <w:rFonts w:ascii="Arial" w:hAnsi="Arial" w:eastAsia="Arial"/>
          <w:b/>
          <w:i w:val="0"/>
          <w:color w:val="221F1F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4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4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procedimiento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4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sujetará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otorgamiento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4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autorización</w:t>
      </w:r>
    </w:p>
    <w:p>
      <w:pPr>
        <w:widowControl/>
        <w:wordWrap w:val="0"/>
        <w:autoSpaceDE w:val="0"/>
        <w:autoSpaceDN w:val="0"/>
        <w:spacing w:line="211" w:lineRule="exact" w:before="56" w:after="27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celebración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convenios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3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tengan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objeto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gobierno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Estado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55" w:after="2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asuma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manera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temporal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total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parcialmente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coordine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Municipio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la</w:t>
      </w:r>
    </w:p>
    <w:p>
      <w:pPr>
        <w:widowControl/>
        <w:wordWrap w:val="0"/>
        <w:autoSpaceDE w:val="0"/>
        <w:autoSpaceDN w:val="0"/>
        <w:spacing w:line="211" w:lineRule="exact" w:before="57" w:after="156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prestación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servicios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públicos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sujetará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siguiente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312" w:after="3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6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Presidente</w:t>
      </w:r>
      <w:r>
        <w:rPr>
          <w:rFonts w:ascii="Times New Roman" w:hAnsi="Times New Roman" w:eastAsia="Times New Roman"/>
          <w:b w:val="0"/>
          <w:color w:val="221F1F"/>
          <w:spacing w:val="6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Times New Roman" w:hAnsi="Times New Roman" w:eastAsia="Times New Roman"/>
          <w:b w:val="0"/>
          <w:color w:val="221F1F"/>
          <w:spacing w:val="6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propondrá</w:t>
      </w:r>
      <w:r>
        <w:rPr>
          <w:rFonts w:ascii="Times New Roman" w:hAnsi="Times New Roman" w:eastAsia="Times New Roman"/>
          <w:b w:val="0"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6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Ayuntamiento</w:t>
      </w:r>
      <w:r>
        <w:rPr>
          <w:rFonts w:ascii="Times New Roman" w:hAnsi="Times New Roman" w:eastAsia="Times New Roman"/>
          <w:b w:val="0"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celebración</w:t>
      </w:r>
      <w:r>
        <w:rPr>
          <w:rFonts w:ascii="Times New Roman" w:hAnsi="Times New Roman" w:eastAsia="Times New Roman"/>
          <w:b w:val="0"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6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convenio</w:t>
      </w:r>
    </w:p>
    <w:p>
      <w:pPr>
        <w:widowControl/>
        <w:wordWrap w:val="0"/>
        <w:autoSpaceDE w:val="0"/>
        <w:autoSpaceDN w:val="0"/>
        <w:spacing w:line="211" w:lineRule="exact" w:before="60" w:after="128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correspondiente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acompañando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dicha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propuesta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siguiente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257" w:after="17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)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estudios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técnicos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derive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necesidad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transferir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gobierno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del</w:t>
      </w:r>
    </w:p>
    <w:p>
      <w:pPr>
        <w:widowControl/>
        <w:wordWrap w:val="0"/>
        <w:autoSpaceDE w:val="0"/>
        <w:autoSpaceDN w:val="0"/>
        <w:spacing w:line="211" w:lineRule="exact" w:before="34" w:after="17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estado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prestación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servicio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público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trate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caso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33" w:after="137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justifiquen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conveniencia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prestación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coordinada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mismo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273" w:after="24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b</w:t>
      </w:r>
      <w:r>
        <w:rPr>
          <w:rFonts w:ascii="Arial" w:hAnsi="Arial" w:eastAsia="Arial"/>
          <w:b w:val="0"/>
          <w:i w:val="0"/>
          <w:color w:val="221F1F"/>
          <w:sz w:val="21"/>
        </w:rPr>
        <w:t>)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4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documentos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4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4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Gobierno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Estado</w:t>
      </w:r>
      <w:r>
        <w:rPr>
          <w:rFonts w:ascii="Times New Roman" w:hAnsi="Times New Roman" w:eastAsia="Times New Roman"/>
          <w:b w:val="0"/>
          <w:color w:val="221F1F"/>
          <w:spacing w:val="4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manifieste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disposición</w:t>
      </w:r>
      <w:r>
        <w:rPr>
          <w:rFonts w:ascii="Times New Roman" w:hAnsi="Times New Roman" w:eastAsia="Times New Roman"/>
          <w:b w:val="0"/>
          <w:color w:val="221F1F"/>
          <w:spacing w:val="4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48" w:after="23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asumir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prestación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servicio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público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coordinarse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Municipio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</w:t>
      </w:r>
    </w:p>
    <w:p>
      <w:pPr>
        <w:widowControl/>
        <w:wordWrap w:val="0"/>
        <w:autoSpaceDE w:val="0"/>
        <w:autoSpaceDN w:val="0"/>
        <w:spacing w:line="211" w:lineRule="exact" w:before="45" w:after="128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tal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prestación</w:t>
      </w:r>
      <w:r>
        <w:rPr>
          <w:rFonts w:ascii="Arial" w:hAnsi="Arial" w:eastAsia="Arial"/>
          <w:b w:val="0"/>
          <w:i w:val="0"/>
          <w:color w:val="221F1F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257" w:after="20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</w:t>
      </w:r>
      <w:r>
        <w:rPr>
          <w:rFonts w:ascii="Arial" w:hAnsi="Arial" w:eastAsia="Arial"/>
          <w:b w:val="0"/>
          <w:i w:val="0"/>
          <w:color w:val="221F1F"/>
          <w:sz w:val="21"/>
        </w:rPr>
        <w:t>)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planes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programas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pretendan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implementarse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Municipio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esté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en</w:t>
      </w:r>
    </w:p>
    <w:p>
      <w:pPr>
        <w:widowControl/>
        <w:wordWrap w:val="0"/>
        <w:autoSpaceDE w:val="0"/>
        <w:autoSpaceDN w:val="0"/>
        <w:spacing w:line="211" w:lineRule="exact" w:before="41" w:after="19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posibilidad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retomar</w:t>
      </w:r>
      <w:r>
        <w:rPr>
          <w:rFonts w:ascii="Times New Roman" w:hAnsi="Times New Roman" w:eastAsia="Times New Roman"/>
          <w:b w:val="0"/>
          <w:color w:val="221F1F"/>
          <w:spacing w:val="5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prestación</w:t>
      </w:r>
      <w:r>
        <w:rPr>
          <w:rFonts w:ascii="Times New Roman" w:hAnsi="Times New Roman" w:eastAsia="Times New Roman"/>
          <w:b w:val="0"/>
          <w:color w:val="221F1F"/>
          <w:spacing w:val="5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servicio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una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vez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concluya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plazo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o</w:t>
      </w:r>
    </w:p>
    <w:p>
      <w:pPr>
        <w:widowControl/>
        <w:wordWrap w:val="0"/>
        <w:autoSpaceDE w:val="0"/>
        <w:autoSpaceDN w:val="0"/>
        <w:spacing w:line="211" w:lineRule="exact" w:before="38" w:after="134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condiciones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pretenda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Gobierno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Estado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preste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269" w:after="23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</w:t>
      </w:r>
      <w:r>
        <w:rPr>
          <w:rFonts w:ascii="Arial" w:hAnsi="Arial" w:eastAsia="Arial"/>
          <w:b w:val="0"/>
          <w:i w:val="0"/>
          <w:color w:val="221F1F"/>
          <w:sz w:val="21"/>
        </w:rPr>
        <w:t>)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estudios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expliquen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consecuencias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administrativas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organizacionales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4"/>
          <w:sz w:val="21"/>
        </w:rPr>
        <w:t>y</w:t>
      </w:r>
    </w:p>
    <w:p>
      <w:pPr>
        <w:widowControl/>
        <w:wordWrap w:val="0"/>
        <w:autoSpaceDE w:val="0"/>
        <w:autoSpaceDN w:val="0"/>
        <w:spacing w:line="211" w:lineRule="exact" w:before="45" w:after="23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presupuestales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generarían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celebración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convenio</w:t>
      </w:r>
      <w:r>
        <w:rPr>
          <w:rFonts w:ascii="Arial" w:hAnsi="Arial" w:eastAsia="Arial"/>
          <w:b w:val="0"/>
          <w:i w:val="0"/>
          <w:color w:val="221F1F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471" w:after="2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propuesta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presentada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deberá</w:t>
      </w:r>
      <w:r>
        <w:rPr>
          <w:rFonts w:ascii="Times New Roman" w:hAnsi="Times New Roman" w:eastAsia="Times New Roman"/>
          <w:b w:val="0"/>
          <w:color w:val="221F1F"/>
          <w:spacing w:val="2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ser</w:t>
      </w:r>
      <w:r>
        <w:rPr>
          <w:rFonts w:ascii="Times New Roman" w:hAnsi="Times New Roman" w:eastAsia="Times New Roman"/>
          <w:b w:val="0"/>
          <w:color w:val="221F1F"/>
          <w:spacing w:val="2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dictaminada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2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comisión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comisiones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del</w:t>
      </w:r>
    </w:p>
    <w:p>
      <w:pPr>
        <w:widowControl/>
        <w:wordWrap w:val="0"/>
        <w:autoSpaceDE w:val="0"/>
        <w:autoSpaceDN w:val="0"/>
        <w:spacing w:line="211" w:lineRule="exact" w:before="45" w:after="2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Ayuntamiento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competa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atención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asunto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refiera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convenio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a</w:t>
      </w:r>
    </w:p>
    <w:p>
      <w:pPr>
        <w:widowControl/>
        <w:wordWrap w:val="0"/>
        <w:autoSpaceDE w:val="0"/>
        <w:autoSpaceDN w:val="0"/>
        <w:spacing w:line="211" w:lineRule="exact" w:before="45" w:after="127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celebrar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254" w:after="2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dictamen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emita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comisión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autorizará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celebración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convenio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o</w:t>
      </w:r>
    </w:p>
    <w:p>
      <w:pPr>
        <w:widowControl/>
        <w:wordWrap w:val="0"/>
        <w:autoSpaceDE w:val="0"/>
        <w:autoSpaceDN w:val="0"/>
        <w:spacing w:line="211" w:lineRule="exact" w:before="41" w:after="2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caso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indicará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modificaciones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deberán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incluirse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mismo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acciones</w:t>
      </w:r>
    </w:p>
    <w:p>
      <w:pPr>
        <w:widowControl/>
        <w:wordWrap w:val="0"/>
        <w:autoSpaceDE w:val="0"/>
        <w:autoSpaceDN w:val="0"/>
        <w:spacing w:line="211" w:lineRule="exact" w:before="41" w:after="21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8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deberán</w:t>
      </w:r>
      <w:r>
        <w:rPr>
          <w:rFonts w:ascii="Times New Roman" w:hAnsi="Times New Roman" w:eastAsia="Times New Roman"/>
          <w:b w:val="0"/>
          <w:color w:val="221F1F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desarrollarse</w:t>
      </w:r>
      <w:r>
        <w:rPr>
          <w:rFonts w:ascii="Times New Roman" w:hAnsi="Times New Roman" w:eastAsia="Times New Roman"/>
          <w:b w:val="0"/>
          <w:color w:val="221F1F"/>
          <w:spacing w:val="8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fin</w:t>
      </w:r>
      <w:r>
        <w:rPr>
          <w:rFonts w:ascii="Times New Roman" w:hAnsi="Times New Roman" w:eastAsia="Times New Roman"/>
          <w:b w:val="0"/>
          <w:color w:val="221F1F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8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lograr</w:t>
      </w:r>
      <w:r>
        <w:rPr>
          <w:rFonts w:ascii="Times New Roman" w:hAnsi="Times New Roman" w:eastAsia="Times New Roman"/>
          <w:b w:val="0"/>
          <w:color w:val="221F1F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objetivos</w:t>
      </w:r>
      <w:r>
        <w:rPr>
          <w:rFonts w:ascii="Times New Roman" w:hAnsi="Times New Roman" w:eastAsia="Times New Roman"/>
          <w:b w:val="0"/>
          <w:color w:val="221F1F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8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8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convenio</w:t>
      </w:r>
      <w:r>
        <w:rPr>
          <w:rFonts w:ascii="Times New Roman" w:hAnsi="Times New Roman" w:eastAsia="Times New Roman"/>
          <w:b w:val="0"/>
          <w:color w:val="221F1F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se</w:t>
      </w:r>
    </w:p>
    <w:p>
      <w:pPr>
        <w:widowControl/>
        <w:wordWrap w:val="0"/>
        <w:autoSpaceDE w:val="0"/>
        <w:autoSpaceDN w:val="0"/>
        <w:spacing w:line="211" w:lineRule="exact" w:before="43" w:after="104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propongan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sin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tenga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celebrarse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éste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.</w:t>
      </w:r>
    </w:p>
    <w:p>
      <w:pPr>
        <w:widowControl/>
        <w:wordWrap w:val="0"/>
        <w:autoSpaceDE w:val="0"/>
        <w:autoSpaceDN w:val="0"/>
        <w:spacing w:line="240" w:lineRule="exact" w:before="2081" w:after="0"/>
        <w:ind w:left="8193" w:right="0" w:firstLine="0"/>
        <w:jc w:val="left"/>
      </w:pPr>
      <w:r>
        <w:rPr>
          <w:rFonts w:ascii="Calibri" w:hAnsi="Calibri" w:eastAsia="Calibri"/>
          <w:b w:val="0"/>
          <w:i w:val="0"/>
          <w:color w:val="8495AF"/>
          <w:sz w:val="24"/>
        </w:rPr>
        <w:t>P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á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g</w:t>
      </w:r>
      <w:r>
        <w:rPr>
          <w:rFonts w:ascii="Calibri" w:hAnsi="Calibri" w:eastAsia="Calibri"/>
          <w:b w:val="0"/>
          <w:i w:val="0"/>
          <w:color w:val="8495AF"/>
          <w:spacing w:val="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i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n</w:t>
      </w:r>
      <w:r>
        <w:rPr>
          <w:rFonts w:ascii="Calibri" w:hAnsi="Calibri" w:eastAsia="Calibri"/>
          <w:b w:val="0"/>
          <w:i w:val="0"/>
          <w:color w:val="8495AF"/>
          <w:spacing w:val="7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a</w:t>
      </w:r>
      <w:r>
        <w:rPr>
          <w:rFonts w:ascii="Times New Roman" w:hAnsi="Times New Roman" w:eastAsia="Times New Roman"/>
          <w:b w:val="0"/>
          <w:color w:val="313D4F"/>
          <w:spacing w:val="5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101"/>
          <w:sz w:val="24"/>
        </w:rPr>
        <w:t>7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sz w:val="24"/>
        </w:rPr>
        <w:t>|</w:t>
      </w:r>
      <w:r>
        <w:rPr>
          <w:rFonts w:ascii="Times New Roman" w:hAnsi="Times New Roman" w:eastAsia="Times New Roman"/>
          <w:b w:val="0"/>
          <w:color w:val="313D4F"/>
          <w:spacing w:val="-7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sz w:val="24"/>
        </w:rPr>
        <w:t>120</w:t>
      </w:r>
    </w:p>
    <w:p>
      <w:pPr>
        <w:spacing w:after="0"/>
        <w:sectPr>
          <w:pgSz w:w="11921" w:h="16841"/>
          <w:pgMar w:top="0" w:right="0" w:bottom="0" w:left="0" w:header="720" w:footer="720" w:gutter="0"/>
          <w:cols w:space="720" w:num="1" w:equalWidth="0">
            <w:col w:w="11921" w:space="0"/>
          </w:cols>
          <w:docGrid w:linePitch="360"/>
        </w:sectPr>
      </w:pPr>
    </w:p>
    <w:p>
      <w:pPr>
        <w:widowControl/>
        <w:wordWrap w:val="0"/>
        <w:autoSpaceDE w:val="0"/>
        <w:autoSpaceDN w:val="0"/>
        <w:spacing w:line="14" w:lineRule="exact" w:before="0" w:after="349"/>
        <w:ind w:left="0" w:right="0"/>
      </w:pP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958214</wp:posOffset>
            </wp:positionH>
            <wp:positionV relativeFrom="page">
              <wp:posOffset>143510</wp:posOffset>
            </wp:positionV>
            <wp:extent cx="922020" cy="843915"/>
            <wp:wrapNone/>
            <wp:docPr id="8" name="Picture 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22020" cy="84391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/>
        <w:wordWrap w:val="0"/>
        <w:autoSpaceDE w:val="0"/>
        <w:autoSpaceDN w:val="0"/>
        <w:spacing w:line="211" w:lineRule="exact" w:before="726" w:after="14"/>
        <w:ind w:left="391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REGLAMENTO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-2"/>
          <w:sz w:val="21"/>
        </w:rPr>
        <w:t>LA</w:t>
      </w:r>
      <w:r>
        <w:rPr>
          <w:rFonts w:ascii="Times New Roman" w:hAnsi="Times New Roman" w:eastAsia="Times New Roman"/>
          <w:b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ADMINISTRACIÓN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2"/>
          <w:sz w:val="21"/>
        </w:rPr>
        <w:t>DEL</w:t>
      </w:r>
    </w:p>
    <w:p>
      <w:pPr>
        <w:widowControl/>
        <w:wordWrap w:val="0"/>
        <w:autoSpaceDE w:val="0"/>
        <w:autoSpaceDN w:val="0"/>
        <w:spacing w:line="211" w:lineRule="exact" w:before="29" w:after="425"/>
        <w:ind w:left="4172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MUNICIPIO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MEXICALI</w:t>
      </w:r>
      <w:r>
        <w:rPr>
          <w:rFonts w:ascii="Arial" w:hAnsi="Arial" w:eastAsia="Arial"/>
          <w:b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BAJA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CALIFORNIA</w:t>
      </w:r>
    </w:p>
    <w:p>
      <w:pPr>
        <w:widowControl/>
        <w:wordWrap w:val="0"/>
        <w:autoSpaceDE w:val="0"/>
        <w:autoSpaceDN w:val="0"/>
        <w:spacing w:line="212" w:lineRule="exact" w:before="851" w:after="24"/>
        <w:ind w:left="2283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Artículo</w:t>
      </w:r>
      <w:r>
        <w:rPr>
          <w:rFonts w:ascii="Times New Roman" w:hAnsi="Times New Roman" w:eastAsia="Times New Roman"/>
          <w:b/>
          <w:color w:val="221F1F"/>
          <w:spacing w:val="92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21</w:t>
      </w:r>
      <w:r>
        <w:rPr>
          <w:rFonts w:ascii="Arial" w:hAnsi="Arial" w:eastAsia="Arial"/>
          <w:b/>
          <w:i w:val="0"/>
          <w:color w:val="221F1F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9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9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autorización</w:t>
      </w:r>
      <w:r>
        <w:rPr>
          <w:rFonts w:ascii="Times New Roman" w:hAnsi="Times New Roman" w:eastAsia="Times New Roman"/>
          <w:b w:val="0"/>
          <w:color w:val="221F1F"/>
          <w:spacing w:val="9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8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9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celebración</w:t>
      </w:r>
      <w:r>
        <w:rPr>
          <w:rFonts w:ascii="Times New Roman" w:hAnsi="Times New Roman" w:eastAsia="Times New Roman"/>
          <w:b w:val="0"/>
          <w:color w:val="221F1F"/>
          <w:spacing w:val="9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9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convenios</w:t>
      </w:r>
      <w:r>
        <w:rPr>
          <w:rFonts w:ascii="Times New Roman" w:hAnsi="Times New Roman" w:eastAsia="Times New Roman"/>
          <w:b w:val="0"/>
          <w:color w:val="221F1F"/>
          <w:spacing w:val="9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9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otro</w:t>
      </w:r>
      <w:r>
        <w:rPr>
          <w:rFonts w:ascii="Times New Roman" w:hAnsi="Times New Roman" w:eastAsia="Times New Roman"/>
          <w:b w:val="0"/>
          <w:color w:val="221F1F"/>
          <w:spacing w:val="9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u</w:t>
      </w:r>
      <w:r>
        <w:rPr>
          <w:rFonts w:ascii="Times New Roman" w:hAnsi="Times New Roman" w:eastAsia="Times New Roman"/>
          <w:b w:val="0"/>
          <w:color w:val="221F1F"/>
          <w:spacing w:val="9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otros</w:t>
      </w:r>
    </w:p>
    <w:p>
      <w:pPr>
        <w:widowControl/>
        <w:wordWrap w:val="0"/>
        <w:autoSpaceDE w:val="0"/>
        <w:autoSpaceDN w:val="0"/>
        <w:spacing w:line="211" w:lineRule="exact" w:before="49" w:after="2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Municipios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Coordinación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asociación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prestaciones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servicios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públicos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o</w:t>
      </w:r>
    </w:p>
    <w:p>
      <w:pPr>
        <w:widowControl/>
        <w:wordWrap w:val="0"/>
        <w:autoSpaceDE w:val="0"/>
        <w:autoSpaceDN w:val="0"/>
        <w:spacing w:line="211" w:lineRule="exact" w:before="50" w:after="128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ejercicio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funciones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sujetará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siguiente</w:t>
      </w:r>
      <w:r>
        <w:rPr>
          <w:rFonts w:ascii="Arial" w:hAnsi="Arial" w:eastAsia="Arial"/>
          <w:b w:val="0"/>
          <w:i w:val="0"/>
          <w:color w:val="221F1F"/>
          <w:spacing w:val="3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257" w:after="31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6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Presidente</w:t>
      </w:r>
      <w:r>
        <w:rPr>
          <w:rFonts w:ascii="Times New Roman" w:hAnsi="Times New Roman" w:eastAsia="Times New Roman"/>
          <w:b w:val="0"/>
          <w:color w:val="221F1F"/>
          <w:spacing w:val="6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Times New Roman" w:hAnsi="Times New Roman" w:eastAsia="Times New Roman"/>
          <w:b w:val="0"/>
          <w:color w:val="221F1F"/>
          <w:spacing w:val="6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propondrá</w:t>
      </w:r>
      <w:r>
        <w:rPr>
          <w:rFonts w:ascii="Times New Roman" w:hAnsi="Times New Roman" w:eastAsia="Times New Roman"/>
          <w:b w:val="0"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6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Ayuntamiento</w:t>
      </w:r>
      <w:r>
        <w:rPr>
          <w:rFonts w:ascii="Times New Roman" w:hAnsi="Times New Roman" w:eastAsia="Times New Roman"/>
          <w:b w:val="0"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celebración</w:t>
      </w:r>
      <w:r>
        <w:rPr>
          <w:rFonts w:ascii="Times New Roman" w:hAnsi="Times New Roman" w:eastAsia="Times New Roman"/>
          <w:b w:val="0"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6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convenio</w:t>
      </w:r>
    </w:p>
    <w:p>
      <w:pPr>
        <w:widowControl/>
        <w:wordWrap w:val="0"/>
        <w:autoSpaceDE w:val="0"/>
        <w:autoSpaceDN w:val="0"/>
        <w:spacing w:line="211" w:lineRule="exact" w:before="62" w:after="128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respectivo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propuesta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deberá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acompañar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siguiente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257" w:after="18"/>
        <w:ind w:left="2765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Arial" w:hAnsi="Arial" w:eastAsia="Arial"/>
          <w:b w:val="0"/>
          <w:i w:val="0"/>
          <w:color w:val="221F1F"/>
          <w:sz w:val="21"/>
        </w:rPr>
        <w:t>)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texto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4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proponga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convenio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este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deberán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especificarse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</w:t>
      </w:r>
    </w:p>
    <w:p>
      <w:pPr>
        <w:widowControl/>
        <w:wordWrap w:val="0"/>
        <w:autoSpaceDE w:val="0"/>
        <w:autoSpaceDN w:val="0"/>
        <w:spacing w:line="211" w:lineRule="exact" w:before="36" w:after="19"/>
        <w:ind w:left="276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menos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: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servicios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funciones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sujetos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coordinación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alcance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ésta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las</w:t>
      </w:r>
    </w:p>
    <w:p>
      <w:pPr>
        <w:widowControl/>
        <w:wordWrap w:val="0"/>
        <w:autoSpaceDE w:val="0"/>
        <w:autoSpaceDN w:val="0"/>
        <w:spacing w:line="211" w:lineRule="exact" w:before="38" w:after="18"/>
        <w:ind w:left="276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dependencias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entidades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responsables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operación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término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se</w:t>
      </w:r>
    </w:p>
    <w:p>
      <w:pPr>
        <w:widowControl/>
        <w:wordWrap w:val="0"/>
        <w:autoSpaceDE w:val="0"/>
        <w:autoSpaceDN w:val="0"/>
        <w:spacing w:line="211" w:lineRule="exact" w:before="36" w:after="19"/>
        <w:ind w:left="276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pretenda</w:t>
      </w:r>
      <w:r>
        <w:rPr>
          <w:rFonts w:ascii="Times New Roman" w:hAnsi="Times New Roman" w:eastAsia="Times New Roman"/>
          <w:b w:val="0"/>
          <w:color w:val="221F1F"/>
          <w:spacing w:val="9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sujetar</w:t>
      </w:r>
      <w:r>
        <w:rPr>
          <w:rFonts w:ascii="Times New Roman" w:hAnsi="Times New Roman" w:eastAsia="Times New Roman"/>
          <w:b w:val="0"/>
          <w:color w:val="221F1F"/>
          <w:spacing w:val="9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9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convenio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9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9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consecuencias</w:t>
      </w:r>
      <w:r>
        <w:rPr>
          <w:rFonts w:ascii="Times New Roman" w:hAnsi="Times New Roman" w:eastAsia="Times New Roman"/>
          <w:b w:val="0"/>
          <w:color w:val="221F1F"/>
          <w:spacing w:val="9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9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incumplimiento</w:t>
      </w:r>
      <w:r>
        <w:rPr>
          <w:rFonts w:ascii="Times New Roman" w:hAnsi="Times New Roman" w:eastAsia="Times New Roman"/>
          <w:b w:val="0"/>
          <w:color w:val="221F1F"/>
          <w:spacing w:val="9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9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las</w:t>
      </w:r>
    </w:p>
    <w:p>
      <w:pPr>
        <w:widowControl/>
        <w:wordWrap w:val="0"/>
        <w:autoSpaceDE w:val="0"/>
        <w:autoSpaceDN w:val="0"/>
        <w:spacing w:line="211" w:lineRule="exact" w:before="38" w:after="18"/>
        <w:ind w:left="276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condiciones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pactadas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forma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terminación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compromisos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presupuestales</w:t>
      </w:r>
    </w:p>
    <w:p>
      <w:pPr>
        <w:widowControl/>
        <w:wordWrap w:val="0"/>
        <w:autoSpaceDE w:val="0"/>
        <w:autoSpaceDN w:val="0"/>
        <w:spacing w:line="211" w:lineRule="exact" w:before="36" w:after="128"/>
        <w:ind w:left="276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cada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parte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57" w:after="23"/>
        <w:ind w:left="2765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b</w:t>
      </w:r>
      <w:r>
        <w:rPr>
          <w:rFonts w:ascii="Arial" w:hAnsi="Arial" w:eastAsia="Arial"/>
          <w:b w:val="0"/>
          <w:i w:val="0"/>
          <w:color w:val="221F1F"/>
          <w:sz w:val="21"/>
        </w:rPr>
        <w:t>)</w:t>
      </w:r>
      <w:r>
        <w:rPr>
          <w:rFonts w:ascii="Times New Roman" w:hAnsi="Times New Roman" w:eastAsia="Times New Roman"/>
          <w:b w:val="0"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9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estudios</w:t>
      </w:r>
      <w:r>
        <w:rPr>
          <w:rFonts w:ascii="Times New Roman" w:hAnsi="Times New Roman" w:eastAsia="Times New Roman"/>
          <w:b w:val="0"/>
          <w:color w:val="221F1F"/>
          <w:spacing w:val="9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técnicos</w:t>
      </w:r>
      <w:r>
        <w:rPr>
          <w:rFonts w:ascii="Times New Roman" w:hAnsi="Times New Roman" w:eastAsia="Times New Roman"/>
          <w:b w:val="0"/>
          <w:color w:val="221F1F"/>
          <w:spacing w:val="9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9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justifiquen</w:t>
      </w:r>
      <w:r>
        <w:rPr>
          <w:rFonts w:ascii="Times New Roman" w:hAnsi="Times New Roman" w:eastAsia="Times New Roman"/>
          <w:b w:val="0"/>
          <w:color w:val="221F1F"/>
          <w:spacing w:val="9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9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viabilidad</w:t>
      </w:r>
      <w:r>
        <w:rPr>
          <w:rFonts w:ascii="Times New Roman" w:hAnsi="Times New Roman" w:eastAsia="Times New Roman"/>
          <w:b w:val="0"/>
          <w:color w:val="221F1F"/>
          <w:spacing w:val="9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9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conveniencia</w:t>
      </w:r>
      <w:r>
        <w:rPr>
          <w:rFonts w:ascii="Times New Roman" w:hAnsi="Times New Roman" w:eastAsia="Times New Roman"/>
          <w:b w:val="0"/>
          <w:color w:val="221F1F"/>
          <w:spacing w:val="9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9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la</w:t>
      </w:r>
    </w:p>
    <w:p>
      <w:pPr>
        <w:widowControl/>
        <w:wordWrap w:val="0"/>
        <w:autoSpaceDE w:val="0"/>
        <w:autoSpaceDN w:val="0"/>
        <w:spacing w:line="211" w:lineRule="exact" w:before="45" w:after="23"/>
        <w:ind w:left="276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coordinación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así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como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beneficios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ésta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tendría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habitantes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del</w:t>
      </w:r>
    </w:p>
    <w:p>
      <w:pPr>
        <w:widowControl/>
        <w:wordWrap w:val="0"/>
        <w:autoSpaceDE w:val="0"/>
        <w:autoSpaceDN w:val="0"/>
        <w:spacing w:line="211" w:lineRule="exact" w:before="45" w:after="129"/>
        <w:ind w:left="276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Municipio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59" w:after="17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comisión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comisiones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Ayuntamiento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respectivas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dictaminarán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propuesta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4"/>
          <w:sz w:val="21"/>
        </w:rPr>
        <w:t>y</w:t>
      </w:r>
    </w:p>
    <w:p>
      <w:pPr>
        <w:widowControl/>
        <w:wordWrap w:val="0"/>
        <w:autoSpaceDE w:val="0"/>
        <w:autoSpaceDN w:val="0"/>
        <w:spacing w:line="211" w:lineRule="exact" w:before="33" w:after="18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someterán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consideración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mismo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Ayuntamiento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aprobación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celebración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del</w:t>
      </w:r>
    </w:p>
    <w:p>
      <w:pPr>
        <w:widowControl/>
        <w:wordWrap w:val="0"/>
        <w:autoSpaceDE w:val="0"/>
        <w:autoSpaceDN w:val="0"/>
        <w:spacing w:line="211" w:lineRule="exact" w:before="36" w:after="18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convenio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9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9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9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9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caso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9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explicarán</w:t>
      </w:r>
      <w:r>
        <w:rPr>
          <w:rFonts w:ascii="Times New Roman" w:hAnsi="Times New Roman" w:eastAsia="Times New Roman"/>
          <w:b w:val="0"/>
          <w:color w:val="221F1F"/>
          <w:spacing w:val="9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9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razones</w:t>
      </w:r>
      <w:r>
        <w:rPr>
          <w:rFonts w:ascii="Times New Roman" w:hAnsi="Times New Roman" w:eastAsia="Times New Roman"/>
          <w:b w:val="0"/>
          <w:color w:val="221F1F"/>
          <w:spacing w:val="9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9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9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9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no</w:t>
      </w:r>
      <w:r>
        <w:rPr>
          <w:rFonts w:ascii="Times New Roman" w:hAnsi="Times New Roman" w:eastAsia="Times New Roman"/>
          <w:b w:val="0"/>
          <w:color w:val="221F1F"/>
          <w:spacing w:val="9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</w:t>
      </w:r>
      <w:r>
        <w:rPr>
          <w:rFonts w:ascii="Times New Roman" w:hAnsi="Times New Roman" w:eastAsia="Times New Roman"/>
          <w:b w:val="0"/>
          <w:color w:val="221F1F"/>
          <w:spacing w:val="9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consideran</w:t>
      </w:r>
    </w:p>
    <w:p>
      <w:pPr>
        <w:widowControl/>
        <w:wordWrap w:val="0"/>
        <w:autoSpaceDE w:val="0"/>
        <w:autoSpaceDN w:val="0"/>
        <w:spacing w:line="211" w:lineRule="exact" w:before="36" w:after="254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conveniente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.</w:t>
      </w:r>
    </w:p>
    <w:p>
      <w:pPr>
        <w:widowControl/>
        <w:wordWrap w:val="0"/>
        <w:autoSpaceDE w:val="0"/>
        <w:autoSpaceDN w:val="0"/>
        <w:spacing w:line="212" w:lineRule="exact" w:before="509" w:after="21"/>
        <w:ind w:left="2283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Artículo</w:t>
      </w:r>
      <w:r>
        <w:rPr>
          <w:rFonts w:ascii="Times New Roman" w:hAnsi="Times New Roman" w:eastAsia="Times New Roman"/>
          <w:b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22</w:t>
      </w:r>
      <w:r>
        <w:rPr>
          <w:rFonts w:ascii="Arial" w:hAnsi="Arial" w:eastAsia="Arial"/>
          <w:b/>
          <w:i w:val="0"/>
          <w:color w:val="221F1F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3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autorización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celebración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convenios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cuyo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cumplimiento</w:t>
      </w:r>
    </w:p>
    <w:p>
      <w:pPr>
        <w:widowControl/>
        <w:wordWrap w:val="0"/>
        <w:autoSpaceDE w:val="0"/>
        <w:autoSpaceDN w:val="0"/>
        <w:spacing w:line="211" w:lineRule="exact" w:before="42" w:after="21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implique</w:t>
      </w:r>
      <w:r>
        <w:rPr>
          <w:rFonts w:ascii="Times New Roman" w:hAnsi="Times New Roman" w:eastAsia="Times New Roman"/>
          <w:b w:val="0"/>
          <w:color w:val="221F1F"/>
          <w:spacing w:val="9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9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modificación</w:t>
      </w:r>
      <w:r>
        <w:rPr>
          <w:rFonts w:ascii="Times New Roman" w:hAnsi="Times New Roman" w:eastAsia="Times New Roman"/>
          <w:b w:val="0"/>
          <w:color w:val="221F1F"/>
          <w:spacing w:val="9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9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presupuesto</w:t>
      </w:r>
      <w:r>
        <w:rPr>
          <w:rFonts w:ascii="Times New Roman" w:hAnsi="Times New Roman" w:eastAsia="Times New Roman"/>
          <w:b w:val="0"/>
          <w:color w:val="221F1F"/>
          <w:spacing w:val="9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9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egresos</w:t>
      </w:r>
      <w:r>
        <w:rPr>
          <w:rFonts w:ascii="Times New Roman" w:hAnsi="Times New Roman" w:eastAsia="Times New Roman"/>
          <w:b w:val="0"/>
          <w:color w:val="221F1F"/>
          <w:spacing w:val="9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9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9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Municipio</w:t>
      </w:r>
      <w:r>
        <w:rPr>
          <w:rFonts w:ascii="Times New Roman" w:hAnsi="Times New Roman" w:eastAsia="Times New Roman"/>
          <w:b w:val="0"/>
          <w:color w:val="221F1F"/>
          <w:spacing w:val="9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9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se</w:t>
      </w:r>
    </w:p>
    <w:p>
      <w:pPr>
        <w:widowControl/>
        <w:wordWrap w:val="0"/>
        <w:autoSpaceDE w:val="0"/>
        <w:autoSpaceDN w:val="0"/>
        <w:spacing w:line="211" w:lineRule="exact" w:before="43" w:after="2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encuentre</w:t>
      </w:r>
      <w:r>
        <w:rPr>
          <w:rFonts w:ascii="Times New Roman" w:hAnsi="Times New Roman" w:eastAsia="Times New Roman"/>
          <w:b w:val="0"/>
          <w:color w:val="221F1F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vigente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desarrollo</w:t>
      </w:r>
      <w:r>
        <w:rPr>
          <w:rFonts w:ascii="Times New Roman" w:hAnsi="Times New Roman" w:eastAsia="Times New Roman"/>
          <w:b w:val="0"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programas</w:t>
      </w:r>
      <w:r>
        <w:rPr>
          <w:rFonts w:ascii="Times New Roman" w:hAnsi="Times New Roman" w:eastAsia="Times New Roman"/>
          <w:b w:val="0"/>
          <w:color w:val="221F1F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actividades</w:t>
      </w:r>
      <w:r>
        <w:rPr>
          <w:rFonts w:ascii="Times New Roman" w:hAnsi="Times New Roman" w:eastAsia="Times New Roman"/>
          <w:b w:val="0"/>
          <w:color w:val="221F1F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8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requieran</w:t>
      </w:r>
      <w:r>
        <w:rPr>
          <w:rFonts w:ascii="Times New Roman" w:hAnsi="Times New Roman" w:eastAsia="Times New Roman"/>
          <w:b w:val="0"/>
          <w:color w:val="221F1F"/>
          <w:spacing w:val="8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</w:p>
    <w:p>
      <w:pPr>
        <w:widowControl/>
        <w:wordWrap w:val="0"/>
        <w:autoSpaceDE w:val="0"/>
        <w:autoSpaceDN w:val="0"/>
        <w:spacing w:line="211" w:lineRule="exact" w:before="41" w:after="21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asignación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recursos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no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previstos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darse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aprobación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dicho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presupuesto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se</w:t>
      </w:r>
    </w:p>
    <w:p>
      <w:pPr>
        <w:widowControl/>
        <w:wordWrap w:val="0"/>
        <w:autoSpaceDE w:val="0"/>
        <w:autoSpaceDN w:val="0"/>
        <w:spacing w:line="211" w:lineRule="exact" w:before="43" w:after="12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estará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siguiente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259" w:after="21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Presidente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someterá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consideración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cabildo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proyecto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acuerdo</w:t>
      </w:r>
    </w:p>
    <w:p>
      <w:pPr>
        <w:widowControl/>
        <w:wordWrap w:val="0"/>
        <w:autoSpaceDE w:val="0"/>
        <w:autoSpaceDN w:val="0"/>
        <w:spacing w:line="211" w:lineRule="exact" w:before="43" w:after="2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autorización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acompañándolo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texto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convenio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celebrar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solicitud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45" w:after="156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modificación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presupuesto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egresos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312" w:after="24"/>
        <w:ind w:left="2285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.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-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conformará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una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comisión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conjunta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Ayuntamiento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entre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hacienda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la</w:t>
      </w:r>
    </w:p>
    <w:p>
      <w:pPr>
        <w:widowControl/>
        <w:wordWrap w:val="0"/>
        <w:autoSpaceDE w:val="0"/>
        <w:autoSpaceDN w:val="0"/>
        <w:spacing w:line="211" w:lineRule="exact" w:before="48" w:after="2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2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le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corresponda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conocer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asunto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2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refiera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convenio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2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dictaminará</w:t>
      </w:r>
    </w:p>
    <w:p>
      <w:pPr>
        <w:widowControl/>
        <w:wordWrap w:val="0"/>
        <w:autoSpaceDE w:val="0"/>
        <w:autoSpaceDN w:val="0"/>
        <w:spacing w:line="211" w:lineRule="exact" w:before="45" w:after="131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sobre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propuestas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presentadas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261" w:after="2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III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6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someterá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dictamen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consideración</w:t>
      </w:r>
      <w:r>
        <w:rPr>
          <w:rFonts w:ascii="Times New Roman" w:hAnsi="Times New Roman" w:eastAsia="Times New Roman"/>
          <w:b w:val="0"/>
          <w:color w:val="221F1F"/>
          <w:spacing w:val="6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Ayuntamiento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6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caso</w:t>
      </w:r>
    </w:p>
    <w:p>
      <w:pPr>
        <w:widowControl/>
        <w:wordWrap w:val="0"/>
        <w:autoSpaceDE w:val="0"/>
        <w:autoSpaceDN w:val="0"/>
        <w:spacing w:line="211" w:lineRule="exact" w:before="45" w:after="21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autorizará</w:t>
      </w:r>
      <w:r>
        <w:rPr>
          <w:rFonts w:ascii="Times New Roman" w:hAnsi="Times New Roman" w:eastAsia="Times New Roman"/>
          <w:b w:val="0"/>
          <w:color w:val="221F1F"/>
          <w:spacing w:val="10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0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celebración</w:t>
      </w:r>
      <w:r>
        <w:rPr>
          <w:rFonts w:ascii="Times New Roman" w:hAnsi="Times New Roman" w:eastAsia="Times New Roman"/>
          <w:b w:val="0"/>
          <w:color w:val="221F1F"/>
          <w:spacing w:val="10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10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convenio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0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10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solicitará</w:t>
      </w:r>
      <w:r>
        <w:rPr>
          <w:rFonts w:ascii="Times New Roman" w:hAnsi="Times New Roman" w:eastAsia="Times New Roman"/>
          <w:b w:val="0"/>
          <w:color w:val="221F1F"/>
          <w:spacing w:val="10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0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modificación</w:t>
      </w:r>
      <w:r>
        <w:rPr>
          <w:rFonts w:ascii="Times New Roman" w:hAnsi="Times New Roman" w:eastAsia="Times New Roman"/>
          <w:b w:val="0"/>
          <w:color w:val="221F1F"/>
          <w:spacing w:val="10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10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mismo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43" w:after="261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expresando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razones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tuviere</w:t>
      </w:r>
      <w:r>
        <w:rPr>
          <w:rFonts w:ascii="Arial" w:hAnsi="Arial" w:eastAsia="Arial"/>
          <w:b w:val="0"/>
          <w:i w:val="0"/>
          <w:color w:val="221F1F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522" w:after="19"/>
        <w:ind w:left="486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CAPÍTULO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CUARTO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BIS</w:t>
      </w:r>
    </w:p>
    <w:p>
      <w:pPr>
        <w:widowControl/>
        <w:wordWrap w:val="0"/>
        <w:autoSpaceDE w:val="0"/>
        <w:autoSpaceDN w:val="0"/>
        <w:spacing w:line="211" w:lineRule="exact" w:before="38" w:after="132"/>
        <w:ind w:left="4134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COMISARIO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SOCIAL</w:t>
      </w:r>
      <w:r>
        <w:rPr>
          <w:rFonts w:ascii="Times New Roman" w:hAnsi="Times New Roman" w:eastAsia="Times New Roman"/>
          <w:b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HONORARIO</w:t>
      </w:r>
    </w:p>
    <w:p>
      <w:pPr>
        <w:widowControl/>
        <w:wordWrap w:val="0"/>
        <w:autoSpaceDE w:val="0"/>
        <w:autoSpaceDN w:val="0"/>
        <w:spacing w:line="199" w:lineRule="exact" w:before="263" w:after="151"/>
        <w:ind w:left="7038" w:right="0" w:firstLine="0"/>
        <w:jc w:val="left"/>
      </w:pP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Adición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de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Capítulo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57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27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04</w:t>
      </w:r>
      <w:r>
        <w:rPr>
          <w:rFonts w:ascii="Arial" w:hAnsi="Arial" w:eastAsia="Arial"/>
          <w:b w:val="0"/>
          <w:i/>
          <w:color w:val="0C7D3E"/>
          <w:spacing w:val="3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2018</w:t>
      </w:r>
    </w:p>
    <w:p>
      <w:pPr>
        <w:widowControl/>
        <w:wordWrap w:val="0"/>
        <w:autoSpaceDE w:val="0"/>
        <w:autoSpaceDN w:val="0"/>
        <w:spacing w:line="212" w:lineRule="exact" w:before="302" w:after="13"/>
        <w:ind w:left="2283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Artículo</w:t>
      </w:r>
      <w:r>
        <w:rPr>
          <w:rFonts w:ascii="Times New Roman" w:hAnsi="Times New Roman" w:eastAsia="Times New Roman"/>
          <w:b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23</w:t>
      </w:r>
      <w:r>
        <w:rPr>
          <w:rFonts w:ascii="Arial" w:hAnsi="Arial" w:eastAsia="Arial"/>
          <w:b/>
          <w:i w:val="0"/>
          <w:color w:val="221F1F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Comisario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Social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Honorario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tiene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objeto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coadyuvar</w:t>
      </w:r>
      <w:r>
        <w:rPr>
          <w:rFonts w:ascii="Times New Roman" w:hAnsi="Times New Roman" w:eastAsia="Times New Roman"/>
          <w:b w:val="0"/>
          <w:color w:val="221F1F"/>
          <w:spacing w:val="1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4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Síndico</w:t>
      </w:r>
    </w:p>
    <w:p>
      <w:pPr>
        <w:widowControl/>
        <w:wordWrap w:val="0"/>
        <w:autoSpaceDE w:val="0"/>
        <w:autoSpaceDN w:val="0"/>
        <w:spacing w:line="211" w:lineRule="exact" w:before="25" w:after="14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Procurador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implementación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medidas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necesarias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3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vigilancia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la</w:t>
      </w:r>
    </w:p>
    <w:p>
      <w:pPr>
        <w:widowControl/>
        <w:wordWrap w:val="0"/>
        <w:autoSpaceDE w:val="0"/>
        <w:autoSpaceDN w:val="0"/>
        <w:spacing w:line="211" w:lineRule="exact" w:before="29" w:after="14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gestión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así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como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ser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instancia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vinculación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entre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ciudadanos</w:t>
      </w:r>
    </w:p>
    <w:p>
      <w:pPr>
        <w:widowControl/>
        <w:wordWrap w:val="0"/>
        <w:autoSpaceDE w:val="0"/>
        <w:autoSpaceDN w:val="0"/>
        <w:spacing w:line="211" w:lineRule="exact" w:before="29" w:after="14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autoridades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cuya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organización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operación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llevará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cabo</w:t>
      </w:r>
    </w:p>
    <w:p>
      <w:pPr>
        <w:widowControl/>
        <w:wordWrap w:val="0"/>
        <w:autoSpaceDE w:val="0"/>
        <w:autoSpaceDN w:val="0"/>
        <w:spacing w:line="211" w:lineRule="exact" w:before="29" w:after="16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conforme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establecido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Reglamento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Operación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.</w:t>
      </w:r>
    </w:p>
    <w:p>
      <w:pPr>
        <w:widowControl/>
        <w:wordWrap w:val="0"/>
        <w:autoSpaceDE w:val="0"/>
        <w:autoSpaceDN w:val="0"/>
        <w:spacing w:line="199" w:lineRule="exact" w:before="32" w:after="523"/>
        <w:ind w:left="7269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Artículo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reformado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>27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04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2018</w:t>
      </w:r>
    </w:p>
    <w:p>
      <w:pPr>
        <w:widowControl/>
        <w:wordWrap w:val="0"/>
        <w:autoSpaceDE w:val="0"/>
        <w:autoSpaceDN w:val="0"/>
        <w:spacing w:line="240" w:lineRule="exact" w:before="1046" w:after="0"/>
        <w:ind w:left="8193" w:right="0" w:firstLine="0"/>
        <w:jc w:val="left"/>
      </w:pPr>
      <w:r>
        <w:rPr>
          <w:rFonts w:ascii="Calibri" w:hAnsi="Calibri" w:eastAsia="Calibri"/>
          <w:b w:val="0"/>
          <w:i w:val="0"/>
          <w:color w:val="8495AF"/>
          <w:sz w:val="24"/>
        </w:rPr>
        <w:t>P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á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g</w:t>
      </w:r>
      <w:r>
        <w:rPr>
          <w:rFonts w:ascii="Calibri" w:hAnsi="Calibri" w:eastAsia="Calibri"/>
          <w:b w:val="0"/>
          <w:i w:val="0"/>
          <w:color w:val="8495AF"/>
          <w:spacing w:val="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i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n</w:t>
      </w:r>
      <w:r>
        <w:rPr>
          <w:rFonts w:ascii="Calibri" w:hAnsi="Calibri" w:eastAsia="Calibri"/>
          <w:b w:val="0"/>
          <w:i w:val="0"/>
          <w:color w:val="8495AF"/>
          <w:spacing w:val="7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a</w:t>
      </w:r>
      <w:r>
        <w:rPr>
          <w:rFonts w:ascii="Times New Roman" w:hAnsi="Times New Roman" w:eastAsia="Times New Roman"/>
          <w:b w:val="0"/>
          <w:color w:val="313D4F"/>
          <w:spacing w:val="5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101"/>
          <w:sz w:val="24"/>
        </w:rPr>
        <w:t>8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sz w:val="24"/>
        </w:rPr>
        <w:t>|</w:t>
      </w:r>
      <w:r>
        <w:rPr>
          <w:rFonts w:ascii="Times New Roman" w:hAnsi="Times New Roman" w:eastAsia="Times New Roman"/>
          <w:b w:val="0"/>
          <w:color w:val="313D4F"/>
          <w:spacing w:val="-7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sz w:val="24"/>
        </w:rPr>
        <w:t>120</w:t>
      </w:r>
    </w:p>
    <w:p>
      <w:pPr>
        <w:spacing w:after="0"/>
        <w:sectPr>
          <w:pgSz w:w="11921" w:h="16841"/>
          <w:pgMar w:top="0" w:right="0" w:bottom="0" w:left="0" w:header="720" w:footer="720" w:gutter="0"/>
          <w:cols w:space="720" w:num="1" w:equalWidth="0">
            <w:col w:w="11921" w:space="0"/>
          </w:cols>
          <w:docGrid w:linePitch="360"/>
        </w:sectPr>
      </w:pPr>
    </w:p>
    <w:p>
      <w:pPr>
        <w:widowControl/>
        <w:wordWrap w:val="0"/>
        <w:autoSpaceDE w:val="0"/>
        <w:autoSpaceDN w:val="0"/>
        <w:spacing w:line="14" w:lineRule="exact" w:before="0" w:after="349"/>
        <w:ind w:left="0" w:right="0"/>
      </w:pP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958214</wp:posOffset>
            </wp:positionH>
            <wp:positionV relativeFrom="page">
              <wp:posOffset>143510</wp:posOffset>
            </wp:positionV>
            <wp:extent cx="922020" cy="843915"/>
            <wp:wrapNone/>
            <wp:docPr id="9" name="Picture 9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22020" cy="84391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/>
        <w:wordWrap w:val="0"/>
        <w:autoSpaceDE w:val="0"/>
        <w:autoSpaceDN w:val="0"/>
        <w:spacing w:line="211" w:lineRule="exact" w:before="726" w:after="14"/>
        <w:ind w:left="391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REGLAMENTO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-2"/>
          <w:sz w:val="21"/>
        </w:rPr>
        <w:t>LA</w:t>
      </w:r>
      <w:r>
        <w:rPr>
          <w:rFonts w:ascii="Times New Roman" w:hAnsi="Times New Roman" w:eastAsia="Times New Roman"/>
          <w:b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ADMINISTRACIÓN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2"/>
          <w:sz w:val="21"/>
        </w:rPr>
        <w:t>DEL</w:t>
      </w:r>
    </w:p>
    <w:p>
      <w:pPr>
        <w:widowControl/>
        <w:wordWrap w:val="0"/>
        <w:autoSpaceDE w:val="0"/>
        <w:autoSpaceDN w:val="0"/>
        <w:spacing w:line="211" w:lineRule="exact" w:before="29" w:after="372"/>
        <w:ind w:left="4172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MUNICIPIO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MEXICALI</w:t>
      </w:r>
      <w:r>
        <w:rPr>
          <w:rFonts w:ascii="Arial" w:hAnsi="Arial" w:eastAsia="Arial"/>
          <w:b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BAJA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CALIFORNIA</w:t>
      </w:r>
    </w:p>
    <w:p>
      <w:pPr>
        <w:widowControl/>
        <w:wordWrap w:val="0"/>
        <w:autoSpaceDE w:val="0"/>
        <w:autoSpaceDN w:val="0"/>
        <w:spacing w:line="211" w:lineRule="exact" w:before="744" w:after="110"/>
        <w:ind w:left="5113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CAPÍTULO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QUINTO</w:t>
      </w:r>
    </w:p>
    <w:p>
      <w:pPr>
        <w:widowControl/>
        <w:wordWrap w:val="0"/>
        <w:autoSpaceDE w:val="0"/>
        <w:autoSpaceDN w:val="0"/>
        <w:spacing w:line="211" w:lineRule="exact" w:before="221" w:after="109"/>
        <w:ind w:left="2470" w:right="0" w:firstLine="0"/>
        <w:jc w:val="left"/>
      </w:pPr>
      <w:r>
        <w:rPr>
          <w:rFonts w:ascii="Arial" w:hAnsi="Arial" w:eastAsia="Arial"/>
          <w:b/>
          <w:i w:val="0"/>
          <w:color w:val="221F1F"/>
          <w:spacing w:val="1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OBLIGACIONES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COMUNES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PARA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TITULARES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99"/>
          <w:sz w:val="21"/>
        </w:rPr>
        <w:t>Y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JEFES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2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218" w:after="214"/>
        <w:ind w:left="2727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DEPARTAMENTOS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-2"/>
          <w:sz w:val="21"/>
        </w:rPr>
        <w:t>LA</w:t>
      </w:r>
      <w:r>
        <w:rPr>
          <w:rFonts w:ascii="Times New Roman" w:hAnsi="Times New Roman" w:eastAsia="Times New Roman"/>
          <w:b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ADMINISTRACIÓN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MUNICIPAL</w:t>
      </w:r>
    </w:p>
    <w:p>
      <w:pPr>
        <w:widowControl/>
        <w:wordWrap w:val="0"/>
        <w:autoSpaceDE w:val="0"/>
        <w:autoSpaceDN w:val="0"/>
        <w:spacing w:line="212" w:lineRule="exact" w:before="428" w:after="32"/>
        <w:ind w:left="2283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Artículo</w:t>
      </w:r>
      <w:r>
        <w:rPr>
          <w:rFonts w:ascii="Times New Roman" w:hAnsi="Times New Roman" w:eastAsia="Times New Roman"/>
          <w:b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24</w:t>
      </w:r>
      <w:r>
        <w:rPr>
          <w:rFonts w:ascii="Arial" w:hAnsi="Arial" w:eastAsia="Arial"/>
          <w:b/>
          <w:i w:val="0"/>
          <w:color w:val="221F1F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titulares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dependencias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entidades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subdirectores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6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jefes</w:t>
      </w:r>
    </w:p>
    <w:p>
      <w:pPr>
        <w:widowControl/>
        <w:wordWrap w:val="0"/>
        <w:autoSpaceDE w:val="0"/>
        <w:autoSpaceDN w:val="0"/>
        <w:spacing w:line="211" w:lineRule="exact" w:before="63" w:after="16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departamentos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éstas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tendrán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siguientes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obligaciones</w:t>
      </w:r>
      <w:r>
        <w:rPr>
          <w:rFonts w:ascii="Arial" w:hAnsi="Arial" w:eastAsia="Arial"/>
          <w:b w:val="0"/>
          <w:i w:val="0"/>
          <w:color w:val="221F1F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331" w:after="2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-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Programar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organizar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coordinar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supervisar</w:t>
      </w:r>
      <w:r>
        <w:rPr>
          <w:rFonts w:ascii="Times New Roman" w:hAnsi="Times New Roman" w:eastAsia="Times New Roman"/>
          <w:b w:val="0"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ejecución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evaluar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actividades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a</w:t>
      </w:r>
    </w:p>
    <w:p>
      <w:pPr>
        <w:widowControl/>
        <w:wordWrap w:val="0"/>
        <w:autoSpaceDE w:val="0"/>
        <w:autoSpaceDN w:val="0"/>
        <w:spacing w:line="211" w:lineRule="exact" w:before="57" w:after="127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cargo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dependencia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entidad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departamento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54" w:after="2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Ejercer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facultades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le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confieran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Leyes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reglamentos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municipales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</w:p>
    <w:p>
      <w:pPr>
        <w:widowControl/>
        <w:wordWrap w:val="0"/>
        <w:autoSpaceDE w:val="0"/>
        <w:autoSpaceDN w:val="0"/>
        <w:spacing w:line="211" w:lineRule="exact" w:before="58" w:after="168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acuerdos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Ayuntamiento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336" w:after="2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0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Cumplir</w:t>
      </w:r>
      <w:r>
        <w:rPr>
          <w:rFonts w:ascii="Times New Roman" w:hAnsi="Times New Roman" w:eastAsia="Times New Roman"/>
          <w:b w:val="0"/>
          <w:color w:val="221F1F"/>
          <w:spacing w:val="10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10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10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obligaciones</w:t>
      </w:r>
      <w:r>
        <w:rPr>
          <w:rFonts w:ascii="Times New Roman" w:hAnsi="Times New Roman" w:eastAsia="Times New Roman"/>
          <w:b w:val="0"/>
          <w:color w:val="221F1F"/>
          <w:spacing w:val="10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10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les</w:t>
      </w:r>
      <w:r>
        <w:rPr>
          <w:rFonts w:ascii="Times New Roman" w:hAnsi="Times New Roman" w:eastAsia="Times New Roman"/>
          <w:b w:val="0"/>
          <w:color w:val="221F1F"/>
          <w:spacing w:val="10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establezcan</w:t>
      </w:r>
      <w:r>
        <w:rPr>
          <w:rFonts w:ascii="Times New Roman" w:hAnsi="Times New Roman" w:eastAsia="Times New Roman"/>
          <w:b w:val="0"/>
          <w:color w:val="221F1F"/>
          <w:spacing w:val="10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10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Leyes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0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10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diversos</w:t>
      </w:r>
    </w:p>
    <w:p>
      <w:pPr>
        <w:widowControl/>
        <w:wordWrap w:val="0"/>
        <w:autoSpaceDE w:val="0"/>
        <w:autoSpaceDN w:val="0"/>
        <w:spacing w:line="211" w:lineRule="exact" w:before="45" w:after="2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reglamentos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acuerdos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Ayuntamiento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disposiciones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emita</w:t>
      </w:r>
    </w:p>
    <w:p>
      <w:pPr>
        <w:widowControl/>
        <w:wordWrap w:val="0"/>
        <w:autoSpaceDE w:val="0"/>
        <w:autoSpaceDN w:val="0"/>
        <w:spacing w:line="211" w:lineRule="exact" w:before="45" w:after="12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Presidente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59" w:after="26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IV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Atender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normas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lineamientos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establecidos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ejercicio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control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gasto</w:t>
      </w:r>
    </w:p>
    <w:p>
      <w:pPr>
        <w:widowControl/>
        <w:wordWrap w:val="0"/>
        <w:autoSpaceDE w:val="0"/>
        <w:autoSpaceDN w:val="0"/>
        <w:spacing w:line="211" w:lineRule="exact" w:before="53" w:after="12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público</w:t>
      </w:r>
      <w:r>
        <w:rPr>
          <w:rFonts w:ascii="Arial" w:hAnsi="Arial" w:eastAsia="Arial"/>
          <w:b w:val="0"/>
          <w:i w:val="0"/>
          <w:color w:val="221F1F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49" w:after="24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Permitir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1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Sindicatura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ejercicio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sus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atribuciones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fiscalización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</w:p>
    <w:p>
      <w:pPr>
        <w:widowControl/>
        <w:wordWrap w:val="0"/>
        <w:autoSpaceDE w:val="0"/>
        <w:autoSpaceDN w:val="0"/>
        <w:spacing w:line="211" w:lineRule="exact" w:before="48" w:after="2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control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proporcionándole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información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les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solicite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atendiendo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sus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citaciones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45" w:after="127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recomendaciones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observaciones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54" w:after="22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VI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Dar</w:t>
      </w:r>
      <w:r>
        <w:rPr>
          <w:rFonts w:ascii="Times New Roman" w:hAnsi="Times New Roman" w:eastAsia="Times New Roman"/>
          <w:b w:val="0"/>
          <w:color w:val="221F1F"/>
          <w:spacing w:val="3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seguimiento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líneas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acción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le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correspondan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dependencia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o</w:t>
      </w:r>
    </w:p>
    <w:p>
      <w:pPr>
        <w:widowControl/>
        <w:wordWrap w:val="0"/>
        <w:autoSpaceDE w:val="0"/>
        <w:autoSpaceDN w:val="0"/>
        <w:spacing w:line="211" w:lineRule="exact" w:before="43" w:after="2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entidad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señaladas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Plan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Desarrollo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participar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consejos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41" w:after="2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comisiones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comités</w:t>
      </w:r>
      <w:r>
        <w:rPr>
          <w:rFonts w:ascii="Times New Roman" w:hAnsi="Times New Roman" w:eastAsia="Times New Roman"/>
          <w:b w:val="0"/>
          <w:color w:val="221F1F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8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subcomités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8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planeación</w:t>
      </w:r>
      <w:r>
        <w:rPr>
          <w:rFonts w:ascii="Times New Roman" w:hAnsi="Times New Roman" w:eastAsia="Times New Roman"/>
          <w:b w:val="0"/>
          <w:color w:val="221F1F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emanados</w:t>
      </w:r>
      <w:r>
        <w:rPr>
          <w:rFonts w:ascii="Times New Roman" w:hAnsi="Times New Roman" w:eastAsia="Times New Roman"/>
          <w:b w:val="0"/>
          <w:color w:val="221F1F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disposiciones</w:t>
      </w:r>
    </w:p>
    <w:p>
      <w:pPr>
        <w:widowControl/>
        <w:wordWrap w:val="0"/>
        <w:autoSpaceDE w:val="0"/>
        <w:autoSpaceDN w:val="0"/>
        <w:spacing w:line="211" w:lineRule="exact" w:before="41" w:after="12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legales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reglamentarias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aplicables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59" w:after="2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VII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6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Formar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parte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6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órganos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6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gobierno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6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entidades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paramunicipales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57" w:after="12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cuando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así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determinen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respectivos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acuerdos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creación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funcionamiento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59" w:after="2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VIII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4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Participar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órganos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desconcentrados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4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dependencias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cuando</w:t>
      </w:r>
      <w:r>
        <w:rPr>
          <w:rFonts w:ascii="Times New Roman" w:hAnsi="Times New Roman" w:eastAsia="Times New Roman"/>
          <w:b w:val="0"/>
          <w:color w:val="221F1F"/>
          <w:spacing w:val="4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así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lo</w:t>
      </w:r>
    </w:p>
    <w:p>
      <w:pPr>
        <w:widowControl/>
        <w:wordWrap w:val="0"/>
        <w:autoSpaceDE w:val="0"/>
        <w:autoSpaceDN w:val="0"/>
        <w:spacing w:line="211" w:lineRule="exact" w:before="41" w:after="21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dispongan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ordenamientos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establezcan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carácter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mismos</w:t>
      </w:r>
    </w:p>
    <w:p>
      <w:pPr>
        <w:widowControl/>
        <w:wordWrap w:val="0"/>
        <w:autoSpaceDE w:val="0"/>
        <w:autoSpaceDN w:val="0"/>
        <w:spacing w:line="211" w:lineRule="exact" w:before="43" w:after="12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prevea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59" w:after="2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IX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Integrar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gabinetes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interdisciplinarios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conformen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acuerdo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previsto</w:t>
      </w:r>
    </w:p>
    <w:p>
      <w:pPr>
        <w:widowControl/>
        <w:wordWrap w:val="0"/>
        <w:autoSpaceDE w:val="0"/>
        <w:autoSpaceDN w:val="0"/>
        <w:spacing w:line="211" w:lineRule="exact" w:before="57" w:after="126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presente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Reglamento</w:t>
      </w:r>
      <w:r>
        <w:rPr>
          <w:rFonts w:ascii="Arial" w:hAnsi="Arial" w:eastAsia="Arial"/>
          <w:b w:val="0"/>
          <w:i w:val="0"/>
          <w:color w:val="221F1F"/>
          <w:w w:val="10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52" w:after="2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X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5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Mantener</w:t>
      </w:r>
      <w:r>
        <w:rPr>
          <w:rFonts w:ascii="Times New Roman" w:hAnsi="Times New Roman" w:eastAsia="Times New Roman"/>
          <w:b w:val="0"/>
          <w:color w:val="221F1F"/>
          <w:spacing w:val="1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estrecha</w:t>
      </w:r>
      <w:r>
        <w:rPr>
          <w:rFonts w:ascii="Times New Roman" w:hAnsi="Times New Roman" w:eastAsia="Times New Roman"/>
          <w:b w:val="0"/>
          <w:color w:val="221F1F"/>
          <w:spacing w:val="15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relación</w:t>
      </w:r>
      <w:r>
        <w:rPr>
          <w:rFonts w:ascii="Times New Roman" w:hAnsi="Times New Roman" w:eastAsia="Times New Roman"/>
          <w:b w:val="0"/>
          <w:color w:val="221F1F"/>
          <w:spacing w:val="15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15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15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demás</w:t>
      </w:r>
      <w:r>
        <w:rPr>
          <w:rFonts w:ascii="Times New Roman" w:hAnsi="Times New Roman" w:eastAsia="Times New Roman"/>
          <w:b w:val="0"/>
          <w:color w:val="221F1F"/>
          <w:spacing w:val="15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dependencias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5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entidades</w:t>
      </w:r>
      <w:r>
        <w:rPr>
          <w:rFonts w:ascii="Times New Roman" w:hAnsi="Times New Roman" w:eastAsia="Times New Roman"/>
          <w:b w:val="0"/>
          <w:color w:val="221F1F"/>
          <w:spacing w:val="15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</w:p>
    <w:p>
      <w:pPr>
        <w:widowControl/>
        <w:wordWrap w:val="0"/>
        <w:autoSpaceDE w:val="0"/>
        <w:autoSpaceDN w:val="0"/>
        <w:spacing w:line="211" w:lineRule="exact" w:before="45" w:after="21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departamentos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así</w:t>
      </w:r>
      <w:r>
        <w:rPr>
          <w:rFonts w:ascii="Times New Roman" w:hAnsi="Times New Roman" w:eastAsia="Times New Roman"/>
          <w:b w:val="0"/>
          <w:color w:val="221F1F"/>
          <w:spacing w:val="6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como</w:t>
      </w:r>
      <w:r>
        <w:rPr>
          <w:rFonts w:ascii="Times New Roman" w:hAnsi="Times New Roman" w:eastAsia="Times New Roman"/>
          <w:b w:val="0"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6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demás</w:t>
      </w:r>
      <w:r>
        <w:rPr>
          <w:rFonts w:ascii="Times New Roman" w:hAnsi="Times New Roman" w:eastAsia="Times New Roman"/>
          <w:b w:val="0"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instancias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gobierno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6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sobre</w:t>
      </w:r>
      <w:r>
        <w:rPr>
          <w:rFonts w:ascii="Times New Roman" w:hAnsi="Times New Roman" w:eastAsia="Times New Roman"/>
          <w:b w:val="0"/>
          <w:color w:val="221F1F"/>
          <w:spacing w:val="6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problemas</w:t>
      </w:r>
    </w:p>
    <w:p>
      <w:pPr>
        <w:widowControl/>
        <w:wordWrap w:val="0"/>
        <w:autoSpaceDE w:val="0"/>
        <w:autoSpaceDN w:val="0"/>
        <w:spacing w:line="211" w:lineRule="exact" w:before="43" w:after="13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correspondientes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áreas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competencia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coordinación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solución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1" w:after="2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XI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Coordinar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integración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proyectos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ingresos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egresos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dependencia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57" w:after="12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entidad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departamento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59" w:after="2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XII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Informar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comparecer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comisión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Ayuntamiento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1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le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corresponda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la</w:t>
      </w:r>
    </w:p>
    <w:p>
      <w:pPr>
        <w:widowControl/>
        <w:wordWrap w:val="0"/>
        <w:autoSpaceDE w:val="0"/>
        <w:autoSpaceDN w:val="0"/>
        <w:spacing w:line="211" w:lineRule="exact" w:before="45" w:after="2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periodicidad</w:t>
      </w:r>
      <w:r>
        <w:rPr>
          <w:rFonts w:ascii="Times New Roman" w:hAnsi="Times New Roman" w:eastAsia="Times New Roman"/>
          <w:b w:val="0"/>
          <w:color w:val="221F1F"/>
          <w:spacing w:val="4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4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aquel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determine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4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actividades</w:t>
      </w:r>
      <w:r>
        <w:rPr>
          <w:rFonts w:ascii="Times New Roman" w:hAnsi="Times New Roman" w:eastAsia="Times New Roman"/>
          <w:b w:val="0"/>
          <w:color w:val="221F1F"/>
          <w:spacing w:val="4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realizadas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4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dependencia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45" w:after="86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entidad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departamento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;</w:t>
      </w:r>
    </w:p>
    <w:p>
      <w:pPr>
        <w:widowControl/>
        <w:wordWrap w:val="0"/>
        <w:autoSpaceDE w:val="0"/>
        <w:autoSpaceDN w:val="0"/>
        <w:spacing w:line="240" w:lineRule="exact" w:before="1721" w:after="0"/>
        <w:ind w:left="8193" w:right="0" w:firstLine="0"/>
        <w:jc w:val="left"/>
      </w:pPr>
      <w:r>
        <w:rPr>
          <w:rFonts w:ascii="Calibri" w:hAnsi="Calibri" w:eastAsia="Calibri"/>
          <w:b w:val="0"/>
          <w:i w:val="0"/>
          <w:color w:val="8495AF"/>
          <w:sz w:val="24"/>
        </w:rPr>
        <w:t>P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á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g</w:t>
      </w:r>
      <w:r>
        <w:rPr>
          <w:rFonts w:ascii="Calibri" w:hAnsi="Calibri" w:eastAsia="Calibri"/>
          <w:b w:val="0"/>
          <w:i w:val="0"/>
          <w:color w:val="8495AF"/>
          <w:spacing w:val="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i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n</w:t>
      </w:r>
      <w:r>
        <w:rPr>
          <w:rFonts w:ascii="Calibri" w:hAnsi="Calibri" w:eastAsia="Calibri"/>
          <w:b w:val="0"/>
          <w:i w:val="0"/>
          <w:color w:val="8495AF"/>
          <w:spacing w:val="7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a</w:t>
      </w:r>
      <w:r>
        <w:rPr>
          <w:rFonts w:ascii="Times New Roman" w:hAnsi="Times New Roman" w:eastAsia="Times New Roman"/>
          <w:b w:val="0"/>
          <w:color w:val="313D4F"/>
          <w:spacing w:val="5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101"/>
          <w:sz w:val="24"/>
        </w:rPr>
        <w:t>9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sz w:val="24"/>
        </w:rPr>
        <w:t>|</w:t>
      </w:r>
      <w:r>
        <w:rPr>
          <w:rFonts w:ascii="Times New Roman" w:hAnsi="Times New Roman" w:eastAsia="Times New Roman"/>
          <w:b w:val="0"/>
          <w:color w:val="313D4F"/>
          <w:spacing w:val="-7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sz w:val="24"/>
        </w:rPr>
        <w:t>120</w:t>
      </w:r>
    </w:p>
    <w:p>
      <w:pPr>
        <w:spacing w:after="0"/>
        <w:sectPr>
          <w:pgSz w:w="11921" w:h="16841"/>
          <w:pgMar w:top="0" w:right="0" w:bottom="0" w:left="0" w:header="720" w:footer="720" w:gutter="0"/>
          <w:cols w:space="720" w:num="1" w:equalWidth="0">
            <w:col w:w="11921" w:space="0"/>
          </w:cols>
          <w:docGrid w:linePitch="360"/>
        </w:sectPr>
      </w:pPr>
    </w:p>
    <w:p>
      <w:pPr>
        <w:widowControl/>
        <w:wordWrap w:val="0"/>
        <w:autoSpaceDE w:val="0"/>
        <w:autoSpaceDN w:val="0"/>
        <w:spacing w:line="14" w:lineRule="exact" w:before="0" w:after="349"/>
        <w:ind w:left="0" w:right="0"/>
      </w:pP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958214</wp:posOffset>
            </wp:positionH>
            <wp:positionV relativeFrom="page">
              <wp:posOffset>143510</wp:posOffset>
            </wp:positionV>
            <wp:extent cx="922020" cy="843915"/>
            <wp:wrapNone/>
            <wp:docPr id="10" name="Picture 10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22020" cy="84391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/>
        <w:wordWrap w:val="0"/>
        <w:autoSpaceDE w:val="0"/>
        <w:autoSpaceDN w:val="0"/>
        <w:spacing w:line="211" w:lineRule="exact" w:before="726" w:after="14"/>
        <w:ind w:left="391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REGLAMENTO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-2"/>
          <w:sz w:val="21"/>
        </w:rPr>
        <w:t>LA</w:t>
      </w:r>
      <w:r>
        <w:rPr>
          <w:rFonts w:ascii="Times New Roman" w:hAnsi="Times New Roman" w:eastAsia="Times New Roman"/>
          <w:b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ADMINISTRACIÓN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2"/>
          <w:sz w:val="21"/>
        </w:rPr>
        <w:t>DEL</w:t>
      </w:r>
    </w:p>
    <w:p>
      <w:pPr>
        <w:widowControl/>
        <w:wordWrap w:val="0"/>
        <w:autoSpaceDE w:val="0"/>
        <w:autoSpaceDN w:val="0"/>
        <w:spacing w:line="211" w:lineRule="exact" w:before="29" w:after="364"/>
        <w:ind w:left="4172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MUNICIPIO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MEXICALI</w:t>
      </w:r>
      <w:r>
        <w:rPr>
          <w:rFonts w:ascii="Arial" w:hAnsi="Arial" w:eastAsia="Arial"/>
          <w:b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BAJA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CALIFORNIA</w:t>
      </w:r>
    </w:p>
    <w:p>
      <w:pPr>
        <w:widowControl/>
        <w:wordWrap w:val="0"/>
        <w:autoSpaceDE w:val="0"/>
        <w:autoSpaceDN w:val="0"/>
        <w:spacing w:line="211" w:lineRule="exact" w:before="729" w:after="27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XIII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Atender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diligentemente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resolver</w:t>
      </w:r>
      <w:r>
        <w:rPr>
          <w:rFonts w:ascii="Times New Roman" w:hAnsi="Times New Roman" w:eastAsia="Times New Roman"/>
          <w:b w:val="0"/>
          <w:color w:val="221F1F"/>
          <w:spacing w:val="1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caso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planteamientos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consultas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que</w:t>
      </w:r>
    </w:p>
    <w:p>
      <w:pPr>
        <w:widowControl/>
        <w:wordWrap w:val="0"/>
        <w:autoSpaceDE w:val="0"/>
        <w:autoSpaceDN w:val="0"/>
        <w:spacing w:line="211" w:lineRule="exact" w:before="55" w:after="26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respecto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asuntos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competencia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dependencia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entidad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departamento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les</w:t>
      </w:r>
    </w:p>
    <w:p>
      <w:pPr>
        <w:widowControl/>
        <w:wordWrap w:val="0"/>
        <w:autoSpaceDE w:val="0"/>
        <w:autoSpaceDN w:val="0"/>
        <w:spacing w:line="211" w:lineRule="exact" w:before="53" w:after="15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formulen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Regidores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Ayuntamiento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309" w:after="26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XIV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Integrar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rendir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Presidente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titulares</w:t>
      </w:r>
      <w:r>
        <w:rPr>
          <w:rFonts w:ascii="Times New Roman" w:hAnsi="Times New Roman" w:eastAsia="Times New Roman"/>
          <w:b w:val="0"/>
          <w:color w:val="221F1F"/>
          <w:spacing w:val="3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dependencias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</w:p>
    <w:p>
      <w:pPr>
        <w:widowControl/>
        <w:wordWrap w:val="0"/>
        <w:autoSpaceDE w:val="0"/>
        <w:autoSpaceDN w:val="0"/>
        <w:spacing w:line="211" w:lineRule="exact" w:before="53" w:after="27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éstos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jefes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departamentos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informes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sobre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actividades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misma</w:t>
      </w:r>
    </w:p>
    <w:p>
      <w:pPr>
        <w:widowControl/>
        <w:wordWrap w:val="0"/>
        <w:autoSpaceDE w:val="0"/>
        <w:autoSpaceDN w:val="0"/>
        <w:spacing w:line="211" w:lineRule="exact" w:before="55" w:after="27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dependencia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departamento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periodicidad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formato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contenido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conducto</w:t>
      </w:r>
    </w:p>
    <w:p>
      <w:pPr>
        <w:widowControl/>
        <w:wordWrap w:val="0"/>
        <w:autoSpaceDE w:val="0"/>
        <w:autoSpaceDN w:val="0"/>
        <w:spacing w:line="211" w:lineRule="exact" w:before="55" w:after="15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Presidente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titular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indique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307" w:after="26"/>
        <w:ind w:left="228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XV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9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Proporcionar</w:t>
      </w:r>
      <w:r>
        <w:rPr>
          <w:rFonts w:ascii="Times New Roman" w:hAnsi="Times New Roman" w:eastAsia="Times New Roman"/>
          <w:b w:val="0"/>
          <w:color w:val="221F1F"/>
          <w:spacing w:val="9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9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información</w:t>
      </w:r>
      <w:r>
        <w:rPr>
          <w:rFonts w:ascii="Times New Roman" w:hAnsi="Times New Roman" w:eastAsia="Times New Roman"/>
          <w:b w:val="0"/>
          <w:color w:val="221F1F"/>
          <w:spacing w:val="9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necesaria</w:t>
      </w:r>
      <w:r>
        <w:rPr>
          <w:rFonts w:ascii="Times New Roman" w:hAnsi="Times New Roman" w:eastAsia="Times New Roman"/>
          <w:b w:val="0"/>
          <w:color w:val="221F1F"/>
          <w:spacing w:val="9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9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9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finalidad</w:t>
      </w:r>
      <w:r>
        <w:rPr>
          <w:rFonts w:ascii="Times New Roman" w:hAnsi="Times New Roman" w:eastAsia="Times New Roman"/>
          <w:b w:val="0"/>
          <w:color w:val="221F1F"/>
          <w:spacing w:val="9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9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cumplir</w:t>
      </w:r>
      <w:r>
        <w:rPr>
          <w:rFonts w:ascii="Times New Roman" w:hAnsi="Times New Roman" w:eastAsia="Times New Roman"/>
          <w:b w:val="0"/>
          <w:color w:val="221F1F"/>
          <w:spacing w:val="9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9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los</w:t>
      </w:r>
    </w:p>
    <w:p>
      <w:pPr>
        <w:widowControl/>
        <w:wordWrap w:val="0"/>
        <w:autoSpaceDE w:val="0"/>
        <w:autoSpaceDN w:val="0"/>
        <w:spacing w:line="211" w:lineRule="exact" w:before="53" w:after="27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preceptos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legales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relación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ejercicio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gasto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informes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actividades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del</w:t>
      </w:r>
    </w:p>
    <w:p>
      <w:pPr>
        <w:widowControl/>
        <w:wordWrap w:val="0"/>
        <w:autoSpaceDE w:val="0"/>
        <w:autoSpaceDN w:val="0"/>
        <w:spacing w:line="211" w:lineRule="exact" w:before="55" w:after="154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gobierno</w:t>
      </w:r>
      <w:r>
        <w:rPr>
          <w:rFonts w:ascii="Times New Roman" w:hAnsi="Times New Roman" w:eastAsia="Times New Roman"/>
          <w:b w:val="0"/>
          <w:color w:val="221F1F"/>
          <w:spacing w:val="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integración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cuenta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demás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correspondan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308" w:after="27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XVI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Dar</w:t>
      </w:r>
      <w:r>
        <w:rPr>
          <w:rFonts w:ascii="Times New Roman" w:hAnsi="Times New Roman" w:eastAsia="Times New Roman"/>
          <w:b w:val="0"/>
          <w:color w:val="221F1F"/>
          <w:spacing w:val="6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respuesta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peticiones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6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escrito</w:t>
      </w:r>
      <w:r>
        <w:rPr>
          <w:rFonts w:ascii="Times New Roman" w:hAnsi="Times New Roman" w:eastAsia="Times New Roman"/>
          <w:b w:val="0"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les</w:t>
      </w:r>
      <w:r>
        <w:rPr>
          <w:rFonts w:ascii="Times New Roman" w:hAnsi="Times New Roman" w:eastAsia="Times New Roman"/>
          <w:b w:val="0"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sean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formuladas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6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los</w:t>
      </w:r>
    </w:p>
    <w:p>
      <w:pPr>
        <w:widowControl/>
        <w:wordWrap w:val="0"/>
        <w:autoSpaceDE w:val="0"/>
        <w:autoSpaceDN w:val="0"/>
        <w:spacing w:line="211" w:lineRule="exact" w:before="55" w:after="27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particulares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un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término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máximo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veinte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días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hábiles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cuando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no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prevea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otro</w:t>
      </w:r>
    </w:p>
    <w:p>
      <w:pPr>
        <w:widowControl/>
        <w:wordWrap w:val="0"/>
        <w:autoSpaceDE w:val="0"/>
        <w:autoSpaceDN w:val="0"/>
        <w:spacing w:line="211" w:lineRule="exact" w:before="55" w:after="15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término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ordenamientos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aplicables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307" w:after="15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XVII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Coordinar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supervisar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actividades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lleve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cabo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personal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cargo</w:t>
      </w:r>
      <w:r>
        <w:rPr>
          <w:rFonts w:ascii="Arial" w:hAnsi="Arial" w:eastAsia="Arial"/>
          <w:b w:val="0"/>
          <w:i w:val="0"/>
          <w:color w:val="221F1F"/>
          <w:spacing w:val="3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307" w:after="26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XVIII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Establecer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mecanismos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asegurar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asistencia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presencia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sus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labores</w:t>
      </w:r>
    </w:p>
    <w:p>
      <w:pPr>
        <w:widowControl/>
        <w:wordWrap w:val="0"/>
        <w:autoSpaceDE w:val="0"/>
        <w:autoSpaceDN w:val="0"/>
        <w:spacing w:line="211" w:lineRule="exact" w:before="53" w:after="15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personal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cargo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307" w:after="27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XIX</w:t>
      </w:r>
      <w:r>
        <w:rPr>
          <w:rFonts w:ascii="Arial" w:hAnsi="Arial" w:eastAsia="Arial"/>
          <w:b w:val="0"/>
          <w:i w:val="0"/>
          <w:color w:val="221F1F"/>
          <w:sz w:val="21"/>
        </w:rPr>
        <w:t>.-.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Procurar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personal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dependencia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entidad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departamento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cuente</w:t>
      </w:r>
      <w:r>
        <w:rPr>
          <w:rFonts w:ascii="Times New Roman" w:hAnsi="Times New Roman" w:eastAsia="Times New Roman"/>
          <w:b w:val="0"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con</w:t>
      </w:r>
    </w:p>
    <w:p>
      <w:pPr>
        <w:widowControl/>
        <w:wordWrap w:val="0"/>
        <w:autoSpaceDE w:val="0"/>
        <w:autoSpaceDN w:val="0"/>
        <w:spacing w:line="211" w:lineRule="exact" w:before="55" w:after="27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capacitación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adiestramiento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necesarios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desarrollo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actividades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se</w:t>
      </w:r>
    </w:p>
    <w:p>
      <w:pPr>
        <w:widowControl/>
        <w:wordWrap w:val="0"/>
        <w:autoSpaceDE w:val="0"/>
        <w:autoSpaceDN w:val="0"/>
        <w:spacing w:line="211" w:lineRule="exact" w:before="55" w:after="154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encomienden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307" w:after="27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XX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Vigilar</w:t>
      </w:r>
      <w:r>
        <w:rPr>
          <w:rFonts w:ascii="Times New Roman" w:hAnsi="Times New Roman" w:eastAsia="Times New Roman"/>
          <w:b w:val="0"/>
          <w:color w:val="221F1F"/>
          <w:spacing w:val="6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personal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dependencia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entidad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departamento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</w:p>
    <w:p>
      <w:pPr>
        <w:widowControl/>
        <w:wordWrap w:val="0"/>
        <w:autoSpaceDE w:val="0"/>
        <w:autoSpaceDN w:val="0"/>
        <w:spacing w:line="211" w:lineRule="exact" w:before="55" w:after="26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encuentre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adscrito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Delegaciones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sujete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Delegados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</w:t>
      </w:r>
    </w:p>
    <w:p>
      <w:pPr>
        <w:widowControl/>
        <w:wordWrap w:val="0"/>
        <w:autoSpaceDE w:val="0"/>
        <w:autoSpaceDN w:val="0"/>
        <w:spacing w:line="211" w:lineRule="exact" w:before="53" w:after="15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supervisión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excepción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personal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Sindicatura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spacing w:val="3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307" w:after="27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XXI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Supervisar</w:t>
      </w:r>
      <w:r>
        <w:rPr>
          <w:rFonts w:ascii="Times New Roman" w:hAnsi="Times New Roman" w:eastAsia="Times New Roman"/>
          <w:b w:val="0"/>
          <w:color w:val="221F1F"/>
          <w:spacing w:val="1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1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1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tareas</w:t>
      </w:r>
      <w:r>
        <w:rPr>
          <w:rFonts w:ascii="Times New Roman" w:hAnsi="Times New Roman" w:eastAsia="Times New Roman"/>
          <w:b w:val="0"/>
          <w:color w:val="221F1F"/>
          <w:spacing w:val="1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encomendadas</w:t>
      </w:r>
      <w:r>
        <w:rPr>
          <w:rFonts w:ascii="Times New Roman" w:hAnsi="Times New Roman" w:eastAsia="Times New Roman"/>
          <w:b w:val="0"/>
          <w:color w:val="221F1F"/>
          <w:spacing w:val="1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1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dependencia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entidad</w:t>
      </w:r>
      <w:r>
        <w:rPr>
          <w:rFonts w:ascii="Times New Roman" w:hAnsi="Times New Roman" w:eastAsia="Times New Roman"/>
          <w:b w:val="0"/>
          <w:color w:val="221F1F"/>
          <w:spacing w:val="1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o</w:t>
      </w:r>
    </w:p>
    <w:p>
      <w:pPr>
        <w:widowControl/>
        <w:wordWrap w:val="0"/>
        <w:autoSpaceDE w:val="0"/>
        <w:autoSpaceDN w:val="0"/>
        <w:spacing w:line="211" w:lineRule="exact" w:before="55" w:after="15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departamento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cargo</w:t>
      </w:r>
      <w:r>
        <w:rPr>
          <w:rFonts w:ascii="Arial" w:hAnsi="Arial" w:eastAsia="Arial"/>
          <w:b w:val="0"/>
          <w:i w:val="0"/>
          <w:color w:val="221F1F"/>
          <w:w w:val="98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lleven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cabo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calidad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eficiencia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307" w:after="27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XXII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Supervisar</w:t>
      </w:r>
      <w:r>
        <w:rPr>
          <w:rFonts w:ascii="Times New Roman" w:hAnsi="Times New Roman" w:eastAsia="Times New Roman"/>
          <w:b w:val="0"/>
          <w:color w:val="221F1F"/>
          <w:spacing w:val="3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buen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uso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mantenimiento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recursos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materiales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tenga</w:t>
      </w:r>
    </w:p>
    <w:p>
      <w:pPr>
        <w:widowControl/>
        <w:wordWrap w:val="0"/>
        <w:autoSpaceDE w:val="0"/>
        <w:autoSpaceDN w:val="0"/>
        <w:spacing w:line="211" w:lineRule="exact" w:before="55" w:after="15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asignada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dependencia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entidad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departamento</w:t>
      </w:r>
      <w:r>
        <w:rPr>
          <w:rFonts w:ascii="Arial" w:hAnsi="Arial" w:eastAsia="Arial"/>
          <w:b w:val="0"/>
          <w:i w:val="0"/>
          <w:color w:val="221F1F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307" w:after="27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titulares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dependencias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departamentos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entidades</w:t>
      </w:r>
      <w:r>
        <w:rPr>
          <w:rFonts w:ascii="Times New Roman" w:hAnsi="Times New Roman" w:eastAsia="Times New Roman"/>
          <w:b w:val="0"/>
          <w:color w:val="221F1F"/>
          <w:spacing w:val="6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coordinarán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el</w:t>
      </w:r>
    </w:p>
    <w:p>
      <w:pPr>
        <w:widowControl/>
        <w:wordWrap w:val="0"/>
        <w:autoSpaceDE w:val="0"/>
        <w:autoSpaceDN w:val="0"/>
        <w:spacing w:line="211" w:lineRule="exact" w:before="55" w:after="26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personal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cargo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ejecución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actividades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sean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necesarias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</w:p>
    <w:p>
      <w:pPr>
        <w:widowControl/>
        <w:wordWrap w:val="0"/>
        <w:autoSpaceDE w:val="0"/>
        <w:autoSpaceDN w:val="0"/>
        <w:spacing w:line="211" w:lineRule="exact" w:before="53" w:after="154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cumplimiento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obligaciones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refiere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presente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artículo</w:t>
      </w:r>
      <w:r>
        <w:rPr>
          <w:rFonts w:ascii="Arial" w:hAnsi="Arial" w:eastAsia="Arial"/>
          <w:b w:val="0"/>
          <w:i w:val="0"/>
          <w:color w:val="221F1F"/>
          <w:spacing w:val="4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308" w:after="27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XXIII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1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Presentar</w:t>
      </w:r>
      <w:r>
        <w:rPr>
          <w:rFonts w:ascii="Times New Roman" w:hAnsi="Times New Roman" w:eastAsia="Times New Roman"/>
          <w:b w:val="0"/>
          <w:color w:val="221F1F"/>
          <w:spacing w:val="11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1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Declaración</w:t>
      </w:r>
      <w:r>
        <w:rPr>
          <w:rFonts w:ascii="Times New Roman" w:hAnsi="Times New Roman" w:eastAsia="Times New Roman"/>
          <w:b w:val="0"/>
          <w:color w:val="221F1F"/>
          <w:spacing w:val="11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Patrimonial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1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conforme</w:t>
      </w:r>
      <w:r>
        <w:rPr>
          <w:rFonts w:ascii="Times New Roman" w:hAnsi="Times New Roman" w:eastAsia="Times New Roman"/>
          <w:b w:val="0"/>
          <w:color w:val="221F1F"/>
          <w:spacing w:val="11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</w:t>
      </w:r>
      <w:r>
        <w:rPr>
          <w:rFonts w:ascii="Times New Roman" w:hAnsi="Times New Roman" w:eastAsia="Times New Roman"/>
          <w:b w:val="0"/>
          <w:color w:val="221F1F"/>
          <w:spacing w:val="11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establece</w:t>
      </w:r>
      <w:r>
        <w:rPr>
          <w:rFonts w:ascii="Times New Roman" w:hAnsi="Times New Roman" w:eastAsia="Times New Roman"/>
          <w:b w:val="0"/>
          <w:color w:val="221F1F"/>
          <w:spacing w:val="10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1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Ley</w:t>
      </w:r>
      <w:r>
        <w:rPr>
          <w:rFonts w:ascii="Times New Roman" w:hAnsi="Times New Roman" w:eastAsia="Times New Roman"/>
          <w:b w:val="0"/>
          <w:color w:val="221F1F"/>
          <w:spacing w:val="11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55" w:after="27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Responsabilidades</w:t>
      </w:r>
      <w:r>
        <w:rPr>
          <w:rFonts w:ascii="Times New Roman" w:hAnsi="Times New Roman" w:eastAsia="Times New Roman"/>
          <w:b w:val="0"/>
          <w:color w:val="221F1F"/>
          <w:spacing w:val="6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6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Servidores</w:t>
      </w:r>
      <w:r>
        <w:rPr>
          <w:rFonts w:ascii="Times New Roman" w:hAnsi="Times New Roman" w:eastAsia="Times New Roman"/>
          <w:b w:val="0"/>
          <w:color w:val="221F1F"/>
          <w:spacing w:val="6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Públicos</w:t>
      </w:r>
      <w:r>
        <w:rPr>
          <w:rFonts w:ascii="Times New Roman" w:hAnsi="Times New Roman" w:eastAsia="Times New Roman"/>
          <w:b w:val="0"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6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Estado</w:t>
      </w:r>
      <w:r>
        <w:rPr>
          <w:rFonts w:ascii="Times New Roman" w:hAnsi="Times New Roman" w:eastAsia="Times New Roman"/>
          <w:b w:val="0"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Baja</w:t>
      </w:r>
      <w:r>
        <w:rPr>
          <w:rFonts w:ascii="Times New Roman" w:hAnsi="Times New Roman" w:eastAsia="Times New Roman"/>
          <w:b w:val="0"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California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</w:t>
      </w:r>
      <w:r>
        <w:rPr>
          <w:rFonts w:ascii="Times New Roman" w:hAnsi="Times New Roman" w:eastAsia="Times New Roman"/>
          <w:b w:val="0"/>
          <w:color w:val="221F1F"/>
          <w:spacing w:val="6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Esta</w:t>
      </w:r>
    </w:p>
    <w:p>
      <w:pPr>
        <w:widowControl/>
        <w:wordWrap w:val="0"/>
        <w:autoSpaceDE w:val="0"/>
        <w:autoSpaceDN w:val="0"/>
        <w:spacing w:line="211" w:lineRule="exact" w:before="55" w:after="26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Declaración</w:t>
      </w:r>
      <w:r>
        <w:rPr>
          <w:rFonts w:ascii="Times New Roman" w:hAnsi="Times New Roman" w:eastAsia="Times New Roman"/>
          <w:b w:val="0"/>
          <w:color w:val="221F1F"/>
          <w:spacing w:val="6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Patrimonial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podrá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hacerse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previa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autorización</w:t>
      </w:r>
      <w:r>
        <w:rPr>
          <w:rFonts w:ascii="Times New Roman" w:hAnsi="Times New Roman" w:eastAsia="Times New Roman"/>
          <w:b w:val="0"/>
          <w:color w:val="221F1F"/>
          <w:spacing w:val="6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6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mismos</w:t>
      </w:r>
    </w:p>
    <w:p>
      <w:pPr>
        <w:widowControl/>
        <w:wordWrap w:val="0"/>
        <w:autoSpaceDE w:val="0"/>
        <w:autoSpaceDN w:val="0"/>
        <w:spacing w:line="211" w:lineRule="exact" w:before="53" w:after="144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servidores</w:t>
      </w:r>
      <w:r>
        <w:rPr>
          <w:rFonts w:ascii="Arial" w:hAnsi="Arial" w:eastAsia="Arial"/>
          <w:b w:val="0"/>
          <w:i w:val="0"/>
          <w:color w:val="221F1F"/>
          <w:w w:val="98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términos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leyes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aplicables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.</w:t>
      </w:r>
    </w:p>
    <w:p>
      <w:pPr>
        <w:widowControl/>
        <w:wordWrap w:val="0"/>
        <w:autoSpaceDE w:val="0"/>
        <w:autoSpaceDN w:val="0"/>
        <w:spacing w:line="199" w:lineRule="exact" w:before="288" w:after="1225"/>
        <w:ind w:left="6063" w:right="0" w:firstLine="0"/>
        <w:jc w:val="left"/>
      </w:pP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Artículo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reformado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27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08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2004</w:t>
      </w:r>
      <w:r>
        <w:rPr>
          <w:rFonts w:ascii="Arial" w:hAnsi="Arial" w:eastAsia="Arial"/>
          <w:b w:val="0"/>
          <w:i/>
          <w:color w:val="0C7D3E"/>
          <w:sz w:val="20"/>
        </w:rPr>
        <w:t>;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25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01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2008</w:t>
      </w:r>
    </w:p>
    <w:p>
      <w:pPr>
        <w:widowControl/>
        <w:wordWrap w:val="0"/>
        <w:autoSpaceDE w:val="0"/>
        <w:autoSpaceDN w:val="0"/>
        <w:spacing w:line="240" w:lineRule="exact" w:before="2450" w:after="0"/>
        <w:ind w:left="8073" w:right="0" w:firstLine="0"/>
        <w:jc w:val="left"/>
      </w:pPr>
      <w:r>
        <w:rPr>
          <w:rFonts w:ascii="Calibri" w:hAnsi="Calibri" w:eastAsia="Calibri"/>
          <w:b w:val="0"/>
          <w:i w:val="0"/>
          <w:color w:val="8495AF"/>
          <w:sz w:val="24"/>
        </w:rPr>
        <w:t>P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á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g</w:t>
      </w:r>
      <w:r>
        <w:rPr>
          <w:rFonts w:ascii="Calibri" w:hAnsi="Calibri" w:eastAsia="Calibri"/>
          <w:b w:val="0"/>
          <w:i w:val="0"/>
          <w:color w:val="8495AF"/>
          <w:spacing w:val="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i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n</w:t>
      </w:r>
      <w:r>
        <w:rPr>
          <w:rFonts w:ascii="Calibri" w:hAnsi="Calibri" w:eastAsia="Calibri"/>
          <w:b w:val="0"/>
          <w:i w:val="0"/>
          <w:color w:val="8495AF"/>
          <w:spacing w:val="7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a</w:t>
      </w:r>
      <w:r>
        <w:rPr>
          <w:rFonts w:ascii="Times New Roman" w:hAnsi="Times New Roman" w:eastAsia="Times New Roman"/>
          <w:b w:val="0"/>
          <w:color w:val="313D4F"/>
          <w:spacing w:val="5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101"/>
          <w:sz w:val="24"/>
        </w:rPr>
        <w:t>10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spacing w:val="-3"/>
          <w:sz w:val="24"/>
        </w:rPr>
        <w:t>|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99"/>
          <w:sz w:val="24"/>
        </w:rPr>
        <w:t>120</w:t>
      </w:r>
    </w:p>
    <w:p>
      <w:pPr>
        <w:spacing w:after="0"/>
        <w:sectPr>
          <w:pgSz w:w="11921" w:h="16841"/>
          <w:pgMar w:top="0" w:right="0" w:bottom="0" w:left="0" w:header="720" w:footer="720" w:gutter="0"/>
          <w:cols w:space="720" w:num="1" w:equalWidth="0">
            <w:col w:w="11921" w:space="0"/>
          </w:cols>
          <w:docGrid w:linePitch="360"/>
        </w:sectPr>
      </w:pPr>
    </w:p>
    <w:p>
      <w:pPr>
        <w:widowControl/>
        <w:wordWrap w:val="0"/>
        <w:autoSpaceDE w:val="0"/>
        <w:autoSpaceDN w:val="0"/>
        <w:spacing w:line="14" w:lineRule="exact" w:before="0" w:after="349"/>
        <w:ind w:left="0" w:right="0"/>
      </w:pP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958214</wp:posOffset>
            </wp:positionH>
            <wp:positionV relativeFrom="page">
              <wp:posOffset>143510</wp:posOffset>
            </wp:positionV>
            <wp:extent cx="922020" cy="843915"/>
            <wp:wrapNone/>
            <wp:docPr id="11" name="Picture 1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22020" cy="84391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/>
        <w:wordWrap w:val="0"/>
        <w:autoSpaceDE w:val="0"/>
        <w:autoSpaceDN w:val="0"/>
        <w:spacing w:line="211" w:lineRule="exact" w:before="726" w:after="14"/>
        <w:ind w:left="391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REGLAMENTO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-2"/>
          <w:sz w:val="21"/>
        </w:rPr>
        <w:t>LA</w:t>
      </w:r>
      <w:r>
        <w:rPr>
          <w:rFonts w:ascii="Times New Roman" w:hAnsi="Times New Roman" w:eastAsia="Times New Roman"/>
          <w:b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ADMINISTRACIÓN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2"/>
          <w:sz w:val="21"/>
        </w:rPr>
        <w:t>DEL</w:t>
      </w:r>
    </w:p>
    <w:p>
      <w:pPr>
        <w:widowControl/>
        <w:wordWrap w:val="0"/>
        <w:autoSpaceDE w:val="0"/>
        <w:autoSpaceDN w:val="0"/>
        <w:spacing w:line="211" w:lineRule="exact" w:before="29" w:after="379"/>
        <w:ind w:left="4172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MUNICIPIO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MEXICALI</w:t>
      </w:r>
      <w:r>
        <w:rPr>
          <w:rFonts w:ascii="Arial" w:hAnsi="Arial" w:eastAsia="Arial"/>
          <w:b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BAJA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CALIFORNIA</w:t>
      </w:r>
    </w:p>
    <w:p>
      <w:pPr>
        <w:widowControl/>
        <w:wordWrap w:val="0"/>
        <w:autoSpaceDE w:val="0"/>
        <w:autoSpaceDN w:val="0"/>
        <w:spacing w:line="211" w:lineRule="exact" w:before="759" w:after="20"/>
        <w:ind w:left="5166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CAPÍTULO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SEXTO</w:t>
      </w:r>
    </w:p>
    <w:p>
      <w:pPr>
        <w:widowControl/>
        <w:wordWrap w:val="0"/>
        <w:autoSpaceDE w:val="0"/>
        <w:autoSpaceDN w:val="0"/>
        <w:spacing w:line="211" w:lineRule="exact" w:before="41" w:after="15"/>
        <w:ind w:left="3490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NOMBRAMIENTO</w:t>
      </w:r>
      <w:r>
        <w:rPr>
          <w:rFonts w:ascii="Arial" w:hAnsi="Arial" w:eastAsia="Arial"/>
          <w:b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SUPLENCIA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1"/>
          <w:sz w:val="21"/>
        </w:rPr>
        <w:t>Y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EXCUSAS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2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31" w:after="139"/>
        <w:ind w:left="4583" w:right="0" w:firstLine="0"/>
        <w:jc w:val="left"/>
      </w:pPr>
      <w:r>
        <w:rPr>
          <w:rFonts w:ascii="Arial" w:hAnsi="Arial" w:eastAsia="Arial"/>
          <w:b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SERVIDORES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PÚBLICOS</w:t>
      </w:r>
    </w:p>
    <w:p>
      <w:pPr>
        <w:widowControl/>
        <w:wordWrap w:val="0"/>
        <w:autoSpaceDE w:val="0"/>
        <w:autoSpaceDN w:val="0"/>
        <w:spacing w:line="199" w:lineRule="exact" w:before="278" w:after="116"/>
        <w:ind w:left="5391" w:right="0" w:firstLine="0"/>
        <w:jc w:val="left"/>
      </w:pP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Denominación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del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Capítulo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reformada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55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>27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03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2009</w:t>
      </w:r>
    </w:p>
    <w:p>
      <w:pPr>
        <w:widowControl/>
        <w:wordWrap w:val="0"/>
        <w:autoSpaceDE w:val="0"/>
        <w:autoSpaceDN w:val="0"/>
        <w:spacing w:line="212" w:lineRule="exact" w:before="232" w:after="24"/>
        <w:ind w:left="2283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Artículo</w:t>
      </w:r>
      <w:r>
        <w:rPr>
          <w:rFonts w:ascii="Times New Roman" w:hAnsi="Times New Roman" w:eastAsia="Times New Roman"/>
          <w:b/>
          <w:color w:val="221F1F"/>
          <w:spacing w:val="44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1"/>
          <w:sz w:val="21"/>
        </w:rPr>
        <w:t>25</w:t>
      </w:r>
      <w:r>
        <w:rPr>
          <w:rFonts w:ascii="Arial" w:hAnsi="Arial" w:eastAsia="Arial"/>
          <w:b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4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4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designación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4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titulares</w:t>
      </w:r>
      <w:r>
        <w:rPr>
          <w:rFonts w:ascii="Times New Roman" w:hAnsi="Times New Roman" w:eastAsia="Times New Roman"/>
          <w:b w:val="0"/>
          <w:color w:val="221F1F"/>
          <w:spacing w:val="4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4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dependencias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4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jefes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49" w:after="24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departamentos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corresponderá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Presidente</w:t>
      </w:r>
      <w:r>
        <w:rPr>
          <w:rFonts w:ascii="Times New Roman" w:hAnsi="Times New Roman" w:eastAsia="Times New Roman"/>
          <w:b w:val="0"/>
          <w:color w:val="221F1F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salvo</w:t>
      </w:r>
      <w:r>
        <w:rPr>
          <w:rFonts w:ascii="Times New Roman" w:hAnsi="Times New Roman" w:eastAsia="Times New Roman"/>
          <w:b w:val="0"/>
          <w:color w:val="221F1F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aquellos</w:t>
      </w:r>
      <w:r>
        <w:rPr>
          <w:rFonts w:ascii="Times New Roman" w:hAnsi="Times New Roman" w:eastAsia="Times New Roman"/>
          <w:b w:val="0"/>
          <w:color w:val="221F1F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se</w:t>
      </w:r>
    </w:p>
    <w:p>
      <w:pPr>
        <w:widowControl/>
        <w:wordWrap w:val="0"/>
        <w:autoSpaceDE w:val="0"/>
        <w:autoSpaceDN w:val="0"/>
        <w:spacing w:line="211" w:lineRule="exact" w:before="48" w:after="251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reserven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Ayuntamiento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otro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órgano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.</w:t>
      </w:r>
    </w:p>
    <w:p>
      <w:pPr>
        <w:widowControl/>
        <w:wordWrap w:val="0"/>
        <w:autoSpaceDE w:val="0"/>
        <w:autoSpaceDN w:val="0"/>
        <w:spacing w:line="212" w:lineRule="exact" w:before="501" w:after="30"/>
        <w:ind w:left="2283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Artículo</w:t>
      </w:r>
      <w:r>
        <w:rPr>
          <w:rFonts w:ascii="Times New Roman" w:hAnsi="Times New Roman" w:eastAsia="Times New Roman"/>
          <w:b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26</w:t>
      </w:r>
      <w:r>
        <w:rPr>
          <w:rFonts w:ascii="Arial" w:hAnsi="Arial" w:eastAsia="Arial"/>
          <w:b/>
          <w:i w:val="0"/>
          <w:color w:val="221F1F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efectos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designación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delegados</w:t>
      </w:r>
      <w:r>
        <w:rPr>
          <w:rFonts w:ascii="Times New Roman" w:hAnsi="Times New Roman" w:eastAsia="Times New Roman"/>
          <w:b w:val="0"/>
          <w:color w:val="221F1F"/>
          <w:spacing w:val="1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municipales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estará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los</w:t>
      </w:r>
    </w:p>
    <w:p>
      <w:pPr>
        <w:widowControl/>
        <w:wordWrap w:val="0"/>
        <w:autoSpaceDE w:val="0"/>
        <w:autoSpaceDN w:val="0"/>
        <w:spacing w:line="211" w:lineRule="exact" w:before="61" w:after="126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siguientes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252" w:after="2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Deberán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ocupar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dichos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cargos</w:t>
      </w:r>
      <w:r>
        <w:rPr>
          <w:rFonts w:ascii="Arial" w:hAnsi="Arial" w:eastAsia="Arial"/>
          <w:b w:val="0"/>
          <w:i w:val="0"/>
          <w:color w:val="221F1F"/>
          <w:w w:val="98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personas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sean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vecinas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tengan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una</w:t>
      </w:r>
      <w:r>
        <w:rPr>
          <w:rFonts w:ascii="Times New Roman" w:hAnsi="Times New Roman" w:eastAsia="Times New Roman"/>
          <w:b w:val="0"/>
          <w:color w:val="221F1F"/>
          <w:spacing w:val="1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residencia</w:t>
      </w:r>
    </w:p>
    <w:p>
      <w:pPr>
        <w:widowControl/>
        <w:wordWrap w:val="0"/>
        <w:autoSpaceDE w:val="0"/>
        <w:autoSpaceDN w:val="0"/>
        <w:spacing w:line="211" w:lineRule="exact" w:before="41" w:after="2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menos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cinco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años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anteriores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designación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alguna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comunidades</w:t>
      </w:r>
    </w:p>
    <w:p>
      <w:pPr>
        <w:widowControl/>
        <w:wordWrap w:val="0"/>
        <w:autoSpaceDE w:val="0"/>
        <w:autoSpaceDN w:val="0"/>
        <w:spacing w:line="211" w:lineRule="exact" w:before="41" w:after="1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ubicadas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dentro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jurisdicción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delegación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.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Dicha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residencia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no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perderá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por</w:t>
      </w:r>
    </w:p>
    <w:p>
      <w:pPr>
        <w:widowControl/>
        <w:wordWrap w:val="0"/>
        <w:autoSpaceDE w:val="0"/>
        <w:autoSpaceDN w:val="0"/>
        <w:spacing w:line="211" w:lineRule="exact" w:before="38" w:after="12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realización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estudios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ocupación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cargos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elección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popular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59" w:after="17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persona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Titular</w:t>
      </w:r>
      <w:r>
        <w:rPr>
          <w:rFonts w:ascii="Times New Roman" w:hAnsi="Times New Roman" w:eastAsia="Times New Roman"/>
          <w:b w:val="0"/>
          <w:color w:val="000000"/>
          <w:spacing w:val="1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Presidencia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Municipal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Sesión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Cabildo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un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término</w:t>
      </w:r>
    </w:p>
    <w:p>
      <w:pPr>
        <w:widowControl/>
        <w:wordWrap w:val="0"/>
        <w:autoSpaceDE w:val="0"/>
        <w:autoSpaceDN w:val="0"/>
        <w:spacing w:line="211" w:lineRule="exact" w:before="33" w:after="1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no</w:t>
      </w:r>
      <w:r>
        <w:rPr>
          <w:rFonts w:ascii="Times New Roman" w:hAnsi="Times New Roman" w:eastAsia="Times New Roman"/>
          <w:b w:val="0"/>
          <w:color w:val="000000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mayor</w:t>
      </w:r>
      <w:r>
        <w:rPr>
          <w:rFonts w:ascii="Times New Roman" w:hAnsi="Times New Roman" w:eastAsia="Times New Roman"/>
          <w:b w:val="0"/>
          <w:color w:val="000000"/>
          <w:spacing w:val="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000000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60</w:t>
      </w:r>
      <w:r>
        <w:rPr>
          <w:rFonts w:ascii="Times New Roman" w:hAnsi="Times New Roman" w:eastAsia="Times New Roman"/>
          <w:b w:val="0"/>
          <w:color w:val="000000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días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hábiles</w:t>
      </w:r>
      <w:r>
        <w:rPr>
          <w:rFonts w:ascii="Times New Roman" w:hAnsi="Times New Roman" w:eastAsia="Times New Roman"/>
          <w:b w:val="0"/>
          <w:color w:val="000000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contados</w:t>
      </w:r>
      <w:r>
        <w:rPr>
          <w:rFonts w:ascii="Times New Roman" w:hAnsi="Times New Roman" w:eastAsia="Times New Roman"/>
          <w:b w:val="0"/>
          <w:color w:val="000000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000000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partir</w:t>
      </w:r>
      <w:r>
        <w:rPr>
          <w:rFonts w:ascii="Times New Roman" w:hAnsi="Times New Roman" w:eastAsia="Times New Roman"/>
          <w:b w:val="0"/>
          <w:color w:val="000000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del</w:t>
      </w:r>
      <w:r>
        <w:rPr>
          <w:rFonts w:ascii="Times New Roman" w:hAnsi="Times New Roman" w:eastAsia="Times New Roman"/>
          <w:b w:val="0"/>
          <w:color w:val="000000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día</w:t>
      </w:r>
      <w:r>
        <w:rPr>
          <w:rFonts w:ascii="Times New Roman" w:hAnsi="Times New Roman" w:eastAsia="Times New Roman"/>
          <w:b w:val="0"/>
          <w:color w:val="000000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siguiente</w:t>
      </w:r>
      <w:r>
        <w:rPr>
          <w:rFonts w:ascii="Times New Roman" w:hAnsi="Times New Roman" w:eastAsia="Times New Roman"/>
          <w:b w:val="0"/>
          <w:color w:val="000000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aquel</w:t>
      </w:r>
      <w:r>
        <w:rPr>
          <w:rFonts w:ascii="Times New Roman" w:hAnsi="Times New Roman" w:eastAsia="Times New Roman"/>
          <w:b w:val="0"/>
          <w:color w:val="000000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000000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que</w:t>
      </w:r>
      <w:r>
        <w:rPr>
          <w:rFonts w:ascii="Times New Roman" w:hAnsi="Times New Roman" w:eastAsia="Times New Roman"/>
          <w:b w:val="0"/>
          <w:color w:val="000000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inicie</w:t>
      </w:r>
      <w:r>
        <w:rPr>
          <w:rFonts w:ascii="Times New Roman" w:hAnsi="Times New Roman" w:eastAsia="Times New Roman"/>
          <w:b w:val="0"/>
          <w:color w:val="000000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su</w:t>
      </w:r>
    </w:p>
    <w:p>
      <w:pPr>
        <w:widowControl/>
        <w:wordWrap w:val="0"/>
        <w:autoSpaceDE w:val="0"/>
        <w:autoSpaceDN w:val="0"/>
        <w:spacing w:line="211" w:lineRule="exact" w:before="31" w:after="17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gestión</w:t>
      </w:r>
      <w:r>
        <w:rPr>
          <w:rFonts w:ascii="Arial" w:hAnsi="Arial" w:eastAsia="Arial"/>
          <w:b w:val="0"/>
          <w:i w:val="0"/>
          <w:color w:val="000000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dará</w:t>
      </w:r>
      <w:r>
        <w:rPr>
          <w:rFonts w:ascii="Times New Roman" w:hAnsi="Times New Roman" w:eastAsia="Times New Roman"/>
          <w:b w:val="0"/>
          <w:color w:val="000000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conocer</w:t>
      </w:r>
      <w:r>
        <w:rPr>
          <w:rFonts w:ascii="Times New Roman" w:hAnsi="Times New Roman" w:eastAsia="Times New Roman"/>
          <w:b w:val="0"/>
          <w:color w:val="000000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los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nombres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las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personas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que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propone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para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ocupar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el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total</w:t>
      </w:r>
    </w:p>
    <w:p>
      <w:pPr>
        <w:widowControl/>
        <w:wordWrap w:val="0"/>
        <w:autoSpaceDE w:val="0"/>
        <w:autoSpaceDN w:val="0"/>
        <w:spacing w:line="211" w:lineRule="exact" w:before="33" w:after="1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puestos</w:t>
      </w:r>
      <w:r>
        <w:rPr>
          <w:rFonts w:ascii="Times New Roman" w:hAnsi="Times New Roman" w:eastAsia="Times New Roman"/>
          <w:b w:val="0"/>
          <w:color w:val="000000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vacantes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sus</w:t>
      </w:r>
      <w:r>
        <w:rPr>
          <w:rFonts w:ascii="Times New Roman" w:hAnsi="Times New Roman" w:eastAsia="Times New Roman"/>
          <w:b w:val="0"/>
          <w:color w:val="000000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antecedentes</w:t>
      </w:r>
      <w:r>
        <w:rPr>
          <w:rFonts w:ascii="Times New Roman" w:hAnsi="Times New Roman" w:eastAsia="Times New Roman"/>
          <w:b w:val="0"/>
          <w:color w:val="000000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trayectoria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cumpliendo</w:t>
      </w:r>
      <w:r>
        <w:rPr>
          <w:rFonts w:ascii="Times New Roman" w:hAnsi="Times New Roman" w:eastAsia="Times New Roman"/>
          <w:b w:val="0"/>
          <w:color w:val="000000"/>
          <w:spacing w:val="4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000000"/>
          <w:spacing w:val="4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paridad</w:t>
      </w:r>
      <w:r>
        <w:rPr>
          <w:rFonts w:ascii="Times New Roman" w:hAnsi="Times New Roman" w:eastAsia="Times New Roman"/>
          <w:b w:val="0"/>
          <w:color w:val="000000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3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31" w:after="17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género</w:t>
      </w:r>
      <w:r>
        <w:rPr>
          <w:rFonts w:ascii="Times New Roman" w:hAnsi="Times New Roman" w:eastAsia="Times New Roman"/>
          <w:b w:val="0"/>
          <w:color w:val="000000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000000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conformación</w:t>
      </w:r>
      <w:r>
        <w:rPr>
          <w:rFonts w:ascii="Times New Roman" w:hAnsi="Times New Roman" w:eastAsia="Times New Roman"/>
          <w:b w:val="0"/>
          <w:color w:val="000000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asignación</w:t>
      </w:r>
      <w:r>
        <w:rPr>
          <w:rFonts w:ascii="Times New Roman" w:hAnsi="Times New Roman" w:eastAsia="Times New Roman"/>
          <w:b w:val="0"/>
          <w:color w:val="000000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las</w:t>
      </w:r>
      <w:r>
        <w:rPr>
          <w:rFonts w:ascii="Times New Roman" w:hAnsi="Times New Roman" w:eastAsia="Times New Roman"/>
          <w:b w:val="0"/>
          <w:color w:val="000000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Delegaciones</w:t>
      </w:r>
      <w:r>
        <w:rPr>
          <w:rFonts w:ascii="Times New Roman" w:hAnsi="Times New Roman" w:eastAsia="Times New Roman"/>
          <w:b w:val="0"/>
          <w:color w:val="000000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Municipales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cincuenta</w:t>
      </w:r>
    </w:p>
    <w:p>
      <w:pPr>
        <w:widowControl/>
        <w:wordWrap w:val="0"/>
        <w:autoSpaceDE w:val="0"/>
        <w:autoSpaceDN w:val="0"/>
        <w:spacing w:line="211" w:lineRule="exact" w:before="33" w:after="144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por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ciento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mujeres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cincuenta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por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ciento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hombres</w:t>
      </w:r>
      <w:r>
        <w:rPr>
          <w:rFonts w:ascii="Arial" w:hAnsi="Arial" w:eastAsia="Arial"/>
          <w:b w:val="0"/>
          <w:i w:val="0"/>
          <w:color w:val="000000"/>
          <w:spacing w:val="-1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289" w:after="121"/>
        <w:ind w:left="5826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1"/>
        </w:rPr>
        <w:t>Fracción</w:t>
      </w:r>
      <w:r>
        <w:rPr>
          <w:rFonts w:ascii="Arial" w:hAnsi="Arial" w:eastAsia="Arial"/>
          <w:b w:val="0"/>
          <w:i/>
          <w:color w:val="0C7D3E"/>
          <w:spacing w:val="0"/>
          <w:sz w:val="21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1"/>
        </w:rPr>
        <w:t>reformada</w:t>
      </w:r>
      <w:r>
        <w:rPr>
          <w:rFonts w:ascii="Arial" w:hAnsi="Arial" w:eastAsia="Arial"/>
          <w:b w:val="0"/>
          <w:i/>
          <w:color w:val="0C7D3E"/>
          <w:spacing w:val="0"/>
          <w:sz w:val="21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1"/>
        </w:rPr>
        <w:t>POE</w:t>
      </w:r>
      <w:r>
        <w:rPr>
          <w:rFonts w:ascii="Arial" w:hAnsi="Arial" w:eastAsia="Arial"/>
          <w:b w:val="0"/>
          <w:i/>
          <w:color w:val="0C7D3E"/>
          <w:spacing w:val="-3"/>
          <w:sz w:val="21"/>
        </w:rPr>
        <w:t xml:space="preserve"> </w:t>
      </w:r>
      <w:r>
        <w:rPr>
          <w:rFonts w:ascii="Arial" w:hAnsi="Arial" w:eastAsia="Arial"/>
          <w:b w:val="0"/>
          <w:i/>
          <w:color w:val="0C7D3E"/>
          <w:spacing w:val="1"/>
          <w:sz w:val="21"/>
        </w:rPr>
        <w:t>02</w:t>
      </w:r>
      <w:r>
        <w:rPr>
          <w:rFonts w:ascii="Arial" w:hAnsi="Arial" w:eastAsia="Arial"/>
          <w:b w:val="0"/>
          <w:i/>
          <w:color w:val="0C7D3E"/>
          <w:sz w:val="21"/>
        </w:rPr>
        <w:t>-</w:t>
      </w:r>
      <w:r>
        <w:rPr>
          <w:rFonts w:ascii="Arial" w:hAnsi="Arial" w:eastAsia="Arial"/>
          <w:b w:val="0"/>
          <w:i/>
          <w:color w:val="0C7D3E"/>
          <w:spacing w:val="1"/>
          <w:sz w:val="21"/>
        </w:rPr>
        <w:t>10</w:t>
      </w:r>
      <w:r>
        <w:rPr>
          <w:rFonts w:ascii="Arial" w:hAnsi="Arial" w:eastAsia="Arial"/>
          <w:b w:val="0"/>
          <w:i/>
          <w:color w:val="0C7D3E"/>
          <w:sz w:val="21"/>
        </w:rPr>
        <w:t>-</w:t>
      </w:r>
      <w:r>
        <w:rPr>
          <w:rFonts w:ascii="Arial" w:hAnsi="Arial" w:eastAsia="Arial"/>
          <w:b w:val="0"/>
          <w:i/>
          <w:color w:val="0C7D3E"/>
          <w:sz w:val="21"/>
        </w:rPr>
        <w:t>2020</w:t>
      </w:r>
      <w:r>
        <w:rPr>
          <w:rFonts w:ascii="Arial" w:hAnsi="Arial" w:eastAsia="Arial"/>
          <w:b w:val="0"/>
          <w:i/>
          <w:color w:val="0C7D3E"/>
          <w:w w:val="99"/>
          <w:sz w:val="21"/>
        </w:rPr>
        <w:t>;</w:t>
      </w:r>
      <w:r>
        <w:rPr>
          <w:rFonts w:ascii="Arial" w:hAnsi="Arial" w:eastAsia="Arial"/>
          <w:b w:val="0"/>
          <w:i/>
          <w:color w:val="0C7D3E"/>
          <w:spacing w:val="-1"/>
          <w:sz w:val="21"/>
        </w:rPr>
        <w:t xml:space="preserve"> </w:t>
      </w:r>
      <w:r>
        <w:rPr>
          <w:rFonts w:ascii="Arial" w:hAnsi="Arial" w:eastAsia="Arial"/>
          <w:b w:val="0"/>
          <w:i/>
          <w:color w:val="0C7D3E"/>
          <w:w w:val="101"/>
          <w:sz w:val="21"/>
        </w:rPr>
        <w:t>23</w:t>
      </w:r>
      <w:r>
        <w:rPr>
          <w:rFonts w:ascii="Arial" w:hAnsi="Arial" w:eastAsia="Arial"/>
          <w:b w:val="0"/>
          <w:i/>
          <w:color w:val="0C7D3E"/>
          <w:spacing w:val="-3"/>
          <w:sz w:val="21"/>
        </w:rPr>
        <w:t>-</w:t>
      </w:r>
      <w:r>
        <w:rPr>
          <w:rFonts w:ascii="Arial" w:hAnsi="Arial" w:eastAsia="Arial"/>
          <w:b w:val="0"/>
          <w:i/>
          <w:color w:val="0C7D3E"/>
          <w:w w:val="101"/>
          <w:sz w:val="21"/>
        </w:rPr>
        <w:t>06</w:t>
      </w:r>
      <w:r>
        <w:rPr>
          <w:rFonts w:ascii="Arial" w:hAnsi="Arial" w:eastAsia="Arial"/>
          <w:b w:val="0"/>
          <w:i/>
          <w:color w:val="0C7D3E"/>
          <w:sz w:val="21"/>
        </w:rPr>
        <w:t>-</w:t>
      </w:r>
      <w:r>
        <w:rPr>
          <w:rFonts w:ascii="Arial" w:hAnsi="Arial" w:eastAsia="Arial"/>
          <w:b w:val="0"/>
          <w:i/>
          <w:color w:val="0C7D3E"/>
          <w:sz w:val="21"/>
        </w:rPr>
        <w:t>2023</w:t>
      </w:r>
    </w:p>
    <w:p>
      <w:pPr>
        <w:widowControl/>
        <w:wordWrap w:val="0"/>
        <w:autoSpaceDE w:val="0"/>
        <w:autoSpaceDN w:val="0"/>
        <w:spacing w:line="211" w:lineRule="exact" w:before="242" w:after="18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III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Entre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sesión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cabildo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refiere</w:t>
      </w:r>
      <w:r>
        <w:rPr>
          <w:rFonts w:ascii="Times New Roman" w:hAnsi="Times New Roman" w:eastAsia="Times New Roman"/>
          <w:b w:val="0"/>
          <w:color w:val="221F1F"/>
          <w:spacing w:val="5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fracción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anterior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deba</w:t>
      </w:r>
    </w:p>
    <w:p>
      <w:pPr>
        <w:widowControl/>
        <w:wordWrap w:val="0"/>
        <w:autoSpaceDE w:val="0"/>
        <w:autoSpaceDN w:val="0"/>
        <w:spacing w:line="211" w:lineRule="exact" w:before="36" w:after="1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celebrarse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Ayuntamiento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emita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nombramientos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deberán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transcurrir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por</w:t>
      </w:r>
    </w:p>
    <w:p>
      <w:pPr>
        <w:widowControl/>
        <w:wordWrap w:val="0"/>
        <w:autoSpaceDE w:val="0"/>
        <w:autoSpaceDN w:val="0"/>
        <w:spacing w:line="211" w:lineRule="exact" w:before="38" w:after="18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menos</w:t>
      </w:r>
      <w:r>
        <w:rPr>
          <w:rFonts w:ascii="Times New Roman" w:hAnsi="Times New Roman" w:eastAsia="Times New Roman"/>
          <w:b w:val="0"/>
          <w:color w:val="221F1F"/>
          <w:spacing w:val="7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cinco</w:t>
      </w:r>
      <w:r>
        <w:rPr>
          <w:rFonts w:ascii="Times New Roman" w:hAnsi="Times New Roman" w:eastAsia="Times New Roman"/>
          <w:b w:val="0"/>
          <w:color w:val="221F1F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días</w:t>
      </w:r>
      <w:r>
        <w:rPr>
          <w:rFonts w:ascii="Times New Roman" w:hAnsi="Times New Roman" w:eastAsia="Times New Roman"/>
          <w:b w:val="0"/>
          <w:color w:val="221F1F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hábiles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7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dentro</w:t>
      </w:r>
      <w:r>
        <w:rPr>
          <w:rFonts w:ascii="Times New Roman" w:hAnsi="Times New Roman" w:eastAsia="Times New Roman"/>
          <w:b w:val="0"/>
          <w:color w:val="221F1F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7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7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cuales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comisión</w:t>
      </w:r>
      <w:r>
        <w:rPr>
          <w:rFonts w:ascii="Times New Roman" w:hAnsi="Times New Roman" w:eastAsia="Times New Roman"/>
          <w:b w:val="0"/>
          <w:color w:val="221F1F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Ayuntamiento</w:t>
      </w:r>
    </w:p>
    <w:p>
      <w:pPr>
        <w:widowControl/>
        <w:wordWrap w:val="0"/>
        <w:autoSpaceDE w:val="0"/>
        <w:autoSpaceDN w:val="0"/>
        <w:spacing w:line="211" w:lineRule="exact" w:before="36" w:after="1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responsable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vigilar</w:t>
      </w:r>
      <w:r>
        <w:rPr>
          <w:rFonts w:ascii="Times New Roman" w:hAnsi="Times New Roman" w:eastAsia="Times New Roman"/>
          <w:b w:val="0"/>
          <w:color w:val="221F1F"/>
          <w:spacing w:val="1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aspectos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relativos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desarrollo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rural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organizará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coordinará</w:t>
      </w:r>
    </w:p>
    <w:p>
      <w:pPr>
        <w:widowControl/>
        <w:wordWrap w:val="0"/>
        <w:autoSpaceDE w:val="0"/>
        <w:autoSpaceDN w:val="0"/>
        <w:spacing w:line="211" w:lineRule="exact" w:before="38" w:after="18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reuniones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propuestos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objeto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entrevistarlos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dichas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reuniones</w:t>
      </w:r>
    </w:p>
    <w:p>
      <w:pPr>
        <w:widowControl/>
        <w:wordWrap w:val="0"/>
        <w:autoSpaceDE w:val="0"/>
        <w:autoSpaceDN w:val="0"/>
        <w:spacing w:line="211" w:lineRule="exact" w:before="36" w:after="1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podrán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participar</w:t>
      </w:r>
      <w:r>
        <w:rPr>
          <w:rFonts w:ascii="Times New Roman" w:hAnsi="Times New Roman" w:eastAsia="Times New Roman"/>
          <w:b w:val="0"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todos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munícipes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comisión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mencionada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les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informará</w:t>
      </w:r>
    </w:p>
    <w:p>
      <w:pPr>
        <w:widowControl/>
        <w:wordWrap w:val="0"/>
        <w:autoSpaceDE w:val="0"/>
        <w:autoSpaceDN w:val="0"/>
        <w:spacing w:line="211" w:lineRule="exact" w:before="38" w:after="15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fechas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horas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llevarán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cabo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307" w:after="27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IV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Ayuntamiento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designará</w:t>
      </w:r>
      <w:r>
        <w:rPr>
          <w:rFonts w:ascii="Times New Roman" w:hAnsi="Times New Roman" w:eastAsia="Times New Roman"/>
          <w:b w:val="0"/>
          <w:color w:val="221F1F"/>
          <w:spacing w:val="6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mediante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acuerdo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cabildo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tomado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mayoría</w:t>
      </w:r>
    </w:p>
    <w:p>
      <w:pPr>
        <w:widowControl/>
        <w:wordWrap w:val="0"/>
        <w:autoSpaceDE w:val="0"/>
        <w:autoSpaceDN w:val="0"/>
        <w:spacing w:line="211" w:lineRule="exact" w:before="55" w:after="127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simple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miembros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presentes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sesión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Arial" w:hAnsi="Arial" w:eastAsia="Arial"/>
          <w:b w:val="0"/>
          <w:i w:val="0"/>
          <w:color w:val="221F1F"/>
          <w:spacing w:val="4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254" w:after="2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Una</w:t>
      </w:r>
      <w:r>
        <w:rPr>
          <w:rFonts w:ascii="Times New Roman" w:hAnsi="Times New Roman" w:eastAsia="Times New Roman"/>
          <w:b w:val="0"/>
          <w:color w:val="221F1F"/>
          <w:spacing w:val="8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vez</w:t>
      </w:r>
      <w:r>
        <w:rPr>
          <w:rFonts w:ascii="Times New Roman" w:hAnsi="Times New Roman" w:eastAsia="Times New Roman"/>
          <w:b w:val="0"/>
          <w:color w:val="221F1F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hechas</w:t>
      </w:r>
      <w:r>
        <w:rPr>
          <w:rFonts w:ascii="Times New Roman" w:hAnsi="Times New Roman" w:eastAsia="Times New Roman"/>
          <w:b w:val="0"/>
          <w:color w:val="221F1F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designaciones</w:t>
      </w:r>
      <w:r>
        <w:rPr>
          <w:rFonts w:ascii="Times New Roman" w:hAnsi="Times New Roman" w:eastAsia="Times New Roman"/>
          <w:b w:val="0"/>
          <w:color w:val="221F1F"/>
          <w:spacing w:val="8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correspondientes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Presidente</w:t>
      </w:r>
      <w:r>
        <w:rPr>
          <w:rFonts w:ascii="Times New Roman" w:hAnsi="Times New Roman" w:eastAsia="Times New Roman"/>
          <w:b w:val="0"/>
          <w:color w:val="221F1F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</w:p>
    <w:p>
      <w:pPr>
        <w:widowControl/>
        <w:wordWrap w:val="0"/>
        <w:autoSpaceDE w:val="0"/>
        <w:autoSpaceDN w:val="0"/>
        <w:spacing w:line="211" w:lineRule="exact" w:before="45" w:after="2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tomará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protestas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Ley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delegados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durarán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cargo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hasta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conclusión</w:t>
      </w:r>
    </w:p>
    <w:p>
      <w:pPr>
        <w:widowControl/>
        <w:wordWrap w:val="0"/>
        <w:autoSpaceDE w:val="0"/>
        <w:autoSpaceDN w:val="0"/>
        <w:spacing w:line="211" w:lineRule="exact" w:before="45" w:after="284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período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Ayuntamiento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.</w:t>
      </w:r>
    </w:p>
    <w:p>
      <w:pPr>
        <w:widowControl/>
        <w:wordWrap w:val="0"/>
        <w:autoSpaceDE w:val="0"/>
        <w:autoSpaceDN w:val="0"/>
        <w:spacing w:line="212" w:lineRule="exact" w:before="569" w:after="22"/>
        <w:ind w:left="2283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Artículo</w:t>
      </w:r>
      <w:r>
        <w:rPr>
          <w:rFonts w:ascii="Times New Roman" w:hAnsi="Times New Roman" w:eastAsia="Times New Roman"/>
          <w:b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27</w:t>
      </w:r>
      <w:r>
        <w:rPr>
          <w:rFonts w:ascii="Arial" w:hAnsi="Arial" w:eastAsia="Arial"/>
          <w:b/>
          <w:i w:val="0"/>
          <w:color w:val="221F1F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titulares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dependencias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departamentos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delegaciones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la</w:t>
      </w:r>
    </w:p>
    <w:p>
      <w:pPr>
        <w:widowControl/>
        <w:wordWrap w:val="0"/>
        <w:autoSpaceDE w:val="0"/>
        <w:autoSpaceDN w:val="0"/>
        <w:spacing w:line="211" w:lineRule="exact" w:before="44" w:after="21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Administración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serán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suplidos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sus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faltas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temporales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forma</w:t>
      </w:r>
    </w:p>
    <w:p>
      <w:pPr>
        <w:widowControl/>
        <w:wordWrap w:val="0"/>
        <w:autoSpaceDE w:val="0"/>
        <w:autoSpaceDN w:val="0"/>
        <w:spacing w:line="211" w:lineRule="exact" w:before="43" w:after="157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prevista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artículo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314" w:after="12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suplencia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titulares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dependencias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llevará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cabo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conforme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siguiente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259" w:after="20"/>
        <w:ind w:left="2765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Arial" w:hAnsi="Arial" w:eastAsia="Arial"/>
          <w:b w:val="0"/>
          <w:i w:val="0"/>
          <w:color w:val="221F1F"/>
          <w:sz w:val="21"/>
        </w:rPr>
        <w:t>)</w:t>
      </w:r>
      <w:r>
        <w:rPr>
          <w:rFonts w:ascii="Times New Roman" w:hAnsi="Times New Roman" w:eastAsia="Times New Roman"/>
          <w:b w:val="0"/>
          <w:color w:val="221F1F"/>
          <w:spacing w:val="1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dependencias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cuya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estructura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integra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un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subdirector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será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éste</w:t>
      </w:r>
    </w:p>
    <w:p>
      <w:pPr>
        <w:widowControl/>
        <w:wordWrap w:val="0"/>
        <w:autoSpaceDE w:val="0"/>
        <w:autoSpaceDN w:val="0"/>
        <w:spacing w:line="211" w:lineRule="exact" w:before="41" w:after="20"/>
        <w:ind w:left="276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quien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suplirá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faltas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titular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.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Si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fueren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varios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subdirectores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Presidente</w:t>
      </w:r>
    </w:p>
    <w:p>
      <w:pPr>
        <w:widowControl/>
        <w:wordWrap w:val="0"/>
        <w:autoSpaceDE w:val="0"/>
        <w:autoSpaceDN w:val="0"/>
        <w:spacing w:line="211" w:lineRule="exact" w:before="41" w:after="681"/>
        <w:ind w:left="276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designará</w:t>
      </w:r>
      <w:r>
        <w:rPr>
          <w:rFonts w:ascii="Times New Roman" w:hAnsi="Times New Roman" w:eastAsia="Times New Roman"/>
          <w:b w:val="0"/>
          <w:color w:val="221F1F"/>
          <w:spacing w:val="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mediante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oficio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deba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actuar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suplente</w:t>
      </w:r>
      <w:r>
        <w:rPr>
          <w:rFonts w:ascii="Arial" w:hAnsi="Arial" w:eastAsia="Arial"/>
          <w:b w:val="0"/>
          <w:i w:val="0"/>
          <w:color w:val="221F1F"/>
          <w:sz w:val="21"/>
        </w:rPr>
        <w:t>;</w:t>
      </w:r>
    </w:p>
    <w:p>
      <w:pPr>
        <w:widowControl/>
        <w:wordWrap w:val="0"/>
        <w:autoSpaceDE w:val="0"/>
        <w:autoSpaceDN w:val="0"/>
        <w:spacing w:line="240" w:lineRule="exact" w:before="1363" w:after="0"/>
        <w:ind w:left="8073" w:right="0" w:firstLine="0"/>
        <w:jc w:val="left"/>
      </w:pPr>
      <w:r>
        <w:rPr>
          <w:rFonts w:ascii="Calibri" w:hAnsi="Calibri" w:eastAsia="Calibri"/>
          <w:b w:val="0"/>
          <w:i w:val="0"/>
          <w:color w:val="8495AF"/>
          <w:sz w:val="24"/>
        </w:rPr>
        <w:t>P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á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g</w:t>
      </w:r>
      <w:r>
        <w:rPr>
          <w:rFonts w:ascii="Calibri" w:hAnsi="Calibri" w:eastAsia="Calibri"/>
          <w:b w:val="0"/>
          <w:i w:val="0"/>
          <w:color w:val="8495AF"/>
          <w:spacing w:val="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i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n</w:t>
      </w:r>
      <w:r>
        <w:rPr>
          <w:rFonts w:ascii="Calibri" w:hAnsi="Calibri" w:eastAsia="Calibri"/>
          <w:b w:val="0"/>
          <w:i w:val="0"/>
          <w:color w:val="8495AF"/>
          <w:spacing w:val="7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a</w:t>
      </w:r>
      <w:r>
        <w:rPr>
          <w:rFonts w:ascii="Times New Roman" w:hAnsi="Times New Roman" w:eastAsia="Times New Roman"/>
          <w:b w:val="0"/>
          <w:color w:val="313D4F"/>
          <w:spacing w:val="5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101"/>
          <w:sz w:val="24"/>
        </w:rPr>
        <w:t>11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spacing w:val="-3"/>
          <w:sz w:val="24"/>
        </w:rPr>
        <w:t>|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99"/>
          <w:sz w:val="24"/>
        </w:rPr>
        <w:t>120</w:t>
      </w:r>
    </w:p>
    <w:p>
      <w:pPr>
        <w:spacing w:after="0"/>
        <w:sectPr>
          <w:pgSz w:w="11921" w:h="16841"/>
          <w:pgMar w:top="0" w:right="0" w:bottom="0" w:left="0" w:header="720" w:footer="720" w:gutter="0"/>
          <w:cols w:space="720" w:num="1" w:equalWidth="0">
            <w:col w:w="11921" w:space="0"/>
          </w:cols>
          <w:docGrid w:linePitch="360"/>
        </w:sectPr>
      </w:pPr>
    </w:p>
    <w:p>
      <w:pPr>
        <w:widowControl/>
        <w:wordWrap w:val="0"/>
        <w:autoSpaceDE w:val="0"/>
        <w:autoSpaceDN w:val="0"/>
        <w:spacing w:line="14" w:lineRule="exact" w:before="0" w:after="349"/>
        <w:ind w:left="0" w:right="0"/>
      </w:pP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958214</wp:posOffset>
            </wp:positionH>
            <wp:positionV relativeFrom="page">
              <wp:posOffset>143510</wp:posOffset>
            </wp:positionV>
            <wp:extent cx="922020" cy="843915"/>
            <wp:wrapNone/>
            <wp:docPr id="12" name="Picture 1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22020" cy="84391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/>
        <w:wordWrap w:val="0"/>
        <w:autoSpaceDE w:val="0"/>
        <w:autoSpaceDN w:val="0"/>
        <w:spacing w:line="211" w:lineRule="exact" w:before="726" w:after="14"/>
        <w:ind w:left="391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REGLAMENTO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-2"/>
          <w:sz w:val="21"/>
        </w:rPr>
        <w:t>LA</w:t>
      </w:r>
      <w:r>
        <w:rPr>
          <w:rFonts w:ascii="Times New Roman" w:hAnsi="Times New Roman" w:eastAsia="Times New Roman"/>
          <w:b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ADMINISTRACIÓN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2"/>
          <w:sz w:val="21"/>
        </w:rPr>
        <w:t>DEL</w:t>
      </w:r>
    </w:p>
    <w:p>
      <w:pPr>
        <w:widowControl/>
        <w:wordWrap w:val="0"/>
        <w:autoSpaceDE w:val="0"/>
        <w:autoSpaceDN w:val="0"/>
        <w:spacing w:line="211" w:lineRule="exact" w:before="29" w:after="475"/>
        <w:ind w:left="4172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MUNICIPIO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MEXICALI</w:t>
      </w:r>
      <w:r>
        <w:rPr>
          <w:rFonts w:ascii="Arial" w:hAnsi="Arial" w:eastAsia="Arial"/>
          <w:b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BAJA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CALIFORNIA</w:t>
      </w:r>
    </w:p>
    <w:p>
      <w:pPr>
        <w:widowControl/>
        <w:wordWrap w:val="0"/>
        <w:autoSpaceDE w:val="0"/>
        <w:autoSpaceDN w:val="0"/>
        <w:spacing w:line="211" w:lineRule="exact" w:before="949" w:after="23"/>
        <w:ind w:left="2765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b</w:t>
      </w:r>
      <w:r>
        <w:rPr>
          <w:rFonts w:ascii="Arial" w:hAnsi="Arial" w:eastAsia="Arial"/>
          <w:b w:val="0"/>
          <w:i w:val="0"/>
          <w:color w:val="221F1F"/>
          <w:sz w:val="21"/>
        </w:rPr>
        <w:t>)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dependencias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cuya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estructura</w:t>
      </w:r>
      <w:r>
        <w:rPr>
          <w:rFonts w:ascii="Times New Roman" w:hAnsi="Times New Roman" w:eastAsia="Times New Roman"/>
          <w:b w:val="0"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no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hay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subdirectores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suplirá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faltas</w:t>
      </w:r>
    </w:p>
    <w:p>
      <w:pPr>
        <w:widowControl/>
        <w:wordWrap w:val="0"/>
        <w:autoSpaceDE w:val="0"/>
        <w:autoSpaceDN w:val="0"/>
        <w:spacing w:line="211" w:lineRule="exact" w:before="45" w:after="23"/>
        <w:ind w:left="276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titular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jefe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departamento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misma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dependencia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determine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</w:p>
    <w:p>
      <w:pPr>
        <w:widowControl/>
        <w:wordWrap w:val="0"/>
        <w:autoSpaceDE w:val="0"/>
        <w:autoSpaceDN w:val="0"/>
        <w:spacing w:line="211" w:lineRule="exact" w:before="45" w:after="127"/>
        <w:ind w:left="276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Presidente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54" w:after="31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caso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4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falta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un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jefe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departamento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asumirá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sus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funciones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durante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la</w:t>
      </w:r>
    </w:p>
    <w:p>
      <w:pPr>
        <w:widowControl/>
        <w:wordWrap w:val="0"/>
        <w:autoSpaceDE w:val="0"/>
        <w:autoSpaceDN w:val="0"/>
        <w:spacing w:line="211" w:lineRule="exact" w:before="62" w:after="12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misma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titular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dependencia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quien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podrá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encomendar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tal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responsabilidad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Arial" w:hAnsi="Arial" w:eastAsia="Arial"/>
          <w:b w:val="0"/>
          <w:i w:val="0"/>
          <w:color w:val="221F1F"/>
          <w:spacing w:val="3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247" w:after="140"/>
        <w:ind w:left="2765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Arial" w:hAnsi="Arial" w:eastAsia="Arial"/>
          <w:b w:val="0"/>
          <w:i w:val="0"/>
          <w:color w:val="221F1F"/>
          <w:sz w:val="21"/>
        </w:rPr>
        <w:t>)</w:t>
      </w:r>
      <w:r>
        <w:rPr>
          <w:rFonts w:ascii="Times New Roman" w:hAnsi="Times New Roman" w:eastAsia="Times New Roman"/>
          <w:b w:val="0"/>
          <w:color w:val="221F1F"/>
          <w:spacing w:val="-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Un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funcionario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departamento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Arial" w:hAnsi="Arial" w:eastAsia="Arial"/>
          <w:b w:val="0"/>
          <w:i w:val="0"/>
          <w:color w:val="221F1F"/>
          <w:w w:val="98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281" w:after="144"/>
        <w:ind w:left="2765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b</w:t>
      </w:r>
      <w:r>
        <w:rPr>
          <w:rFonts w:ascii="Arial" w:hAnsi="Arial" w:eastAsia="Arial"/>
          <w:b w:val="0"/>
          <w:i w:val="0"/>
          <w:color w:val="221F1F"/>
          <w:sz w:val="21"/>
        </w:rPr>
        <w:t>)</w:t>
      </w:r>
      <w:r>
        <w:rPr>
          <w:rFonts w:ascii="Times New Roman" w:hAnsi="Times New Roman" w:eastAsia="Times New Roman"/>
          <w:b w:val="0"/>
          <w:color w:val="221F1F"/>
          <w:spacing w:val="-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un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jefe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otro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departamento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misma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dependencia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288" w:after="3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III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faltas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delegados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serán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suplidas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secretario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</w:p>
    <w:p>
      <w:pPr>
        <w:widowControl/>
        <w:wordWrap w:val="0"/>
        <w:autoSpaceDE w:val="0"/>
        <w:autoSpaceDN w:val="0"/>
        <w:spacing w:line="211" w:lineRule="exact" w:before="60" w:after="127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Delegación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254" w:after="2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2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efectos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este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artículo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considerará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titular</w:t>
      </w:r>
      <w:r>
        <w:rPr>
          <w:rFonts w:ascii="Times New Roman" w:hAnsi="Times New Roman" w:eastAsia="Times New Roman"/>
          <w:b w:val="0"/>
          <w:color w:val="221F1F"/>
          <w:spacing w:val="2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una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dependencia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jefe</w:t>
      </w:r>
    </w:p>
    <w:p>
      <w:pPr>
        <w:widowControl/>
        <w:wordWrap w:val="0"/>
        <w:autoSpaceDE w:val="0"/>
        <w:autoSpaceDN w:val="0"/>
        <w:spacing w:line="211" w:lineRule="exact" w:before="41" w:after="1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un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departamento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delegado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faltan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cuando</w:t>
      </w:r>
      <w:r>
        <w:rPr>
          <w:rFonts w:ascii="Times New Roman" w:hAnsi="Times New Roman" w:eastAsia="Times New Roman"/>
          <w:b w:val="0"/>
          <w:color w:val="221F1F"/>
          <w:spacing w:val="3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cualquier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causa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no</w:t>
      </w:r>
    </w:p>
    <w:p>
      <w:pPr>
        <w:widowControl/>
        <w:wordWrap w:val="0"/>
        <w:autoSpaceDE w:val="0"/>
        <w:autoSpaceDN w:val="0"/>
        <w:spacing w:line="211" w:lineRule="exact" w:before="38" w:after="2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puedan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ejercer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manera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temporal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atribuciones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correspondan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temporal</w:t>
      </w:r>
    </w:p>
    <w:p>
      <w:pPr>
        <w:widowControl/>
        <w:wordWrap w:val="0"/>
        <w:autoSpaceDE w:val="0"/>
        <w:autoSpaceDN w:val="0"/>
        <w:spacing w:line="211" w:lineRule="exact" w:before="41" w:after="221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término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no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exceda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quince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días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hábiles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consecutivos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.</w:t>
      </w:r>
    </w:p>
    <w:p>
      <w:pPr>
        <w:widowControl/>
        <w:wordWrap w:val="0"/>
        <w:autoSpaceDE w:val="0"/>
        <w:autoSpaceDN w:val="0"/>
        <w:spacing w:line="212" w:lineRule="exact" w:before="441" w:after="18"/>
        <w:ind w:left="2283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Artículo</w:t>
      </w:r>
      <w:r>
        <w:rPr>
          <w:rFonts w:ascii="Times New Roman" w:hAnsi="Times New Roman" w:eastAsia="Times New Roman"/>
          <w:b/>
          <w:color w:val="221F1F"/>
          <w:spacing w:val="12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28</w:t>
      </w:r>
      <w:r>
        <w:rPr>
          <w:rFonts w:ascii="Arial" w:hAnsi="Arial" w:eastAsia="Arial"/>
          <w:b/>
          <w:i w:val="0"/>
          <w:color w:val="221F1F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2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2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suplencia</w:t>
      </w:r>
      <w:r>
        <w:rPr>
          <w:rFonts w:ascii="Times New Roman" w:hAnsi="Times New Roman" w:eastAsia="Times New Roman"/>
          <w:b w:val="0"/>
          <w:color w:val="221F1F"/>
          <w:spacing w:val="12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12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Presidente</w:t>
      </w:r>
      <w:r>
        <w:rPr>
          <w:rFonts w:ascii="Times New Roman" w:hAnsi="Times New Roman" w:eastAsia="Times New Roman"/>
          <w:b w:val="0"/>
          <w:color w:val="221F1F"/>
          <w:spacing w:val="12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2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2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12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titulares</w:t>
      </w:r>
      <w:r>
        <w:rPr>
          <w:rFonts w:ascii="Times New Roman" w:hAnsi="Times New Roman" w:eastAsia="Times New Roman"/>
          <w:b w:val="0"/>
          <w:color w:val="221F1F"/>
          <w:spacing w:val="12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2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las</w:t>
      </w:r>
    </w:p>
    <w:p>
      <w:pPr>
        <w:widowControl/>
        <w:wordWrap w:val="0"/>
        <w:autoSpaceDE w:val="0"/>
        <w:autoSpaceDN w:val="0"/>
        <w:spacing w:line="211" w:lineRule="exact" w:before="37" w:after="1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dependencias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jefes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departamentos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sesiones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gabinetes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comisiones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38" w:after="1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comités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órganos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gobierno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entidades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órganos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desconcentrados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organismos</w:t>
      </w:r>
    </w:p>
    <w:p>
      <w:pPr>
        <w:widowControl/>
        <w:wordWrap w:val="0"/>
        <w:autoSpaceDE w:val="0"/>
        <w:autoSpaceDN w:val="0"/>
        <w:spacing w:line="211" w:lineRule="exact" w:before="38" w:after="1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similares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casos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no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exista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disposición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sobre</w:t>
      </w:r>
      <w:r>
        <w:rPr>
          <w:rFonts w:ascii="Times New Roman" w:hAnsi="Times New Roman" w:eastAsia="Times New Roman"/>
          <w:b w:val="0"/>
          <w:color w:val="221F1F"/>
          <w:spacing w:val="3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particular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llevará</w:t>
      </w:r>
      <w:r>
        <w:rPr>
          <w:rFonts w:ascii="Times New Roman" w:hAnsi="Times New Roman" w:eastAsia="Times New Roman"/>
          <w:b w:val="0"/>
          <w:color w:val="221F1F"/>
          <w:spacing w:val="3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a</w:t>
      </w:r>
    </w:p>
    <w:p>
      <w:pPr>
        <w:widowControl/>
        <w:wordWrap w:val="0"/>
        <w:autoSpaceDE w:val="0"/>
        <w:autoSpaceDN w:val="0"/>
        <w:spacing w:line="211" w:lineRule="exact" w:before="38" w:after="1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cabo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funcionario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mismo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Presidente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titular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dependencia</w:t>
      </w:r>
    </w:p>
    <w:p>
      <w:pPr>
        <w:widowControl/>
        <w:wordWrap w:val="0"/>
        <w:autoSpaceDE w:val="0"/>
        <w:autoSpaceDN w:val="0"/>
        <w:spacing w:line="211" w:lineRule="exact" w:before="38" w:after="262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jefe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departamento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determinen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cada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caso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.</w:t>
      </w:r>
    </w:p>
    <w:p>
      <w:pPr>
        <w:widowControl/>
        <w:wordWrap w:val="0"/>
        <w:autoSpaceDE w:val="0"/>
        <w:autoSpaceDN w:val="0"/>
        <w:spacing w:line="212" w:lineRule="exact" w:before="523" w:after="23"/>
        <w:ind w:left="2283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Artículo</w:t>
      </w:r>
      <w:r>
        <w:rPr>
          <w:rFonts w:ascii="Times New Roman" w:hAnsi="Times New Roman" w:eastAsia="Times New Roman"/>
          <w:b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28</w:t>
      </w:r>
      <w:r>
        <w:rPr>
          <w:rFonts w:ascii="Times New Roman" w:hAnsi="Times New Roman" w:eastAsia="Times New Roman"/>
          <w:b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1"/>
          <w:sz w:val="21"/>
        </w:rPr>
        <w:t>BIS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Cuando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un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servidor</w:t>
      </w:r>
      <w:r>
        <w:rPr>
          <w:rFonts w:ascii="Times New Roman" w:hAnsi="Times New Roman" w:eastAsia="Times New Roman"/>
          <w:b w:val="0"/>
          <w:color w:val="221F1F"/>
          <w:spacing w:val="3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público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Administración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</w:p>
    <w:p>
      <w:pPr>
        <w:widowControl/>
        <w:wordWrap w:val="0"/>
        <w:autoSpaceDE w:val="0"/>
        <w:autoSpaceDN w:val="0"/>
        <w:spacing w:line="211" w:lineRule="exact" w:before="47" w:after="24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deba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excusarse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conocer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algún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asunto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6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virtud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un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impedimento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legal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48" w:after="132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procederá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sigue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264" w:after="21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comunicará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superior</w:t>
      </w:r>
      <w:r>
        <w:rPr>
          <w:rFonts w:ascii="Times New Roman" w:hAnsi="Times New Roman" w:eastAsia="Times New Roman"/>
          <w:b w:val="0"/>
          <w:color w:val="221F1F"/>
          <w:spacing w:val="6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jerárquico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inmediato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quien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designará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servidor</w:t>
      </w:r>
    </w:p>
    <w:p>
      <w:pPr>
        <w:widowControl/>
        <w:wordWrap w:val="0"/>
        <w:autoSpaceDE w:val="0"/>
        <w:autoSpaceDN w:val="0"/>
        <w:spacing w:line="211" w:lineRule="exact" w:before="43" w:after="2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público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6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conocerá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asunto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6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habrá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6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tener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menos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misma</w:t>
      </w:r>
    </w:p>
    <w:p>
      <w:pPr>
        <w:widowControl/>
        <w:wordWrap w:val="0"/>
        <w:autoSpaceDE w:val="0"/>
        <w:autoSpaceDN w:val="0"/>
        <w:spacing w:line="211" w:lineRule="exact" w:before="45" w:after="117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jerarquía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impedido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mismo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superior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substanciará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resolverá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cuestión</w:t>
      </w:r>
      <w:r>
        <w:rPr>
          <w:rFonts w:ascii="Arial" w:hAnsi="Arial" w:eastAsia="Arial"/>
          <w:b w:val="0"/>
          <w:i w:val="0"/>
          <w:color w:val="221F1F"/>
          <w:spacing w:val="3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35" w:after="21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Cuando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quien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excuse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sea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titular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una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dependencia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Presidente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</w:p>
    <w:p>
      <w:pPr>
        <w:widowControl/>
        <w:wordWrap w:val="0"/>
        <w:autoSpaceDE w:val="0"/>
        <w:autoSpaceDN w:val="0"/>
        <w:spacing w:line="211" w:lineRule="exact" w:before="43" w:after="2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podrá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proceder</w:t>
      </w:r>
      <w:r>
        <w:rPr>
          <w:rFonts w:ascii="Times New Roman" w:hAnsi="Times New Roman" w:eastAsia="Times New Roman"/>
          <w:b w:val="0"/>
          <w:color w:val="221F1F"/>
          <w:spacing w:val="1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conforme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fracción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anterior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encomendar</w:t>
      </w:r>
      <w:r>
        <w:rPr>
          <w:rFonts w:ascii="Times New Roman" w:hAnsi="Times New Roman" w:eastAsia="Times New Roman"/>
          <w:b w:val="0"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atención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asunto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al</w:t>
      </w:r>
    </w:p>
    <w:p>
      <w:pPr>
        <w:widowControl/>
        <w:wordWrap w:val="0"/>
        <w:autoSpaceDE w:val="0"/>
        <w:autoSpaceDN w:val="0"/>
        <w:spacing w:line="211" w:lineRule="exact" w:before="41" w:after="12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servidor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determine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aunque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no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tenga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misma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jerarquía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impedido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Arial" w:hAnsi="Arial" w:eastAsia="Arial"/>
          <w:b w:val="0"/>
          <w:i w:val="0"/>
          <w:color w:val="221F1F"/>
          <w:spacing w:val="6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240" w:after="2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III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Cuando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superior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jerárquico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un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servidor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público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tenga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conocimiento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que</w:t>
      </w:r>
    </w:p>
    <w:p>
      <w:pPr>
        <w:widowControl/>
        <w:wordWrap w:val="0"/>
        <w:autoSpaceDE w:val="0"/>
        <w:autoSpaceDN w:val="0"/>
        <w:spacing w:line="211" w:lineRule="exact" w:before="45" w:after="22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alguno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sus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subalternos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encuentra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impedido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legalmente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3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conocer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algún</w:t>
      </w:r>
    </w:p>
    <w:p>
      <w:pPr>
        <w:widowControl/>
        <w:wordWrap w:val="0"/>
        <w:autoSpaceDE w:val="0"/>
        <w:autoSpaceDN w:val="0"/>
        <w:spacing w:line="211" w:lineRule="exact" w:before="44" w:after="12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asunto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ordenará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proceda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conforme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artículo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241" w:after="166"/>
        <w:ind w:left="7050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1"/>
        </w:rPr>
        <w:t>Artículo</w:t>
      </w:r>
      <w:r>
        <w:rPr>
          <w:rFonts w:ascii="Arial" w:hAnsi="Arial" w:eastAsia="Arial"/>
          <w:b w:val="0"/>
          <w:i/>
          <w:color w:val="0C7D3E"/>
          <w:spacing w:val="0"/>
          <w:sz w:val="21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1"/>
        </w:rPr>
        <w:t>adicionado</w:t>
      </w:r>
      <w:r>
        <w:rPr>
          <w:rFonts w:ascii="Arial" w:hAnsi="Arial" w:eastAsia="Arial"/>
          <w:b w:val="0"/>
          <w:i/>
          <w:color w:val="0C7D3E"/>
          <w:spacing w:val="0"/>
          <w:sz w:val="21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1"/>
        </w:rPr>
        <w:t>POE</w:t>
      </w:r>
      <w:r>
        <w:rPr>
          <w:rFonts w:ascii="Arial" w:hAnsi="Arial" w:eastAsia="Arial"/>
          <w:b w:val="0"/>
          <w:i/>
          <w:color w:val="0C7D3E"/>
          <w:spacing w:val="-1"/>
          <w:sz w:val="21"/>
        </w:rPr>
        <w:t xml:space="preserve"> </w:t>
      </w:r>
      <w:r>
        <w:rPr>
          <w:rFonts w:ascii="Arial" w:hAnsi="Arial" w:eastAsia="Arial"/>
          <w:b w:val="0"/>
          <w:i/>
          <w:color w:val="0C7D3E"/>
          <w:spacing w:val="2"/>
          <w:sz w:val="21"/>
        </w:rPr>
        <w:t>27</w:t>
      </w:r>
      <w:r>
        <w:rPr>
          <w:rFonts w:ascii="Arial" w:hAnsi="Arial" w:eastAsia="Arial"/>
          <w:b w:val="0"/>
          <w:i/>
          <w:color w:val="0C7D3E"/>
          <w:sz w:val="21"/>
        </w:rPr>
        <w:t>-</w:t>
      </w:r>
      <w:r>
        <w:rPr>
          <w:rFonts w:ascii="Arial" w:hAnsi="Arial" w:eastAsia="Arial"/>
          <w:b w:val="0"/>
          <w:i/>
          <w:color w:val="0C7D3E"/>
          <w:w w:val="101"/>
          <w:sz w:val="21"/>
        </w:rPr>
        <w:t>03</w:t>
      </w:r>
      <w:r>
        <w:rPr>
          <w:rFonts w:ascii="Arial" w:hAnsi="Arial" w:eastAsia="Arial"/>
          <w:b w:val="0"/>
          <w:i/>
          <w:color w:val="0C7D3E"/>
          <w:sz w:val="21"/>
        </w:rPr>
        <w:t>-</w:t>
      </w:r>
      <w:r>
        <w:rPr>
          <w:rFonts w:ascii="Arial" w:hAnsi="Arial" w:eastAsia="Arial"/>
          <w:b w:val="0"/>
          <w:i/>
          <w:color w:val="0C7D3E"/>
          <w:sz w:val="21"/>
        </w:rPr>
        <w:t>2009</w:t>
      </w:r>
    </w:p>
    <w:p>
      <w:pPr>
        <w:widowControl/>
        <w:wordWrap w:val="0"/>
        <w:autoSpaceDE w:val="0"/>
        <w:autoSpaceDN w:val="0"/>
        <w:spacing w:line="211" w:lineRule="exact" w:before="331" w:after="110"/>
        <w:ind w:left="504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CAPÍTULO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SÉPTIMO</w:t>
      </w:r>
    </w:p>
    <w:p>
      <w:pPr>
        <w:widowControl/>
        <w:wordWrap w:val="0"/>
        <w:autoSpaceDE w:val="0"/>
        <w:autoSpaceDN w:val="0"/>
        <w:spacing w:line="211" w:lineRule="exact" w:before="221" w:after="209"/>
        <w:ind w:left="3702" w:right="0" w:firstLine="0"/>
        <w:jc w:val="left"/>
      </w:pPr>
      <w:r>
        <w:rPr>
          <w:rFonts w:ascii="Arial" w:hAnsi="Arial" w:eastAsia="Arial"/>
          <w:b/>
          <w:i w:val="0"/>
          <w:color w:val="221F1F"/>
          <w:spacing w:val="1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COORDINACIONES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ADMINISTRATIVAS</w:t>
      </w:r>
    </w:p>
    <w:p>
      <w:pPr>
        <w:widowControl/>
        <w:wordWrap w:val="0"/>
        <w:autoSpaceDE w:val="0"/>
        <w:autoSpaceDN w:val="0"/>
        <w:spacing w:line="212" w:lineRule="exact" w:before="419" w:after="21"/>
        <w:ind w:left="2283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Artículo</w:t>
      </w:r>
      <w:r>
        <w:rPr>
          <w:rFonts w:ascii="Times New Roman" w:hAnsi="Times New Roman" w:eastAsia="Times New Roman"/>
          <w:b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29</w:t>
      </w:r>
      <w:r>
        <w:rPr>
          <w:rFonts w:ascii="Arial" w:hAnsi="Arial" w:eastAsia="Arial"/>
          <w:b/>
          <w:i w:val="0"/>
          <w:color w:val="221F1F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dependencias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4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dispone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presente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Reglamento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contarán</w:t>
      </w:r>
      <w:r>
        <w:rPr>
          <w:rFonts w:ascii="Times New Roman" w:hAnsi="Times New Roman" w:eastAsia="Times New Roman"/>
          <w:b w:val="0"/>
          <w:color w:val="221F1F"/>
          <w:spacing w:val="5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</w:t>
      </w:r>
    </w:p>
    <w:p>
      <w:pPr>
        <w:widowControl/>
        <w:wordWrap w:val="0"/>
        <w:autoSpaceDE w:val="0"/>
        <w:autoSpaceDN w:val="0"/>
        <w:spacing w:line="211" w:lineRule="exact" w:before="42" w:after="21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Coordinaciones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Administrativas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serán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áreas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vinculación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apoyo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</w:p>
    <w:p>
      <w:pPr>
        <w:widowControl/>
        <w:wordWrap w:val="0"/>
        <w:autoSpaceDE w:val="0"/>
        <w:autoSpaceDN w:val="0"/>
        <w:spacing w:line="211" w:lineRule="exact" w:before="43" w:after="21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administración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recursos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humanos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materiales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financieros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dependencias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en</w:t>
      </w:r>
    </w:p>
    <w:p>
      <w:pPr>
        <w:widowControl/>
        <w:wordWrap w:val="0"/>
        <w:autoSpaceDE w:val="0"/>
        <w:autoSpaceDN w:val="0"/>
        <w:spacing w:line="211" w:lineRule="exact" w:before="43" w:after="46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funcionen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tendrán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cargo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:</w:t>
      </w:r>
    </w:p>
    <w:p>
      <w:pPr>
        <w:widowControl/>
        <w:wordWrap w:val="0"/>
        <w:autoSpaceDE w:val="0"/>
        <w:autoSpaceDN w:val="0"/>
        <w:spacing w:line="240" w:lineRule="exact" w:before="931" w:after="0"/>
        <w:ind w:left="8073" w:right="0" w:firstLine="0"/>
        <w:jc w:val="left"/>
      </w:pPr>
      <w:r>
        <w:rPr>
          <w:rFonts w:ascii="Calibri" w:hAnsi="Calibri" w:eastAsia="Calibri"/>
          <w:b w:val="0"/>
          <w:i w:val="0"/>
          <w:color w:val="8495AF"/>
          <w:sz w:val="24"/>
        </w:rPr>
        <w:t>P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á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g</w:t>
      </w:r>
      <w:r>
        <w:rPr>
          <w:rFonts w:ascii="Calibri" w:hAnsi="Calibri" w:eastAsia="Calibri"/>
          <w:b w:val="0"/>
          <w:i w:val="0"/>
          <w:color w:val="8495AF"/>
          <w:spacing w:val="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i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n</w:t>
      </w:r>
      <w:r>
        <w:rPr>
          <w:rFonts w:ascii="Calibri" w:hAnsi="Calibri" w:eastAsia="Calibri"/>
          <w:b w:val="0"/>
          <w:i w:val="0"/>
          <w:color w:val="8495AF"/>
          <w:spacing w:val="7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a</w:t>
      </w:r>
      <w:r>
        <w:rPr>
          <w:rFonts w:ascii="Times New Roman" w:hAnsi="Times New Roman" w:eastAsia="Times New Roman"/>
          <w:b w:val="0"/>
          <w:color w:val="313D4F"/>
          <w:spacing w:val="5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101"/>
          <w:sz w:val="24"/>
        </w:rPr>
        <w:t>12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spacing w:val="-3"/>
          <w:sz w:val="24"/>
        </w:rPr>
        <w:t>|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99"/>
          <w:sz w:val="24"/>
        </w:rPr>
        <w:t>120</w:t>
      </w:r>
    </w:p>
    <w:p>
      <w:pPr>
        <w:spacing w:after="0"/>
        <w:sectPr>
          <w:pgSz w:w="11921" w:h="16841"/>
          <w:pgMar w:top="0" w:right="0" w:bottom="0" w:left="0" w:header="720" w:footer="720" w:gutter="0"/>
          <w:cols w:space="720" w:num="1" w:equalWidth="0">
            <w:col w:w="11921" w:space="0"/>
          </w:cols>
          <w:docGrid w:linePitch="360"/>
        </w:sectPr>
      </w:pPr>
    </w:p>
    <w:p>
      <w:pPr>
        <w:widowControl/>
        <w:wordWrap w:val="0"/>
        <w:autoSpaceDE w:val="0"/>
        <w:autoSpaceDN w:val="0"/>
        <w:spacing w:line="14" w:lineRule="exact" w:before="0" w:after="349"/>
        <w:ind w:left="0" w:right="0"/>
      </w:pP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958214</wp:posOffset>
            </wp:positionH>
            <wp:positionV relativeFrom="page">
              <wp:posOffset>143510</wp:posOffset>
            </wp:positionV>
            <wp:extent cx="922020" cy="843915"/>
            <wp:wrapNone/>
            <wp:docPr id="13" name="Picture 1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22020" cy="84391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/>
        <w:wordWrap w:val="0"/>
        <w:autoSpaceDE w:val="0"/>
        <w:autoSpaceDN w:val="0"/>
        <w:spacing w:line="211" w:lineRule="exact" w:before="726" w:after="14"/>
        <w:ind w:left="391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REGLAMENTO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-2"/>
          <w:sz w:val="21"/>
        </w:rPr>
        <w:t>LA</w:t>
      </w:r>
      <w:r>
        <w:rPr>
          <w:rFonts w:ascii="Times New Roman" w:hAnsi="Times New Roman" w:eastAsia="Times New Roman"/>
          <w:b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ADMINISTRACIÓN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2"/>
          <w:sz w:val="21"/>
        </w:rPr>
        <w:t>DEL</w:t>
      </w:r>
    </w:p>
    <w:p>
      <w:pPr>
        <w:widowControl/>
        <w:wordWrap w:val="0"/>
        <w:autoSpaceDE w:val="0"/>
        <w:autoSpaceDN w:val="0"/>
        <w:spacing w:line="211" w:lineRule="exact" w:before="29" w:after="460"/>
        <w:ind w:left="4172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MUNICIPIO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MEXICALI</w:t>
      </w:r>
      <w:r>
        <w:rPr>
          <w:rFonts w:ascii="Arial" w:hAnsi="Arial" w:eastAsia="Arial"/>
          <w:b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BAJA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CALIFORNIA</w:t>
      </w:r>
    </w:p>
    <w:p>
      <w:pPr>
        <w:widowControl/>
        <w:wordWrap w:val="0"/>
        <w:autoSpaceDE w:val="0"/>
        <w:autoSpaceDN w:val="0"/>
        <w:spacing w:line="211" w:lineRule="exact" w:before="921" w:after="27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Administrar</w:t>
      </w:r>
      <w:r>
        <w:rPr>
          <w:rFonts w:ascii="Times New Roman" w:hAnsi="Times New Roman" w:eastAsia="Times New Roman"/>
          <w:b w:val="0"/>
          <w:color w:val="221F1F"/>
          <w:spacing w:val="5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recursos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humanos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dependencia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base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políticas</w:t>
      </w:r>
    </w:p>
    <w:p>
      <w:pPr>
        <w:widowControl/>
        <w:wordWrap w:val="0"/>
        <w:autoSpaceDE w:val="0"/>
        <w:autoSpaceDN w:val="0"/>
        <w:spacing w:line="211" w:lineRule="exact" w:before="55" w:after="11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establecidas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Administración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37" w:after="117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Evaluar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necesidades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personal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distintas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áreas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6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dependencia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35" w:after="121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III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Coordinar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análisis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evaluación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desempeño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personal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dependencia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42" w:after="18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IV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Tramitar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adquisiciones</w:t>
      </w:r>
      <w:r>
        <w:rPr>
          <w:rFonts w:ascii="Times New Roman" w:hAnsi="Times New Roman" w:eastAsia="Times New Roman"/>
          <w:b w:val="0"/>
          <w:color w:val="221F1F"/>
          <w:spacing w:val="2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bienes</w:t>
      </w:r>
      <w:r>
        <w:rPr>
          <w:rFonts w:ascii="Times New Roman" w:hAnsi="Times New Roman" w:eastAsia="Times New Roman"/>
          <w:b w:val="0"/>
          <w:color w:val="221F1F"/>
          <w:spacing w:val="2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contratación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servicios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requeridos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por</w:t>
      </w:r>
    </w:p>
    <w:p>
      <w:pPr>
        <w:widowControl/>
        <w:wordWrap w:val="0"/>
        <w:autoSpaceDE w:val="0"/>
        <w:autoSpaceDN w:val="0"/>
        <w:spacing w:line="211" w:lineRule="exact" w:before="36" w:after="17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diferentes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departamentos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dependencia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2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realización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sus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funciones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33" w:after="17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Así</w:t>
      </w:r>
      <w:r>
        <w:rPr>
          <w:rFonts w:ascii="Times New Roman" w:hAnsi="Times New Roman" w:eastAsia="Times New Roman"/>
          <w:b w:val="0"/>
          <w:color w:val="221F1F"/>
          <w:spacing w:val="12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mismo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2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12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adquisiciones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2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almacenamiento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2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conservación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2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arrendamiento</w:t>
      </w:r>
      <w:r>
        <w:rPr>
          <w:rFonts w:ascii="Times New Roman" w:hAnsi="Times New Roman" w:eastAsia="Times New Roman"/>
          <w:b w:val="0"/>
          <w:color w:val="221F1F"/>
          <w:spacing w:val="12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</w:p>
    <w:p>
      <w:pPr>
        <w:widowControl/>
        <w:wordWrap w:val="0"/>
        <w:autoSpaceDE w:val="0"/>
        <w:autoSpaceDN w:val="0"/>
        <w:spacing w:line="211" w:lineRule="exact" w:before="33" w:after="17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enajenación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todo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tipo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bienes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así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como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contratación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3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obras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servicios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33" w:after="18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cualquier</w:t>
      </w:r>
      <w:r>
        <w:rPr>
          <w:rFonts w:ascii="Times New Roman" w:hAnsi="Times New Roman" w:eastAsia="Times New Roman"/>
          <w:b w:val="0"/>
          <w:color w:val="221F1F"/>
          <w:spacing w:val="2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naturaleza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realicen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2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parte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dependencias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entidades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la</w:t>
      </w:r>
    </w:p>
    <w:p>
      <w:pPr>
        <w:widowControl/>
        <w:wordWrap w:val="0"/>
        <w:autoSpaceDE w:val="0"/>
        <w:autoSpaceDN w:val="0"/>
        <w:spacing w:line="211" w:lineRule="exact" w:before="36" w:after="17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administración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adjudicarán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llevarán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cabo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mediante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licitaciones</w:t>
      </w:r>
    </w:p>
    <w:p>
      <w:pPr>
        <w:widowControl/>
        <w:wordWrap w:val="0"/>
        <w:autoSpaceDE w:val="0"/>
        <w:autoSpaceDN w:val="0"/>
        <w:spacing w:line="211" w:lineRule="exact" w:before="34" w:after="17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públicas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convocatorias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públicas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conformidad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establece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Ley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</w:p>
    <w:p>
      <w:pPr>
        <w:widowControl/>
        <w:wordWrap w:val="0"/>
        <w:autoSpaceDE w:val="0"/>
        <w:autoSpaceDN w:val="0"/>
        <w:spacing w:line="211" w:lineRule="exact" w:before="33" w:after="134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Reglamento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correspondiente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69" w:after="128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Aplicar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políticas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establecidas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control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manejo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recursos</w:t>
      </w:r>
      <w:r>
        <w:rPr>
          <w:rFonts w:ascii="Times New Roman" w:hAnsi="Times New Roman" w:eastAsia="Times New Roman"/>
          <w:b w:val="0"/>
          <w:color w:val="221F1F"/>
          <w:spacing w:val="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materiales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57" w:after="2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VI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Coordinar</w:t>
      </w:r>
      <w:r>
        <w:rPr>
          <w:rFonts w:ascii="Times New Roman" w:hAnsi="Times New Roman" w:eastAsia="Times New Roman"/>
          <w:b w:val="0"/>
          <w:color w:val="221F1F"/>
          <w:spacing w:val="3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correcto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ejercicio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Presupuesto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Egresos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Municipio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las</w:t>
      </w:r>
    </w:p>
    <w:p>
      <w:pPr>
        <w:widowControl/>
        <w:wordWrap w:val="0"/>
        <w:autoSpaceDE w:val="0"/>
        <w:autoSpaceDN w:val="0"/>
        <w:spacing w:line="211" w:lineRule="exact" w:before="57" w:after="127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partidas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asignadas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dependencia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54" w:after="3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VII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Coordinar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elaboración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informes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avances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programas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acciones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la</w:t>
      </w:r>
    </w:p>
    <w:p>
      <w:pPr>
        <w:widowControl/>
        <w:wordWrap w:val="0"/>
        <w:autoSpaceDE w:val="0"/>
        <w:autoSpaceDN w:val="0"/>
        <w:spacing w:line="211" w:lineRule="exact" w:before="60" w:after="16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dependencia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338" w:after="2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VIII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Auxiliar</w:t>
      </w:r>
      <w:r>
        <w:rPr>
          <w:rFonts w:ascii="Times New Roman" w:hAnsi="Times New Roman" w:eastAsia="Times New Roman"/>
          <w:b w:val="0"/>
          <w:color w:val="221F1F"/>
          <w:spacing w:val="6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Oficialía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Mayor</w:t>
      </w:r>
      <w:r>
        <w:rPr>
          <w:rFonts w:ascii="Times New Roman" w:hAnsi="Times New Roman" w:eastAsia="Times New Roman"/>
          <w:b w:val="0"/>
          <w:color w:val="221F1F"/>
          <w:spacing w:val="6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resguardo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bienes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asignados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la</w:t>
      </w:r>
    </w:p>
    <w:p>
      <w:pPr>
        <w:widowControl/>
        <w:wordWrap w:val="0"/>
        <w:autoSpaceDE w:val="0"/>
        <w:autoSpaceDN w:val="0"/>
        <w:spacing w:line="211" w:lineRule="exact" w:before="45" w:after="2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dependencia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así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como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realización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inventarios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físicos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éstos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supervisiones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45" w:after="124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uso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mantenimiento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47" w:after="144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IX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Apoyar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elaboración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manuales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administrativos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dependencia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88" w:after="3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X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Supervisar</w:t>
      </w:r>
      <w:r>
        <w:rPr>
          <w:rFonts w:ascii="Times New Roman" w:hAnsi="Times New Roman" w:eastAsia="Times New Roman"/>
          <w:b w:val="0"/>
          <w:color w:val="221F1F"/>
          <w:spacing w:val="5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mantener</w:t>
      </w:r>
      <w:r>
        <w:rPr>
          <w:rFonts w:ascii="Times New Roman" w:hAnsi="Times New Roman" w:eastAsia="Times New Roman"/>
          <w:b w:val="0"/>
          <w:color w:val="221F1F"/>
          <w:spacing w:val="5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buen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estado</w:t>
      </w:r>
      <w:r>
        <w:rPr>
          <w:rFonts w:ascii="Times New Roman" w:hAnsi="Times New Roman" w:eastAsia="Times New Roman"/>
          <w:b w:val="0"/>
          <w:color w:val="221F1F"/>
          <w:spacing w:val="5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funcionalidad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bienes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muebles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e</w:t>
      </w:r>
    </w:p>
    <w:p>
      <w:pPr>
        <w:widowControl/>
        <w:wordWrap w:val="0"/>
        <w:autoSpaceDE w:val="0"/>
        <w:autoSpaceDN w:val="0"/>
        <w:spacing w:line="211" w:lineRule="exact" w:before="60" w:after="12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inmuebles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asignados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dependencia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3"/>
          <w:sz w:val="21"/>
        </w:rPr>
        <w:t>y</w:t>
      </w:r>
    </w:p>
    <w:p>
      <w:pPr>
        <w:widowControl/>
        <w:wordWrap w:val="0"/>
        <w:autoSpaceDE w:val="0"/>
        <w:autoSpaceDN w:val="0"/>
        <w:spacing w:line="211" w:lineRule="exact" w:before="247" w:after="262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XI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demás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le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señalen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titulares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dependencia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524" w:after="110"/>
        <w:ind w:left="5147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TÍTULO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SEGUNDO</w:t>
      </w:r>
    </w:p>
    <w:p>
      <w:pPr>
        <w:widowControl/>
        <w:wordWrap w:val="0"/>
        <w:autoSpaceDE w:val="0"/>
        <w:autoSpaceDN w:val="0"/>
        <w:spacing w:line="211" w:lineRule="exact" w:before="221" w:after="138"/>
        <w:ind w:left="3471" w:right="0" w:firstLine="0"/>
        <w:jc w:val="left"/>
      </w:pPr>
      <w:r>
        <w:rPr>
          <w:rFonts w:ascii="Arial" w:hAnsi="Arial" w:eastAsia="Arial"/>
          <w:b/>
          <w:i w:val="0"/>
          <w:color w:val="221F1F"/>
          <w:spacing w:val="2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99"/>
          <w:sz w:val="21"/>
        </w:rPr>
        <w:t>LA</w:t>
      </w:r>
      <w:r>
        <w:rPr>
          <w:rFonts w:ascii="Times New Roman" w:hAnsi="Times New Roman" w:eastAsia="Times New Roman"/>
          <w:b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ADMINISTRACIÓN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CENTRALIZADA</w:t>
      </w:r>
    </w:p>
    <w:p>
      <w:pPr>
        <w:widowControl/>
        <w:wordWrap w:val="0"/>
        <w:autoSpaceDE w:val="0"/>
        <w:autoSpaceDN w:val="0"/>
        <w:spacing w:line="211" w:lineRule="exact" w:before="276" w:after="108"/>
        <w:ind w:left="5031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CAPÍTULO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PRIMERO</w:t>
      </w:r>
    </w:p>
    <w:p>
      <w:pPr>
        <w:widowControl/>
        <w:wordWrap w:val="0"/>
        <w:autoSpaceDE w:val="0"/>
        <w:autoSpaceDN w:val="0"/>
        <w:spacing w:line="211" w:lineRule="exact" w:before="216" w:after="110"/>
        <w:ind w:left="2412" w:right="0" w:firstLine="0"/>
        <w:jc w:val="left"/>
      </w:pPr>
      <w:r>
        <w:rPr>
          <w:rFonts w:ascii="Arial" w:hAnsi="Arial" w:eastAsia="Arial"/>
          <w:b/>
          <w:i w:val="0"/>
          <w:color w:val="221F1F"/>
          <w:spacing w:val="1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DEPENDENCIAS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99"/>
          <w:sz w:val="21"/>
        </w:rPr>
        <w:t>Y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ÓRGANOS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INTEGRAN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2"/>
          <w:sz w:val="21"/>
        </w:rPr>
        <w:t>LA</w:t>
      </w:r>
      <w:r>
        <w:rPr>
          <w:rFonts w:ascii="Times New Roman" w:hAnsi="Times New Roman" w:eastAsia="Times New Roman"/>
          <w:b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ADMINISTRACIÓN</w:t>
      </w:r>
    </w:p>
    <w:p>
      <w:pPr>
        <w:widowControl/>
        <w:wordWrap w:val="0"/>
        <w:autoSpaceDE w:val="0"/>
        <w:autoSpaceDN w:val="0"/>
        <w:spacing w:line="211" w:lineRule="exact" w:before="221" w:after="231"/>
        <w:ind w:left="4155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MUNICIPAL</w:t>
      </w:r>
      <w:r>
        <w:rPr>
          <w:rFonts w:ascii="Times New Roman" w:hAnsi="Times New Roman" w:eastAsia="Times New Roman"/>
          <w:b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CENTRALIZADA</w:t>
      </w:r>
    </w:p>
    <w:p>
      <w:pPr>
        <w:widowControl/>
        <w:wordWrap w:val="0"/>
        <w:autoSpaceDE w:val="0"/>
        <w:autoSpaceDN w:val="0"/>
        <w:spacing w:line="212" w:lineRule="exact" w:before="462" w:after="32"/>
        <w:ind w:left="2283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Artículo</w:t>
      </w:r>
      <w:r>
        <w:rPr>
          <w:rFonts w:ascii="Times New Roman" w:hAnsi="Times New Roman" w:eastAsia="Times New Roman"/>
          <w:b/>
          <w:color w:val="221F1F"/>
          <w:spacing w:val="101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30</w:t>
      </w:r>
      <w:r>
        <w:rPr>
          <w:rFonts w:ascii="Arial" w:hAnsi="Arial" w:eastAsia="Arial"/>
          <w:b/>
          <w:i w:val="0"/>
          <w:color w:val="221F1F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0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0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administración</w:t>
      </w:r>
      <w:r>
        <w:rPr>
          <w:rFonts w:ascii="Times New Roman" w:hAnsi="Times New Roman" w:eastAsia="Times New Roman"/>
          <w:b w:val="0"/>
          <w:color w:val="221F1F"/>
          <w:spacing w:val="10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 w:val="0"/>
          <w:color w:val="221F1F"/>
          <w:spacing w:val="9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Times New Roman" w:hAnsi="Times New Roman" w:eastAsia="Times New Roman"/>
          <w:b w:val="0"/>
          <w:color w:val="221F1F"/>
          <w:spacing w:val="10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centralizada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0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contará</w:t>
      </w:r>
      <w:r>
        <w:rPr>
          <w:rFonts w:ascii="Times New Roman" w:hAnsi="Times New Roman" w:eastAsia="Times New Roman"/>
          <w:b w:val="0"/>
          <w:color w:val="221F1F"/>
          <w:spacing w:val="10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10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las</w:t>
      </w:r>
    </w:p>
    <w:p>
      <w:pPr>
        <w:widowControl/>
        <w:wordWrap w:val="0"/>
        <w:autoSpaceDE w:val="0"/>
        <w:autoSpaceDN w:val="0"/>
        <w:spacing w:line="211" w:lineRule="exact" w:before="63" w:after="12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siguientes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dependencias</w:t>
      </w:r>
      <w:r>
        <w:rPr>
          <w:rFonts w:ascii="Arial" w:hAnsi="Arial" w:eastAsia="Arial"/>
          <w:b w:val="0"/>
          <w:i w:val="0"/>
          <w:color w:val="221F1F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247" w:after="14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Oficina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Presidencia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90" w:after="152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Secretaría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Ayuntamiento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305" w:after="52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III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Tesorería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;</w:t>
      </w:r>
    </w:p>
    <w:p>
      <w:pPr>
        <w:widowControl/>
        <w:wordWrap w:val="0"/>
        <w:autoSpaceDE w:val="0"/>
        <w:autoSpaceDN w:val="0"/>
        <w:spacing w:line="240" w:lineRule="exact" w:before="1051" w:after="0"/>
        <w:ind w:left="8073" w:right="0" w:firstLine="0"/>
        <w:jc w:val="left"/>
      </w:pPr>
      <w:r>
        <w:rPr>
          <w:rFonts w:ascii="Calibri" w:hAnsi="Calibri" w:eastAsia="Calibri"/>
          <w:b w:val="0"/>
          <w:i w:val="0"/>
          <w:color w:val="8495AF"/>
          <w:sz w:val="24"/>
        </w:rPr>
        <w:t>P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á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g</w:t>
      </w:r>
      <w:r>
        <w:rPr>
          <w:rFonts w:ascii="Calibri" w:hAnsi="Calibri" w:eastAsia="Calibri"/>
          <w:b w:val="0"/>
          <w:i w:val="0"/>
          <w:color w:val="8495AF"/>
          <w:spacing w:val="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i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n</w:t>
      </w:r>
      <w:r>
        <w:rPr>
          <w:rFonts w:ascii="Calibri" w:hAnsi="Calibri" w:eastAsia="Calibri"/>
          <w:b w:val="0"/>
          <w:i w:val="0"/>
          <w:color w:val="8495AF"/>
          <w:spacing w:val="7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a</w:t>
      </w:r>
      <w:r>
        <w:rPr>
          <w:rFonts w:ascii="Times New Roman" w:hAnsi="Times New Roman" w:eastAsia="Times New Roman"/>
          <w:b w:val="0"/>
          <w:color w:val="313D4F"/>
          <w:spacing w:val="5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101"/>
          <w:sz w:val="24"/>
        </w:rPr>
        <w:t>13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spacing w:val="-3"/>
          <w:sz w:val="24"/>
        </w:rPr>
        <w:t>|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99"/>
          <w:sz w:val="24"/>
        </w:rPr>
        <w:t>120</w:t>
      </w:r>
    </w:p>
    <w:p>
      <w:pPr>
        <w:spacing w:after="0"/>
        <w:sectPr>
          <w:pgSz w:w="11921" w:h="16841"/>
          <w:pgMar w:top="0" w:right="0" w:bottom="0" w:left="0" w:header="720" w:footer="720" w:gutter="0"/>
          <w:cols w:space="720" w:num="1" w:equalWidth="0">
            <w:col w:w="11921" w:space="0"/>
          </w:cols>
          <w:docGrid w:linePitch="360"/>
        </w:sectPr>
      </w:pPr>
    </w:p>
    <w:p>
      <w:pPr>
        <w:widowControl/>
        <w:wordWrap w:val="0"/>
        <w:autoSpaceDE w:val="0"/>
        <w:autoSpaceDN w:val="0"/>
        <w:spacing w:line="14" w:lineRule="exact" w:before="0" w:after="349"/>
        <w:ind w:left="0" w:right="0"/>
      </w:pP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958214</wp:posOffset>
            </wp:positionH>
            <wp:positionV relativeFrom="page">
              <wp:posOffset>143510</wp:posOffset>
            </wp:positionV>
            <wp:extent cx="922020" cy="843915"/>
            <wp:wrapNone/>
            <wp:docPr id="14" name="Picture 1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22020" cy="84391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/>
        <w:wordWrap w:val="0"/>
        <w:autoSpaceDE w:val="0"/>
        <w:autoSpaceDN w:val="0"/>
        <w:spacing w:line="211" w:lineRule="exact" w:before="726" w:after="14"/>
        <w:ind w:left="391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REGLAMENTO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-2"/>
          <w:sz w:val="21"/>
        </w:rPr>
        <w:t>LA</w:t>
      </w:r>
      <w:r>
        <w:rPr>
          <w:rFonts w:ascii="Times New Roman" w:hAnsi="Times New Roman" w:eastAsia="Times New Roman"/>
          <w:b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ADMINISTRACIÓN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2"/>
          <w:sz w:val="21"/>
        </w:rPr>
        <w:t>DEL</w:t>
      </w:r>
    </w:p>
    <w:p>
      <w:pPr>
        <w:widowControl/>
        <w:wordWrap w:val="0"/>
        <w:autoSpaceDE w:val="0"/>
        <w:autoSpaceDN w:val="0"/>
        <w:spacing w:line="211" w:lineRule="exact" w:before="29" w:after="525"/>
        <w:ind w:left="4172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MUNICIPIO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MEXICALI</w:t>
      </w:r>
      <w:r>
        <w:rPr>
          <w:rFonts w:ascii="Arial" w:hAnsi="Arial" w:eastAsia="Arial"/>
          <w:b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BAJA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CALIFORNIA</w:t>
      </w:r>
    </w:p>
    <w:p>
      <w:pPr>
        <w:widowControl/>
        <w:wordWrap w:val="0"/>
        <w:autoSpaceDE w:val="0"/>
        <w:autoSpaceDN w:val="0"/>
        <w:spacing w:line="211" w:lineRule="exact" w:before="1050" w:after="141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IV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Oficialía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Mayor</w:t>
      </w:r>
      <w:r>
        <w:rPr>
          <w:rFonts w:ascii="Arial" w:hAnsi="Arial" w:eastAsia="Arial"/>
          <w:b w:val="0"/>
          <w:i w:val="0"/>
          <w:color w:val="221F1F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83" w:after="13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Dirección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Obras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Públicas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1" w:after="12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VI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Dirección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Servicios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Públicos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59" w:after="14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VII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Derogada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85" w:after="13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VIII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Dirección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Protección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Ambiente</w:t>
      </w:r>
      <w:r>
        <w:rPr>
          <w:rFonts w:ascii="Arial" w:hAnsi="Arial" w:eastAsia="Arial"/>
          <w:b w:val="0"/>
          <w:i w:val="0"/>
          <w:color w:val="221F1F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1" w:after="138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IX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Dirección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Seguridad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6" w:after="146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X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Dirección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Heroico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Cuerpo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Bomberos</w:t>
      </w:r>
      <w:r>
        <w:rPr>
          <w:rFonts w:ascii="Arial" w:hAnsi="Arial" w:eastAsia="Arial"/>
          <w:b w:val="0"/>
          <w:i w:val="0"/>
          <w:color w:val="221F1F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93" w:after="152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XI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Dirección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Comunicación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Social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305" w:after="46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XII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Derogada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;</w:t>
      </w:r>
    </w:p>
    <w:p>
      <w:pPr>
        <w:widowControl/>
        <w:wordWrap w:val="0"/>
        <w:autoSpaceDE w:val="0"/>
        <w:autoSpaceDN w:val="0"/>
        <w:spacing w:line="199" w:lineRule="exact" w:before="92" w:after="23"/>
        <w:ind w:left="7192" w:right="0" w:firstLine="0"/>
        <w:jc w:val="left"/>
      </w:pP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Fracción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derogada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>25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01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2008</w:t>
      </w:r>
    </w:p>
    <w:p>
      <w:pPr>
        <w:widowControl/>
        <w:wordWrap w:val="0"/>
        <w:autoSpaceDE w:val="0"/>
        <w:autoSpaceDN w:val="0"/>
        <w:spacing w:line="211" w:lineRule="exact" w:before="47" w:after="138"/>
        <w:ind w:left="2321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XIII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Derogada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6" w:after="151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XIV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Derogada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302" w:after="140"/>
        <w:ind w:left="2321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XV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Dirección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Administración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Urbana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81" w:after="148"/>
        <w:ind w:left="2321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XVI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Derogada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95" w:after="157"/>
        <w:ind w:left="2321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XVII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Dirección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Desarrollo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Rural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Delegaciones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.</w:t>
      </w:r>
    </w:p>
    <w:p>
      <w:pPr>
        <w:widowControl/>
        <w:wordWrap w:val="0"/>
        <w:autoSpaceDE w:val="0"/>
        <w:autoSpaceDN w:val="0"/>
        <w:spacing w:line="199" w:lineRule="exact" w:before="315" w:after="116"/>
        <w:ind w:left="2681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Artículo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reformado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>20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12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2002</w:t>
      </w:r>
      <w:r>
        <w:rPr>
          <w:rFonts w:ascii="Arial" w:hAnsi="Arial" w:eastAsia="Arial"/>
          <w:b w:val="0"/>
          <w:i/>
          <w:color w:val="0C7D3E"/>
          <w:sz w:val="20"/>
        </w:rPr>
        <w:t>;</w:t>
      </w:r>
      <w:r>
        <w:rPr>
          <w:rFonts w:ascii="Arial" w:hAnsi="Arial" w:eastAsia="Arial"/>
          <w:b w:val="0"/>
          <w:i/>
          <w:color w:val="0C7D3E"/>
          <w:spacing w:val="-1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30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09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2005</w:t>
      </w:r>
      <w:r>
        <w:rPr>
          <w:rFonts w:ascii="Arial" w:hAnsi="Arial" w:eastAsia="Arial"/>
          <w:b w:val="0"/>
          <w:i/>
          <w:color w:val="0C7D3E"/>
          <w:spacing w:val="1"/>
          <w:sz w:val="20"/>
        </w:rPr>
        <w:t>;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10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02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2006</w:t>
      </w:r>
      <w:r>
        <w:rPr>
          <w:rFonts w:ascii="Arial" w:hAnsi="Arial" w:eastAsia="Arial"/>
          <w:b w:val="0"/>
          <w:i/>
          <w:color w:val="0C7D3E"/>
          <w:sz w:val="20"/>
        </w:rPr>
        <w:t>;</w:t>
      </w:r>
      <w:r>
        <w:rPr>
          <w:rFonts w:ascii="Arial" w:hAnsi="Arial" w:eastAsia="Arial"/>
          <w:b w:val="0"/>
          <w:i/>
          <w:color w:val="0C7D3E"/>
          <w:spacing w:val="-1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25</w:t>
      </w:r>
      <w:r>
        <w:rPr>
          <w:rFonts w:ascii="Arial" w:hAnsi="Arial" w:eastAsia="Arial"/>
          <w:b w:val="0"/>
          <w:i/>
          <w:color w:val="0C7D3E"/>
          <w:spacing w:val="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01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2008</w:t>
      </w:r>
      <w:r>
        <w:rPr>
          <w:rFonts w:ascii="Arial" w:hAnsi="Arial" w:eastAsia="Arial"/>
          <w:b w:val="0"/>
          <w:i/>
          <w:color w:val="0C7D3E"/>
          <w:sz w:val="20"/>
        </w:rPr>
        <w:t>;</w:t>
      </w:r>
      <w:r>
        <w:rPr>
          <w:rFonts w:ascii="Times New Roman" w:hAnsi="Times New Roman" w:eastAsia="Times New Roman"/>
          <w:b w:val="0"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28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09</w:t>
      </w:r>
      <w:r>
        <w:rPr>
          <w:rFonts w:ascii="Arial" w:hAnsi="Arial" w:eastAsia="Arial"/>
          <w:b w:val="0"/>
          <w:i/>
          <w:color w:val="0C7D3E"/>
          <w:spacing w:val="3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2012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>;</w:t>
      </w:r>
    </w:p>
    <w:p>
      <w:pPr>
        <w:widowControl/>
        <w:wordWrap w:val="0"/>
        <w:autoSpaceDE w:val="0"/>
        <w:autoSpaceDN w:val="0"/>
        <w:spacing w:line="212" w:lineRule="exact" w:before="232" w:after="18"/>
        <w:ind w:left="2321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Artículo</w:t>
      </w:r>
      <w:r>
        <w:rPr>
          <w:rFonts w:ascii="Times New Roman" w:hAnsi="Times New Roman" w:eastAsia="Times New Roman"/>
          <w:b/>
          <w:color w:val="221F1F"/>
          <w:spacing w:val="106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31</w:t>
      </w:r>
      <w:r>
        <w:rPr>
          <w:rFonts w:ascii="Arial" w:hAnsi="Arial" w:eastAsia="Arial"/>
          <w:b/>
          <w:i w:val="0"/>
          <w:color w:val="221F1F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0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10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Delegaciones</w:t>
      </w:r>
      <w:r>
        <w:rPr>
          <w:rFonts w:ascii="Times New Roman" w:hAnsi="Times New Roman" w:eastAsia="Times New Roman"/>
          <w:b w:val="0"/>
          <w:color w:val="221F1F"/>
          <w:spacing w:val="10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Municipales</w:t>
      </w:r>
      <w:r>
        <w:rPr>
          <w:rFonts w:ascii="Times New Roman" w:hAnsi="Times New Roman" w:eastAsia="Times New Roman"/>
          <w:b w:val="0"/>
          <w:color w:val="221F1F"/>
          <w:spacing w:val="10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tendrán</w:t>
      </w:r>
      <w:r>
        <w:rPr>
          <w:rFonts w:ascii="Times New Roman" w:hAnsi="Times New Roman" w:eastAsia="Times New Roman"/>
          <w:b w:val="0"/>
          <w:color w:val="221F1F"/>
          <w:spacing w:val="10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0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naturaleza</w:t>
      </w:r>
      <w:r>
        <w:rPr>
          <w:rFonts w:ascii="Times New Roman" w:hAnsi="Times New Roman" w:eastAsia="Times New Roman"/>
          <w:b w:val="0"/>
          <w:color w:val="221F1F"/>
          <w:spacing w:val="10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0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órganos</w:t>
      </w:r>
    </w:p>
    <w:p>
      <w:pPr>
        <w:widowControl/>
        <w:wordWrap w:val="0"/>
        <w:autoSpaceDE w:val="0"/>
        <w:autoSpaceDN w:val="0"/>
        <w:spacing w:line="211" w:lineRule="exact" w:before="37" w:after="19"/>
        <w:ind w:left="2321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desconcentrados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Administración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centralizada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corresponderá</w:t>
      </w:r>
    </w:p>
    <w:p>
      <w:pPr>
        <w:widowControl/>
        <w:wordWrap w:val="0"/>
        <w:autoSpaceDE w:val="0"/>
        <w:autoSpaceDN w:val="0"/>
        <w:spacing w:line="211" w:lineRule="exact" w:before="38" w:after="20"/>
        <w:ind w:left="2321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1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Presidente</w:t>
      </w:r>
      <w:r>
        <w:rPr>
          <w:rFonts w:ascii="Times New Roman" w:hAnsi="Times New Roman" w:eastAsia="Times New Roman"/>
          <w:b w:val="0"/>
          <w:color w:val="221F1F"/>
          <w:spacing w:val="11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Times New Roman" w:hAnsi="Times New Roman" w:eastAsia="Times New Roman"/>
          <w:b w:val="0"/>
          <w:color w:val="221F1F"/>
          <w:spacing w:val="11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1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conducto</w:t>
      </w:r>
      <w:r>
        <w:rPr>
          <w:rFonts w:ascii="Times New Roman" w:hAnsi="Times New Roman" w:eastAsia="Times New Roman"/>
          <w:b w:val="0"/>
          <w:color w:val="221F1F"/>
          <w:spacing w:val="11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1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Dirección</w:t>
      </w:r>
      <w:r>
        <w:rPr>
          <w:rFonts w:ascii="Times New Roman" w:hAnsi="Times New Roman" w:eastAsia="Times New Roman"/>
          <w:b w:val="0"/>
          <w:color w:val="221F1F"/>
          <w:spacing w:val="11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1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Desarrollo</w:t>
      </w:r>
      <w:r>
        <w:rPr>
          <w:rFonts w:ascii="Times New Roman" w:hAnsi="Times New Roman" w:eastAsia="Times New Roman"/>
          <w:b w:val="0"/>
          <w:color w:val="221F1F"/>
          <w:spacing w:val="11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Rural</w:t>
      </w:r>
      <w:r>
        <w:rPr>
          <w:rFonts w:ascii="Times New Roman" w:hAnsi="Times New Roman" w:eastAsia="Times New Roman"/>
          <w:b w:val="0"/>
          <w:color w:val="221F1F"/>
          <w:spacing w:val="11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4"/>
          <w:sz w:val="21"/>
        </w:rPr>
        <w:t>y</w:t>
      </w:r>
    </w:p>
    <w:p>
      <w:pPr>
        <w:widowControl/>
        <w:wordWrap w:val="0"/>
        <w:autoSpaceDE w:val="0"/>
        <w:autoSpaceDN w:val="0"/>
        <w:spacing w:line="211" w:lineRule="exact" w:before="41" w:after="19"/>
        <w:ind w:left="2321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Delegaciones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aplicar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políticas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uniformar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actuación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promover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logro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38" w:after="154"/>
        <w:ind w:left="2321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objetivos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.</w:t>
      </w:r>
    </w:p>
    <w:p>
      <w:pPr>
        <w:widowControl/>
        <w:wordWrap w:val="0"/>
        <w:autoSpaceDE w:val="0"/>
        <w:autoSpaceDN w:val="0"/>
        <w:spacing w:line="199" w:lineRule="exact" w:before="308" w:after="154"/>
        <w:ind w:left="7269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Artículo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reformado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>25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01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2008</w:t>
      </w:r>
    </w:p>
    <w:p>
      <w:pPr>
        <w:widowControl/>
        <w:wordWrap w:val="0"/>
        <w:autoSpaceDE w:val="0"/>
        <w:autoSpaceDN w:val="0"/>
        <w:spacing w:line="212" w:lineRule="exact" w:before="309" w:after="33"/>
        <w:ind w:left="232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Artículo</w:t>
      </w:r>
      <w:r>
        <w:rPr>
          <w:rFonts w:ascii="Times New Roman" w:hAnsi="Times New Roman" w:eastAsia="Times New Roman"/>
          <w:b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31</w:t>
      </w:r>
      <w:r>
        <w:rPr>
          <w:rFonts w:ascii="Times New Roman" w:hAnsi="Times New Roman" w:eastAsia="Times New Roman"/>
          <w:b/>
          <w:color w:val="221F1F"/>
          <w:spacing w:val="56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BIS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sesiones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gabinetes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comisiones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comités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cualquier</w:t>
      </w:r>
    </w:p>
    <w:p>
      <w:pPr>
        <w:widowControl/>
        <w:wordWrap w:val="0"/>
        <w:autoSpaceDE w:val="0"/>
        <w:autoSpaceDN w:val="0"/>
        <w:spacing w:line="211" w:lineRule="exact" w:before="66" w:after="34"/>
        <w:ind w:left="232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órgano</w:t>
      </w:r>
      <w:r>
        <w:rPr>
          <w:rFonts w:ascii="Times New Roman" w:hAnsi="Times New Roman" w:eastAsia="Times New Roman"/>
          <w:b w:val="0"/>
          <w:color w:val="221F1F"/>
          <w:spacing w:val="48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similar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naturaleza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serán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presenciales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supuestos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68" w:after="32"/>
        <w:ind w:left="232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emergencia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sanitaria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fuerza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mayor</w:t>
      </w:r>
      <w:r>
        <w:rPr>
          <w:rFonts w:ascii="Times New Roman" w:hAnsi="Times New Roman" w:eastAsia="Times New Roman"/>
          <w:b w:val="0"/>
          <w:color w:val="221F1F"/>
          <w:spacing w:val="2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caso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fortuito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debidamente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podrán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realizarse</w:t>
      </w:r>
      <w:r>
        <w:rPr>
          <w:rFonts w:ascii="Times New Roman" w:hAnsi="Times New Roman" w:eastAsia="Times New Roman"/>
          <w:b w:val="0"/>
          <w:color w:val="221F1F"/>
          <w:spacing w:val="2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en</w:t>
      </w:r>
    </w:p>
    <w:p>
      <w:pPr>
        <w:widowControl/>
        <w:wordWrap w:val="0"/>
        <w:autoSpaceDE w:val="0"/>
        <w:autoSpaceDN w:val="0"/>
        <w:spacing w:line="211" w:lineRule="exact" w:before="65" w:after="33"/>
        <w:ind w:left="232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forma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virtual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debidamente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justificada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ya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sea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3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titular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dependencia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que</w:t>
      </w:r>
    </w:p>
    <w:p>
      <w:pPr>
        <w:widowControl/>
        <w:wordWrap w:val="0"/>
        <w:autoSpaceDE w:val="0"/>
        <w:autoSpaceDN w:val="0"/>
        <w:spacing w:line="211" w:lineRule="exact" w:before="67" w:after="33"/>
        <w:ind w:left="232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formen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parte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titular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</w:t>
      </w:r>
    </w:p>
    <w:p>
      <w:pPr>
        <w:widowControl/>
        <w:wordWrap w:val="0"/>
        <w:autoSpaceDE w:val="0"/>
        <w:autoSpaceDN w:val="0"/>
        <w:spacing w:line="199" w:lineRule="exact" w:before="65" w:after="154"/>
        <w:ind w:left="7216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Artículo</w:t>
      </w:r>
      <w:r>
        <w:rPr>
          <w:rFonts w:ascii="Arial" w:hAnsi="Arial" w:eastAsia="Arial"/>
          <w:b w:val="0"/>
          <w:i/>
          <w:color w:val="0C7D3E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adicionado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17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04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2020</w:t>
      </w:r>
    </w:p>
    <w:p>
      <w:pPr>
        <w:widowControl/>
        <w:wordWrap w:val="0"/>
        <w:autoSpaceDE w:val="0"/>
        <w:autoSpaceDN w:val="0"/>
        <w:spacing w:line="212" w:lineRule="exact" w:before="309" w:after="33"/>
        <w:ind w:left="232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Artículo</w:t>
      </w:r>
      <w:r>
        <w:rPr>
          <w:rFonts w:ascii="Times New Roman" w:hAnsi="Times New Roman" w:eastAsia="Times New Roman"/>
          <w:b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31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TER</w:t>
      </w:r>
      <w:r>
        <w:rPr>
          <w:rFonts w:ascii="Arial" w:hAnsi="Arial" w:eastAsia="Arial"/>
          <w:b/>
          <w:i w:val="0"/>
          <w:color w:val="221F1F"/>
          <w:w w:val="99"/>
          <w:sz w:val="21"/>
        </w:rPr>
        <w:t>.</w:t>
      </w:r>
      <w:r>
        <w:rPr>
          <w:rFonts w:ascii="Times New Roman" w:hAnsi="Times New Roman" w:eastAsia="Times New Roman"/>
          <w:b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Sin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perjuicio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dispongan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reglamentos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ordenamientos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o</w:t>
      </w:r>
    </w:p>
    <w:p>
      <w:pPr>
        <w:widowControl/>
        <w:wordWrap w:val="0"/>
        <w:autoSpaceDE w:val="0"/>
        <w:autoSpaceDN w:val="0"/>
        <w:spacing w:line="211" w:lineRule="exact" w:before="66" w:after="33"/>
        <w:ind w:left="232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acuerdos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creación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respectivos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regulen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órganos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colegiados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</w:t>
      </w:r>
    </w:p>
    <w:p>
      <w:pPr>
        <w:widowControl/>
        <w:wordWrap w:val="0"/>
        <w:autoSpaceDE w:val="0"/>
        <w:autoSpaceDN w:val="0"/>
        <w:spacing w:line="211" w:lineRule="exact" w:before="67" w:after="33"/>
        <w:ind w:left="232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refiere</w:t>
      </w:r>
      <w:r>
        <w:rPr>
          <w:rFonts w:ascii="Times New Roman" w:hAnsi="Times New Roman" w:eastAsia="Times New Roman"/>
          <w:b w:val="0"/>
          <w:color w:val="221F1F"/>
          <w:spacing w:val="5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artículo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anterior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serán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aplicables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sesiones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virtuales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no</w:t>
      </w:r>
    </w:p>
    <w:p>
      <w:pPr>
        <w:widowControl/>
        <w:wordWrap w:val="0"/>
        <w:autoSpaceDE w:val="0"/>
        <w:autoSpaceDN w:val="0"/>
        <w:spacing w:line="211" w:lineRule="exact" w:before="67" w:after="32"/>
        <w:ind w:left="232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resulten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incompatibles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naturaleza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disposiciones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regulen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convocatoria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65" w:after="33"/>
        <w:ind w:left="232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quórum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desarrollo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toma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decisiones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registro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sesiones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presenciales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67" w:after="572"/>
        <w:ind w:left="232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acuerdo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tipo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sesión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trate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cuales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ajustarán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siguiente</w:t>
      </w:r>
      <w:r>
        <w:rPr>
          <w:rFonts w:ascii="Arial" w:hAnsi="Arial" w:eastAsia="Arial"/>
          <w:b w:val="0"/>
          <w:i w:val="0"/>
          <w:color w:val="221F1F"/>
          <w:sz w:val="21"/>
        </w:rPr>
        <w:t>:</w:t>
      </w:r>
    </w:p>
    <w:p>
      <w:pPr>
        <w:widowControl/>
        <w:wordWrap w:val="0"/>
        <w:autoSpaceDE w:val="0"/>
        <w:autoSpaceDN w:val="0"/>
        <w:spacing w:line="240" w:lineRule="exact" w:before="1145" w:after="0"/>
        <w:ind w:left="8073" w:right="0" w:firstLine="0"/>
        <w:jc w:val="left"/>
      </w:pPr>
      <w:r>
        <w:rPr>
          <w:rFonts w:ascii="Calibri" w:hAnsi="Calibri" w:eastAsia="Calibri"/>
          <w:b w:val="0"/>
          <w:i w:val="0"/>
          <w:color w:val="8495AF"/>
          <w:sz w:val="24"/>
        </w:rPr>
        <w:t>P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á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g</w:t>
      </w:r>
      <w:r>
        <w:rPr>
          <w:rFonts w:ascii="Calibri" w:hAnsi="Calibri" w:eastAsia="Calibri"/>
          <w:b w:val="0"/>
          <w:i w:val="0"/>
          <w:color w:val="8495AF"/>
          <w:spacing w:val="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i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n</w:t>
      </w:r>
      <w:r>
        <w:rPr>
          <w:rFonts w:ascii="Calibri" w:hAnsi="Calibri" w:eastAsia="Calibri"/>
          <w:b w:val="0"/>
          <w:i w:val="0"/>
          <w:color w:val="8495AF"/>
          <w:spacing w:val="7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a</w:t>
      </w:r>
      <w:r>
        <w:rPr>
          <w:rFonts w:ascii="Times New Roman" w:hAnsi="Times New Roman" w:eastAsia="Times New Roman"/>
          <w:b w:val="0"/>
          <w:color w:val="313D4F"/>
          <w:spacing w:val="5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101"/>
          <w:sz w:val="24"/>
        </w:rPr>
        <w:t>14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spacing w:val="-3"/>
          <w:sz w:val="24"/>
        </w:rPr>
        <w:t>|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99"/>
          <w:sz w:val="24"/>
        </w:rPr>
        <w:t>120</w:t>
      </w:r>
    </w:p>
    <w:p>
      <w:pPr>
        <w:spacing w:after="0"/>
        <w:sectPr>
          <w:pgSz w:w="11921" w:h="16841"/>
          <w:pgMar w:top="0" w:right="0" w:bottom="0" w:left="0" w:header="720" w:footer="720" w:gutter="0"/>
          <w:cols w:space="720" w:num="1" w:equalWidth="0">
            <w:col w:w="11921" w:space="0"/>
          </w:cols>
          <w:docGrid w:linePitch="360"/>
        </w:sectPr>
      </w:pPr>
    </w:p>
    <w:p>
      <w:pPr>
        <w:widowControl/>
        <w:wordWrap w:val="0"/>
        <w:autoSpaceDE w:val="0"/>
        <w:autoSpaceDN w:val="0"/>
        <w:spacing w:line="14" w:lineRule="exact" w:before="0" w:after="349"/>
        <w:ind w:left="0" w:right="0"/>
      </w:pP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958214</wp:posOffset>
            </wp:positionH>
            <wp:positionV relativeFrom="page">
              <wp:posOffset>143510</wp:posOffset>
            </wp:positionV>
            <wp:extent cx="922020" cy="843915"/>
            <wp:wrapNone/>
            <wp:docPr id="15" name="Picture 15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22020" cy="84391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/>
        <w:wordWrap w:val="0"/>
        <w:autoSpaceDE w:val="0"/>
        <w:autoSpaceDN w:val="0"/>
        <w:spacing w:line="211" w:lineRule="exact" w:before="726" w:after="14"/>
        <w:ind w:left="391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REGLAMENTO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-2"/>
          <w:sz w:val="21"/>
        </w:rPr>
        <w:t>LA</w:t>
      </w:r>
      <w:r>
        <w:rPr>
          <w:rFonts w:ascii="Times New Roman" w:hAnsi="Times New Roman" w:eastAsia="Times New Roman"/>
          <w:b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ADMINISTRACIÓN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2"/>
          <w:sz w:val="21"/>
        </w:rPr>
        <w:t>DEL</w:t>
      </w:r>
    </w:p>
    <w:p>
      <w:pPr>
        <w:widowControl/>
        <w:wordWrap w:val="0"/>
        <w:autoSpaceDE w:val="0"/>
        <w:autoSpaceDN w:val="0"/>
        <w:spacing w:line="211" w:lineRule="exact" w:before="29" w:after="364"/>
        <w:ind w:left="4172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MUNICIPIO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MEXICALI</w:t>
      </w:r>
      <w:r>
        <w:rPr>
          <w:rFonts w:ascii="Arial" w:hAnsi="Arial" w:eastAsia="Arial"/>
          <w:b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BAJA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CALIFORNIA</w:t>
      </w:r>
    </w:p>
    <w:p>
      <w:pPr>
        <w:widowControl/>
        <w:wordWrap w:val="0"/>
        <w:autoSpaceDE w:val="0"/>
        <w:autoSpaceDN w:val="0"/>
        <w:spacing w:line="211" w:lineRule="exact" w:before="729" w:after="33"/>
        <w:ind w:left="232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integrantes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deberán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tener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un</w:t>
      </w:r>
      <w:r>
        <w:rPr>
          <w:rFonts w:ascii="Times New Roman" w:hAnsi="Times New Roman" w:eastAsia="Times New Roman"/>
          <w:b w:val="0"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medio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electrónico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recibir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notificaciones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67" w:after="32"/>
        <w:ind w:left="232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convocatorias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cualquier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información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relacionada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sus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atribuciones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cual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deber</w:t>
      </w:r>
    </w:p>
    <w:p>
      <w:pPr>
        <w:widowControl/>
        <w:wordWrap w:val="0"/>
        <w:autoSpaceDE w:val="0"/>
        <w:autoSpaceDN w:val="0"/>
        <w:spacing w:line="211" w:lineRule="exact" w:before="65" w:after="165"/>
        <w:ind w:left="232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acreditado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ante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propio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órgano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331" w:after="33"/>
        <w:ind w:left="232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no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acreditarse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medio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electrónico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términos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fracción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entenderá</w:t>
      </w:r>
    </w:p>
    <w:p>
      <w:pPr>
        <w:widowControl/>
        <w:wordWrap w:val="0"/>
        <w:autoSpaceDE w:val="0"/>
        <w:autoSpaceDN w:val="0"/>
        <w:spacing w:line="211" w:lineRule="exact" w:before="67" w:after="165"/>
        <w:ind w:left="232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como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medio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acreditado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correo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oficial</w:t>
      </w:r>
      <w:r>
        <w:rPr>
          <w:rFonts w:ascii="Arial" w:hAnsi="Arial" w:eastAsia="Arial"/>
          <w:b w:val="0"/>
          <w:i w:val="0"/>
          <w:color w:val="221F1F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331" w:after="33"/>
        <w:ind w:left="232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convocatoria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entenderá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notificada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confirmación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entrega</w:t>
      </w:r>
      <w:r>
        <w:rPr>
          <w:rFonts w:ascii="Times New Roman" w:hAnsi="Times New Roman" w:eastAsia="Times New Roman"/>
          <w:b w:val="0"/>
          <w:color w:val="221F1F"/>
          <w:spacing w:val="6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la</w:t>
      </w:r>
    </w:p>
    <w:p>
      <w:pPr>
        <w:widowControl/>
        <w:wordWrap w:val="0"/>
        <w:autoSpaceDE w:val="0"/>
        <w:autoSpaceDN w:val="0"/>
        <w:spacing w:line="211" w:lineRule="exact" w:before="67" w:after="32"/>
        <w:ind w:left="232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información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7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emita</w:t>
      </w:r>
      <w:r>
        <w:rPr>
          <w:rFonts w:ascii="Times New Roman" w:hAnsi="Times New Roman" w:eastAsia="Times New Roman"/>
          <w:b w:val="0"/>
          <w:color w:val="221F1F"/>
          <w:spacing w:val="7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7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medio</w:t>
      </w:r>
      <w:r>
        <w:rPr>
          <w:rFonts w:ascii="Times New Roman" w:hAnsi="Times New Roman" w:eastAsia="Times New Roman"/>
          <w:b w:val="0"/>
          <w:color w:val="221F1F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electrónico</w:t>
      </w:r>
      <w:r>
        <w:rPr>
          <w:rFonts w:ascii="Times New Roman" w:hAnsi="Times New Roman" w:eastAsia="Times New Roman"/>
          <w:b w:val="0"/>
          <w:color w:val="221F1F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acreditado</w:t>
      </w:r>
      <w:r>
        <w:rPr>
          <w:rFonts w:ascii="Times New Roman" w:hAnsi="Times New Roman" w:eastAsia="Times New Roman"/>
          <w:b w:val="0"/>
          <w:color w:val="221F1F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7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tales</w:t>
      </w:r>
      <w:r>
        <w:rPr>
          <w:rFonts w:ascii="Times New Roman" w:hAnsi="Times New Roman" w:eastAsia="Times New Roman"/>
          <w:b w:val="0"/>
          <w:color w:val="221F1F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fines</w:t>
      </w:r>
      <w:r>
        <w:rPr>
          <w:rFonts w:ascii="Times New Roman" w:hAnsi="Times New Roman" w:eastAsia="Times New Roman"/>
          <w:b w:val="0"/>
          <w:color w:val="221F1F"/>
          <w:spacing w:val="7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ante</w:t>
      </w:r>
      <w:r>
        <w:rPr>
          <w:rFonts w:ascii="Times New Roman" w:hAnsi="Times New Roman" w:eastAsia="Times New Roman"/>
          <w:b w:val="0"/>
          <w:color w:val="221F1F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</w:p>
    <w:p>
      <w:pPr>
        <w:widowControl/>
        <w:wordWrap w:val="0"/>
        <w:autoSpaceDE w:val="0"/>
        <w:autoSpaceDN w:val="0"/>
        <w:spacing w:line="211" w:lineRule="exact" w:before="65" w:after="165"/>
        <w:ind w:left="232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miembros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órgano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colegiado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trate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331" w:after="34"/>
        <w:ind w:left="232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entenderá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ausencia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injustificada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tratándose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sesiones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virtuales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cuando</w:t>
      </w:r>
    </w:p>
    <w:p>
      <w:pPr>
        <w:widowControl/>
        <w:wordWrap w:val="0"/>
        <w:autoSpaceDE w:val="0"/>
        <w:autoSpaceDN w:val="0"/>
        <w:spacing w:line="211" w:lineRule="exact" w:before="68" w:after="33"/>
        <w:ind w:left="232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miembro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órgano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colegiado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trate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no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ingrese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mecanismo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medio</w:t>
      </w:r>
    </w:p>
    <w:p>
      <w:pPr>
        <w:widowControl/>
        <w:wordWrap w:val="0"/>
        <w:autoSpaceDE w:val="0"/>
        <w:autoSpaceDN w:val="0"/>
        <w:spacing w:line="211" w:lineRule="exact" w:before="67" w:after="32"/>
        <w:ind w:left="232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informático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términos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condiciones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convocados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participar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sesión</w:t>
      </w:r>
    </w:p>
    <w:p>
      <w:pPr>
        <w:widowControl/>
        <w:wordWrap w:val="0"/>
        <w:autoSpaceDE w:val="0"/>
        <w:autoSpaceDN w:val="0"/>
        <w:spacing w:line="211" w:lineRule="exact" w:before="65" w:after="165"/>
        <w:ind w:left="232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correspondiente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331" w:after="33"/>
        <w:ind w:left="232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IV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ser</w:t>
      </w:r>
      <w:r>
        <w:rPr>
          <w:rFonts w:ascii="Times New Roman" w:hAnsi="Times New Roman" w:eastAsia="Times New Roman"/>
          <w:b w:val="0"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aplicable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tratarse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sesión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naturaleza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deberá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garantizar</w:t>
      </w:r>
    </w:p>
    <w:p>
      <w:pPr>
        <w:widowControl/>
        <w:wordWrap w:val="0"/>
        <w:autoSpaceDE w:val="0"/>
        <w:autoSpaceDN w:val="0"/>
        <w:spacing w:line="211" w:lineRule="exact" w:before="67" w:after="33"/>
        <w:ind w:left="232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publicidad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sesiones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virtuales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medios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informáticos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determinen</w:t>
      </w:r>
    </w:p>
    <w:p>
      <w:pPr>
        <w:widowControl/>
        <w:wordWrap w:val="0"/>
        <w:autoSpaceDE w:val="0"/>
        <w:autoSpaceDN w:val="0"/>
        <w:spacing w:line="211" w:lineRule="exact" w:before="67" w:after="165"/>
        <w:ind w:left="232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convocatoria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correspondiente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y</w:t>
      </w:r>
    </w:p>
    <w:p>
      <w:pPr>
        <w:widowControl/>
        <w:wordWrap w:val="0"/>
        <w:autoSpaceDE w:val="0"/>
        <w:autoSpaceDN w:val="0"/>
        <w:spacing w:line="211" w:lineRule="exact" w:before="331" w:after="32"/>
        <w:ind w:left="232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entenderá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como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causa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implica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ausencia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alguno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integrantes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del</w:t>
      </w:r>
    </w:p>
    <w:p>
      <w:pPr>
        <w:widowControl/>
        <w:wordWrap w:val="0"/>
        <w:autoSpaceDE w:val="0"/>
        <w:autoSpaceDN w:val="0"/>
        <w:spacing w:line="211" w:lineRule="exact" w:before="65" w:after="173"/>
        <w:ind w:left="232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órgano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colegiado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desarrollo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sesión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siguientes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345" w:after="32"/>
        <w:ind w:left="241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)</w:t>
      </w:r>
      <w:r>
        <w:rPr>
          <w:rFonts w:ascii="Times New Roman" w:hAnsi="Times New Roman" w:eastAsia="Times New Roman"/>
          <w:b w:val="0"/>
          <w:color w:val="221F1F"/>
          <w:spacing w:val="9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9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9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advierta</w:t>
      </w:r>
      <w:r>
        <w:rPr>
          <w:rFonts w:ascii="Times New Roman" w:hAnsi="Times New Roman" w:eastAsia="Times New Roman"/>
          <w:b w:val="0"/>
          <w:color w:val="221F1F"/>
          <w:spacing w:val="8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8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falta</w:t>
      </w:r>
      <w:r>
        <w:rPr>
          <w:rFonts w:ascii="Times New Roman" w:hAnsi="Times New Roman" w:eastAsia="Times New Roman"/>
          <w:b w:val="0"/>
          <w:color w:val="221F1F"/>
          <w:spacing w:val="9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9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conexión</w:t>
      </w:r>
      <w:r>
        <w:rPr>
          <w:rFonts w:ascii="Times New Roman" w:hAnsi="Times New Roman" w:eastAsia="Times New Roman"/>
          <w:b w:val="0"/>
          <w:color w:val="221F1F"/>
          <w:spacing w:val="9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visual</w:t>
      </w:r>
      <w:r>
        <w:rPr>
          <w:rFonts w:ascii="Times New Roman" w:hAnsi="Times New Roman" w:eastAsia="Times New Roman"/>
          <w:b w:val="0"/>
          <w:color w:val="221F1F"/>
          <w:spacing w:val="9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9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auditiva</w:t>
      </w:r>
      <w:r>
        <w:rPr>
          <w:rFonts w:ascii="Times New Roman" w:hAnsi="Times New Roman" w:eastAsia="Times New Roman"/>
          <w:b w:val="0"/>
          <w:color w:val="221F1F"/>
          <w:spacing w:val="9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9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alguno</w:t>
      </w:r>
      <w:r>
        <w:rPr>
          <w:rFonts w:ascii="Times New Roman" w:hAnsi="Times New Roman" w:eastAsia="Times New Roman"/>
          <w:b w:val="0"/>
          <w:color w:val="221F1F"/>
          <w:spacing w:val="9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9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</w:p>
    <w:p>
      <w:pPr>
        <w:widowControl/>
        <w:wordWrap w:val="0"/>
        <w:autoSpaceDE w:val="0"/>
        <w:autoSpaceDN w:val="0"/>
        <w:spacing w:line="211" w:lineRule="exact" w:before="65" w:after="173"/>
        <w:ind w:left="241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participantes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y</w:t>
      </w:r>
    </w:p>
    <w:p>
      <w:pPr>
        <w:widowControl/>
        <w:wordWrap w:val="0"/>
        <w:autoSpaceDE w:val="0"/>
        <w:autoSpaceDN w:val="0"/>
        <w:spacing w:line="211" w:lineRule="exact" w:before="346" w:after="171"/>
        <w:ind w:left="232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b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)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participante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retire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campo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visual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transmisión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medio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electrónico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.</w:t>
      </w:r>
    </w:p>
    <w:p>
      <w:pPr>
        <w:widowControl/>
        <w:wordWrap w:val="0"/>
        <w:autoSpaceDE w:val="0"/>
        <w:autoSpaceDN w:val="0"/>
        <w:spacing w:line="199" w:lineRule="exact" w:before="341" w:after="190"/>
        <w:ind w:left="7216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Artículo</w:t>
      </w:r>
      <w:r>
        <w:rPr>
          <w:rFonts w:ascii="Arial" w:hAnsi="Arial" w:eastAsia="Arial"/>
          <w:b w:val="0"/>
          <w:i/>
          <w:color w:val="0C7D3E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adicionado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17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04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2020</w:t>
      </w:r>
    </w:p>
    <w:p>
      <w:pPr>
        <w:widowControl/>
        <w:wordWrap w:val="0"/>
        <w:autoSpaceDE w:val="0"/>
        <w:autoSpaceDN w:val="0"/>
        <w:spacing w:line="211" w:lineRule="exact" w:before="380" w:after="18"/>
        <w:ind w:left="4991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CAPÍTULO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SEGUNDO</w:t>
      </w:r>
    </w:p>
    <w:p>
      <w:pPr>
        <w:widowControl/>
        <w:wordWrap w:val="0"/>
        <w:autoSpaceDE w:val="0"/>
        <w:autoSpaceDN w:val="0"/>
        <w:spacing w:line="211" w:lineRule="exact" w:before="36" w:after="107"/>
        <w:ind w:left="3608" w:right="0" w:firstLine="0"/>
        <w:jc w:val="left"/>
      </w:pPr>
      <w:r>
        <w:rPr>
          <w:rFonts w:ascii="Arial" w:hAnsi="Arial" w:eastAsia="Arial"/>
          <w:b/>
          <w:i w:val="0"/>
          <w:color w:val="221F1F"/>
          <w:spacing w:val="1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99"/>
          <w:sz w:val="21"/>
        </w:rPr>
        <w:t>LA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OFICINA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1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99"/>
          <w:sz w:val="21"/>
        </w:rPr>
        <w:t>LA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PRESIDENCIA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MUNICIPAL</w:t>
      </w:r>
    </w:p>
    <w:p>
      <w:pPr>
        <w:widowControl/>
        <w:wordWrap w:val="0"/>
        <w:autoSpaceDE w:val="0"/>
        <w:autoSpaceDN w:val="0"/>
        <w:spacing w:line="212" w:lineRule="exact" w:before="215" w:after="5"/>
        <w:ind w:left="2321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Artículo</w:t>
      </w:r>
      <w:r>
        <w:rPr>
          <w:rFonts w:ascii="Times New Roman" w:hAnsi="Times New Roman" w:eastAsia="Times New Roman"/>
          <w:b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32</w:t>
      </w:r>
      <w:r>
        <w:rPr>
          <w:rFonts w:ascii="Arial" w:hAnsi="Arial" w:eastAsia="Arial"/>
          <w:b/>
          <w:i w:val="0"/>
          <w:color w:val="221F1F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6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cumplimiento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sus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funciones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oficina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Presidencia</w:t>
      </w:r>
    </w:p>
    <w:p>
      <w:pPr>
        <w:widowControl/>
        <w:wordWrap w:val="0"/>
        <w:autoSpaceDE w:val="0"/>
        <w:autoSpaceDN w:val="0"/>
        <w:spacing w:line="211" w:lineRule="exact" w:before="11" w:after="126"/>
        <w:ind w:left="2321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contará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siguientes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unidades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administrativas</w:t>
      </w:r>
      <w:r>
        <w:rPr>
          <w:rFonts w:ascii="Arial" w:hAnsi="Arial" w:eastAsia="Arial"/>
          <w:b w:val="0"/>
          <w:i w:val="0"/>
          <w:color w:val="221F1F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252" w:after="135"/>
        <w:ind w:left="2321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Secretaría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Particular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1" w:after="142"/>
        <w:ind w:left="2321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Coordinación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Directores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84" w:after="128"/>
        <w:ind w:left="2321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III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Coordinación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Fomento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Desarrollo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Económico</w:t>
      </w:r>
      <w:r>
        <w:rPr>
          <w:rFonts w:ascii="Arial" w:hAnsi="Arial" w:eastAsia="Arial"/>
          <w:b w:val="0"/>
          <w:i w:val="0"/>
          <w:color w:val="221F1F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57" w:after="27"/>
        <w:ind w:left="2321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IV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Derogada</w:t>
      </w:r>
    </w:p>
    <w:p>
      <w:pPr>
        <w:widowControl/>
        <w:wordWrap w:val="0"/>
        <w:autoSpaceDE w:val="0"/>
        <w:autoSpaceDN w:val="0"/>
        <w:spacing w:line="199" w:lineRule="exact" w:before="53" w:after="19"/>
        <w:ind w:left="7672" w:right="0" w:firstLine="0"/>
        <w:jc w:val="left"/>
      </w:pP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Fracción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derogada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25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01</w:t>
      </w:r>
      <w:r>
        <w:rPr>
          <w:rFonts w:ascii="Arial" w:hAnsi="Arial" w:eastAsia="Arial"/>
          <w:b w:val="0"/>
          <w:i/>
          <w:color w:val="0C7D3E"/>
          <w:spacing w:val="3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2008</w:t>
      </w:r>
    </w:p>
    <w:p>
      <w:pPr>
        <w:widowControl/>
        <w:wordWrap w:val="0"/>
        <w:autoSpaceDE w:val="0"/>
        <w:autoSpaceDN w:val="0"/>
        <w:spacing w:line="211" w:lineRule="exact" w:before="38" w:after="27"/>
        <w:ind w:left="2321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Derogada</w:t>
      </w:r>
    </w:p>
    <w:p>
      <w:pPr>
        <w:widowControl/>
        <w:wordWrap w:val="0"/>
        <w:autoSpaceDE w:val="0"/>
        <w:autoSpaceDN w:val="0"/>
        <w:spacing w:line="199" w:lineRule="exact" w:before="53" w:after="19"/>
        <w:ind w:left="7727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Fracción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derogada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pacing w:val="1"/>
          <w:sz w:val="20"/>
        </w:rPr>
        <w:t>23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01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2009</w:t>
      </w:r>
    </w:p>
    <w:p>
      <w:pPr>
        <w:widowControl/>
        <w:wordWrap w:val="0"/>
        <w:autoSpaceDE w:val="0"/>
        <w:autoSpaceDN w:val="0"/>
        <w:spacing w:line="211" w:lineRule="exact" w:before="38" w:after="141"/>
        <w:ind w:left="2321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VI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Coordinación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Atención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Ciudadana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283" w:after="134"/>
        <w:ind w:left="2321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VII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Coordinación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Derechos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Humanos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Grupos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Situación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Vulnerabilidad</w:t>
      </w:r>
      <w:r>
        <w:rPr>
          <w:rFonts w:ascii="Arial" w:hAnsi="Arial" w:eastAsia="Arial"/>
          <w:b w:val="0"/>
          <w:i w:val="0"/>
          <w:color w:val="221F1F"/>
          <w:sz w:val="21"/>
        </w:rPr>
        <w:t>.</w:t>
      </w:r>
    </w:p>
    <w:p>
      <w:pPr>
        <w:widowControl/>
        <w:wordWrap w:val="0"/>
        <w:autoSpaceDE w:val="0"/>
        <w:autoSpaceDN w:val="0"/>
        <w:spacing w:line="199" w:lineRule="exact" w:before="269" w:after="582"/>
        <w:ind w:left="2734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Artículo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reformado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>01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04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2005</w:t>
      </w:r>
      <w:r>
        <w:rPr>
          <w:rFonts w:ascii="Arial" w:hAnsi="Arial" w:eastAsia="Arial"/>
          <w:b w:val="0"/>
          <w:i/>
          <w:color w:val="0C7D3E"/>
          <w:sz w:val="20"/>
        </w:rPr>
        <w:t>;</w:t>
      </w:r>
      <w:r>
        <w:rPr>
          <w:rFonts w:ascii="Arial" w:hAnsi="Arial" w:eastAsia="Arial"/>
          <w:b w:val="0"/>
          <w:i/>
          <w:color w:val="0C7D3E"/>
          <w:spacing w:val="-1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25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01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2008</w:t>
      </w:r>
      <w:r>
        <w:rPr>
          <w:rFonts w:ascii="Arial" w:hAnsi="Arial" w:eastAsia="Arial"/>
          <w:b w:val="0"/>
          <w:i/>
          <w:color w:val="0C7D3E"/>
          <w:spacing w:val="1"/>
          <w:sz w:val="20"/>
        </w:rPr>
        <w:t>;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23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01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2009</w:t>
      </w:r>
      <w:r>
        <w:rPr>
          <w:rFonts w:ascii="Arial" w:hAnsi="Arial" w:eastAsia="Arial"/>
          <w:b w:val="0"/>
          <w:i/>
          <w:color w:val="0C7D3E"/>
          <w:sz w:val="20"/>
        </w:rPr>
        <w:t>,</w:t>
      </w:r>
      <w:r>
        <w:rPr>
          <w:rFonts w:ascii="Arial" w:hAnsi="Arial" w:eastAsia="Arial"/>
          <w:b w:val="0"/>
          <w:i/>
          <w:color w:val="0C7D3E"/>
          <w:spacing w:val="-1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10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03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2017</w:t>
      </w:r>
      <w:r>
        <w:rPr>
          <w:rFonts w:ascii="Arial" w:hAnsi="Arial" w:eastAsia="Arial"/>
          <w:b w:val="0"/>
          <w:i/>
          <w:color w:val="0C7D3E"/>
          <w:sz w:val="20"/>
        </w:rPr>
        <w:t>;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11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02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2022</w:t>
      </w:r>
    </w:p>
    <w:p>
      <w:pPr>
        <w:widowControl/>
        <w:wordWrap w:val="0"/>
        <w:autoSpaceDE w:val="0"/>
        <w:autoSpaceDN w:val="0"/>
        <w:spacing w:line="240" w:lineRule="exact" w:before="1163" w:after="0"/>
        <w:ind w:left="8073" w:right="0" w:firstLine="0"/>
        <w:jc w:val="left"/>
      </w:pPr>
      <w:r>
        <w:rPr>
          <w:rFonts w:ascii="Calibri" w:hAnsi="Calibri" w:eastAsia="Calibri"/>
          <w:b w:val="0"/>
          <w:i w:val="0"/>
          <w:color w:val="8495AF"/>
          <w:sz w:val="24"/>
        </w:rPr>
        <w:t>P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á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g</w:t>
      </w:r>
      <w:r>
        <w:rPr>
          <w:rFonts w:ascii="Calibri" w:hAnsi="Calibri" w:eastAsia="Calibri"/>
          <w:b w:val="0"/>
          <w:i w:val="0"/>
          <w:color w:val="8495AF"/>
          <w:spacing w:val="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i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n</w:t>
      </w:r>
      <w:r>
        <w:rPr>
          <w:rFonts w:ascii="Calibri" w:hAnsi="Calibri" w:eastAsia="Calibri"/>
          <w:b w:val="0"/>
          <w:i w:val="0"/>
          <w:color w:val="8495AF"/>
          <w:spacing w:val="7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a</w:t>
      </w:r>
      <w:r>
        <w:rPr>
          <w:rFonts w:ascii="Times New Roman" w:hAnsi="Times New Roman" w:eastAsia="Times New Roman"/>
          <w:b w:val="0"/>
          <w:color w:val="313D4F"/>
          <w:spacing w:val="5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101"/>
          <w:sz w:val="24"/>
        </w:rPr>
        <w:t>15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spacing w:val="-3"/>
          <w:sz w:val="24"/>
        </w:rPr>
        <w:t>|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99"/>
          <w:sz w:val="24"/>
        </w:rPr>
        <w:t>120</w:t>
      </w:r>
    </w:p>
    <w:p>
      <w:pPr>
        <w:spacing w:after="0"/>
        <w:sectPr>
          <w:pgSz w:w="11921" w:h="16841"/>
          <w:pgMar w:top="0" w:right="0" w:bottom="0" w:left="0" w:header="720" w:footer="720" w:gutter="0"/>
          <w:cols w:space="720" w:num="1" w:equalWidth="0">
            <w:col w:w="11921" w:space="0"/>
          </w:cols>
          <w:docGrid w:linePitch="360"/>
        </w:sectPr>
      </w:pPr>
    </w:p>
    <w:p>
      <w:pPr>
        <w:widowControl/>
        <w:wordWrap w:val="0"/>
        <w:autoSpaceDE w:val="0"/>
        <w:autoSpaceDN w:val="0"/>
        <w:spacing w:line="14" w:lineRule="exact" w:before="0" w:after="349"/>
        <w:ind w:left="0" w:right="0"/>
      </w:pP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958214</wp:posOffset>
            </wp:positionH>
            <wp:positionV relativeFrom="page">
              <wp:posOffset>143510</wp:posOffset>
            </wp:positionV>
            <wp:extent cx="922020" cy="843915"/>
            <wp:wrapNone/>
            <wp:docPr id="16" name="Picture 16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22020" cy="84391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/>
        <w:wordWrap w:val="0"/>
        <w:autoSpaceDE w:val="0"/>
        <w:autoSpaceDN w:val="0"/>
        <w:spacing w:line="211" w:lineRule="exact" w:before="726" w:after="14"/>
        <w:ind w:left="391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REGLAMENTO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-2"/>
          <w:sz w:val="21"/>
        </w:rPr>
        <w:t>LA</w:t>
      </w:r>
      <w:r>
        <w:rPr>
          <w:rFonts w:ascii="Times New Roman" w:hAnsi="Times New Roman" w:eastAsia="Times New Roman"/>
          <w:b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ADMINISTRACIÓN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2"/>
          <w:sz w:val="21"/>
        </w:rPr>
        <w:t>DEL</w:t>
      </w:r>
    </w:p>
    <w:p>
      <w:pPr>
        <w:widowControl/>
        <w:wordWrap w:val="0"/>
        <w:autoSpaceDE w:val="0"/>
        <w:autoSpaceDN w:val="0"/>
        <w:spacing w:line="211" w:lineRule="exact" w:before="29" w:after="380"/>
        <w:ind w:left="4172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MUNICIPIO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MEXICALI</w:t>
      </w:r>
      <w:r>
        <w:rPr>
          <w:rFonts w:ascii="Arial" w:hAnsi="Arial" w:eastAsia="Arial"/>
          <w:b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BAJA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CALIFORNIA</w:t>
      </w:r>
    </w:p>
    <w:p>
      <w:pPr>
        <w:widowControl/>
        <w:wordWrap w:val="0"/>
        <w:autoSpaceDE w:val="0"/>
        <w:autoSpaceDN w:val="0"/>
        <w:spacing w:line="212" w:lineRule="exact" w:before="760" w:after="15"/>
        <w:ind w:left="226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Artículo</w:t>
      </w:r>
      <w:r>
        <w:rPr>
          <w:rFonts w:ascii="Times New Roman" w:hAnsi="Times New Roman" w:eastAsia="Times New Roman"/>
          <w:b/>
          <w:color w:val="221F1F"/>
          <w:spacing w:val="7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32</w:t>
      </w:r>
      <w:r>
        <w:rPr>
          <w:rFonts w:ascii="Times New Roman" w:hAnsi="Times New Roman" w:eastAsia="Times New Roman"/>
          <w:b/>
          <w:color w:val="221F1F"/>
          <w:spacing w:val="7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BIS</w:t>
      </w:r>
      <w:r>
        <w:rPr>
          <w:rFonts w:ascii="Arial" w:hAnsi="Arial" w:eastAsia="Arial"/>
          <w:b/>
          <w:i w:val="0"/>
          <w:color w:val="221F1F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Oficina</w:t>
      </w:r>
      <w:r>
        <w:rPr>
          <w:rFonts w:ascii="Times New Roman" w:hAnsi="Times New Roman" w:eastAsia="Times New Roman"/>
          <w:b w:val="0"/>
          <w:color w:val="221F1F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7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Presidencia</w:t>
      </w:r>
      <w:r>
        <w:rPr>
          <w:rFonts w:ascii="Times New Roman" w:hAnsi="Times New Roman" w:eastAsia="Times New Roman"/>
          <w:b w:val="0"/>
          <w:color w:val="221F1F"/>
          <w:spacing w:val="7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contará</w:t>
      </w:r>
      <w:r>
        <w:rPr>
          <w:rFonts w:ascii="Times New Roman" w:hAnsi="Times New Roman" w:eastAsia="Times New Roman"/>
          <w:b w:val="0"/>
          <w:color w:val="221F1F"/>
          <w:spacing w:val="7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un</w:t>
      </w:r>
      <w:r>
        <w:rPr>
          <w:rFonts w:ascii="Times New Roman" w:hAnsi="Times New Roman" w:eastAsia="Times New Roman"/>
          <w:b w:val="0"/>
          <w:color w:val="221F1F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órgano</w:t>
      </w:r>
      <w:r>
        <w:rPr>
          <w:rFonts w:ascii="Times New Roman" w:hAnsi="Times New Roman" w:eastAsia="Times New Roman"/>
          <w:b w:val="0"/>
          <w:color w:val="221F1F"/>
          <w:spacing w:val="7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operativo</w:t>
      </w:r>
    </w:p>
    <w:p>
      <w:pPr>
        <w:widowControl/>
        <w:wordWrap w:val="0"/>
        <w:autoSpaceDE w:val="0"/>
        <w:autoSpaceDN w:val="0"/>
        <w:spacing w:line="211" w:lineRule="exact" w:before="30" w:after="1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desconcentrado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autonomía</w:t>
      </w:r>
      <w:r>
        <w:rPr>
          <w:rFonts w:ascii="Times New Roman" w:hAnsi="Times New Roman" w:eastAsia="Times New Roman"/>
          <w:b w:val="0"/>
          <w:color w:val="221F1F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gestión</w:t>
      </w:r>
      <w:r>
        <w:rPr>
          <w:rFonts w:ascii="Times New Roman" w:hAnsi="Times New Roman" w:eastAsia="Times New Roman"/>
          <w:b w:val="0"/>
          <w:color w:val="221F1F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desarrollo</w:t>
      </w:r>
      <w:r>
        <w:rPr>
          <w:rFonts w:ascii="Times New Roman" w:hAnsi="Times New Roman" w:eastAsia="Times New Roman"/>
          <w:b w:val="0"/>
          <w:color w:val="221F1F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sus</w:t>
      </w:r>
      <w:r>
        <w:rPr>
          <w:rFonts w:ascii="Times New Roman" w:hAnsi="Times New Roman" w:eastAsia="Times New Roman"/>
          <w:b w:val="0"/>
          <w:color w:val="221F1F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funciones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31" w:after="1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denominado</w:t>
      </w:r>
      <w:r>
        <w:rPr>
          <w:rFonts w:ascii="Times New Roman" w:hAnsi="Times New Roman" w:eastAsia="Times New Roman"/>
          <w:b w:val="0"/>
          <w:color w:val="221F1F"/>
          <w:spacing w:val="1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Unidad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Coordinadora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Transparencia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cuyo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titular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será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designado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el</w:t>
      </w:r>
    </w:p>
    <w:p>
      <w:pPr>
        <w:widowControl/>
        <w:wordWrap w:val="0"/>
        <w:autoSpaceDE w:val="0"/>
        <w:autoSpaceDN w:val="0"/>
        <w:spacing w:line="211" w:lineRule="exact" w:before="31" w:after="114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Presidente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</w:t>
      </w:r>
    </w:p>
    <w:p>
      <w:pPr>
        <w:widowControl/>
        <w:wordWrap w:val="0"/>
        <w:autoSpaceDE w:val="0"/>
        <w:autoSpaceDN w:val="0"/>
        <w:spacing w:line="199" w:lineRule="exact" w:before="228" w:after="116"/>
        <w:ind w:left="7103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Artículo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adicionado</w:t>
      </w:r>
      <w:r>
        <w:rPr>
          <w:rFonts w:ascii="Arial" w:hAnsi="Arial" w:eastAsia="Arial"/>
          <w:b w:val="0"/>
          <w:i/>
          <w:color w:val="0C7D3E"/>
          <w:spacing w:val="1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57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>02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05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2018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>.</w:t>
      </w:r>
    </w:p>
    <w:p>
      <w:pPr>
        <w:widowControl/>
        <w:wordWrap w:val="0"/>
        <w:autoSpaceDE w:val="0"/>
        <w:autoSpaceDN w:val="0"/>
        <w:spacing w:line="212" w:lineRule="exact" w:before="232" w:after="15"/>
        <w:ind w:left="2321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Artículo</w:t>
      </w:r>
      <w:r>
        <w:rPr>
          <w:rFonts w:ascii="Times New Roman" w:hAnsi="Times New Roman" w:eastAsia="Times New Roman"/>
          <w:b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32</w:t>
      </w:r>
      <w:r>
        <w:rPr>
          <w:rFonts w:ascii="Times New Roman" w:hAnsi="Times New Roman" w:eastAsia="Times New Roman"/>
          <w:b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TER</w:t>
      </w:r>
      <w:r>
        <w:rPr>
          <w:rFonts w:ascii="Arial" w:hAnsi="Arial" w:eastAsia="Arial"/>
          <w:b/>
          <w:i w:val="0"/>
          <w:color w:val="221F1F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Unidad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Coordinadora</w:t>
      </w:r>
      <w:r>
        <w:rPr>
          <w:rFonts w:ascii="Times New Roman" w:hAnsi="Times New Roman" w:eastAsia="Times New Roman"/>
          <w:b w:val="0"/>
          <w:color w:val="221F1F"/>
          <w:spacing w:val="3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Transparencia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además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fungirá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como</w:t>
      </w:r>
    </w:p>
    <w:p>
      <w:pPr>
        <w:widowControl/>
        <w:wordWrap w:val="0"/>
        <w:autoSpaceDE w:val="0"/>
        <w:autoSpaceDN w:val="0"/>
        <w:spacing w:line="211" w:lineRule="exact" w:before="30" w:after="14"/>
        <w:ind w:left="2321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Unidad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Transparencia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Ayuntamiento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dependencias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Administración</w:t>
      </w:r>
    </w:p>
    <w:p>
      <w:pPr>
        <w:widowControl/>
        <w:wordWrap w:val="0"/>
        <w:autoSpaceDE w:val="0"/>
        <w:autoSpaceDN w:val="0"/>
        <w:spacing w:line="211" w:lineRule="exact" w:before="29" w:after="144"/>
        <w:ind w:left="2321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tendrá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atribuciones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siguientes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288" w:after="14"/>
        <w:ind w:left="2321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Recabar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difundir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obligaciones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transparencia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entre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sujetos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obligados</w:t>
      </w:r>
    </w:p>
    <w:p>
      <w:pPr>
        <w:widowControl/>
        <w:wordWrap w:val="0"/>
        <w:autoSpaceDE w:val="0"/>
        <w:autoSpaceDN w:val="0"/>
        <w:spacing w:line="211" w:lineRule="exact" w:before="29" w:after="14"/>
        <w:ind w:left="2321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municipales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fomentar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transparencia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accesibilidad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interior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gobierno</w:t>
      </w:r>
    </w:p>
    <w:p>
      <w:pPr>
        <w:widowControl/>
        <w:wordWrap w:val="0"/>
        <w:autoSpaceDE w:val="0"/>
        <w:autoSpaceDN w:val="0"/>
        <w:spacing w:line="211" w:lineRule="exact" w:before="29" w:after="137"/>
        <w:ind w:left="2321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4" w:after="15"/>
        <w:ind w:left="2321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Recabar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difundir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forma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preventiva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verificar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7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Ayuntamiento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</w:p>
    <w:p>
      <w:pPr>
        <w:widowControl/>
        <w:wordWrap w:val="0"/>
        <w:autoSpaceDE w:val="0"/>
        <w:autoSpaceDN w:val="0"/>
        <w:spacing w:line="211" w:lineRule="exact" w:before="31" w:after="15"/>
        <w:ind w:left="2321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dependencias</w:t>
      </w:r>
      <w:r>
        <w:rPr>
          <w:rFonts w:ascii="Times New Roman" w:hAnsi="Times New Roman" w:eastAsia="Times New Roman"/>
          <w:b w:val="0"/>
          <w:color w:val="221F1F"/>
          <w:spacing w:val="9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9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9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Administración</w:t>
      </w:r>
      <w:r>
        <w:rPr>
          <w:rFonts w:ascii="Times New Roman" w:hAnsi="Times New Roman" w:eastAsia="Times New Roman"/>
          <w:b w:val="0"/>
          <w:color w:val="221F1F"/>
          <w:spacing w:val="9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 w:val="0"/>
          <w:color w:val="221F1F"/>
          <w:spacing w:val="9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Times New Roman" w:hAnsi="Times New Roman" w:eastAsia="Times New Roman"/>
          <w:b w:val="0"/>
          <w:color w:val="221F1F"/>
          <w:spacing w:val="9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publiquen</w:t>
      </w:r>
      <w:r>
        <w:rPr>
          <w:rFonts w:ascii="Times New Roman" w:hAnsi="Times New Roman" w:eastAsia="Times New Roman"/>
          <w:b w:val="0"/>
          <w:color w:val="221F1F"/>
          <w:spacing w:val="9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9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actualicen</w:t>
      </w:r>
      <w:r>
        <w:rPr>
          <w:rFonts w:ascii="Times New Roman" w:hAnsi="Times New Roman" w:eastAsia="Times New Roman"/>
          <w:b w:val="0"/>
          <w:color w:val="221F1F"/>
          <w:spacing w:val="9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</w:p>
    <w:p>
      <w:pPr>
        <w:widowControl/>
        <w:wordWrap w:val="0"/>
        <w:autoSpaceDE w:val="0"/>
        <w:autoSpaceDN w:val="0"/>
        <w:spacing w:line="211" w:lineRule="exact" w:before="31" w:after="15"/>
        <w:ind w:left="2321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información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pública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oficio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emitiendo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observaciones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recomendaciones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</w:p>
    <w:p>
      <w:pPr>
        <w:widowControl/>
        <w:wordWrap w:val="0"/>
        <w:autoSpaceDE w:val="0"/>
        <w:autoSpaceDN w:val="0"/>
        <w:spacing w:line="211" w:lineRule="exact" w:before="31" w:after="141"/>
        <w:ind w:left="2321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considere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necesarias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manera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preventiva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sujetos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obligados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Municipio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83" w:after="15"/>
        <w:ind w:left="2321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III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Asesorar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particulares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sobre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derecho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acceso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información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pública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</w:p>
    <w:p>
      <w:pPr>
        <w:widowControl/>
        <w:wordWrap w:val="0"/>
        <w:autoSpaceDE w:val="0"/>
        <w:autoSpaceDN w:val="0"/>
        <w:spacing w:line="211" w:lineRule="exact" w:before="31" w:after="143"/>
        <w:ind w:left="2321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protección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datos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personales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así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recibir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comentarios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sugerencias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85" w:after="15"/>
        <w:ind w:left="2321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IV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Auxiliar</w:t>
      </w:r>
      <w:r>
        <w:rPr>
          <w:rFonts w:ascii="Times New Roman" w:hAnsi="Times New Roman" w:eastAsia="Times New Roman"/>
          <w:b w:val="0"/>
          <w:color w:val="221F1F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particulares</w:t>
      </w:r>
      <w:r>
        <w:rPr>
          <w:rFonts w:ascii="Times New Roman" w:hAnsi="Times New Roman" w:eastAsia="Times New Roman"/>
          <w:b w:val="0"/>
          <w:color w:val="221F1F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elaboración</w:t>
      </w:r>
      <w:r>
        <w:rPr>
          <w:rFonts w:ascii="Times New Roman" w:hAnsi="Times New Roman" w:eastAsia="Times New Roman"/>
          <w:b w:val="0"/>
          <w:color w:val="221F1F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solicitudes</w:t>
      </w:r>
      <w:r>
        <w:rPr>
          <w:rFonts w:ascii="Times New Roman" w:hAnsi="Times New Roman" w:eastAsia="Times New Roman"/>
          <w:b w:val="0"/>
          <w:color w:val="221F1F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acceso</w:t>
      </w:r>
      <w:r>
        <w:rPr>
          <w:rFonts w:ascii="Times New Roman" w:hAnsi="Times New Roman" w:eastAsia="Times New Roman"/>
          <w:b w:val="0"/>
          <w:color w:val="221F1F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</w:p>
    <w:p>
      <w:pPr>
        <w:widowControl/>
        <w:wordWrap w:val="0"/>
        <w:autoSpaceDE w:val="0"/>
        <w:autoSpaceDN w:val="0"/>
        <w:spacing w:line="211" w:lineRule="exact" w:before="31" w:after="14"/>
        <w:ind w:left="2321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información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caso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información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solicitada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corresponda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otro</w:t>
      </w:r>
    </w:p>
    <w:p>
      <w:pPr>
        <w:widowControl/>
        <w:wordWrap w:val="0"/>
        <w:autoSpaceDE w:val="0"/>
        <w:autoSpaceDN w:val="0"/>
        <w:spacing w:line="211" w:lineRule="exact" w:before="29" w:after="144"/>
        <w:ind w:left="2321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sujeto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obligado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orientarlos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sobre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lugar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donde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pueda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proporcionar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88" w:after="16"/>
        <w:ind w:left="2321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Recibir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tramitar</w:t>
      </w:r>
      <w:r>
        <w:rPr>
          <w:rFonts w:ascii="Times New Roman" w:hAnsi="Times New Roman" w:eastAsia="Times New Roman"/>
          <w:b w:val="0"/>
          <w:color w:val="221F1F"/>
          <w:spacing w:val="1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solicitudes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acceso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información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protección</w:t>
      </w:r>
    </w:p>
    <w:p>
      <w:pPr>
        <w:widowControl/>
        <w:wordWrap w:val="0"/>
        <w:autoSpaceDE w:val="0"/>
        <w:autoSpaceDN w:val="0"/>
        <w:spacing w:line="211" w:lineRule="exact" w:before="31" w:after="14"/>
        <w:ind w:left="2321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9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datos</w:t>
      </w:r>
      <w:r>
        <w:rPr>
          <w:rFonts w:ascii="Times New Roman" w:hAnsi="Times New Roman" w:eastAsia="Times New Roman"/>
          <w:b w:val="0"/>
          <w:color w:val="221F1F"/>
          <w:spacing w:val="9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personales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9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9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9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formulen</w:t>
      </w:r>
      <w:r>
        <w:rPr>
          <w:rFonts w:ascii="Times New Roman" w:hAnsi="Times New Roman" w:eastAsia="Times New Roman"/>
          <w:b w:val="0"/>
          <w:color w:val="221F1F"/>
          <w:spacing w:val="9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9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Ayuntamiento</w:t>
      </w:r>
      <w:r>
        <w:rPr>
          <w:rFonts w:ascii="Times New Roman" w:hAnsi="Times New Roman" w:eastAsia="Times New Roman"/>
          <w:b w:val="0"/>
          <w:color w:val="221F1F"/>
          <w:spacing w:val="9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9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dependencias</w:t>
      </w:r>
      <w:r>
        <w:rPr>
          <w:rFonts w:ascii="Times New Roman" w:hAnsi="Times New Roman" w:eastAsia="Times New Roman"/>
          <w:b w:val="0"/>
          <w:color w:val="221F1F"/>
          <w:spacing w:val="9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9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</w:p>
    <w:p>
      <w:pPr>
        <w:widowControl/>
        <w:wordWrap w:val="0"/>
        <w:autoSpaceDE w:val="0"/>
        <w:autoSpaceDN w:val="0"/>
        <w:spacing w:line="211" w:lineRule="exact" w:before="29" w:after="135"/>
        <w:ind w:left="2321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Administración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proponer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personal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habilitado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tales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efectos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1" w:after="14"/>
        <w:ind w:left="2321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VI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Realizar</w:t>
      </w:r>
      <w:r>
        <w:rPr>
          <w:rFonts w:ascii="Times New Roman" w:hAnsi="Times New Roman" w:eastAsia="Times New Roman"/>
          <w:b w:val="0"/>
          <w:color w:val="221F1F"/>
          <w:spacing w:val="4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trámites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internos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necesarios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atención</w:t>
      </w:r>
      <w:r>
        <w:rPr>
          <w:rFonts w:ascii="Times New Roman" w:hAnsi="Times New Roman" w:eastAsia="Times New Roman"/>
          <w:b w:val="0"/>
          <w:color w:val="221F1F"/>
          <w:spacing w:val="4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4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solicitudes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29" w:after="144"/>
        <w:ind w:left="2321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acceso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información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88" w:after="14"/>
        <w:ind w:left="2321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VII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Servir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como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vínculo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entre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solicitantes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Ayuntamiento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dependencias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29" w:after="140"/>
        <w:ind w:left="2321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Administración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81" w:after="143"/>
        <w:ind w:left="2321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VIII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Efectuar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notificaciones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correspondientes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9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solicitantes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85" w:after="14"/>
        <w:ind w:left="2321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IX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Registrar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solicitudes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información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pública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respuestas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resultados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costos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29" w:after="144"/>
        <w:ind w:left="2321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reproducción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envío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88" w:after="16"/>
        <w:ind w:left="2321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X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Proponer</w:t>
      </w:r>
      <w:r>
        <w:rPr>
          <w:rFonts w:ascii="Times New Roman" w:hAnsi="Times New Roman" w:eastAsia="Times New Roman"/>
          <w:b w:val="0"/>
          <w:color w:val="221F1F"/>
          <w:spacing w:val="2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Comité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Transparencia</w:t>
      </w:r>
      <w:r>
        <w:rPr>
          <w:rFonts w:ascii="Times New Roman" w:hAnsi="Times New Roman" w:eastAsia="Times New Roman"/>
          <w:b w:val="0"/>
          <w:color w:val="221F1F"/>
          <w:spacing w:val="2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Ayuntamiento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dependencias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32" w:after="15"/>
        <w:ind w:left="2321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Administración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Centralizada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4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procedimientos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internos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aseguren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</w:p>
    <w:p>
      <w:pPr>
        <w:widowControl/>
        <w:wordWrap w:val="0"/>
        <w:autoSpaceDE w:val="0"/>
        <w:autoSpaceDN w:val="0"/>
        <w:spacing w:line="211" w:lineRule="exact" w:before="31" w:after="15"/>
        <w:ind w:left="2321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mayor</w:t>
      </w:r>
      <w:r>
        <w:rPr>
          <w:rFonts w:ascii="Times New Roman" w:hAnsi="Times New Roman" w:eastAsia="Times New Roman"/>
          <w:b w:val="0"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eficiencia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gestación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solicitudes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acceso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información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y</w:t>
      </w:r>
    </w:p>
    <w:p>
      <w:pPr>
        <w:widowControl/>
        <w:wordWrap w:val="0"/>
        <w:autoSpaceDE w:val="0"/>
        <w:autoSpaceDN w:val="0"/>
        <w:spacing w:line="211" w:lineRule="exact" w:before="31" w:after="144"/>
        <w:ind w:left="2321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protección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datos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personales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y</w:t>
      </w:r>
    </w:p>
    <w:p>
      <w:pPr>
        <w:widowControl/>
        <w:wordWrap w:val="0"/>
        <w:autoSpaceDE w:val="0"/>
        <w:autoSpaceDN w:val="0"/>
        <w:spacing w:line="211" w:lineRule="exact" w:before="288" w:after="14"/>
        <w:ind w:left="2321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XI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3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Informar</w:t>
      </w:r>
      <w:r>
        <w:rPr>
          <w:rFonts w:ascii="Times New Roman" w:hAnsi="Times New Roman" w:eastAsia="Times New Roman"/>
          <w:b w:val="0"/>
          <w:color w:val="221F1F"/>
          <w:spacing w:val="1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13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3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Sindicatura</w:t>
      </w:r>
      <w:r>
        <w:rPr>
          <w:rFonts w:ascii="Times New Roman" w:hAnsi="Times New Roman" w:eastAsia="Times New Roman"/>
          <w:b w:val="0"/>
          <w:color w:val="221F1F"/>
          <w:spacing w:val="13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Times New Roman" w:hAnsi="Times New Roman" w:eastAsia="Times New Roman"/>
          <w:b w:val="0"/>
          <w:color w:val="221F1F"/>
          <w:spacing w:val="13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3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probable</w:t>
      </w:r>
      <w:r>
        <w:rPr>
          <w:rFonts w:ascii="Times New Roman" w:hAnsi="Times New Roman" w:eastAsia="Times New Roman"/>
          <w:b w:val="0"/>
          <w:color w:val="221F1F"/>
          <w:spacing w:val="13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responsabilidad</w:t>
      </w:r>
      <w:r>
        <w:rPr>
          <w:rFonts w:ascii="Times New Roman" w:hAnsi="Times New Roman" w:eastAsia="Times New Roman"/>
          <w:b w:val="0"/>
          <w:color w:val="221F1F"/>
          <w:spacing w:val="13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13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</w:p>
    <w:p>
      <w:pPr>
        <w:widowControl/>
        <w:wordWrap w:val="0"/>
        <w:autoSpaceDE w:val="0"/>
        <w:autoSpaceDN w:val="0"/>
        <w:spacing w:line="211" w:lineRule="exact" w:before="29" w:after="15"/>
        <w:ind w:left="2321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incumplimiento</w:t>
      </w:r>
      <w:r>
        <w:rPr>
          <w:rFonts w:ascii="Times New Roman" w:hAnsi="Times New Roman" w:eastAsia="Times New Roman"/>
          <w:b w:val="0"/>
          <w:color w:val="221F1F"/>
          <w:spacing w:val="10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1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10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obligaciones</w:t>
      </w:r>
      <w:r>
        <w:rPr>
          <w:rFonts w:ascii="Times New Roman" w:hAnsi="Times New Roman" w:eastAsia="Times New Roman"/>
          <w:b w:val="0"/>
          <w:color w:val="221F1F"/>
          <w:spacing w:val="10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10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materia</w:t>
      </w:r>
      <w:r>
        <w:rPr>
          <w:rFonts w:ascii="Times New Roman" w:hAnsi="Times New Roman" w:eastAsia="Times New Roman"/>
          <w:b w:val="0"/>
          <w:color w:val="221F1F"/>
          <w:spacing w:val="11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1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transparencia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1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acceso</w:t>
      </w:r>
      <w:r>
        <w:rPr>
          <w:rFonts w:ascii="Times New Roman" w:hAnsi="Times New Roman" w:eastAsia="Times New Roman"/>
          <w:b w:val="0"/>
          <w:color w:val="221F1F"/>
          <w:spacing w:val="11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11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la</w:t>
      </w:r>
    </w:p>
    <w:p>
      <w:pPr>
        <w:widowControl/>
        <w:wordWrap w:val="0"/>
        <w:autoSpaceDE w:val="0"/>
        <w:autoSpaceDN w:val="0"/>
        <w:spacing w:line="211" w:lineRule="exact" w:before="31" w:after="140"/>
        <w:ind w:left="2321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información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protección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datos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personales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3"/>
          <w:sz w:val="21"/>
        </w:rPr>
        <w:t>y</w:t>
      </w:r>
    </w:p>
    <w:p>
      <w:pPr>
        <w:widowControl/>
        <w:wordWrap w:val="0"/>
        <w:autoSpaceDE w:val="0"/>
        <w:autoSpaceDN w:val="0"/>
        <w:spacing w:line="211" w:lineRule="exact" w:before="281" w:after="114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XII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demás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señalen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leyes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reglamentos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ordenamientos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respectivos</w:t>
      </w:r>
      <w:r>
        <w:rPr>
          <w:rFonts w:ascii="Arial" w:hAnsi="Arial" w:eastAsia="Arial"/>
          <w:b w:val="0"/>
          <w:i w:val="0"/>
          <w:color w:val="221F1F"/>
          <w:sz w:val="21"/>
        </w:rPr>
        <w:t>.</w:t>
      </w:r>
    </w:p>
    <w:p>
      <w:pPr>
        <w:widowControl/>
        <w:wordWrap w:val="0"/>
        <w:autoSpaceDE w:val="0"/>
        <w:autoSpaceDN w:val="0"/>
        <w:spacing w:line="199" w:lineRule="exact" w:before="228" w:after="700"/>
        <w:ind w:left="7103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Artículo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adicionado</w:t>
      </w:r>
      <w:r>
        <w:rPr>
          <w:rFonts w:ascii="Arial" w:hAnsi="Arial" w:eastAsia="Arial"/>
          <w:b w:val="0"/>
          <w:i/>
          <w:color w:val="0C7D3E"/>
          <w:spacing w:val="1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57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>02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05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2018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>.</w:t>
      </w:r>
    </w:p>
    <w:p>
      <w:pPr>
        <w:widowControl/>
        <w:wordWrap w:val="0"/>
        <w:autoSpaceDE w:val="0"/>
        <w:autoSpaceDN w:val="0"/>
        <w:spacing w:line="240" w:lineRule="exact" w:before="1401" w:after="0"/>
        <w:ind w:left="8073" w:right="0" w:firstLine="0"/>
        <w:jc w:val="left"/>
      </w:pPr>
      <w:r>
        <w:rPr>
          <w:rFonts w:ascii="Calibri" w:hAnsi="Calibri" w:eastAsia="Calibri"/>
          <w:b w:val="0"/>
          <w:i w:val="0"/>
          <w:color w:val="8495AF"/>
          <w:sz w:val="24"/>
        </w:rPr>
        <w:t>P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á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g</w:t>
      </w:r>
      <w:r>
        <w:rPr>
          <w:rFonts w:ascii="Calibri" w:hAnsi="Calibri" w:eastAsia="Calibri"/>
          <w:b w:val="0"/>
          <w:i w:val="0"/>
          <w:color w:val="8495AF"/>
          <w:spacing w:val="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i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n</w:t>
      </w:r>
      <w:r>
        <w:rPr>
          <w:rFonts w:ascii="Calibri" w:hAnsi="Calibri" w:eastAsia="Calibri"/>
          <w:b w:val="0"/>
          <w:i w:val="0"/>
          <w:color w:val="8495AF"/>
          <w:spacing w:val="7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a</w:t>
      </w:r>
      <w:r>
        <w:rPr>
          <w:rFonts w:ascii="Times New Roman" w:hAnsi="Times New Roman" w:eastAsia="Times New Roman"/>
          <w:b w:val="0"/>
          <w:color w:val="313D4F"/>
          <w:spacing w:val="5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101"/>
          <w:sz w:val="24"/>
        </w:rPr>
        <w:t>16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spacing w:val="-3"/>
          <w:sz w:val="24"/>
        </w:rPr>
        <w:t>|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99"/>
          <w:sz w:val="24"/>
        </w:rPr>
        <w:t>120</w:t>
      </w:r>
    </w:p>
    <w:p>
      <w:pPr>
        <w:spacing w:after="0"/>
        <w:sectPr>
          <w:pgSz w:w="11921" w:h="16841"/>
          <w:pgMar w:top="0" w:right="0" w:bottom="0" w:left="0" w:header="720" w:footer="720" w:gutter="0"/>
          <w:cols w:space="720" w:num="1" w:equalWidth="0">
            <w:col w:w="11921" w:space="0"/>
          </w:cols>
          <w:docGrid w:linePitch="360"/>
        </w:sectPr>
      </w:pPr>
    </w:p>
    <w:p>
      <w:pPr>
        <w:widowControl/>
        <w:wordWrap w:val="0"/>
        <w:autoSpaceDE w:val="0"/>
        <w:autoSpaceDN w:val="0"/>
        <w:spacing w:line="14" w:lineRule="exact" w:before="0" w:after="349"/>
        <w:ind w:left="0" w:right="0"/>
      </w:pP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958214</wp:posOffset>
            </wp:positionH>
            <wp:positionV relativeFrom="page">
              <wp:posOffset>143510</wp:posOffset>
            </wp:positionV>
            <wp:extent cx="922020" cy="843915"/>
            <wp:wrapNone/>
            <wp:docPr id="17" name="Picture 17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22020" cy="84391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/>
        <w:wordWrap w:val="0"/>
        <w:autoSpaceDE w:val="0"/>
        <w:autoSpaceDN w:val="0"/>
        <w:spacing w:line="211" w:lineRule="exact" w:before="726" w:after="14"/>
        <w:ind w:left="391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REGLAMENTO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-2"/>
          <w:sz w:val="21"/>
        </w:rPr>
        <w:t>LA</w:t>
      </w:r>
      <w:r>
        <w:rPr>
          <w:rFonts w:ascii="Times New Roman" w:hAnsi="Times New Roman" w:eastAsia="Times New Roman"/>
          <w:b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ADMINISTRACIÓN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2"/>
          <w:sz w:val="21"/>
        </w:rPr>
        <w:t>DEL</w:t>
      </w:r>
    </w:p>
    <w:p>
      <w:pPr>
        <w:widowControl/>
        <w:wordWrap w:val="0"/>
        <w:autoSpaceDE w:val="0"/>
        <w:autoSpaceDN w:val="0"/>
        <w:spacing w:line="211" w:lineRule="exact" w:before="29" w:after="358"/>
        <w:ind w:left="4172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MUNICIPIO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MEXICALI</w:t>
      </w:r>
      <w:r>
        <w:rPr>
          <w:rFonts w:ascii="Arial" w:hAnsi="Arial" w:eastAsia="Arial"/>
          <w:b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BAJA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CALIFORNIA</w:t>
      </w:r>
    </w:p>
    <w:p>
      <w:pPr>
        <w:widowControl/>
        <w:wordWrap w:val="0"/>
        <w:autoSpaceDE w:val="0"/>
        <w:autoSpaceDN w:val="0"/>
        <w:spacing w:line="212" w:lineRule="exact" w:before="717" w:after="33"/>
        <w:ind w:left="2283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Artículo</w:t>
      </w:r>
      <w:r>
        <w:rPr>
          <w:rFonts w:ascii="Times New Roman" w:hAnsi="Times New Roman" w:eastAsia="Times New Roman"/>
          <w:b/>
          <w:color w:val="221F1F"/>
          <w:spacing w:val="8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33</w:t>
      </w:r>
      <w:r>
        <w:rPr>
          <w:rFonts w:ascii="Arial" w:hAnsi="Arial" w:eastAsia="Arial"/>
          <w:b/>
          <w:i w:val="0"/>
          <w:color w:val="221F1F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8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Departamento</w:t>
      </w:r>
      <w:r>
        <w:rPr>
          <w:rFonts w:ascii="Times New Roman" w:hAnsi="Times New Roman" w:eastAsia="Times New Roman"/>
          <w:b w:val="0"/>
          <w:color w:val="221F1F"/>
          <w:spacing w:val="8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8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Secretaría</w:t>
      </w:r>
      <w:r>
        <w:rPr>
          <w:rFonts w:ascii="Times New Roman" w:hAnsi="Times New Roman" w:eastAsia="Times New Roman"/>
          <w:b w:val="0"/>
          <w:color w:val="221F1F"/>
          <w:spacing w:val="8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Particular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8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tendrá</w:t>
      </w:r>
      <w:r>
        <w:rPr>
          <w:rFonts w:ascii="Times New Roman" w:hAnsi="Times New Roman" w:eastAsia="Times New Roman"/>
          <w:b w:val="0"/>
          <w:color w:val="221F1F"/>
          <w:spacing w:val="8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8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siguientes</w:t>
      </w:r>
    </w:p>
    <w:p>
      <w:pPr>
        <w:widowControl/>
        <w:wordWrap w:val="0"/>
        <w:autoSpaceDE w:val="0"/>
        <w:autoSpaceDN w:val="0"/>
        <w:spacing w:line="211" w:lineRule="exact" w:before="66" w:after="134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atribuciones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269" w:after="117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.</w:t>
      </w:r>
      <w:r>
        <w:rPr>
          <w:rFonts w:ascii="Arial" w:hAnsi="Arial" w:eastAsia="Arial"/>
          <w:b w:val="0"/>
          <w:i w:val="0"/>
          <w:color w:val="221F1F"/>
          <w:sz w:val="21"/>
        </w:rPr>
        <w:t>Apoyar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Presidente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organización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cumplimiento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agenda</w:t>
      </w:r>
      <w:r>
        <w:rPr>
          <w:rFonts w:ascii="Arial" w:hAnsi="Arial" w:eastAsia="Arial"/>
          <w:b w:val="0"/>
          <w:i w:val="0"/>
          <w:color w:val="221F1F"/>
          <w:spacing w:val="3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35" w:after="29"/>
        <w:ind w:left="2285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.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Controlar</w:t>
      </w:r>
      <w:r>
        <w:rPr>
          <w:rFonts w:ascii="Times New Roman" w:hAnsi="Times New Roman" w:eastAsia="Times New Roman"/>
          <w:b w:val="0"/>
          <w:color w:val="221F1F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agenda</w:t>
      </w:r>
      <w:r>
        <w:rPr>
          <w:rFonts w:ascii="Times New Roman" w:hAnsi="Times New Roman" w:eastAsia="Times New Roman"/>
          <w:b w:val="0"/>
          <w:color w:val="221F1F"/>
          <w:spacing w:val="8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audiencias</w:t>
      </w:r>
      <w:r>
        <w:rPr>
          <w:rFonts w:ascii="Times New Roman" w:hAnsi="Times New Roman" w:eastAsia="Times New Roman"/>
          <w:b w:val="0"/>
          <w:color w:val="221F1F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Presidente</w:t>
      </w:r>
      <w:r>
        <w:rPr>
          <w:rFonts w:ascii="Times New Roman" w:hAnsi="Times New Roman" w:eastAsia="Times New Roman"/>
          <w:b w:val="0"/>
          <w:color w:val="221F1F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Times New Roman" w:hAnsi="Times New Roman" w:eastAsia="Times New Roman"/>
          <w:b w:val="0"/>
          <w:color w:val="221F1F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diferentes</w:t>
      </w:r>
    </w:p>
    <w:p>
      <w:pPr>
        <w:widowControl/>
        <w:wordWrap w:val="0"/>
        <w:autoSpaceDE w:val="0"/>
        <w:autoSpaceDN w:val="0"/>
        <w:spacing w:line="211" w:lineRule="exact" w:before="57" w:after="132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dependencias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entidades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otras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autoridades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particulares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64" w:after="11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III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.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Derogado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237" w:after="126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IV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Derogado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252" w:after="2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Propiciar</w:t>
      </w:r>
      <w:r>
        <w:rPr>
          <w:rFonts w:ascii="Times New Roman" w:hAnsi="Times New Roman" w:eastAsia="Times New Roman"/>
          <w:b w:val="0"/>
          <w:color w:val="221F1F"/>
          <w:spacing w:val="7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7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promover</w:t>
      </w:r>
      <w:r>
        <w:rPr>
          <w:rFonts w:ascii="Times New Roman" w:hAnsi="Times New Roman" w:eastAsia="Times New Roman"/>
          <w:b w:val="0"/>
          <w:color w:val="221F1F"/>
          <w:spacing w:val="7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participación</w:t>
      </w:r>
      <w:r>
        <w:rPr>
          <w:rFonts w:ascii="Times New Roman" w:hAnsi="Times New Roman" w:eastAsia="Times New Roman"/>
          <w:b w:val="0"/>
          <w:color w:val="221F1F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directa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7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donativos</w:t>
      </w:r>
      <w:r>
        <w:rPr>
          <w:rFonts w:ascii="Times New Roman" w:hAnsi="Times New Roman" w:eastAsia="Times New Roman"/>
          <w:b w:val="0"/>
          <w:color w:val="221F1F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instituciones</w:t>
      </w:r>
    </w:p>
    <w:p>
      <w:pPr>
        <w:widowControl/>
        <w:wordWrap w:val="0"/>
        <w:autoSpaceDE w:val="0"/>
        <w:autoSpaceDN w:val="0"/>
        <w:spacing w:line="211" w:lineRule="exact" w:before="45" w:after="22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públicas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privadas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implementación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acciones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conjuntas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colaboración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con</w:t>
      </w:r>
    </w:p>
    <w:p>
      <w:pPr>
        <w:widowControl/>
        <w:wordWrap w:val="0"/>
        <w:autoSpaceDE w:val="0"/>
        <w:autoSpaceDN w:val="0"/>
        <w:spacing w:line="211" w:lineRule="exact" w:before="44" w:after="22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gobierno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44" w:after="218"/>
        <w:ind w:left="6153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1"/>
        </w:rPr>
        <w:t>Artículo</w:t>
      </w:r>
      <w:r>
        <w:rPr>
          <w:rFonts w:ascii="Arial" w:hAnsi="Arial" w:eastAsia="Arial"/>
          <w:b w:val="0"/>
          <w:i/>
          <w:color w:val="0C7D3E"/>
          <w:spacing w:val="0"/>
          <w:sz w:val="21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1"/>
        </w:rPr>
        <w:t>reformado</w:t>
      </w:r>
      <w:r>
        <w:rPr>
          <w:rFonts w:ascii="Arial" w:hAnsi="Arial" w:eastAsia="Arial"/>
          <w:b w:val="0"/>
          <w:i/>
          <w:color w:val="0C7D3E"/>
          <w:spacing w:val="0"/>
          <w:sz w:val="21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1"/>
        </w:rPr>
        <w:t>POE</w:t>
      </w:r>
      <w:r>
        <w:rPr>
          <w:rFonts w:ascii="Arial" w:hAnsi="Arial" w:eastAsia="Arial"/>
          <w:b w:val="0"/>
          <w:i/>
          <w:color w:val="0C7D3E"/>
          <w:spacing w:val="-1"/>
          <w:sz w:val="21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1"/>
        </w:rPr>
        <w:t>25</w:t>
      </w:r>
      <w:r>
        <w:rPr>
          <w:rFonts w:ascii="Arial" w:hAnsi="Arial" w:eastAsia="Arial"/>
          <w:b w:val="0"/>
          <w:i/>
          <w:color w:val="0C7D3E"/>
          <w:sz w:val="21"/>
        </w:rPr>
        <w:t>-</w:t>
      </w:r>
      <w:r>
        <w:rPr>
          <w:rFonts w:ascii="Arial" w:hAnsi="Arial" w:eastAsia="Arial"/>
          <w:b w:val="0"/>
          <w:i/>
          <w:color w:val="0C7D3E"/>
          <w:w w:val="101"/>
          <w:sz w:val="21"/>
        </w:rPr>
        <w:t>01</w:t>
      </w:r>
      <w:r>
        <w:rPr>
          <w:rFonts w:ascii="Arial" w:hAnsi="Arial" w:eastAsia="Arial"/>
          <w:b w:val="0"/>
          <w:i/>
          <w:color w:val="0C7D3E"/>
          <w:sz w:val="21"/>
        </w:rPr>
        <w:t>-</w:t>
      </w:r>
      <w:r>
        <w:rPr>
          <w:rFonts w:ascii="Arial" w:hAnsi="Arial" w:eastAsia="Arial"/>
          <w:b w:val="0"/>
          <w:i/>
          <w:color w:val="0C7D3E"/>
          <w:sz w:val="21"/>
        </w:rPr>
        <w:t>2008</w:t>
      </w:r>
      <w:r>
        <w:rPr>
          <w:rFonts w:ascii="Arial" w:hAnsi="Arial" w:eastAsia="Arial"/>
          <w:b w:val="0"/>
          <w:i/>
          <w:color w:val="0C7D3E"/>
          <w:w w:val="99"/>
          <w:sz w:val="21"/>
        </w:rPr>
        <w:t>;</w:t>
      </w:r>
      <w:r>
        <w:rPr>
          <w:rFonts w:ascii="Arial" w:hAnsi="Arial" w:eastAsia="Arial"/>
          <w:b w:val="0"/>
          <w:i/>
          <w:color w:val="0C7D3E"/>
          <w:spacing w:val="-1"/>
          <w:sz w:val="21"/>
        </w:rPr>
        <w:t xml:space="preserve"> </w:t>
      </w:r>
      <w:r>
        <w:rPr>
          <w:rFonts w:ascii="Arial" w:hAnsi="Arial" w:eastAsia="Arial"/>
          <w:b w:val="0"/>
          <w:i/>
          <w:color w:val="0C7D3E"/>
          <w:w w:val="101"/>
          <w:sz w:val="21"/>
        </w:rPr>
        <w:t>08</w:t>
      </w:r>
      <w:r>
        <w:rPr>
          <w:rFonts w:ascii="Arial" w:hAnsi="Arial" w:eastAsia="Arial"/>
          <w:b w:val="0"/>
          <w:i/>
          <w:color w:val="0C7D3E"/>
          <w:sz w:val="21"/>
        </w:rPr>
        <w:t>-</w:t>
      </w:r>
      <w:r>
        <w:rPr>
          <w:rFonts w:ascii="Arial" w:hAnsi="Arial" w:eastAsia="Arial"/>
          <w:b w:val="0"/>
          <w:i/>
          <w:color w:val="0C7D3E"/>
          <w:sz w:val="21"/>
        </w:rPr>
        <w:t>04</w:t>
      </w:r>
      <w:r>
        <w:rPr>
          <w:rFonts w:ascii="Arial" w:hAnsi="Arial" w:eastAsia="Arial"/>
          <w:b w:val="0"/>
          <w:i/>
          <w:color w:val="0C7D3E"/>
          <w:sz w:val="21"/>
        </w:rPr>
        <w:t>-</w:t>
      </w:r>
      <w:r>
        <w:rPr>
          <w:rFonts w:ascii="Arial" w:hAnsi="Arial" w:eastAsia="Arial"/>
          <w:b w:val="0"/>
          <w:i/>
          <w:color w:val="0C7D3E"/>
          <w:sz w:val="21"/>
        </w:rPr>
        <w:t>11</w:t>
      </w:r>
    </w:p>
    <w:p>
      <w:pPr>
        <w:widowControl/>
        <w:wordWrap w:val="0"/>
        <w:autoSpaceDE w:val="0"/>
        <w:autoSpaceDN w:val="0"/>
        <w:spacing w:line="212" w:lineRule="exact" w:before="436" w:after="18"/>
        <w:ind w:left="2283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Artículo</w:t>
      </w:r>
      <w:r>
        <w:rPr>
          <w:rFonts w:ascii="Times New Roman" w:hAnsi="Times New Roman" w:eastAsia="Times New Roman"/>
          <w:b/>
          <w:color w:val="221F1F"/>
          <w:spacing w:val="44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34</w:t>
      </w:r>
      <w:r>
        <w:rPr>
          <w:rFonts w:ascii="Arial" w:hAnsi="Arial" w:eastAsia="Arial"/>
          <w:b/>
          <w:i w:val="0"/>
          <w:color w:val="221F1F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4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Coordinación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Directores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le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corresponde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mantener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visión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37" w:after="2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conjunto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Administración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cuidar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armonía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desarrollo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41" w:after="1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10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proyectos</w:t>
      </w:r>
      <w:r>
        <w:rPr>
          <w:rFonts w:ascii="Times New Roman" w:hAnsi="Times New Roman" w:eastAsia="Times New Roman"/>
          <w:b w:val="0"/>
          <w:color w:val="221F1F"/>
          <w:spacing w:val="10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prioritarios</w:t>
      </w:r>
      <w:r>
        <w:rPr>
          <w:rFonts w:ascii="Times New Roman" w:hAnsi="Times New Roman" w:eastAsia="Times New Roman"/>
          <w:b w:val="0"/>
          <w:color w:val="221F1F"/>
          <w:spacing w:val="10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0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10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diferentes</w:t>
      </w:r>
      <w:r>
        <w:rPr>
          <w:rFonts w:ascii="Times New Roman" w:hAnsi="Times New Roman" w:eastAsia="Times New Roman"/>
          <w:b w:val="0"/>
          <w:color w:val="221F1F"/>
          <w:spacing w:val="10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dependencias</w:t>
      </w:r>
      <w:r>
        <w:rPr>
          <w:rFonts w:ascii="Times New Roman" w:hAnsi="Times New Roman" w:eastAsia="Times New Roman"/>
          <w:b w:val="0"/>
          <w:color w:val="221F1F"/>
          <w:spacing w:val="10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0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entidades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0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evitar</w:t>
      </w:r>
      <w:r>
        <w:rPr>
          <w:rFonts w:ascii="Times New Roman" w:hAnsi="Times New Roman" w:eastAsia="Times New Roman"/>
          <w:b w:val="0"/>
          <w:color w:val="221F1F"/>
          <w:spacing w:val="10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</w:p>
    <w:p>
      <w:pPr>
        <w:widowControl/>
        <w:wordWrap w:val="0"/>
        <w:autoSpaceDE w:val="0"/>
        <w:autoSpaceDN w:val="0"/>
        <w:spacing w:line="211" w:lineRule="exact" w:before="38" w:after="2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aislamiento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áreas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apoyar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trabajo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administrativo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Presidente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para</w:t>
      </w:r>
    </w:p>
    <w:p>
      <w:pPr>
        <w:widowControl/>
        <w:wordWrap w:val="0"/>
        <w:autoSpaceDE w:val="0"/>
        <w:autoSpaceDN w:val="0"/>
        <w:spacing w:line="211" w:lineRule="exact" w:before="41" w:after="121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encargará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242" w:after="27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Organizar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conducir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reuniones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gabinete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módulos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áreas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proyectos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</w:p>
    <w:p>
      <w:pPr>
        <w:widowControl/>
        <w:wordWrap w:val="0"/>
        <w:autoSpaceDE w:val="0"/>
        <w:autoSpaceDN w:val="0"/>
        <w:spacing w:line="211" w:lineRule="exact" w:before="55" w:after="12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programas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Administración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spacing w:val="3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49" w:after="2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2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Revisar</w:t>
      </w:r>
      <w:r>
        <w:rPr>
          <w:rFonts w:ascii="Times New Roman" w:hAnsi="Times New Roman" w:eastAsia="Times New Roman"/>
          <w:b w:val="0"/>
          <w:color w:val="221F1F"/>
          <w:spacing w:val="1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opinar</w:t>
      </w:r>
      <w:r>
        <w:rPr>
          <w:rFonts w:ascii="Times New Roman" w:hAnsi="Times New Roman" w:eastAsia="Times New Roman"/>
          <w:b w:val="0"/>
          <w:color w:val="221F1F"/>
          <w:spacing w:val="1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sobre</w:t>
      </w:r>
      <w:r>
        <w:rPr>
          <w:rFonts w:ascii="Times New Roman" w:hAnsi="Times New Roman" w:eastAsia="Times New Roman"/>
          <w:b w:val="0"/>
          <w:color w:val="221F1F"/>
          <w:spacing w:val="1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convenios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acuerdos</w:t>
      </w:r>
      <w:r>
        <w:rPr>
          <w:rFonts w:ascii="Arial" w:hAnsi="Arial" w:eastAsia="Arial"/>
          <w:b w:val="0"/>
          <w:i w:val="0"/>
          <w:color w:val="221F1F"/>
          <w:w w:val="98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iniciativas</w:t>
      </w:r>
      <w:r>
        <w:rPr>
          <w:rFonts w:ascii="Times New Roman" w:hAnsi="Times New Roman" w:eastAsia="Times New Roman"/>
          <w:b w:val="0"/>
          <w:color w:val="221F1F"/>
          <w:spacing w:val="1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legislativas</w:t>
      </w:r>
      <w:r>
        <w:rPr>
          <w:rFonts w:ascii="Times New Roman" w:hAnsi="Times New Roman" w:eastAsia="Times New Roman"/>
          <w:b w:val="0"/>
          <w:color w:val="221F1F"/>
          <w:spacing w:val="13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46" w:after="2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reglamentación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9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nuevos</w:t>
      </w:r>
      <w:r>
        <w:rPr>
          <w:rFonts w:ascii="Times New Roman" w:hAnsi="Times New Roman" w:eastAsia="Times New Roman"/>
          <w:b w:val="0"/>
          <w:color w:val="221F1F"/>
          <w:spacing w:val="9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proyectos</w:t>
      </w:r>
      <w:r>
        <w:rPr>
          <w:rFonts w:ascii="Times New Roman" w:hAnsi="Times New Roman" w:eastAsia="Times New Roman"/>
          <w:b w:val="0"/>
          <w:color w:val="221F1F"/>
          <w:spacing w:val="9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9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asuntos</w:t>
      </w:r>
      <w:r>
        <w:rPr>
          <w:rFonts w:ascii="Times New Roman" w:hAnsi="Times New Roman" w:eastAsia="Times New Roman"/>
          <w:b w:val="0"/>
          <w:color w:val="221F1F"/>
          <w:spacing w:val="9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diversos</w:t>
      </w:r>
      <w:r>
        <w:rPr>
          <w:rFonts w:ascii="Times New Roman" w:hAnsi="Times New Roman" w:eastAsia="Times New Roman"/>
          <w:b w:val="0"/>
          <w:color w:val="221F1F"/>
          <w:spacing w:val="9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9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solicite</w:t>
      </w:r>
      <w:r>
        <w:rPr>
          <w:rFonts w:ascii="Times New Roman" w:hAnsi="Times New Roman" w:eastAsia="Times New Roman"/>
          <w:b w:val="0"/>
          <w:color w:val="221F1F"/>
          <w:spacing w:val="9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9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Presidente</w:t>
      </w:r>
    </w:p>
    <w:p>
      <w:pPr>
        <w:widowControl/>
        <w:wordWrap w:val="0"/>
        <w:autoSpaceDE w:val="0"/>
        <w:autoSpaceDN w:val="0"/>
        <w:spacing w:line="211" w:lineRule="exact" w:before="45" w:after="12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estén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relacionados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función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40" w:after="2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III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Integrar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opiniones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información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titulares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entidades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propuestas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sobre</w:t>
      </w:r>
    </w:p>
    <w:p>
      <w:pPr>
        <w:widowControl/>
        <w:wordWrap w:val="0"/>
        <w:autoSpaceDE w:val="0"/>
        <w:autoSpaceDN w:val="0"/>
        <w:spacing w:line="211" w:lineRule="exact" w:before="45" w:after="2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proyectos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acuerdos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demás</w:t>
      </w:r>
      <w:r>
        <w:rPr>
          <w:rFonts w:ascii="Times New Roman" w:hAnsi="Times New Roman" w:eastAsia="Times New Roman"/>
          <w:b w:val="0"/>
          <w:color w:val="221F1F"/>
          <w:spacing w:val="6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asuntos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deba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asesorarse</w:t>
      </w:r>
      <w:r>
        <w:rPr>
          <w:rFonts w:ascii="Times New Roman" w:hAnsi="Times New Roman" w:eastAsia="Times New Roman"/>
          <w:b w:val="0"/>
          <w:color w:val="221F1F"/>
          <w:spacing w:val="6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Presidente</w:t>
      </w:r>
    </w:p>
    <w:p>
      <w:pPr>
        <w:widowControl/>
        <w:wordWrap w:val="0"/>
        <w:autoSpaceDE w:val="0"/>
        <w:autoSpaceDN w:val="0"/>
        <w:spacing w:line="211" w:lineRule="exact" w:before="45" w:after="126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52" w:after="3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IV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Conciliar</w:t>
      </w:r>
      <w:r>
        <w:rPr>
          <w:rFonts w:ascii="Times New Roman" w:hAnsi="Times New Roman" w:eastAsia="Times New Roman"/>
          <w:b w:val="0"/>
          <w:color w:val="221F1F"/>
          <w:spacing w:val="6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diferencias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generen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entre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dependencias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entidades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</w:t>
      </w:r>
    </w:p>
    <w:p>
      <w:pPr>
        <w:widowControl/>
        <w:wordWrap w:val="0"/>
        <w:autoSpaceDE w:val="0"/>
        <w:autoSpaceDN w:val="0"/>
        <w:spacing w:line="211" w:lineRule="exact" w:before="60" w:after="127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relación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competencias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ejercicio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atribuciones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254" w:after="2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Organizar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reuniones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periódicas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titulares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dependencias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entidades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la</w:t>
      </w:r>
    </w:p>
    <w:p>
      <w:pPr>
        <w:widowControl/>
        <w:wordWrap w:val="0"/>
        <w:autoSpaceDE w:val="0"/>
        <w:autoSpaceDN w:val="0"/>
        <w:spacing w:line="211" w:lineRule="exact" w:before="45" w:after="2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supervisión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programas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metas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proyectos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estratégicos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interés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especial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del</w:t>
      </w:r>
    </w:p>
    <w:p>
      <w:pPr>
        <w:widowControl/>
        <w:wordWrap w:val="0"/>
        <w:autoSpaceDE w:val="0"/>
        <w:autoSpaceDN w:val="0"/>
        <w:spacing w:line="211" w:lineRule="exact" w:before="45" w:after="20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Presidente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</w:t>
      </w:r>
    </w:p>
    <w:p>
      <w:pPr>
        <w:widowControl/>
        <w:wordWrap w:val="0"/>
        <w:autoSpaceDE w:val="0"/>
        <w:autoSpaceDN w:val="0"/>
        <w:spacing w:line="212" w:lineRule="exact" w:before="411" w:after="15"/>
        <w:ind w:left="2283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Artículo</w:t>
      </w:r>
      <w:r>
        <w:rPr>
          <w:rFonts w:ascii="Times New Roman" w:hAnsi="Times New Roman" w:eastAsia="Times New Roman"/>
          <w:b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35</w:t>
      </w:r>
      <w:r>
        <w:rPr>
          <w:rFonts w:ascii="Arial" w:hAnsi="Arial" w:eastAsia="Arial"/>
          <w:b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Coordinación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Fomento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Desarrollo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Económico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le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corresponde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</w:p>
    <w:p>
      <w:pPr>
        <w:widowControl/>
        <w:wordWrap w:val="0"/>
        <w:autoSpaceDE w:val="0"/>
        <w:autoSpaceDN w:val="0"/>
        <w:spacing w:line="211" w:lineRule="exact" w:before="30" w:after="10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despacho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siguientes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asuntos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211" w:after="1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Proponer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Presidente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políticas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públicas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alineadas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planes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nacional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31" w:after="14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estatal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Times New Roman" w:hAnsi="Times New Roman" w:eastAsia="Times New Roman"/>
          <w:b w:val="0"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gran</w:t>
      </w:r>
      <w:r>
        <w:rPr>
          <w:rFonts w:ascii="Times New Roman" w:hAnsi="Times New Roman" w:eastAsia="Times New Roman"/>
          <w:b w:val="0"/>
          <w:color w:val="221F1F"/>
          <w:spacing w:val="8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visión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promueven</w:t>
      </w:r>
      <w:r>
        <w:rPr>
          <w:rFonts w:ascii="Times New Roman" w:hAnsi="Times New Roman" w:eastAsia="Times New Roman"/>
          <w:b w:val="0"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desarrollo</w:t>
      </w:r>
      <w:r>
        <w:rPr>
          <w:rFonts w:ascii="Times New Roman" w:hAnsi="Times New Roman" w:eastAsia="Times New Roman"/>
          <w:b w:val="0"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económico</w:t>
      </w:r>
      <w:r>
        <w:rPr>
          <w:rFonts w:ascii="Times New Roman" w:hAnsi="Times New Roman" w:eastAsia="Times New Roman"/>
          <w:b w:val="0"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del</w:t>
      </w:r>
    </w:p>
    <w:p>
      <w:pPr>
        <w:widowControl/>
        <w:wordWrap w:val="0"/>
        <w:autoSpaceDE w:val="0"/>
        <w:autoSpaceDN w:val="0"/>
        <w:spacing w:line="211" w:lineRule="exact" w:before="29" w:after="96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municipio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192" w:after="1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Articular</w:t>
      </w:r>
      <w:r>
        <w:rPr>
          <w:rFonts w:ascii="Times New Roman" w:hAnsi="Times New Roman" w:eastAsia="Times New Roman"/>
          <w:b w:val="0"/>
          <w:color w:val="221F1F"/>
          <w:spacing w:val="1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estrategia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promoción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inversión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privada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organismos</w:t>
      </w:r>
    </w:p>
    <w:p>
      <w:pPr>
        <w:widowControl/>
        <w:wordWrap w:val="0"/>
        <w:autoSpaceDE w:val="0"/>
        <w:autoSpaceDN w:val="0"/>
        <w:spacing w:line="211" w:lineRule="exact" w:before="31" w:after="17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sectores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industrial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comercial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agropecuarios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turismo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servicios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así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como</w:t>
      </w:r>
    </w:p>
    <w:p>
      <w:pPr>
        <w:widowControl/>
        <w:wordWrap w:val="0"/>
        <w:autoSpaceDE w:val="0"/>
        <w:autoSpaceDN w:val="0"/>
        <w:spacing w:line="211" w:lineRule="exact" w:before="33" w:after="1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demás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organizaciones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públicas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privadas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promuevan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desarrollo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económico</w:t>
      </w:r>
    </w:p>
    <w:p>
      <w:pPr>
        <w:widowControl/>
        <w:wordWrap w:val="0"/>
        <w:autoSpaceDE w:val="0"/>
        <w:autoSpaceDN w:val="0"/>
        <w:spacing w:line="211" w:lineRule="exact" w:before="31" w:after="17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8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municipio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  <w:r>
        <w:rPr>
          <w:rFonts w:ascii="Times New Roman" w:hAnsi="Times New Roman" w:eastAsia="Times New Roman"/>
          <w:b w:val="0"/>
          <w:color w:val="221F1F"/>
          <w:spacing w:val="8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incluyendo</w:t>
      </w:r>
      <w:r>
        <w:rPr>
          <w:rFonts w:ascii="Times New Roman" w:hAnsi="Times New Roman" w:eastAsia="Times New Roman"/>
          <w:b w:val="0"/>
          <w:color w:val="221F1F"/>
          <w:spacing w:val="8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entre</w:t>
      </w:r>
      <w:r>
        <w:rPr>
          <w:rFonts w:ascii="Times New Roman" w:hAnsi="Times New Roman" w:eastAsia="Times New Roman"/>
          <w:b w:val="0"/>
          <w:color w:val="221F1F"/>
          <w:spacing w:val="8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estas</w:t>
      </w:r>
      <w:r>
        <w:rPr>
          <w:rFonts w:ascii="Times New Roman" w:hAnsi="Times New Roman" w:eastAsia="Times New Roman"/>
          <w:b w:val="0"/>
          <w:color w:val="221F1F"/>
          <w:spacing w:val="8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8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8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paramunicipales</w:t>
      </w:r>
      <w:r>
        <w:rPr>
          <w:rFonts w:ascii="Times New Roman" w:hAnsi="Times New Roman" w:eastAsia="Times New Roman"/>
          <w:b w:val="0"/>
          <w:color w:val="221F1F"/>
          <w:spacing w:val="8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responsables</w:t>
      </w:r>
      <w:r>
        <w:rPr>
          <w:rFonts w:ascii="Times New Roman" w:hAnsi="Times New Roman" w:eastAsia="Times New Roman"/>
          <w:b w:val="0"/>
          <w:color w:val="221F1F"/>
          <w:spacing w:val="8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8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la</w:t>
      </w:r>
    </w:p>
    <w:p>
      <w:pPr>
        <w:widowControl/>
        <w:wordWrap w:val="0"/>
        <w:autoSpaceDE w:val="0"/>
        <w:autoSpaceDN w:val="0"/>
        <w:spacing w:line="211" w:lineRule="exact" w:before="33" w:after="1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promoción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económica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Gobierno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: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Comisión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Desarrollo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Industrial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31" w:after="1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Comité</w:t>
      </w:r>
      <w:r>
        <w:rPr>
          <w:rFonts w:ascii="Times New Roman" w:hAnsi="Times New Roman" w:eastAsia="Times New Roman"/>
          <w:b w:val="0"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Turismo</w:t>
      </w:r>
      <w:r>
        <w:rPr>
          <w:rFonts w:ascii="Times New Roman" w:hAnsi="Times New Roman" w:eastAsia="Times New Roman"/>
          <w:b w:val="0"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6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Convenciones</w:t>
      </w:r>
      <w:r>
        <w:rPr>
          <w:rFonts w:ascii="Times New Roman" w:hAnsi="Times New Roman" w:eastAsia="Times New Roman"/>
          <w:b w:val="0"/>
          <w:color w:val="221F1F"/>
          <w:spacing w:val="6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6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Comisión</w:t>
      </w:r>
      <w:r>
        <w:rPr>
          <w:rFonts w:ascii="Times New Roman" w:hAnsi="Times New Roman" w:eastAsia="Times New Roman"/>
          <w:b w:val="0"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Desarrollo</w:t>
      </w:r>
      <w:r>
        <w:rPr>
          <w:rFonts w:ascii="Times New Roman" w:hAnsi="Times New Roman" w:eastAsia="Times New Roman"/>
          <w:b w:val="0"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Agropecuario</w:t>
      </w:r>
      <w:r>
        <w:rPr>
          <w:rFonts w:ascii="Times New Roman" w:hAnsi="Times New Roman" w:eastAsia="Times New Roman"/>
          <w:b w:val="0"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31" w:after="47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Mexicali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.</w:t>
      </w:r>
    </w:p>
    <w:p>
      <w:pPr>
        <w:widowControl/>
        <w:wordWrap w:val="0"/>
        <w:autoSpaceDE w:val="0"/>
        <w:autoSpaceDN w:val="0"/>
        <w:spacing w:line="240" w:lineRule="exact" w:before="950" w:after="0"/>
        <w:ind w:left="8073" w:right="0" w:firstLine="0"/>
        <w:jc w:val="left"/>
      </w:pPr>
      <w:r>
        <w:rPr>
          <w:rFonts w:ascii="Calibri" w:hAnsi="Calibri" w:eastAsia="Calibri"/>
          <w:b w:val="0"/>
          <w:i w:val="0"/>
          <w:color w:val="8495AF"/>
          <w:sz w:val="24"/>
        </w:rPr>
        <w:t>P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á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g</w:t>
      </w:r>
      <w:r>
        <w:rPr>
          <w:rFonts w:ascii="Calibri" w:hAnsi="Calibri" w:eastAsia="Calibri"/>
          <w:b w:val="0"/>
          <w:i w:val="0"/>
          <w:color w:val="8495AF"/>
          <w:spacing w:val="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i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n</w:t>
      </w:r>
      <w:r>
        <w:rPr>
          <w:rFonts w:ascii="Calibri" w:hAnsi="Calibri" w:eastAsia="Calibri"/>
          <w:b w:val="0"/>
          <w:i w:val="0"/>
          <w:color w:val="8495AF"/>
          <w:spacing w:val="7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a</w:t>
      </w:r>
      <w:r>
        <w:rPr>
          <w:rFonts w:ascii="Times New Roman" w:hAnsi="Times New Roman" w:eastAsia="Times New Roman"/>
          <w:b w:val="0"/>
          <w:color w:val="313D4F"/>
          <w:spacing w:val="5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101"/>
          <w:sz w:val="24"/>
        </w:rPr>
        <w:t>17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spacing w:val="-3"/>
          <w:sz w:val="24"/>
        </w:rPr>
        <w:t>|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99"/>
          <w:sz w:val="24"/>
        </w:rPr>
        <w:t>120</w:t>
      </w:r>
    </w:p>
    <w:p>
      <w:pPr>
        <w:spacing w:after="0"/>
        <w:sectPr>
          <w:pgSz w:w="11921" w:h="16841"/>
          <w:pgMar w:top="0" w:right="0" w:bottom="0" w:left="0" w:header="720" w:footer="720" w:gutter="0"/>
          <w:cols w:space="720" w:num="1" w:equalWidth="0">
            <w:col w:w="11921" w:space="0"/>
          </w:cols>
          <w:docGrid w:linePitch="360"/>
        </w:sectPr>
      </w:pPr>
    </w:p>
    <w:p>
      <w:pPr>
        <w:widowControl/>
        <w:wordWrap w:val="0"/>
        <w:autoSpaceDE w:val="0"/>
        <w:autoSpaceDN w:val="0"/>
        <w:spacing w:line="14" w:lineRule="exact" w:before="0" w:after="349"/>
        <w:ind w:left="0" w:right="0"/>
      </w:pP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958214</wp:posOffset>
            </wp:positionH>
            <wp:positionV relativeFrom="page">
              <wp:posOffset>143510</wp:posOffset>
            </wp:positionV>
            <wp:extent cx="922020" cy="843915"/>
            <wp:wrapNone/>
            <wp:docPr id="18" name="Picture 1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22020" cy="84391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/>
        <w:wordWrap w:val="0"/>
        <w:autoSpaceDE w:val="0"/>
        <w:autoSpaceDN w:val="0"/>
        <w:spacing w:line="211" w:lineRule="exact" w:before="726" w:after="14"/>
        <w:ind w:left="391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REGLAMENTO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-2"/>
          <w:sz w:val="21"/>
        </w:rPr>
        <w:t>LA</w:t>
      </w:r>
      <w:r>
        <w:rPr>
          <w:rFonts w:ascii="Times New Roman" w:hAnsi="Times New Roman" w:eastAsia="Times New Roman"/>
          <w:b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ADMINISTRACIÓN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2"/>
          <w:sz w:val="21"/>
        </w:rPr>
        <w:t>DEL</w:t>
      </w:r>
    </w:p>
    <w:p>
      <w:pPr>
        <w:widowControl/>
        <w:wordWrap w:val="0"/>
        <w:autoSpaceDE w:val="0"/>
        <w:autoSpaceDN w:val="0"/>
        <w:spacing w:line="211" w:lineRule="exact" w:before="29" w:after="387"/>
        <w:ind w:left="4172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MUNICIPIO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MEXICALI</w:t>
      </w:r>
      <w:r>
        <w:rPr>
          <w:rFonts w:ascii="Arial" w:hAnsi="Arial" w:eastAsia="Arial"/>
          <w:b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BAJA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CALIFORNIA</w:t>
      </w:r>
    </w:p>
    <w:p>
      <w:pPr>
        <w:widowControl/>
        <w:wordWrap w:val="0"/>
        <w:autoSpaceDE w:val="0"/>
        <w:autoSpaceDN w:val="0"/>
        <w:spacing w:line="211" w:lineRule="exact" w:before="774" w:after="1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III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9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Fortalecer</w:t>
      </w:r>
      <w:r>
        <w:rPr>
          <w:rFonts w:ascii="Times New Roman" w:hAnsi="Times New Roman" w:eastAsia="Times New Roman"/>
          <w:b w:val="0"/>
          <w:color w:val="221F1F"/>
          <w:spacing w:val="9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9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vinculación</w:t>
      </w:r>
      <w:r>
        <w:rPr>
          <w:rFonts w:ascii="Times New Roman" w:hAnsi="Times New Roman" w:eastAsia="Times New Roman"/>
          <w:b w:val="0"/>
          <w:color w:val="221F1F"/>
          <w:spacing w:val="9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empresarial</w:t>
      </w:r>
      <w:r>
        <w:rPr>
          <w:rFonts w:ascii="Times New Roman" w:hAnsi="Times New Roman" w:eastAsia="Times New Roman"/>
          <w:b w:val="0"/>
          <w:color w:val="221F1F"/>
          <w:spacing w:val="9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9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Ayuntamiento</w:t>
      </w:r>
      <w:r>
        <w:rPr>
          <w:rFonts w:ascii="Times New Roman" w:hAnsi="Times New Roman" w:eastAsia="Times New Roman"/>
          <w:b w:val="0"/>
          <w:color w:val="221F1F"/>
          <w:spacing w:val="9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9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9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organismos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31" w:after="1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cámaras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agrupaciones</w:t>
      </w:r>
      <w:r>
        <w:rPr>
          <w:rFonts w:ascii="Times New Roman" w:hAnsi="Times New Roman" w:eastAsia="Times New Roman"/>
          <w:b w:val="0"/>
          <w:color w:val="221F1F"/>
          <w:spacing w:val="1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empresariales</w:t>
      </w:r>
      <w:r>
        <w:rPr>
          <w:rFonts w:ascii="Times New Roman" w:hAnsi="Times New Roman" w:eastAsia="Times New Roman"/>
          <w:b w:val="0"/>
          <w:color w:val="221F1F"/>
          <w:spacing w:val="1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1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sector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asociaciones</w:t>
      </w:r>
      <w:r>
        <w:rPr>
          <w:rFonts w:ascii="Times New Roman" w:hAnsi="Times New Roman" w:eastAsia="Times New Roman"/>
          <w:b w:val="0"/>
          <w:color w:val="221F1F"/>
          <w:spacing w:val="13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colegios</w:t>
      </w:r>
      <w:r>
        <w:rPr>
          <w:rFonts w:ascii="Times New Roman" w:hAnsi="Times New Roman" w:eastAsia="Times New Roman"/>
          <w:b w:val="0"/>
          <w:color w:val="221F1F"/>
          <w:spacing w:val="1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31" w:after="1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profesionistas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8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así</w:t>
      </w:r>
      <w:r>
        <w:rPr>
          <w:rFonts w:ascii="Times New Roman" w:hAnsi="Times New Roman" w:eastAsia="Times New Roman"/>
          <w:b w:val="0"/>
          <w:color w:val="221F1F"/>
          <w:spacing w:val="18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como</w:t>
      </w:r>
      <w:r>
        <w:rPr>
          <w:rFonts w:ascii="Times New Roman" w:hAnsi="Times New Roman" w:eastAsia="Times New Roman"/>
          <w:b w:val="0"/>
          <w:color w:val="221F1F"/>
          <w:spacing w:val="17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18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instituciones</w:t>
      </w:r>
      <w:r>
        <w:rPr>
          <w:rFonts w:ascii="Times New Roman" w:hAnsi="Times New Roman" w:eastAsia="Times New Roman"/>
          <w:b w:val="0"/>
          <w:color w:val="221F1F"/>
          <w:spacing w:val="17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educativas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8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1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incrementar</w:t>
      </w:r>
      <w:r>
        <w:rPr>
          <w:rFonts w:ascii="Times New Roman" w:hAnsi="Times New Roman" w:eastAsia="Times New Roman"/>
          <w:b w:val="0"/>
          <w:color w:val="221F1F"/>
          <w:spacing w:val="1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la</w:t>
      </w:r>
    </w:p>
    <w:p>
      <w:pPr>
        <w:widowControl/>
        <w:wordWrap w:val="0"/>
        <w:autoSpaceDE w:val="0"/>
        <w:autoSpaceDN w:val="0"/>
        <w:spacing w:line="211" w:lineRule="exact" w:before="31" w:after="144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competitividad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municipio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88" w:after="1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IV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Impulsar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una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política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integral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apoyo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emprendimiento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nuevas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empresas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31" w:after="17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preferentemente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sectores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innovadores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industrias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creativas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incluya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como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eje</w:t>
      </w:r>
    </w:p>
    <w:p>
      <w:pPr>
        <w:widowControl/>
        <w:wordWrap w:val="0"/>
        <w:autoSpaceDE w:val="0"/>
        <w:autoSpaceDN w:val="0"/>
        <w:spacing w:line="211" w:lineRule="exact" w:before="33" w:after="1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rector</w:t>
      </w:r>
      <w:r>
        <w:rPr>
          <w:rFonts w:ascii="Times New Roman" w:hAnsi="Times New Roman" w:eastAsia="Times New Roman"/>
          <w:b w:val="0"/>
          <w:color w:val="221F1F"/>
          <w:spacing w:val="5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jóvenes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estudiantes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emprendedores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propósito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ampliar</w:t>
      </w:r>
      <w:r>
        <w:rPr>
          <w:rFonts w:ascii="Times New Roman" w:hAnsi="Times New Roman" w:eastAsia="Times New Roman"/>
          <w:b w:val="0"/>
          <w:color w:val="221F1F"/>
          <w:spacing w:val="5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las</w:t>
      </w:r>
    </w:p>
    <w:p>
      <w:pPr>
        <w:widowControl/>
        <w:wordWrap w:val="0"/>
        <w:autoSpaceDE w:val="0"/>
        <w:autoSpaceDN w:val="0"/>
        <w:spacing w:line="211" w:lineRule="exact" w:before="31" w:after="144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oportunidades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internacionales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regionales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locales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desarrollo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88" w:after="1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Diseñar</w:t>
      </w:r>
      <w:r>
        <w:rPr>
          <w:rFonts w:ascii="Times New Roman" w:hAnsi="Times New Roman" w:eastAsia="Times New Roman"/>
          <w:b w:val="0"/>
          <w:color w:val="221F1F"/>
          <w:spacing w:val="6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mecanismos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coordinación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faciliten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acceso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financiamiento</w:t>
      </w:r>
    </w:p>
    <w:p>
      <w:pPr>
        <w:widowControl/>
        <w:wordWrap w:val="0"/>
        <w:autoSpaceDE w:val="0"/>
        <w:autoSpaceDN w:val="0"/>
        <w:spacing w:line="211" w:lineRule="exact" w:before="31" w:after="14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público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privado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emprendedores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empresas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organismos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instituciones</w:t>
      </w:r>
    </w:p>
    <w:p>
      <w:pPr>
        <w:widowControl/>
        <w:wordWrap w:val="0"/>
        <w:autoSpaceDE w:val="0"/>
        <w:autoSpaceDN w:val="0"/>
        <w:spacing w:line="211" w:lineRule="exact" w:before="29" w:after="136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empresariales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impulsen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proyectos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individual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sectorial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2" w:after="17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VI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Coordinar</w:t>
      </w:r>
      <w:r>
        <w:rPr>
          <w:rFonts w:ascii="Times New Roman" w:hAnsi="Times New Roman" w:eastAsia="Times New Roman"/>
          <w:b w:val="0"/>
          <w:color w:val="221F1F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política</w:t>
      </w:r>
      <w:r>
        <w:rPr>
          <w:rFonts w:ascii="Times New Roman" w:hAnsi="Times New Roman" w:eastAsia="Times New Roman"/>
          <w:b w:val="0"/>
          <w:color w:val="221F1F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 w:val="0"/>
          <w:color w:val="221F1F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mejora</w:t>
      </w:r>
      <w:r>
        <w:rPr>
          <w:rFonts w:ascii="Times New Roman" w:hAnsi="Times New Roman" w:eastAsia="Times New Roman"/>
          <w:b w:val="0"/>
          <w:color w:val="221F1F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regulatoria</w:t>
      </w:r>
      <w:r>
        <w:rPr>
          <w:rFonts w:ascii="Times New Roman" w:hAnsi="Times New Roman" w:eastAsia="Times New Roman"/>
          <w:b w:val="0"/>
          <w:color w:val="221F1F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hacia</w:t>
      </w:r>
      <w:r>
        <w:rPr>
          <w:rFonts w:ascii="Times New Roman" w:hAnsi="Times New Roman" w:eastAsia="Times New Roman"/>
          <w:b w:val="0"/>
          <w:color w:val="221F1F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interior</w:t>
      </w:r>
      <w:r>
        <w:rPr>
          <w:rFonts w:ascii="Times New Roman" w:hAnsi="Times New Roman" w:eastAsia="Times New Roman"/>
          <w:b w:val="0"/>
          <w:color w:val="221F1F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del</w:t>
      </w:r>
    </w:p>
    <w:p>
      <w:pPr>
        <w:widowControl/>
        <w:wordWrap w:val="0"/>
        <w:autoSpaceDE w:val="0"/>
        <w:autoSpaceDN w:val="0"/>
        <w:spacing w:line="211" w:lineRule="exact" w:before="33" w:after="1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Ayuntamiento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facilite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agilice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reduzca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costos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trámites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servicios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que</w:t>
      </w:r>
    </w:p>
    <w:p>
      <w:pPr>
        <w:widowControl/>
        <w:wordWrap w:val="0"/>
        <w:autoSpaceDE w:val="0"/>
        <w:autoSpaceDN w:val="0"/>
        <w:spacing w:line="211" w:lineRule="exact" w:before="31" w:after="1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regulan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apertura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funcionamiento</w:t>
      </w:r>
      <w:r>
        <w:rPr>
          <w:rFonts w:ascii="Times New Roman" w:hAnsi="Times New Roman" w:eastAsia="Times New Roman"/>
          <w:b w:val="0"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empresas</w:t>
      </w:r>
      <w:r>
        <w:rPr>
          <w:rFonts w:ascii="Arial" w:hAnsi="Arial" w:eastAsia="Arial"/>
          <w:b w:val="0"/>
          <w:i w:val="0"/>
          <w:color w:val="221F1F"/>
          <w:w w:val="98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apoyándose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uso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31" w:after="17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tecnologías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información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transparente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gestión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resolución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acercando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los</w:t>
      </w:r>
    </w:p>
    <w:p>
      <w:pPr>
        <w:widowControl/>
        <w:wordWrap w:val="0"/>
        <w:autoSpaceDE w:val="0"/>
        <w:autoSpaceDN w:val="0"/>
        <w:spacing w:line="211" w:lineRule="exact" w:before="33" w:after="14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servicios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ciudadanía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90" w:after="17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VII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Brindar</w:t>
      </w:r>
      <w:r>
        <w:rPr>
          <w:rFonts w:ascii="Times New Roman" w:hAnsi="Times New Roman" w:eastAsia="Times New Roman"/>
          <w:b w:val="0"/>
          <w:color w:val="221F1F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asistencia</w:t>
      </w:r>
      <w:r>
        <w:rPr>
          <w:rFonts w:ascii="Times New Roman" w:hAnsi="Times New Roman" w:eastAsia="Times New Roman"/>
          <w:b w:val="0"/>
          <w:color w:val="221F1F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asesoría</w:t>
      </w:r>
      <w:r>
        <w:rPr>
          <w:rFonts w:ascii="Times New Roman" w:hAnsi="Times New Roman" w:eastAsia="Times New Roman"/>
          <w:b w:val="0"/>
          <w:color w:val="221F1F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Micro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Pequeña</w:t>
      </w:r>
      <w:r>
        <w:rPr>
          <w:rFonts w:ascii="Times New Roman" w:hAnsi="Times New Roman" w:eastAsia="Times New Roman"/>
          <w:b w:val="0"/>
          <w:color w:val="221F1F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Medianas</w:t>
      </w:r>
      <w:r>
        <w:rPr>
          <w:rFonts w:ascii="Times New Roman" w:hAnsi="Times New Roman" w:eastAsia="Times New Roman"/>
          <w:b w:val="0"/>
          <w:color w:val="221F1F"/>
          <w:spacing w:val="8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Empresas</w:t>
      </w:r>
    </w:p>
    <w:p>
      <w:pPr>
        <w:widowControl/>
        <w:wordWrap w:val="0"/>
        <w:autoSpaceDE w:val="0"/>
        <w:autoSpaceDN w:val="0"/>
        <w:spacing w:line="211" w:lineRule="exact" w:before="33" w:after="1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(</w:t>
      </w:r>
      <w:r>
        <w:rPr>
          <w:rFonts w:ascii="Arial" w:hAnsi="Arial" w:eastAsia="Arial"/>
          <w:b w:val="0"/>
          <w:i w:val="0"/>
          <w:color w:val="221F1F"/>
          <w:sz w:val="21"/>
        </w:rPr>
        <w:t>MPYMES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),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emprendedores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buscadores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trabajo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sobre</w:t>
      </w:r>
      <w:r>
        <w:rPr>
          <w:rFonts w:ascii="Times New Roman" w:hAnsi="Times New Roman" w:eastAsia="Times New Roman"/>
          <w:b w:val="0"/>
          <w:color w:val="221F1F"/>
          <w:spacing w:val="3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programas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apoyo</w:t>
      </w:r>
    </w:p>
    <w:p>
      <w:pPr>
        <w:widowControl/>
        <w:wordWrap w:val="0"/>
        <w:autoSpaceDE w:val="0"/>
        <w:autoSpaceDN w:val="0"/>
        <w:spacing w:line="211" w:lineRule="exact" w:before="31" w:after="17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existentes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bolsa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trabajo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generando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instrumentos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virtuales</w:t>
      </w:r>
      <w:r>
        <w:rPr>
          <w:rFonts w:ascii="Times New Roman" w:hAnsi="Times New Roman" w:eastAsia="Times New Roman"/>
          <w:b w:val="0"/>
          <w:color w:val="221F1F"/>
          <w:spacing w:val="6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aprovechando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la</w:t>
      </w:r>
    </w:p>
    <w:p>
      <w:pPr>
        <w:widowControl/>
        <w:wordWrap w:val="0"/>
        <w:autoSpaceDE w:val="0"/>
        <w:autoSpaceDN w:val="0"/>
        <w:spacing w:line="211" w:lineRule="exact" w:before="33" w:after="14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cobertura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delegaciones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acercar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servicios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ciudadanía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90" w:after="14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VIII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Promover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acciones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coordinación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autoridades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federales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estatales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que</w:t>
      </w:r>
    </w:p>
    <w:p>
      <w:pPr>
        <w:widowControl/>
        <w:wordWrap w:val="0"/>
        <w:autoSpaceDE w:val="0"/>
        <w:autoSpaceDN w:val="0"/>
        <w:spacing w:line="211" w:lineRule="exact" w:before="29" w:after="14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apoyen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fortalezcan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políticas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públicas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materia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desarrollo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económico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</w:t>
      </w:r>
    </w:p>
    <w:p>
      <w:pPr>
        <w:widowControl/>
        <w:wordWrap w:val="0"/>
        <w:autoSpaceDE w:val="0"/>
        <w:autoSpaceDN w:val="0"/>
        <w:spacing w:line="211" w:lineRule="exact" w:before="29" w:after="146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implementen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Municipio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93" w:after="17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IX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Ser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facilitador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gestor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paramunicipales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: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Comisión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Desarrollo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Industrial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33" w:after="1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Comité</w:t>
      </w:r>
      <w:r>
        <w:rPr>
          <w:rFonts w:ascii="Times New Roman" w:hAnsi="Times New Roman" w:eastAsia="Times New Roman"/>
          <w:b w:val="0"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Turismo</w:t>
      </w:r>
      <w:r>
        <w:rPr>
          <w:rFonts w:ascii="Times New Roman" w:hAnsi="Times New Roman" w:eastAsia="Times New Roman"/>
          <w:b w:val="0"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6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Convenciones</w:t>
      </w:r>
      <w:r>
        <w:rPr>
          <w:rFonts w:ascii="Times New Roman" w:hAnsi="Times New Roman" w:eastAsia="Times New Roman"/>
          <w:b w:val="0"/>
          <w:color w:val="221F1F"/>
          <w:spacing w:val="6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6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Comisión</w:t>
      </w:r>
      <w:r>
        <w:rPr>
          <w:rFonts w:ascii="Times New Roman" w:hAnsi="Times New Roman" w:eastAsia="Times New Roman"/>
          <w:b w:val="0"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Desarrollo</w:t>
      </w:r>
      <w:r>
        <w:rPr>
          <w:rFonts w:ascii="Times New Roman" w:hAnsi="Times New Roman" w:eastAsia="Times New Roman"/>
          <w:b w:val="0"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Agropecuario</w:t>
      </w:r>
      <w:r>
        <w:rPr>
          <w:rFonts w:ascii="Times New Roman" w:hAnsi="Times New Roman" w:eastAsia="Times New Roman"/>
          <w:b w:val="0"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31" w:after="17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Mexicali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dando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seguimiento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impulso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aquellos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asuntos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inherentes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sus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funciones</w:t>
      </w:r>
    </w:p>
    <w:p>
      <w:pPr>
        <w:widowControl/>
        <w:wordWrap w:val="0"/>
        <w:autoSpaceDE w:val="0"/>
        <w:autoSpaceDN w:val="0"/>
        <w:spacing w:line="211" w:lineRule="exact" w:before="33" w:after="144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involucran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distintas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dependencias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Administración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spacing w:val="4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288" w:after="14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X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demás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derivan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expresamente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leyes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reglamentos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acuerdos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le</w:t>
      </w:r>
    </w:p>
    <w:p>
      <w:pPr>
        <w:widowControl/>
        <w:wordWrap w:val="0"/>
        <w:autoSpaceDE w:val="0"/>
        <w:autoSpaceDN w:val="0"/>
        <w:spacing w:line="211" w:lineRule="exact" w:before="29" w:after="141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instruya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Presidente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283" w:after="14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Coordinación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Fomento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Desarrollo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Económico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cumplimiento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sus</w:t>
      </w:r>
    </w:p>
    <w:p>
      <w:pPr>
        <w:widowControl/>
        <w:wordWrap w:val="0"/>
        <w:autoSpaceDE w:val="0"/>
        <w:autoSpaceDN w:val="0"/>
        <w:spacing w:line="211" w:lineRule="exact" w:before="29" w:after="14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atribuciones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6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contará</w:t>
      </w:r>
      <w:r>
        <w:rPr>
          <w:rFonts w:ascii="Times New Roman" w:hAnsi="Times New Roman" w:eastAsia="Times New Roman"/>
          <w:b w:val="0"/>
          <w:color w:val="221F1F"/>
          <w:spacing w:val="16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16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16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personal</w:t>
      </w:r>
      <w:r>
        <w:rPr>
          <w:rFonts w:ascii="Times New Roman" w:hAnsi="Times New Roman" w:eastAsia="Times New Roman"/>
          <w:b w:val="0"/>
          <w:color w:val="221F1F"/>
          <w:spacing w:val="16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administrativo</w:t>
      </w:r>
      <w:r>
        <w:rPr>
          <w:rFonts w:ascii="Times New Roman" w:hAnsi="Times New Roman" w:eastAsia="Times New Roman"/>
          <w:b w:val="0"/>
          <w:color w:val="221F1F"/>
          <w:spacing w:val="16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16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requiera</w:t>
      </w:r>
      <w:r>
        <w:rPr>
          <w:rFonts w:ascii="Times New Roman" w:hAnsi="Times New Roman" w:eastAsia="Times New Roman"/>
          <w:b w:val="0"/>
          <w:color w:val="221F1F"/>
          <w:spacing w:val="16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16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su</w:t>
      </w:r>
    </w:p>
    <w:p>
      <w:pPr>
        <w:widowControl/>
        <w:wordWrap w:val="0"/>
        <w:autoSpaceDE w:val="0"/>
        <w:autoSpaceDN w:val="0"/>
        <w:spacing w:line="211" w:lineRule="exact" w:before="29" w:after="138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funcionamiento</w:t>
      </w:r>
      <w:r>
        <w:rPr>
          <w:rFonts w:ascii="Arial" w:hAnsi="Arial" w:eastAsia="Arial"/>
          <w:b w:val="0"/>
          <w:i w:val="0"/>
          <w:color w:val="221F1F"/>
          <w:w w:val="102"/>
          <w:sz w:val="21"/>
        </w:rPr>
        <w:t>.</w:t>
      </w:r>
    </w:p>
    <w:p>
      <w:pPr>
        <w:widowControl/>
        <w:wordWrap w:val="0"/>
        <w:autoSpaceDE w:val="0"/>
        <w:autoSpaceDN w:val="0"/>
        <w:spacing w:line="199" w:lineRule="exact" w:before="276" w:after="17"/>
        <w:ind w:left="7336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Artículo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derogado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25</w:t>
      </w:r>
      <w:r>
        <w:rPr>
          <w:rFonts w:ascii="Arial" w:hAnsi="Arial" w:eastAsia="Arial"/>
          <w:b w:val="0"/>
          <w:i/>
          <w:color w:val="0C7D3E"/>
          <w:spacing w:val="3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01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2008</w:t>
      </w:r>
    </w:p>
    <w:p>
      <w:pPr>
        <w:widowControl/>
        <w:wordWrap w:val="0"/>
        <w:autoSpaceDE w:val="0"/>
        <w:autoSpaceDN w:val="0"/>
        <w:spacing w:line="199" w:lineRule="exact" w:before="34" w:after="167"/>
        <w:ind w:left="7216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Artículo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adicionado</w:t>
      </w:r>
      <w:r>
        <w:rPr>
          <w:rFonts w:ascii="Arial" w:hAnsi="Arial" w:eastAsia="Arial"/>
          <w:b w:val="0"/>
          <w:i/>
          <w:color w:val="0C7D3E"/>
          <w:spacing w:val="1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>10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03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2017</w:t>
      </w:r>
    </w:p>
    <w:p>
      <w:pPr>
        <w:widowControl/>
        <w:wordWrap w:val="0"/>
        <w:autoSpaceDE w:val="0"/>
        <w:autoSpaceDN w:val="0"/>
        <w:spacing w:line="212" w:lineRule="exact" w:before="335" w:after="139"/>
        <w:ind w:left="2283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Artículo</w:t>
      </w:r>
      <w:r>
        <w:rPr>
          <w:rFonts w:ascii="Times New Roman" w:hAnsi="Times New Roman" w:eastAsia="Times New Roman"/>
          <w:b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36</w:t>
      </w:r>
      <w:r>
        <w:rPr>
          <w:rFonts w:ascii="Arial" w:hAnsi="Arial" w:eastAsia="Arial"/>
          <w:b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Derogado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</w:t>
      </w:r>
    </w:p>
    <w:p>
      <w:pPr>
        <w:widowControl/>
        <w:wordWrap w:val="0"/>
        <w:autoSpaceDE w:val="0"/>
        <w:autoSpaceDN w:val="0"/>
        <w:spacing w:line="199" w:lineRule="exact" w:before="278" w:after="261"/>
        <w:ind w:left="7336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Artículo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derogado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25</w:t>
      </w:r>
      <w:r>
        <w:rPr>
          <w:rFonts w:ascii="Arial" w:hAnsi="Arial" w:eastAsia="Arial"/>
          <w:b w:val="0"/>
          <w:i/>
          <w:color w:val="0C7D3E"/>
          <w:spacing w:val="3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01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2008</w:t>
      </w:r>
    </w:p>
    <w:p>
      <w:pPr>
        <w:widowControl/>
        <w:wordWrap w:val="0"/>
        <w:autoSpaceDE w:val="0"/>
        <w:autoSpaceDN w:val="0"/>
        <w:spacing w:line="212" w:lineRule="exact" w:before="522" w:after="136"/>
        <w:ind w:left="2283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Artículo</w:t>
      </w:r>
      <w:r>
        <w:rPr>
          <w:rFonts w:ascii="Times New Roman" w:hAnsi="Times New Roman" w:eastAsia="Times New Roman"/>
          <w:b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37</w:t>
      </w:r>
      <w:r>
        <w:rPr>
          <w:rFonts w:ascii="Arial" w:hAnsi="Arial" w:eastAsia="Arial"/>
          <w:b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Derogado</w:t>
      </w:r>
      <w:r>
        <w:rPr>
          <w:rFonts w:ascii="Arial" w:hAnsi="Arial" w:eastAsia="Arial"/>
          <w:b w:val="0"/>
          <w:i w:val="0"/>
          <w:color w:val="221F1F"/>
          <w:sz w:val="21"/>
        </w:rPr>
        <w:t>.</w:t>
      </w:r>
    </w:p>
    <w:p>
      <w:pPr>
        <w:widowControl/>
        <w:wordWrap w:val="0"/>
        <w:autoSpaceDE w:val="0"/>
        <w:autoSpaceDN w:val="0"/>
        <w:spacing w:line="199" w:lineRule="exact" w:before="273" w:after="837"/>
        <w:ind w:left="7336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Artículo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derogado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23</w:t>
      </w:r>
      <w:r>
        <w:rPr>
          <w:rFonts w:ascii="Arial" w:hAnsi="Arial" w:eastAsia="Arial"/>
          <w:b w:val="0"/>
          <w:i/>
          <w:color w:val="0C7D3E"/>
          <w:spacing w:val="3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01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2009</w:t>
      </w:r>
    </w:p>
    <w:p>
      <w:pPr>
        <w:widowControl/>
        <w:wordWrap w:val="0"/>
        <w:autoSpaceDE w:val="0"/>
        <w:autoSpaceDN w:val="0"/>
        <w:spacing w:line="240" w:lineRule="exact" w:before="1674" w:after="0"/>
        <w:ind w:left="8073" w:right="0" w:firstLine="0"/>
        <w:jc w:val="left"/>
      </w:pPr>
      <w:r>
        <w:rPr>
          <w:rFonts w:ascii="Calibri" w:hAnsi="Calibri" w:eastAsia="Calibri"/>
          <w:b w:val="0"/>
          <w:i w:val="0"/>
          <w:color w:val="8495AF"/>
          <w:sz w:val="24"/>
        </w:rPr>
        <w:t>P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á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g</w:t>
      </w:r>
      <w:r>
        <w:rPr>
          <w:rFonts w:ascii="Calibri" w:hAnsi="Calibri" w:eastAsia="Calibri"/>
          <w:b w:val="0"/>
          <w:i w:val="0"/>
          <w:color w:val="8495AF"/>
          <w:spacing w:val="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i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n</w:t>
      </w:r>
      <w:r>
        <w:rPr>
          <w:rFonts w:ascii="Calibri" w:hAnsi="Calibri" w:eastAsia="Calibri"/>
          <w:b w:val="0"/>
          <w:i w:val="0"/>
          <w:color w:val="8495AF"/>
          <w:spacing w:val="7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a</w:t>
      </w:r>
      <w:r>
        <w:rPr>
          <w:rFonts w:ascii="Times New Roman" w:hAnsi="Times New Roman" w:eastAsia="Times New Roman"/>
          <w:b w:val="0"/>
          <w:color w:val="313D4F"/>
          <w:spacing w:val="5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101"/>
          <w:sz w:val="24"/>
        </w:rPr>
        <w:t>18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spacing w:val="-3"/>
          <w:sz w:val="24"/>
        </w:rPr>
        <w:t>|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99"/>
          <w:sz w:val="24"/>
        </w:rPr>
        <w:t>120</w:t>
      </w:r>
    </w:p>
    <w:p>
      <w:pPr>
        <w:spacing w:after="0"/>
        <w:sectPr>
          <w:pgSz w:w="11921" w:h="16841"/>
          <w:pgMar w:top="0" w:right="0" w:bottom="0" w:left="0" w:header="720" w:footer="720" w:gutter="0"/>
          <w:cols w:space="720" w:num="1" w:equalWidth="0">
            <w:col w:w="11921" w:space="0"/>
          </w:cols>
          <w:docGrid w:linePitch="360"/>
        </w:sectPr>
      </w:pPr>
    </w:p>
    <w:p>
      <w:pPr>
        <w:widowControl/>
        <w:wordWrap w:val="0"/>
        <w:autoSpaceDE w:val="0"/>
        <w:autoSpaceDN w:val="0"/>
        <w:spacing w:line="14" w:lineRule="exact" w:before="0" w:after="349"/>
        <w:ind w:left="0" w:right="0"/>
      </w:pP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958214</wp:posOffset>
            </wp:positionH>
            <wp:positionV relativeFrom="page">
              <wp:posOffset>143510</wp:posOffset>
            </wp:positionV>
            <wp:extent cx="922020" cy="843915"/>
            <wp:wrapNone/>
            <wp:docPr id="19" name="Picture 19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22020" cy="84391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/>
        <w:wordWrap w:val="0"/>
        <w:autoSpaceDE w:val="0"/>
        <w:autoSpaceDN w:val="0"/>
        <w:spacing w:line="211" w:lineRule="exact" w:before="726" w:after="14"/>
        <w:ind w:left="391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REGLAMENTO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-2"/>
          <w:sz w:val="21"/>
        </w:rPr>
        <w:t>LA</w:t>
      </w:r>
      <w:r>
        <w:rPr>
          <w:rFonts w:ascii="Times New Roman" w:hAnsi="Times New Roman" w:eastAsia="Times New Roman"/>
          <w:b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ADMINISTRACIÓN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2"/>
          <w:sz w:val="21"/>
        </w:rPr>
        <w:t>DEL</w:t>
      </w:r>
    </w:p>
    <w:p>
      <w:pPr>
        <w:widowControl/>
        <w:wordWrap w:val="0"/>
        <w:autoSpaceDE w:val="0"/>
        <w:autoSpaceDN w:val="0"/>
        <w:spacing w:line="211" w:lineRule="exact" w:before="29" w:after="388"/>
        <w:ind w:left="4172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MUNICIPIO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MEXICALI</w:t>
      </w:r>
      <w:r>
        <w:rPr>
          <w:rFonts w:ascii="Arial" w:hAnsi="Arial" w:eastAsia="Arial"/>
          <w:b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BAJA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CALIFORNIA</w:t>
      </w:r>
    </w:p>
    <w:p>
      <w:pPr>
        <w:widowControl/>
        <w:wordWrap w:val="0"/>
        <w:autoSpaceDE w:val="0"/>
        <w:autoSpaceDN w:val="0"/>
        <w:spacing w:line="212" w:lineRule="exact" w:before="777" w:after="24"/>
        <w:ind w:left="2283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Artículo</w:t>
      </w:r>
      <w:r>
        <w:rPr>
          <w:rFonts w:ascii="Times New Roman" w:hAnsi="Times New Roman" w:eastAsia="Times New Roman"/>
          <w:b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38</w:t>
      </w:r>
      <w:r>
        <w:rPr>
          <w:rFonts w:ascii="Arial" w:hAnsi="Arial" w:eastAsia="Arial"/>
          <w:b/>
          <w:i w:val="0"/>
          <w:color w:val="221F1F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Coordinación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Atención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Ciudadana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tendrá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como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función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recibir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</w:p>
    <w:p>
      <w:pPr>
        <w:widowControl/>
        <w:wordWrap w:val="0"/>
        <w:autoSpaceDE w:val="0"/>
        <w:autoSpaceDN w:val="0"/>
        <w:spacing w:line="211" w:lineRule="exact" w:before="49" w:after="2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dar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seguimiento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peticiones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hechas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ciudadanos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asuntos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sean</w:t>
      </w:r>
      <w:r>
        <w:rPr>
          <w:rFonts w:ascii="Times New Roman" w:hAnsi="Times New Roman" w:eastAsia="Times New Roman"/>
          <w:b w:val="0"/>
          <w:color w:val="221F1F"/>
          <w:spacing w:val="2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50" w:after="296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competencia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</w:t>
      </w:r>
    </w:p>
    <w:p>
      <w:pPr>
        <w:widowControl/>
        <w:wordWrap w:val="0"/>
        <w:autoSpaceDE w:val="0"/>
        <w:autoSpaceDN w:val="0"/>
        <w:spacing w:line="212" w:lineRule="exact" w:before="593" w:after="15"/>
        <w:ind w:left="226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Artículo</w:t>
      </w:r>
      <w:r>
        <w:rPr>
          <w:rFonts w:ascii="Times New Roman" w:hAnsi="Times New Roman" w:eastAsia="Times New Roman"/>
          <w:b/>
          <w:color w:val="221F1F"/>
          <w:spacing w:val="3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38</w:t>
      </w:r>
      <w:r>
        <w:rPr>
          <w:rFonts w:ascii="Times New Roman" w:hAnsi="Times New Roman" w:eastAsia="Times New Roman"/>
          <w:b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BIS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Coordinación</w:t>
      </w:r>
      <w:r>
        <w:rPr>
          <w:rFonts w:ascii="Times New Roman" w:hAnsi="Times New Roman" w:eastAsia="Times New Roman"/>
          <w:b w:val="0"/>
          <w:color w:val="000000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Derechos</w:t>
      </w:r>
      <w:r>
        <w:rPr>
          <w:rFonts w:ascii="Times New Roman" w:hAnsi="Times New Roman" w:eastAsia="Times New Roman"/>
          <w:b w:val="0"/>
          <w:color w:val="000000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Humanos</w:t>
      </w:r>
      <w:r>
        <w:rPr>
          <w:rFonts w:ascii="Times New Roman" w:hAnsi="Times New Roman" w:eastAsia="Times New Roman"/>
          <w:b w:val="0"/>
          <w:color w:val="000000"/>
          <w:spacing w:val="3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Grupos</w:t>
      </w:r>
      <w:r>
        <w:rPr>
          <w:rFonts w:ascii="Times New Roman" w:hAnsi="Times New Roman" w:eastAsia="Times New Roman"/>
          <w:b w:val="0"/>
          <w:color w:val="000000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000000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Situación</w:t>
      </w:r>
      <w:r>
        <w:rPr>
          <w:rFonts w:ascii="Times New Roman" w:hAnsi="Times New Roman" w:eastAsia="Times New Roman"/>
          <w:b w:val="0"/>
          <w:color w:val="000000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30" w:after="14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Vulnerabilidad</w:t>
      </w:r>
      <w:r>
        <w:rPr>
          <w:rFonts w:ascii="Times New Roman" w:hAnsi="Times New Roman" w:eastAsia="Times New Roman"/>
          <w:b w:val="0"/>
          <w:color w:val="000000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tendrá</w:t>
      </w:r>
      <w:r>
        <w:rPr>
          <w:rFonts w:ascii="Times New Roman" w:hAnsi="Times New Roman" w:eastAsia="Times New Roman"/>
          <w:b w:val="0"/>
          <w:color w:val="000000"/>
          <w:spacing w:val="4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como</w:t>
      </w:r>
      <w:r>
        <w:rPr>
          <w:rFonts w:ascii="Times New Roman" w:hAnsi="Times New Roman" w:eastAsia="Times New Roman"/>
          <w:b w:val="0"/>
          <w:color w:val="000000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función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recibir</w:t>
      </w:r>
      <w:r>
        <w:rPr>
          <w:rFonts w:ascii="Times New Roman" w:hAnsi="Times New Roman" w:eastAsia="Times New Roman"/>
          <w:b w:val="0"/>
          <w:color w:val="000000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dar</w:t>
      </w:r>
      <w:r>
        <w:rPr>
          <w:rFonts w:ascii="Times New Roman" w:hAnsi="Times New Roman" w:eastAsia="Times New Roman"/>
          <w:b w:val="0"/>
          <w:color w:val="000000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seguimiento</w:t>
      </w:r>
      <w:r>
        <w:rPr>
          <w:rFonts w:ascii="Times New Roman" w:hAnsi="Times New Roman" w:eastAsia="Times New Roman"/>
          <w:b w:val="0"/>
          <w:color w:val="000000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000000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las</w:t>
      </w:r>
      <w:r>
        <w:rPr>
          <w:rFonts w:ascii="Times New Roman" w:hAnsi="Times New Roman" w:eastAsia="Times New Roman"/>
          <w:b w:val="0"/>
          <w:color w:val="000000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peticiones</w:t>
      </w:r>
      <w:r>
        <w:rPr>
          <w:rFonts w:ascii="Times New Roman" w:hAnsi="Times New Roman" w:eastAsia="Times New Roman"/>
          <w:b w:val="0"/>
          <w:color w:val="000000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1"/>
          <w:sz w:val="21"/>
        </w:rPr>
        <w:t>la</w:t>
      </w:r>
    </w:p>
    <w:p>
      <w:pPr>
        <w:widowControl/>
        <w:wordWrap w:val="0"/>
        <w:autoSpaceDE w:val="0"/>
        <w:autoSpaceDN w:val="0"/>
        <w:spacing w:line="211" w:lineRule="exact" w:before="29" w:after="1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población</w:t>
      </w:r>
      <w:r>
        <w:rPr>
          <w:rFonts w:ascii="Times New Roman" w:hAnsi="Times New Roman" w:eastAsia="Times New Roman"/>
          <w:b w:val="0"/>
          <w:color w:val="000000"/>
          <w:spacing w:val="7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perteneciente</w:t>
      </w:r>
      <w:r>
        <w:rPr>
          <w:rFonts w:ascii="Times New Roman" w:hAnsi="Times New Roman" w:eastAsia="Times New Roman"/>
          <w:b w:val="0"/>
          <w:color w:val="000000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000000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000000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grupos</w:t>
      </w:r>
      <w:r>
        <w:rPr>
          <w:rFonts w:ascii="Times New Roman" w:hAnsi="Times New Roman" w:eastAsia="Times New Roman"/>
          <w:b w:val="0"/>
          <w:color w:val="000000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000000"/>
          <w:spacing w:val="7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Situación</w:t>
      </w:r>
      <w:r>
        <w:rPr>
          <w:rFonts w:ascii="Times New Roman" w:hAnsi="Times New Roman" w:eastAsia="Times New Roman"/>
          <w:b w:val="0"/>
          <w:color w:val="000000"/>
          <w:spacing w:val="7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7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Vulnerabilidad</w:t>
      </w:r>
      <w:r>
        <w:rPr>
          <w:rFonts w:ascii="Times New Roman" w:hAnsi="Times New Roman" w:eastAsia="Times New Roman"/>
          <w:b w:val="0"/>
          <w:color w:val="000000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que</w:t>
      </w:r>
      <w:r>
        <w:rPr>
          <w:rFonts w:ascii="Times New Roman" w:hAnsi="Times New Roman" w:eastAsia="Times New Roman"/>
          <w:b w:val="0"/>
          <w:color w:val="000000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son</w:t>
      </w:r>
      <w:r>
        <w:rPr>
          <w:rFonts w:ascii="Times New Roman" w:hAnsi="Times New Roman" w:eastAsia="Times New Roman"/>
          <w:b w:val="0"/>
          <w:color w:val="000000"/>
          <w:spacing w:val="7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las</w:t>
      </w:r>
    </w:p>
    <w:p>
      <w:pPr>
        <w:widowControl/>
        <w:wordWrap w:val="0"/>
        <w:autoSpaceDE w:val="0"/>
        <w:autoSpaceDN w:val="0"/>
        <w:spacing w:line="211" w:lineRule="exact" w:before="31" w:after="1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Personas</w:t>
      </w:r>
      <w:r>
        <w:rPr>
          <w:rFonts w:ascii="Times New Roman" w:hAnsi="Times New Roman" w:eastAsia="Times New Roman"/>
          <w:b w:val="0"/>
          <w:color w:val="000000"/>
          <w:spacing w:val="10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con</w:t>
      </w:r>
      <w:r>
        <w:rPr>
          <w:rFonts w:ascii="Times New Roman" w:hAnsi="Times New Roman" w:eastAsia="Times New Roman"/>
          <w:b w:val="0"/>
          <w:color w:val="000000"/>
          <w:spacing w:val="10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Discapacidad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10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10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10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Diversidad</w:t>
      </w:r>
      <w:r>
        <w:rPr>
          <w:rFonts w:ascii="Times New Roman" w:hAnsi="Times New Roman" w:eastAsia="Times New Roman"/>
          <w:b w:val="0"/>
          <w:color w:val="000000"/>
          <w:spacing w:val="10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Sexual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10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Migrantes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10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Comunidades</w:t>
      </w:r>
    </w:p>
    <w:p>
      <w:pPr>
        <w:widowControl/>
        <w:wordWrap w:val="0"/>
        <w:autoSpaceDE w:val="0"/>
        <w:autoSpaceDN w:val="0"/>
        <w:spacing w:line="211" w:lineRule="exact" w:before="31" w:after="14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Indígenas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13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Adultos</w:t>
      </w:r>
      <w:r>
        <w:rPr>
          <w:rFonts w:ascii="Times New Roman" w:hAnsi="Times New Roman" w:eastAsia="Times New Roman"/>
          <w:b w:val="0"/>
          <w:color w:val="000000"/>
          <w:spacing w:val="13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Mayores</w:t>
      </w:r>
      <w:r>
        <w:rPr>
          <w:rFonts w:ascii="Arial" w:hAnsi="Arial" w:eastAsia="Arial"/>
          <w:b w:val="0"/>
          <w:i w:val="0"/>
          <w:color w:val="000000"/>
          <w:spacing w:val="-1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13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Mujeres</w:t>
      </w:r>
      <w:r>
        <w:rPr>
          <w:rFonts w:ascii="Arial" w:hAnsi="Arial" w:eastAsia="Arial"/>
          <w:b w:val="0"/>
          <w:i w:val="0"/>
          <w:color w:val="000000"/>
          <w:spacing w:val="-1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13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Jóvenes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13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Niñas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1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Niños</w:t>
      </w:r>
      <w:r>
        <w:rPr>
          <w:rFonts w:ascii="Times New Roman" w:hAnsi="Times New Roman" w:eastAsia="Times New Roman"/>
          <w:b w:val="0"/>
          <w:color w:val="000000"/>
          <w:spacing w:val="13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13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Adolescentes</w:t>
      </w:r>
      <w:r>
        <w:rPr>
          <w:rFonts w:ascii="Arial" w:hAnsi="Arial" w:eastAsia="Arial"/>
          <w:b w:val="0"/>
          <w:i w:val="0"/>
          <w:color w:val="000000"/>
          <w:spacing w:val="-3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29" w:after="1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Afromexicanas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8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000000"/>
          <w:spacing w:val="8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situación</w:t>
      </w:r>
      <w:r>
        <w:rPr>
          <w:rFonts w:ascii="Times New Roman" w:hAnsi="Times New Roman" w:eastAsia="Times New Roman"/>
          <w:b w:val="0"/>
          <w:color w:val="000000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8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calle</w:t>
      </w:r>
      <w:r>
        <w:rPr>
          <w:rFonts w:ascii="Times New Roman" w:hAnsi="Times New Roman" w:eastAsia="Times New Roman"/>
          <w:b w:val="0"/>
          <w:color w:val="000000"/>
          <w:spacing w:val="8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8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Personas</w:t>
      </w:r>
      <w:r>
        <w:rPr>
          <w:rFonts w:ascii="Times New Roman" w:hAnsi="Times New Roman" w:eastAsia="Times New Roman"/>
          <w:b w:val="0"/>
          <w:color w:val="000000"/>
          <w:spacing w:val="8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000000"/>
          <w:spacing w:val="8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viven</w:t>
      </w:r>
      <w:r>
        <w:rPr>
          <w:rFonts w:ascii="Times New Roman" w:hAnsi="Times New Roman" w:eastAsia="Times New Roman"/>
          <w:b w:val="0"/>
          <w:color w:val="000000"/>
          <w:spacing w:val="8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000000"/>
          <w:spacing w:val="8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el</w:t>
      </w:r>
      <w:r>
        <w:rPr>
          <w:rFonts w:ascii="Times New Roman" w:hAnsi="Times New Roman" w:eastAsia="Times New Roman"/>
          <w:b w:val="0"/>
          <w:color w:val="000000"/>
          <w:spacing w:val="8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Virus</w:t>
      </w:r>
      <w:r>
        <w:rPr>
          <w:rFonts w:ascii="Times New Roman" w:hAnsi="Times New Roman" w:eastAsia="Times New Roman"/>
          <w:b w:val="0"/>
          <w:color w:val="000000"/>
          <w:spacing w:val="8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8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1"/>
          <w:sz w:val="21"/>
        </w:rPr>
        <w:t>la</w:t>
      </w:r>
    </w:p>
    <w:p>
      <w:pPr>
        <w:widowControl/>
        <w:wordWrap w:val="0"/>
        <w:autoSpaceDE w:val="0"/>
        <w:autoSpaceDN w:val="0"/>
        <w:spacing w:line="211" w:lineRule="exact" w:before="31" w:after="1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Inmunodeficiencia</w:t>
      </w:r>
      <w:r>
        <w:rPr>
          <w:rFonts w:ascii="Times New Roman" w:hAnsi="Times New Roman" w:eastAsia="Times New Roman"/>
          <w:b w:val="0"/>
          <w:color w:val="000000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Humana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así</w:t>
      </w:r>
      <w:r>
        <w:rPr>
          <w:rFonts w:ascii="Times New Roman" w:hAnsi="Times New Roman" w:eastAsia="Times New Roman"/>
          <w:b w:val="0"/>
          <w:color w:val="000000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1"/>
          <w:sz w:val="21"/>
        </w:rPr>
        <w:t>como</w:t>
      </w:r>
      <w:r>
        <w:rPr>
          <w:rFonts w:ascii="Times New Roman" w:hAnsi="Times New Roman" w:eastAsia="Times New Roman"/>
          <w:b w:val="0"/>
          <w:color w:val="000000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cualquier</w:t>
      </w:r>
      <w:r>
        <w:rPr>
          <w:rFonts w:ascii="Times New Roman" w:hAnsi="Times New Roman" w:eastAsia="Times New Roman"/>
          <w:b w:val="0"/>
          <w:color w:val="000000"/>
          <w:spacing w:val="3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persona</w:t>
      </w:r>
      <w:r>
        <w:rPr>
          <w:rFonts w:ascii="Times New Roman" w:hAnsi="Times New Roman" w:eastAsia="Times New Roman"/>
          <w:b w:val="0"/>
          <w:color w:val="000000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que</w:t>
      </w:r>
      <w:r>
        <w:rPr>
          <w:rFonts w:ascii="Times New Roman" w:hAnsi="Times New Roman" w:eastAsia="Times New Roman"/>
          <w:b w:val="0"/>
          <w:color w:val="000000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por</w:t>
      </w:r>
      <w:r>
        <w:rPr>
          <w:rFonts w:ascii="Times New Roman" w:hAnsi="Times New Roman" w:eastAsia="Times New Roman"/>
          <w:b w:val="0"/>
          <w:color w:val="000000"/>
          <w:spacing w:val="3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sus</w:t>
      </w:r>
      <w:r>
        <w:rPr>
          <w:rFonts w:ascii="Times New Roman" w:hAnsi="Times New Roman" w:eastAsia="Times New Roman"/>
          <w:b w:val="0"/>
          <w:color w:val="000000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condiciones</w:t>
      </w:r>
      <w:r>
        <w:rPr>
          <w:rFonts w:ascii="Times New Roman" w:hAnsi="Times New Roman" w:eastAsia="Times New Roman"/>
          <w:b w:val="0"/>
          <w:color w:val="000000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31" w:after="1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vida</w:t>
      </w:r>
      <w:r>
        <w:rPr>
          <w:rFonts w:ascii="Times New Roman" w:hAnsi="Times New Roman" w:eastAsia="Times New Roman"/>
          <w:b w:val="0"/>
          <w:color w:val="000000"/>
          <w:spacing w:val="10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pueda</w:t>
      </w:r>
      <w:r>
        <w:rPr>
          <w:rFonts w:ascii="Times New Roman" w:hAnsi="Times New Roman" w:eastAsia="Times New Roman"/>
          <w:b w:val="0"/>
          <w:color w:val="000000"/>
          <w:spacing w:val="10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ser</w:t>
      </w:r>
      <w:r>
        <w:rPr>
          <w:rFonts w:ascii="Times New Roman" w:hAnsi="Times New Roman" w:eastAsia="Times New Roman"/>
          <w:b w:val="0"/>
          <w:color w:val="000000"/>
          <w:spacing w:val="10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sujeto</w:t>
      </w:r>
      <w:r>
        <w:rPr>
          <w:rFonts w:ascii="Times New Roman" w:hAnsi="Times New Roman" w:eastAsia="Times New Roman"/>
          <w:b w:val="0"/>
          <w:color w:val="000000"/>
          <w:spacing w:val="10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10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vulnerabilidad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10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lo</w:t>
      </w:r>
      <w:r>
        <w:rPr>
          <w:rFonts w:ascii="Times New Roman" w:hAnsi="Times New Roman" w:eastAsia="Times New Roman"/>
          <w:b w:val="0"/>
          <w:color w:val="000000"/>
          <w:spacing w:val="10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anterior</w:t>
      </w:r>
      <w:r>
        <w:rPr>
          <w:rFonts w:ascii="Times New Roman" w:hAnsi="Times New Roman" w:eastAsia="Times New Roman"/>
          <w:b w:val="0"/>
          <w:color w:val="000000"/>
          <w:spacing w:val="10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en</w:t>
      </w:r>
      <w:r>
        <w:rPr>
          <w:rFonts w:ascii="Times New Roman" w:hAnsi="Times New Roman" w:eastAsia="Times New Roman"/>
          <w:b w:val="0"/>
          <w:color w:val="000000"/>
          <w:spacing w:val="10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asuntos</w:t>
      </w:r>
      <w:r>
        <w:rPr>
          <w:rFonts w:ascii="Times New Roman" w:hAnsi="Times New Roman" w:eastAsia="Times New Roman"/>
          <w:b w:val="0"/>
          <w:color w:val="000000"/>
          <w:spacing w:val="10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que</w:t>
      </w:r>
      <w:r>
        <w:rPr>
          <w:rFonts w:ascii="Times New Roman" w:hAnsi="Times New Roman" w:eastAsia="Times New Roman"/>
          <w:b w:val="0"/>
          <w:color w:val="000000"/>
          <w:spacing w:val="10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sean</w:t>
      </w:r>
      <w:r>
        <w:rPr>
          <w:rFonts w:ascii="Times New Roman" w:hAnsi="Times New Roman" w:eastAsia="Times New Roman"/>
          <w:b w:val="0"/>
          <w:color w:val="000000"/>
          <w:spacing w:val="10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29" w:after="119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competencia</w:t>
      </w:r>
      <w:r>
        <w:rPr>
          <w:rFonts w:ascii="Times New Roman" w:hAnsi="Times New Roman" w:eastAsia="Times New Roman"/>
          <w:b w:val="0"/>
          <w:color w:val="000000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municipal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encargándose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Arial" w:hAnsi="Arial" w:eastAsia="Arial"/>
          <w:b w:val="0"/>
          <w:i w:val="0"/>
          <w:color w:val="000000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237" w:after="1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I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Otorgar</w:t>
      </w:r>
      <w:r>
        <w:rPr>
          <w:rFonts w:ascii="Times New Roman" w:hAnsi="Times New Roman" w:eastAsia="Times New Roman"/>
          <w:b w:val="0"/>
          <w:color w:val="000000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apoyos</w:t>
      </w:r>
      <w:r>
        <w:rPr>
          <w:rFonts w:ascii="Times New Roman" w:hAnsi="Times New Roman" w:eastAsia="Times New Roman"/>
          <w:b w:val="0"/>
          <w:color w:val="000000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económicos</w:t>
      </w:r>
      <w:r>
        <w:rPr>
          <w:rFonts w:ascii="Times New Roman" w:hAnsi="Times New Roman" w:eastAsia="Times New Roman"/>
          <w:b w:val="0"/>
          <w:color w:val="000000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000000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000000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especie</w:t>
      </w:r>
      <w:r>
        <w:rPr>
          <w:rFonts w:ascii="Times New Roman" w:hAnsi="Times New Roman" w:eastAsia="Times New Roman"/>
          <w:b w:val="0"/>
          <w:color w:val="000000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000000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000000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personas</w:t>
      </w:r>
      <w:r>
        <w:rPr>
          <w:rFonts w:ascii="Times New Roman" w:hAnsi="Times New Roman" w:eastAsia="Times New Roman"/>
          <w:b w:val="0"/>
          <w:color w:val="000000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pertenecientes</w:t>
      </w:r>
      <w:r>
        <w:rPr>
          <w:rFonts w:ascii="Times New Roman" w:hAnsi="Times New Roman" w:eastAsia="Times New Roman"/>
          <w:b w:val="0"/>
          <w:color w:val="000000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000000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los</w:t>
      </w:r>
    </w:p>
    <w:p>
      <w:pPr>
        <w:widowControl/>
        <w:wordWrap w:val="0"/>
        <w:autoSpaceDE w:val="0"/>
        <w:autoSpaceDN w:val="0"/>
        <w:spacing w:line="211" w:lineRule="exact" w:before="31" w:after="14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Grupos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Situación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Vulnerabilidad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requieren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este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beneficio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cumplan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con</w:t>
      </w:r>
    </w:p>
    <w:p>
      <w:pPr>
        <w:widowControl/>
        <w:wordWrap w:val="0"/>
        <w:autoSpaceDE w:val="0"/>
        <w:autoSpaceDN w:val="0"/>
        <w:spacing w:line="211" w:lineRule="exact" w:before="29" w:after="119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requerimientos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establecidos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por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coordinación</w:t>
      </w:r>
      <w:r>
        <w:rPr>
          <w:rFonts w:ascii="Arial" w:hAnsi="Arial" w:eastAsia="Arial"/>
          <w:b w:val="0"/>
          <w:i w:val="0"/>
          <w:color w:val="000000"/>
          <w:spacing w:val="-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37" w:after="1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II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Promover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cultura</w:t>
      </w:r>
      <w:r>
        <w:rPr>
          <w:rFonts w:ascii="Times New Roman" w:hAnsi="Times New Roman" w:eastAsia="Times New Roman"/>
          <w:b w:val="0"/>
          <w:color w:val="000000"/>
          <w:spacing w:val="2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atención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respeto</w:t>
      </w:r>
      <w:r>
        <w:rPr>
          <w:rFonts w:ascii="Arial" w:hAnsi="Arial" w:eastAsia="Arial"/>
          <w:b w:val="0"/>
          <w:i w:val="0"/>
          <w:color w:val="000000"/>
          <w:spacing w:val="-1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difusión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inclusión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no</w:t>
      </w:r>
      <w:r>
        <w:rPr>
          <w:rFonts w:ascii="Times New Roman" w:hAnsi="Times New Roman" w:eastAsia="Times New Roman"/>
          <w:b w:val="0"/>
          <w:color w:val="000000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discriminación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</w:p>
    <w:p>
      <w:pPr>
        <w:widowControl/>
        <w:wordWrap w:val="0"/>
        <w:autoSpaceDE w:val="0"/>
        <w:autoSpaceDN w:val="0"/>
        <w:spacing w:line="211" w:lineRule="exact" w:before="31" w:after="14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defensa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los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derechos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humanos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personas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pertenecientes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los</w:t>
      </w:r>
      <w:r>
        <w:rPr>
          <w:rFonts w:ascii="Times New Roman" w:hAnsi="Times New Roman" w:eastAsia="Times New Roman"/>
          <w:b w:val="0"/>
          <w:color w:val="000000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Grupos</w:t>
      </w:r>
      <w:r>
        <w:rPr>
          <w:rFonts w:ascii="Times New Roman" w:hAnsi="Times New Roman" w:eastAsia="Times New Roman"/>
          <w:b w:val="0"/>
          <w:color w:val="000000"/>
          <w:spacing w:val="2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en</w:t>
      </w:r>
    </w:p>
    <w:p>
      <w:pPr>
        <w:widowControl/>
        <w:wordWrap w:val="0"/>
        <w:autoSpaceDE w:val="0"/>
        <w:autoSpaceDN w:val="0"/>
        <w:spacing w:line="211" w:lineRule="exact" w:before="29" w:after="1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Situación</w:t>
      </w:r>
      <w:r>
        <w:rPr>
          <w:rFonts w:ascii="Times New Roman" w:hAnsi="Times New Roman" w:eastAsia="Times New Roman"/>
          <w:b w:val="0"/>
          <w:color w:val="000000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Vulnerabilidad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así</w:t>
      </w:r>
      <w:r>
        <w:rPr>
          <w:rFonts w:ascii="Times New Roman" w:hAnsi="Times New Roman" w:eastAsia="Times New Roman"/>
          <w:b w:val="0"/>
          <w:color w:val="000000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como</w:t>
      </w:r>
      <w:r>
        <w:rPr>
          <w:rFonts w:ascii="Times New Roman" w:hAnsi="Times New Roman" w:eastAsia="Times New Roman"/>
          <w:b w:val="0"/>
          <w:color w:val="000000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las</w:t>
      </w:r>
      <w:r>
        <w:rPr>
          <w:rFonts w:ascii="Times New Roman" w:hAnsi="Times New Roman" w:eastAsia="Times New Roman"/>
          <w:b w:val="0"/>
          <w:color w:val="000000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disposiciones</w:t>
      </w:r>
      <w:r>
        <w:rPr>
          <w:rFonts w:ascii="Times New Roman" w:hAnsi="Times New Roman" w:eastAsia="Times New Roman"/>
          <w:b w:val="0"/>
          <w:color w:val="000000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legales</w:t>
      </w:r>
      <w:r>
        <w:rPr>
          <w:rFonts w:ascii="Times New Roman" w:hAnsi="Times New Roman" w:eastAsia="Times New Roman"/>
          <w:b w:val="0"/>
          <w:color w:val="000000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que</w:t>
      </w:r>
      <w:r>
        <w:rPr>
          <w:rFonts w:ascii="Times New Roman" w:hAnsi="Times New Roman" w:eastAsia="Times New Roman"/>
          <w:b w:val="0"/>
          <w:color w:val="000000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las</w:t>
      </w:r>
      <w:r>
        <w:rPr>
          <w:rFonts w:ascii="Times New Roman" w:hAnsi="Times New Roman" w:eastAsia="Times New Roman"/>
          <w:b w:val="0"/>
          <w:color w:val="000000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contemplan</w:t>
      </w:r>
      <w:r>
        <w:rPr>
          <w:rFonts w:ascii="Times New Roman" w:hAnsi="Times New Roman" w:eastAsia="Times New Roman"/>
          <w:b w:val="0"/>
          <w:color w:val="000000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a</w:t>
      </w:r>
    </w:p>
    <w:p>
      <w:pPr>
        <w:widowControl/>
        <w:wordWrap w:val="0"/>
        <w:autoSpaceDE w:val="0"/>
        <w:autoSpaceDN w:val="0"/>
        <w:spacing w:line="211" w:lineRule="exact" w:before="31" w:after="119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fin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garantizar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su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aplicación</w:t>
      </w:r>
      <w:r>
        <w:rPr>
          <w:rFonts w:ascii="Arial" w:hAnsi="Arial" w:eastAsia="Arial"/>
          <w:b w:val="0"/>
          <w:i w:val="0"/>
          <w:color w:val="000000"/>
          <w:spacing w:val="-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37" w:after="14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III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Promover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coordinación</w:t>
      </w:r>
      <w:r>
        <w:rPr>
          <w:rFonts w:ascii="Times New Roman" w:hAnsi="Times New Roman" w:eastAsia="Times New Roman"/>
          <w:b w:val="0"/>
          <w:color w:val="000000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sectores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públicos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social</w:t>
      </w:r>
      <w:r>
        <w:rPr>
          <w:rFonts w:ascii="Times New Roman" w:hAnsi="Times New Roman" w:eastAsia="Times New Roman"/>
          <w:b w:val="0"/>
          <w:color w:val="000000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privado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para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coadyuvar</w:t>
      </w:r>
    </w:p>
    <w:p>
      <w:pPr>
        <w:widowControl/>
        <w:wordWrap w:val="0"/>
        <w:autoSpaceDE w:val="0"/>
        <w:autoSpaceDN w:val="0"/>
        <w:spacing w:line="211" w:lineRule="exact" w:before="29" w:after="1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000000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ejecución</w:t>
      </w:r>
      <w:r>
        <w:rPr>
          <w:rFonts w:ascii="Times New Roman" w:hAnsi="Times New Roman" w:eastAsia="Times New Roman"/>
          <w:b w:val="0"/>
          <w:color w:val="000000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planes</w:t>
      </w:r>
      <w:r>
        <w:rPr>
          <w:rFonts w:ascii="Times New Roman" w:hAnsi="Times New Roman" w:eastAsia="Times New Roman"/>
          <w:b w:val="0"/>
          <w:color w:val="000000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programas</w:t>
      </w:r>
      <w:r>
        <w:rPr>
          <w:rFonts w:ascii="Times New Roman" w:hAnsi="Times New Roman" w:eastAsia="Times New Roman"/>
          <w:b w:val="0"/>
          <w:color w:val="000000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000000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favor</w:t>
      </w:r>
      <w:r>
        <w:rPr>
          <w:rFonts w:ascii="Times New Roman" w:hAnsi="Times New Roman" w:eastAsia="Times New Roman"/>
          <w:b w:val="0"/>
          <w:color w:val="000000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000000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derechos</w:t>
      </w:r>
      <w:r>
        <w:rPr>
          <w:rFonts w:ascii="Times New Roman" w:hAnsi="Times New Roman" w:eastAsia="Times New Roman"/>
          <w:b w:val="0"/>
          <w:color w:val="000000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humanos</w:t>
      </w:r>
      <w:r>
        <w:rPr>
          <w:rFonts w:ascii="Times New Roman" w:hAnsi="Times New Roman" w:eastAsia="Times New Roman"/>
          <w:b w:val="0"/>
          <w:color w:val="000000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las</w:t>
      </w:r>
    </w:p>
    <w:p>
      <w:pPr>
        <w:widowControl/>
        <w:wordWrap w:val="0"/>
        <w:autoSpaceDE w:val="0"/>
        <w:autoSpaceDN w:val="0"/>
        <w:spacing w:line="211" w:lineRule="exact" w:before="31" w:after="119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personas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pertenecientes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Grupos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000000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Situación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Vulnerabilidad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38" w:after="1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IV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12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Asesorar</w:t>
      </w:r>
      <w:r>
        <w:rPr>
          <w:rFonts w:ascii="Times New Roman" w:hAnsi="Times New Roman" w:eastAsia="Times New Roman"/>
          <w:b w:val="0"/>
          <w:color w:val="000000"/>
          <w:spacing w:val="1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000000"/>
          <w:spacing w:val="1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000000"/>
          <w:spacing w:val="1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dependencias</w:t>
      </w:r>
      <w:r>
        <w:rPr>
          <w:rFonts w:ascii="Times New Roman" w:hAnsi="Times New Roman" w:eastAsia="Times New Roman"/>
          <w:b w:val="0"/>
          <w:color w:val="000000"/>
          <w:spacing w:val="1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1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Paramunicipales</w:t>
      </w:r>
      <w:r>
        <w:rPr>
          <w:rFonts w:ascii="Times New Roman" w:hAnsi="Times New Roman" w:eastAsia="Times New Roman"/>
          <w:b w:val="0"/>
          <w:color w:val="000000"/>
          <w:spacing w:val="1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000000"/>
          <w:spacing w:val="12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000000"/>
          <w:spacing w:val="1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cumplimiento</w:t>
      </w:r>
      <w:r>
        <w:rPr>
          <w:rFonts w:ascii="Times New Roman" w:hAnsi="Times New Roman" w:eastAsia="Times New Roman"/>
          <w:b w:val="0"/>
          <w:color w:val="000000"/>
          <w:spacing w:val="1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31" w:after="14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reglamentos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normas</w:t>
      </w:r>
      <w:r>
        <w:rPr>
          <w:rFonts w:ascii="Times New Roman" w:hAnsi="Times New Roman" w:eastAsia="Times New Roman"/>
          <w:b w:val="0"/>
          <w:color w:val="000000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oficiales</w:t>
      </w:r>
      <w:r>
        <w:rPr>
          <w:rFonts w:ascii="Times New Roman" w:hAnsi="Times New Roman" w:eastAsia="Times New Roman"/>
          <w:b w:val="0"/>
          <w:color w:val="000000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mexicanas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manuales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lineamientos</w:t>
      </w:r>
      <w:r>
        <w:rPr>
          <w:rFonts w:ascii="Times New Roman" w:hAnsi="Times New Roman" w:eastAsia="Times New Roman"/>
          <w:b w:val="0"/>
          <w:color w:val="000000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técnicos</w:t>
      </w:r>
      <w:r>
        <w:rPr>
          <w:rFonts w:ascii="Times New Roman" w:hAnsi="Times New Roman" w:eastAsia="Times New Roman"/>
          <w:b w:val="0"/>
          <w:color w:val="000000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demás</w:t>
      </w:r>
    </w:p>
    <w:p>
      <w:pPr>
        <w:widowControl/>
        <w:wordWrap w:val="0"/>
        <w:autoSpaceDE w:val="0"/>
        <w:autoSpaceDN w:val="0"/>
        <w:spacing w:line="211" w:lineRule="exact" w:before="29" w:after="1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instrumentos</w:t>
      </w:r>
      <w:r>
        <w:rPr>
          <w:rFonts w:ascii="Times New Roman" w:hAnsi="Times New Roman" w:eastAsia="Times New Roman"/>
          <w:b w:val="0"/>
          <w:color w:val="000000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relacionados</w:t>
      </w:r>
      <w:r>
        <w:rPr>
          <w:rFonts w:ascii="Times New Roman" w:hAnsi="Times New Roman" w:eastAsia="Times New Roman"/>
          <w:b w:val="0"/>
          <w:color w:val="000000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000000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materia</w:t>
      </w:r>
      <w:r>
        <w:rPr>
          <w:rFonts w:ascii="Times New Roman" w:hAnsi="Times New Roman" w:eastAsia="Times New Roman"/>
          <w:b w:val="0"/>
          <w:color w:val="000000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derechos</w:t>
      </w:r>
      <w:r>
        <w:rPr>
          <w:rFonts w:ascii="Times New Roman" w:hAnsi="Times New Roman" w:eastAsia="Times New Roman"/>
          <w:b w:val="0"/>
          <w:color w:val="000000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humanos</w:t>
      </w:r>
      <w:r>
        <w:rPr>
          <w:rFonts w:ascii="Times New Roman" w:hAnsi="Times New Roman" w:eastAsia="Times New Roman"/>
          <w:b w:val="0"/>
          <w:color w:val="000000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atención</w:t>
      </w:r>
      <w:r>
        <w:rPr>
          <w:rFonts w:ascii="Times New Roman" w:hAnsi="Times New Roman" w:eastAsia="Times New Roman"/>
          <w:b w:val="0"/>
          <w:color w:val="000000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000000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las</w:t>
      </w:r>
    </w:p>
    <w:p>
      <w:pPr>
        <w:widowControl/>
        <w:wordWrap w:val="0"/>
        <w:autoSpaceDE w:val="0"/>
        <w:autoSpaceDN w:val="0"/>
        <w:spacing w:line="211" w:lineRule="exact" w:before="31" w:after="119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personas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pertenecientes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Grupos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000000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Situación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Vulnerabilidad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37" w:after="14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pacing w:val="2"/>
          <w:sz w:val="21"/>
        </w:rPr>
        <w:t>V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Fortalecer</w:t>
      </w:r>
      <w:r>
        <w:rPr>
          <w:rFonts w:ascii="Times New Roman" w:hAnsi="Times New Roman" w:eastAsia="Times New Roman"/>
          <w:b w:val="0"/>
          <w:color w:val="000000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apoyar</w:t>
      </w:r>
      <w:r>
        <w:rPr>
          <w:rFonts w:ascii="Times New Roman" w:hAnsi="Times New Roman" w:eastAsia="Times New Roman"/>
          <w:b w:val="0"/>
          <w:color w:val="000000"/>
          <w:spacing w:val="1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las</w:t>
      </w:r>
      <w:r>
        <w:rPr>
          <w:rFonts w:ascii="Times New Roman" w:hAnsi="Times New Roman" w:eastAsia="Times New Roman"/>
          <w:b w:val="0"/>
          <w:color w:val="000000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actividades</w:t>
      </w:r>
      <w:r>
        <w:rPr>
          <w:rFonts w:ascii="Times New Roman" w:hAnsi="Times New Roman" w:eastAsia="Times New Roman"/>
          <w:b w:val="0"/>
          <w:color w:val="000000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deportivas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artísticas</w:t>
      </w:r>
      <w:r>
        <w:rPr>
          <w:rFonts w:ascii="Times New Roman" w:hAnsi="Times New Roman" w:eastAsia="Times New Roman"/>
          <w:b w:val="0"/>
          <w:color w:val="000000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culturales</w:t>
      </w:r>
      <w:r>
        <w:rPr>
          <w:rFonts w:ascii="Times New Roman" w:hAnsi="Times New Roman" w:eastAsia="Times New Roman"/>
          <w:b w:val="0"/>
          <w:color w:val="000000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vinculadas</w:t>
      </w:r>
      <w:r>
        <w:rPr>
          <w:rFonts w:ascii="Times New Roman" w:hAnsi="Times New Roman" w:eastAsia="Times New Roman"/>
          <w:b w:val="0"/>
          <w:color w:val="000000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con</w:t>
      </w:r>
    </w:p>
    <w:p>
      <w:pPr>
        <w:widowControl/>
        <w:wordWrap w:val="0"/>
        <w:autoSpaceDE w:val="0"/>
        <w:autoSpaceDN w:val="0"/>
        <w:spacing w:line="211" w:lineRule="exact" w:before="29" w:after="119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personas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pertenecientes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Grupos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Situación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Vulnerabilidad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37" w:after="1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VI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Establecer</w:t>
      </w:r>
      <w:r>
        <w:rPr>
          <w:rFonts w:ascii="Times New Roman" w:hAnsi="Times New Roman" w:eastAsia="Times New Roman"/>
          <w:b w:val="0"/>
          <w:color w:val="000000"/>
          <w:spacing w:val="8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mecanismos</w:t>
      </w:r>
      <w:r>
        <w:rPr>
          <w:rFonts w:ascii="Times New Roman" w:hAnsi="Times New Roman" w:eastAsia="Times New Roman"/>
          <w:b w:val="0"/>
          <w:color w:val="000000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atención</w:t>
      </w:r>
      <w:r>
        <w:rPr>
          <w:rFonts w:ascii="Times New Roman" w:hAnsi="Times New Roman" w:eastAsia="Times New Roman"/>
          <w:b w:val="0"/>
          <w:color w:val="000000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fortalecimiento</w:t>
      </w:r>
      <w:r>
        <w:rPr>
          <w:rFonts w:ascii="Times New Roman" w:hAnsi="Times New Roman" w:eastAsia="Times New Roman"/>
          <w:b w:val="0"/>
          <w:color w:val="000000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acciones</w:t>
      </w:r>
      <w:r>
        <w:rPr>
          <w:rFonts w:ascii="Times New Roman" w:hAnsi="Times New Roman" w:eastAsia="Times New Roman"/>
          <w:b w:val="0"/>
          <w:color w:val="000000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hacia</w:t>
      </w:r>
      <w:r>
        <w:rPr>
          <w:rFonts w:ascii="Times New Roman" w:hAnsi="Times New Roman" w:eastAsia="Times New Roman"/>
          <w:b w:val="0"/>
          <w:color w:val="000000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las</w:t>
      </w:r>
    </w:p>
    <w:p>
      <w:pPr>
        <w:widowControl/>
        <w:wordWrap w:val="0"/>
        <w:autoSpaceDE w:val="0"/>
        <w:autoSpaceDN w:val="0"/>
        <w:spacing w:line="211" w:lineRule="exact" w:before="31" w:after="119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personas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pertenecientes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Grupos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000000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Situación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Vulnerabilidad</w:t>
      </w:r>
      <w:r>
        <w:rPr>
          <w:rFonts w:ascii="Arial" w:hAnsi="Arial" w:eastAsia="Arial"/>
          <w:b w:val="0"/>
          <w:i w:val="0"/>
          <w:color w:val="000000"/>
          <w:spacing w:val="-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37" w:after="14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VII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9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Promover</w:t>
      </w:r>
      <w:r>
        <w:rPr>
          <w:rFonts w:ascii="Times New Roman" w:hAnsi="Times New Roman" w:eastAsia="Times New Roman"/>
          <w:b w:val="0"/>
          <w:color w:val="000000"/>
          <w:spacing w:val="9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9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captación</w:t>
      </w:r>
      <w:r>
        <w:rPr>
          <w:rFonts w:ascii="Times New Roman" w:hAnsi="Times New Roman" w:eastAsia="Times New Roman"/>
          <w:b w:val="0"/>
          <w:color w:val="000000"/>
          <w:spacing w:val="9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9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recursos</w:t>
      </w:r>
      <w:r>
        <w:rPr>
          <w:rFonts w:ascii="Times New Roman" w:hAnsi="Times New Roman" w:eastAsia="Times New Roman"/>
          <w:b w:val="0"/>
          <w:color w:val="000000"/>
          <w:spacing w:val="9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000000"/>
          <w:spacing w:val="9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sean</w:t>
      </w:r>
      <w:r>
        <w:rPr>
          <w:rFonts w:ascii="Times New Roman" w:hAnsi="Times New Roman" w:eastAsia="Times New Roman"/>
          <w:b w:val="0"/>
          <w:color w:val="000000"/>
          <w:spacing w:val="9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destinados</w:t>
      </w:r>
      <w:r>
        <w:rPr>
          <w:rFonts w:ascii="Times New Roman" w:hAnsi="Times New Roman" w:eastAsia="Times New Roman"/>
          <w:b w:val="0"/>
          <w:color w:val="000000"/>
          <w:spacing w:val="9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al</w:t>
      </w:r>
      <w:r>
        <w:rPr>
          <w:rFonts w:ascii="Times New Roman" w:hAnsi="Times New Roman" w:eastAsia="Times New Roman"/>
          <w:b w:val="0"/>
          <w:color w:val="000000"/>
          <w:spacing w:val="9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desarrollo</w:t>
      </w:r>
      <w:r>
        <w:rPr>
          <w:rFonts w:ascii="Times New Roman" w:hAnsi="Times New Roman" w:eastAsia="Times New Roman"/>
          <w:b w:val="0"/>
          <w:color w:val="000000"/>
          <w:spacing w:val="9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29" w:after="1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actividades</w:t>
      </w:r>
      <w:r>
        <w:rPr>
          <w:rFonts w:ascii="Times New Roman" w:hAnsi="Times New Roman" w:eastAsia="Times New Roman"/>
          <w:b w:val="0"/>
          <w:color w:val="000000"/>
          <w:spacing w:val="5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programas</w:t>
      </w:r>
      <w:r>
        <w:rPr>
          <w:rFonts w:ascii="Times New Roman" w:hAnsi="Times New Roman" w:eastAsia="Times New Roman"/>
          <w:b w:val="0"/>
          <w:color w:val="000000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ayuda</w:t>
      </w:r>
      <w:r>
        <w:rPr>
          <w:rFonts w:ascii="Times New Roman" w:hAnsi="Times New Roman" w:eastAsia="Times New Roman"/>
          <w:b w:val="0"/>
          <w:color w:val="000000"/>
          <w:spacing w:val="5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000000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las</w:t>
      </w:r>
      <w:r>
        <w:rPr>
          <w:rFonts w:ascii="Times New Roman" w:hAnsi="Times New Roman" w:eastAsia="Times New Roman"/>
          <w:b w:val="0"/>
          <w:color w:val="000000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personas</w:t>
      </w:r>
      <w:r>
        <w:rPr>
          <w:rFonts w:ascii="Times New Roman" w:hAnsi="Times New Roman" w:eastAsia="Times New Roman"/>
          <w:b w:val="0"/>
          <w:color w:val="000000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pertenecientes</w:t>
      </w:r>
      <w:r>
        <w:rPr>
          <w:rFonts w:ascii="Times New Roman" w:hAnsi="Times New Roman" w:eastAsia="Times New Roman"/>
          <w:b w:val="0"/>
          <w:color w:val="000000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000000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000000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Grupos</w:t>
      </w:r>
      <w:r>
        <w:rPr>
          <w:rFonts w:ascii="Times New Roman" w:hAnsi="Times New Roman" w:eastAsia="Times New Roman"/>
          <w:b w:val="0"/>
          <w:color w:val="000000"/>
          <w:spacing w:val="5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en</w:t>
      </w:r>
    </w:p>
    <w:p>
      <w:pPr>
        <w:widowControl/>
        <w:wordWrap w:val="0"/>
        <w:autoSpaceDE w:val="0"/>
        <w:autoSpaceDN w:val="0"/>
        <w:spacing w:line="211" w:lineRule="exact" w:before="31" w:after="119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Situación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Vulnerabilidad</w:t>
      </w:r>
      <w:r>
        <w:rPr>
          <w:rFonts w:ascii="Arial" w:hAnsi="Arial" w:eastAsia="Arial"/>
          <w:b w:val="0"/>
          <w:i w:val="0"/>
          <w:color w:val="000000"/>
          <w:spacing w:val="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38" w:after="14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VIII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Recibir</w:t>
      </w:r>
      <w:r>
        <w:rPr>
          <w:rFonts w:ascii="Times New Roman" w:hAnsi="Times New Roman" w:eastAsia="Times New Roman"/>
          <w:b w:val="0"/>
          <w:color w:val="000000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canalizar</w:t>
      </w:r>
      <w:r>
        <w:rPr>
          <w:rFonts w:ascii="Times New Roman" w:hAnsi="Times New Roman" w:eastAsia="Times New Roman"/>
          <w:b w:val="0"/>
          <w:color w:val="000000"/>
          <w:spacing w:val="3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000000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las</w:t>
      </w:r>
      <w:r>
        <w:rPr>
          <w:rFonts w:ascii="Times New Roman" w:hAnsi="Times New Roman" w:eastAsia="Times New Roman"/>
          <w:b w:val="0"/>
          <w:color w:val="000000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instancias</w:t>
      </w:r>
      <w:r>
        <w:rPr>
          <w:rFonts w:ascii="Times New Roman" w:hAnsi="Times New Roman" w:eastAsia="Times New Roman"/>
          <w:b w:val="0"/>
          <w:color w:val="000000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competentes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quejas</w:t>
      </w:r>
      <w:r>
        <w:rPr>
          <w:rFonts w:ascii="Times New Roman" w:hAnsi="Times New Roman" w:eastAsia="Times New Roman"/>
          <w:b w:val="0"/>
          <w:color w:val="000000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sugerencias</w:t>
      </w:r>
      <w:r>
        <w:rPr>
          <w:rFonts w:ascii="Times New Roman" w:hAnsi="Times New Roman" w:eastAsia="Times New Roman"/>
          <w:b w:val="0"/>
          <w:color w:val="000000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sobre</w:t>
      </w:r>
      <w:r>
        <w:rPr>
          <w:rFonts w:ascii="Times New Roman" w:hAnsi="Times New Roman" w:eastAsia="Times New Roman"/>
          <w:b w:val="0"/>
          <w:color w:val="000000"/>
          <w:spacing w:val="3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1"/>
          <w:sz w:val="21"/>
        </w:rPr>
        <w:t>la</w:t>
      </w:r>
    </w:p>
    <w:p>
      <w:pPr>
        <w:widowControl/>
        <w:wordWrap w:val="0"/>
        <w:autoSpaceDE w:val="0"/>
        <w:autoSpaceDN w:val="0"/>
        <w:spacing w:line="211" w:lineRule="exact" w:before="29" w:after="1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atención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autoridades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personas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pertenecientes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Grupos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Situación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31" w:after="129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Vulnerabilidad</w:t>
      </w:r>
      <w:r>
        <w:rPr>
          <w:rFonts w:ascii="Arial" w:hAnsi="Arial" w:eastAsia="Arial"/>
          <w:b w:val="0"/>
          <w:i w:val="0"/>
          <w:color w:val="000000"/>
          <w:spacing w:val="-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59" w:after="1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IX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6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Proponer</w:t>
      </w:r>
      <w:r>
        <w:rPr>
          <w:rFonts w:ascii="Times New Roman" w:hAnsi="Times New Roman" w:eastAsia="Times New Roman"/>
          <w:b w:val="0"/>
          <w:color w:val="000000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000000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introduzcan</w:t>
      </w:r>
      <w:r>
        <w:rPr>
          <w:rFonts w:ascii="Times New Roman" w:hAnsi="Times New Roman" w:eastAsia="Times New Roman"/>
          <w:b w:val="0"/>
          <w:color w:val="000000"/>
          <w:spacing w:val="6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adecuaciones</w:t>
      </w:r>
      <w:r>
        <w:rPr>
          <w:rFonts w:ascii="Times New Roman" w:hAnsi="Times New Roman" w:eastAsia="Times New Roman"/>
          <w:b w:val="0"/>
          <w:color w:val="000000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al</w:t>
      </w:r>
      <w:r>
        <w:rPr>
          <w:rFonts w:ascii="Times New Roman" w:hAnsi="Times New Roman" w:eastAsia="Times New Roman"/>
          <w:b w:val="0"/>
          <w:color w:val="000000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sistema</w:t>
      </w:r>
      <w:r>
        <w:rPr>
          <w:rFonts w:ascii="Times New Roman" w:hAnsi="Times New Roman" w:eastAsia="Times New Roman"/>
          <w:b w:val="0"/>
          <w:color w:val="000000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del</w:t>
      </w:r>
      <w:r>
        <w:rPr>
          <w:rFonts w:ascii="Times New Roman" w:hAnsi="Times New Roman" w:eastAsia="Times New Roman"/>
          <w:b w:val="0"/>
          <w:color w:val="000000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transporte</w:t>
      </w:r>
      <w:r>
        <w:rPr>
          <w:rFonts w:ascii="Times New Roman" w:hAnsi="Times New Roman" w:eastAsia="Times New Roman"/>
          <w:b w:val="0"/>
          <w:color w:val="000000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público</w:t>
      </w:r>
      <w:r>
        <w:rPr>
          <w:rFonts w:ascii="Times New Roman" w:hAnsi="Times New Roman" w:eastAsia="Times New Roman"/>
          <w:b w:val="0"/>
          <w:color w:val="000000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para</w:t>
      </w:r>
    </w:p>
    <w:p>
      <w:pPr>
        <w:widowControl/>
        <w:wordWrap w:val="0"/>
        <w:autoSpaceDE w:val="0"/>
        <w:autoSpaceDN w:val="0"/>
        <w:spacing w:line="211" w:lineRule="exact" w:before="31" w:after="119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personas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discapacidad</w:t>
      </w:r>
      <w:r>
        <w:rPr>
          <w:rFonts w:ascii="Arial" w:hAnsi="Arial" w:eastAsia="Arial"/>
          <w:b w:val="0"/>
          <w:i w:val="0"/>
          <w:color w:val="000000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37" w:after="14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X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Promover</w:t>
      </w:r>
      <w:r>
        <w:rPr>
          <w:rFonts w:ascii="Times New Roman" w:hAnsi="Times New Roman" w:eastAsia="Times New Roman"/>
          <w:b w:val="0"/>
          <w:color w:val="000000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integración</w:t>
      </w:r>
      <w:r>
        <w:rPr>
          <w:rFonts w:ascii="Times New Roman" w:hAnsi="Times New Roman" w:eastAsia="Times New Roman"/>
          <w:b w:val="0"/>
          <w:color w:val="000000"/>
          <w:spacing w:val="4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laboral</w:t>
      </w:r>
      <w:r>
        <w:rPr>
          <w:rFonts w:ascii="Times New Roman" w:hAnsi="Times New Roman" w:eastAsia="Times New Roman"/>
          <w:b w:val="0"/>
          <w:color w:val="000000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las</w:t>
      </w:r>
      <w:r>
        <w:rPr>
          <w:rFonts w:ascii="Times New Roman" w:hAnsi="Times New Roman" w:eastAsia="Times New Roman"/>
          <w:b w:val="0"/>
          <w:color w:val="000000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personas</w:t>
      </w:r>
      <w:r>
        <w:rPr>
          <w:rFonts w:ascii="Times New Roman" w:hAnsi="Times New Roman" w:eastAsia="Times New Roman"/>
          <w:b w:val="0"/>
          <w:color w:val="000000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pertenecientes</w:t>
      </w:r>
      <w:r>
        <w:rPr>
          <w:rFonts w:ascii="Times New Roman" w:hAnsi="Times New Roman" w:eastAsia="Times New Roman"/>
          <w:b w:val="0"/>
          <w:color w:val="000000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000000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los</w:t>
      </w:r>
      <w:r>
        <w:rPr>
          <w:rFonts w:ascii="Times New Roman" w:hAnsi="Times New Roman" w:eastAsia="Times New Roman"/>
          <w:b w:val="0"/>
          <w:color w:val="000000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Grupos</w:t>
      </w:r>
      <w:r>
        <w:rPr>
          <w:rFonts w:ascii="Times New Roman" w:hAnsi="Times New Roman" w:eastAsia="Times New Roman"/>
          <w:b w:val="0"/>
          <w:color w:val="000000"/>
          <w:spacing w:val="4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en</w:t>
      </w:r>
    </w:p>
    <w:p>
      <w:pPr>
        <w:widowControl/>
        <w:wordWrap w:val="0"/>
        <w:autoSpaceDE w:val="0"/>
        <w:autoSpaceDN w:val="0"/>
        <w:spacing w:line="211" w:lineRule="exact" w:before="29" w:after="119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Situación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Vulnerabilidad</w:t>
      </w:r>
      <w:r>
        <w:rPr>
          <w:rFonts w:ascii="Arial" w:hAnsi="Arial" w:eastAsia="Arial"/>
          <w:b w:val="0"/>
          <w:i w:val="0"/>
          <w:color w:val="000000"/>
          <w:spacing w:val="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37" w:after="1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XI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4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Acompañamiento</w:t>
      </w:r>
      <w:r>
        <w:rPr>
          <w:rFonts w:ascii="Times New Roman" w:hAnsi="Times New Roman" w:eastAsia="Times New Roman"/>
          <w:b w:val="0"/>
          <w:color w:val="000000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seguimiento</w:t>
      </w:r>
      <w:r>
        <w:rPr>
          <w:rFonts w:ascii="Times New Roman" w:hAnsi="Times New Roman" w:eastAsia="Times New Roman"/>
          <w:b w:val="0"/>
          <w:color w:val="000000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4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casos</w:t>
      </w:r>
      <w:r>
        <w:rPr>
          <w:rFonts w:ascii="Times New Roman" w:hAnsi="Times New Roman" w:eastAsia="Times New Roman"/>
          <w:b w:val="0"/>
          <w:color w:val="000000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en</w:t>
      </w:r>
      <w:r>
        <w:rPr>
          <w:rFonts w:ascii="Times New Roman" w:hAnsi="Times New Roman" w:eastAsia="Times New Roman"/>
          <w:b w:val="0"/>
          <w:color w:val="000000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000000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000000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incurra</w:t>
      </w:r>
      <w:r>
        <w:rPr>
          <w:rFonts w:ascii="Times New Roman" w:hAnsi="Times New Roman" w:eastAsia="Times New Roman"/>
          <w:b w:val="0"/>
          <w:color w:val="000000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violación</w:t>
      </w:r>
      <w:r>
        <w:rPr>
          <w:rFonts w:ascii="Times New Roman" w:hAnsi="Times New Roman" w:eastAsia="Times New Roman"/>
          <w:b w:val="0"/>
          <w:color w:val="000000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los</w:t>
      </w:r>
    </w:p>
    <w:p>
      <w:pPr>
        <w:widowControl/>
        <w:wordWrap w:val="0"/>
        <w:autoSpaceDE w:val="0"/>
        <w:autoSpaceDN w:val="0"/>
        <w:spacing w:line="211" w:lineRule="exact" w:before="31" w:after="1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derechos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humanos</w:t>
      </w:r>
      <w:r>
        <w:rPr>
          <w:rFonts w:ascii="Arial" w:hAnsi="Arial" w:eastAsia="Arial"/>
          <w:b w:val="0"/>
          <w:i w:val="0"/>
          <w:color w:val="000000"/>
          <w:sz w:val="21"/>
        </w:rPr>
        <w:t>;</w:t>
      </w:r>
    </w:p>
    <w:p>
      <w:pPr>
        <w:widowControl/>
        <w:wordWrap w:val="0"/>
        <w:autoSpaceDE w:val="0"/>
        <w:autoSpaceDN w:val="0"/>
        <w:spacing w:line="199" w:lineRule="exact" w:before="29" w:after="570"/>
        <w:ind w:left="7125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Fracción</w:t>
      </w:r>
      <w:r>
        <w:rPr>
          <w:rFonts w:ascii="Arial" w:hAnsi="Arial" w:eastAsia="Arial"/>
          <w:b w:val="0"/>
          <w:i/>
          <w:color w:val="0C7D3E"/>
          <w:spacing w:val="1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adicionada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11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02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2022</w:t>
      </w:r>
    </w:p>
    <w:p>
      <w:pPr>
        <w:widowControl/>
        <w:wordWrap w:val="0"/>
        <w:autoSpaceDE w:val="0"/>
        <w:autoSpaceDN w:val="0"/>
        <w:spacing w:line="240" w:lineRule="exact" w:before="1139" w:after="0"/>
        <w:ind w:left="8073" w:right="0" w:firstLine="0"/>
        <w:jc w:val="left"/>
      </w:pPr>
      <w:r>
        <w:rPr>
          <w:rFonts w:ascii="Calibri" w:hAnsi="Calibri" w:eastAsia="Calibri"/>
          <w:b w:val="0"/>
          <w:i w:val="0"/>
          <w:color w:val="8495AF"/>
          <w:sz w:val="24"/>
        </w:rPr>
        <w:t>P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á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g</w:t>
      </w:r>
      <w:r>
        <w:rPr>
          <w:rFonts w:ascii="Calibri" w:hAnsi="Calibri" w:eastAsia="Calibri"/>
          <w:b w:val="0"/>
          <w:i w:val="0"/>
          <w:color w:val="8495AF"/>
          <w:spacing w:val="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i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n</w:t>
      </w:r>
      <w:r>
        <w:rPr>
          <w:rFonts w:ascii="Calibri" w:hAnsi="Calibri" w:eastAsia="Calibri"/>
          <w:b w:val="0"/>
          <w:i w:val="0"/>
          <w:color w:val="8495AF"/>
          <w:spacing w:val="7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a</w:t>
      </w:r>
      <w:r>
        <w:rPr>
          <w:rFonts w:ascii="Times New Roman" w:hAnsi="Times New Roman" w:eastAsia="Times New Roman"/>
          <w:b w:val="0"/>
          <w:color w:val="313D4F"/>
          <w:spacing w:val="5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101"/>
          <w:sz w:val="24"/>
        </w:rPr>
        <w:t>19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spacing w:val="-3"/>
          <w:sz w:val="24"/>
        </w:rPr>
        <w:t>|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99"/>
          <w:sz w:val="24"/>
        </w:rPr>
        <w:t>120</w:t>
      </w:r>
    </w:p>
    <w:p>
      <w:pPr>
        <w:spacing w:after="0"/>
        <w:sectPr>
          <w:pgSz w:w="11921" w:h="16841"/>
          <w:pgMar w:top="0" w:right="0" w:bottom="0" w:left="0" w:header="720" w:footer="720" w:gutter="0"/>
          <w:cols w:space="720" w:num="1" w:equalWidth="0">
            <w:col w:w="11921" w:space="0"/>
          </w:cols>
          <w:docGrid w:linePitch="360"/>
        </w:sectPr>
      </w:pPr>
    </w:p>
    <w:p>
      <w:pPr>
        <w:widowControl/>
        <w:wordWrap w:val="0"/>
        <w:autoSpaceDE w:val="0"/>
        <w:autoSpaceDN w:val="0"/>
        <w:spacing w:line="14" w:lineRule="exact" w:before="0" w:after="349"/>
        <w:ind w:left="0" w:right="0"/>
      </w:pP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958214</wp:posOffset>
            </wp:positionH>
            <wp:positionV relativeFrom="page">
              <wp:posOffset>143510</wp:posOffset>
            </wp:positionV>
            <wp:extent cx="922020" cy="843915"/>
            <wp:wrapNone/>
            <wp:docPr id="20" name="Picture 20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22020" cy="84391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/>
        <w:wordWrap w:val="0"/>
        <w:autoSpaceDE w:val="0"/>
        <w:autoSpaceDN w:val="0"/>
        <w:spacing w:line="211" w:lineRule="exact" w:before="726" w:after="14"/>
        <w:ind w:left="391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REGLAMENTO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-2"/>
          <w:sz w:val="21"/>
        </w:rPr>
        <w:t>LA</w:t>
      </w:r>
      <w:r>
        <w:rPr>
          <w:rFonts w:ascii="Times New Roman" w:hAnsi="Times New Roman" w:eastAsia="Times New Roman"/>
          <w:b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ADMINISTRACIÓN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2"/>
          <w:sz w:val="21"/>
        </w:rPr>
        <w:t>DEL</w:t>
      </w:r>
    </w:p>
    <w:p>
      <w:pPr>
        <w:widowControl/>
        <w:wordWrap w:val="0"/>
        <w:autoSpaceDE w:val="0"/>
        <w:autoSpaceDN w:val="0"/>
        <w:spacing w:line="211" w:lineRule="exact" w:before="29" w:after="383"/>
        <w:ind w:left="4172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MUNICIPIO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MEXICALI</w:t>
      </w:r>
      <w:r>
        <w:rPr>
          <w:rFonts w:ascii="Arial" w:hAnsi="Arial" w:eastAsia="Arial"/>
          <w:b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BAJA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CALIFORNIA</w:t>
      </w:r>
    </w:p>
    <w:p>
      <w:pPr>
        <w:widowControl/>
        <w:wordWrap w:val="0"/>
        <w:autoSpaceDE w:val="0"/>
        <w:autoSpaceDN w:val="0"/>
        <w:spacing w:line="211" w:lineRule="exact" w:before="767" w:after="17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XII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Proponer</w:t>
      </w:r>
      <w:r>
        <w:rPr>
          <w:rFonts w:ascii="Times New Roman" w:hAnsi="Times New Roman" w:eastAsia="Times New Roman"/>
          <w:b w:val="0"/>
          <w:color w:val="000000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000000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diseño</w:t>
      </w:r>
      <w:r>
        <w:rPr>
          <w:rFonts w:ascii="Times New Roman" w:hAnsi="Times New Roman" w:eastAsia="Times New Roman"/>
          <w:b w:val="0"/>
          <w:color w:val="000000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protocolos</w:t>
      </w:r>
      <w:r>
        <w:rPr>
          <w:rFonts w:ascii="Times New Roman" w:hAnsi="Times New Roman" w:eastAsia="Times New Roman"/>
          <w:b w:val="0"/>
          <w:color w:val="000000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atención</w:t>
      </w:r>
      <w:r>
        <w:rPr>
          <w:rFonts w:ascii="Times New Roman" w:hAnsi="Times New Roman" w:eastAsia="Times New Roman"/>
          <w:b w:val="0"/>
          <w:color w:val="000000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000000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000000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Grupos</w:t>
      </w:r>
      <w:r>
        <w:rPr>
          <w:rFonts w:ascii="Times New Roman" w:hAnsi="Times New Roman" w:eastAsia="Times New Roman"/>
          <w:b w:val="0"/>
          <w:color w:val="000000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000000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Situación</w:t>
      </w:r>
      <w:r>
        <w:rPr>
          <w:rFonts w:ascii="Times New Roman" w:hAnsi="Times New Roman" w:eastAsia="Times New Roman"/>
          <w:b w:val="0"/>
          <w:color w:val="000000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33" w:after="1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Vulnerabilidad</w:t>
      </w:r>
      <w:r>
        <w:rPr>
          <w:rFonts w:ascii="Arial" w:hAnsi="Arial" w:eastAsia="Arial"/>
          <w:b w:val="0"/>
          <w:i w:val="0"/>
          <w:color w:val="000000"/>
          <w:spacing w:val="-1"/>
          <w:sz w:val="21"/>
        </w:rPr>
        <w:t>;</w:t>
      </w:r>
    </w:p>
    <w:p>
      <w:pPr>
        <w:widowControl/>
        <w:wordWrap w:val="0"/>
        <w:autoSpaceDE w:val="0"/>
        <w:autoSpaceDN w:val="0"/>
        <w:spacing w:line="199" w:lineRule="exact" w:before="29" w:after="15"/>
        <w:ind w:left="7125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Fracción</w:t>
      </w:r>
      <w:r>
        <w:rPr>
          <w:rFonts w:ascii="Arial" w:hAnsi="Arial" w:eastAsia="Arial"/>
          <w:b w:val="0"/>
          <w:i/>
          <w:color w:val="0C7D3E"/>
          <w:spacing w:val="1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adicionada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11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02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2022</w:t>
      </w:r>
    </w:p>
    <w:p>
      <w:pPr>
        <w:widowControl/>
        <w:wordWrap w:val="0"/>
        <w:autoSpaceDE w:val="0"/>
        <w:autoSpaceDN w:val="0"/>
        <w:spacing w:line="199" w:lineRule="exact" w:before="31" w:after="142"/>
        <w:ind w:left="7182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Fracción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reformada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21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10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2022</w:t>
      </w:r>
    </w:p>
    <w:p>
      <w:pPr>
        <w:widowControl/>
        <w:wordWrap w:val="0"/>
        <w:autoSpaceDE w:val="0"/>
        <w:autoSpaceDN w:val="0"/>
        <w:spacing w:line="211" w:lineRule="exact" w:before="285" w:after="1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XIII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Promover</w:t>
      </w:r>
      <w:r>
        <w:rPr>
          <w:rFonts w:ascii="Times New Roman" w:hAnsi="Times New Roman" w:eastAsia="Times New Roman"/>
          <w:b w:val="0"/>
          <w:color w:val="000000"/>
          <w:spacing w:val="1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garantizar</w:t>
      </w:r>
      <w:r>
        <w:rPr>
          <w:rFonts w:ascii="Times New Roman" w:hAnsi="Times New Roman" w:eastAsia="Times New Roman"/>
          <w:b w:val="0"/>
          <w:color w:val="000000"/>
          <w:spacing w:val="1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000000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óptimo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funcionamiento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uso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salas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lactancia</w:t>
      </w:r>
    </w:p>
    <w:p>
      <w:pPr>
        <w:widowControl/>
        <w:wordWrap w:val="0"/>
        <w:autoSpaceDE w:val="0"/>
        <w:autoSpaceDN w:val="0"/>
        <w:spacing w:line="211" w:lineRule="exact" w:before="31" w:after="129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000000"/>
          <w:spacing w:val="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mujeres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Administración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Pública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Municipal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ciudadanía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.</w:t>
      </w:r>
    </w:p>
    <w:p>
      <w:pPr>
        <w:widowControl/>
        <w:wordWrap w:val="0"/>
        <w:autoSpaceDE w:val="0"/>
        <w:autoSpaceDN w:val="0"/>
        <w:spacing w:line="199" w:lineRule="exact" w:before="257" w:after="131"/>
        <w:ind w:left="7125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Fracción</w:t>
      </w:r>
      <w:r>
        <w:rPr>
          <w:rFonts w:ascii="Arial" w:hAnsi="Arial" w:eastAsia="Arial"/>
          <w:b w:val="0"/>
          <w:i/>
          <w:color w:val="0C7D3E"/>
          <w:spacing w:val="1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adicionada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21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10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2022</w:t>
      </w:r>
    </w:p>
    <w:p>
      <w:pPr>
        <w:widowControl/>
        <w:wordWrap w:val="0"/>
        <w:autoSpaceDE w:val="0"/>
        <w:autoSpaceDN w:val="0"/>
        <w:spacing w:line="199" w:lineRule="exact" w:before="261" w:after="15"/>
        <w:ind w:left="7216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Artículo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adicionado</w:t>
      </w:r>
      <w:r>
        <w:rPr>
          <w:rFonts w:ascii="Arial" w:hAnsi="Arial" w:eastAsia="Arial"/>
          <w:b w:val="0"/>
          <w:i/>
          <w:color w:val="0C7D3E"/>
          <w:spacing w:val="1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>01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04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2005</w:t>
      </w:r>
    </w:p>
    <w:p>
      <w:pPr>
        <w:widowControl/>
        <w:wordWrap w:val="0"/>
        <w:autoSpaceDE w:val="0"/>
        <w:autoSpaceDN w:val="0"/>
        <w:spacing w:line="199" w:lineRule="exact" w:before="31" w:after="131"/>
        <w:ind w:left="7269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Artículo</w:t>
      </w:r>
      <w:r>
        <w:rPr>
          <w:rFonts w:ascii="Arial" w:hAnsi="Arial" w:eastAsia="Arial"/>
          <w:b w:val="0"/>
          <w:i/>
          <w:color w:val="0C7D3E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reformado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>11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02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2022</w:t>
      </w:r>
    </w:p>
    <w:p>
      <w:pPr>
        <w:widowControl/>
        <w:wordWrap w:val="0"/>
        <w:autoSpaceDE w:val="0"/>
        <w:autoSpaceDN w:val="0"/>
        <w:spacing w:line="211" w:lineRule="exact" w:before="262" w:after="110"/>
        <w:ind w:left="5007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CAPÍTULO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TERCERO</w:t>
      </w:r>
    </w:p>
    <w:p>
      <w:pPr>
        <w:widowControl/>
        <w:wordWrap w:val="0"/>
        <w:autoSpaceDE w:val="0"/>
        <w:autoSpaceDN w:val="0"/>
        <w:spacing w:line="211" w:lineRule="exact" w:before="221" w:after="276"/>
        <w:ind w:left="3944" w:right="0" w:firstLine="0"/>
        <w:jc w:val="left"/>
      </w:pPr>
      <w:r>
        <w:rPr>
          <w:rFonts w:ascii="Arial" w:hAnsi="Arial" w:eastAsia="Arial"/>
          <w:b/>
          <w:i w:val="0"/>
          <w:color w:val="221F1F"/>
          <w:spacing w:val="1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99"/>
          <w:sz w:val="21"/>
        </w:rPr>
        <w:t>LA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SECRETARÍA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1"/>
          <w:sz w:val="21"/>
        </w:rPr>
        <w:t>DEL</w:t>
      </w:r>
      <w:r>
        <w:rPr>
          <w:rFonts w:ascii="Times New Roman" w:hAnsi="Times New Roman" w:eastAsia="Times New Roman"/>
          <w:b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AYUNTAMIENTO</w:t>
      </w:r>
    </w:p>
    <w:p>
      <w:pPr>
        <w:widowControl/>
        <w:wordWrap w:val="0"/>
        <w:autoSpaceDE w:val="0"/>
        <w:autoSpaceDN w:val="0"/>
        <w:spacing w:line="212" w:lineRule="exact" w:before="553" w:after="38"/>
        <w:ind w:left="2268" w:right="0" w:firstLine="0"/>
        <w:jc w:val="left"/>
      </w:pPr>
      <w:r>
        <w:rPr>
          <w:rFonts w:ascii="Arial" w:hAnsi="Arial" w:eastAsia="Arial"/>
          <w:b/>
          <w:i w:val="0"/>
          <w:color w:val="000000"/>
          <w:sz w:val="21"/>
        </w:rPr>
        <w:t>Artículo</w:t>
      </w:r>
      <w:r>
        <w:rPr>
          <w:rFonts w:ascii="Times New Roman" w:hAnsi="Times New Roman" w:eastAsia="Times New Roman"/>
          <w:b/>
          <w:color w:val="000000"/>
          <w:spacing w:val="27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w w:val="101"/>
          <w:sz w:val="21"/>
        </w:rPr>
        <w:t>39</w:t>
      </w:r>
      <w:r>
        <w:rPr>
          <w:rFonts w:ascii="Arial" w:hAnsi="Arial" w:eastAsia="Arial"/>
          <w:b/>
          <w:i w:val="0"/>
          <w:color w:val="000000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Secretaria</w:t>
      </w:r>
      <w:r>
        <w:rPr>
          <w:rFonts w:ascii="Times New Roman" w:hAnsi="Times New Roman" w:eastAsia="Times New Roman"/>
          <w:b w:val="0"/>
          <w:color w:val="000000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del</w:t>
      </w:r>
      <w:r>
        <w:rPr>
          <w:rFonts w:ascii="Times New Roman" w:hAnsi="Times New Roman" w:eastAsia="Times New Roman"/>
          <w:b w:val="0"/>
          <w:color w:val="000000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Ayuntamiento</w:t>
      </w:r>
      <w:r>
        <w:rPr>
          <w:rFonts w:ascii="Times New Roman" w:hAnsi="Times New Roman" w:eastAsia="Times New Roman"/>
          <w:b w:val="0"/>
          <w:color w:val="000000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como</w:t>
      </w:r>
      <w:r>
        <w:rPr>
          <w:rFonts w:ascii="Times New Roman" w:hAnsi="Times New Roman" w:eastAsia="Times New Roman"/>
          <w:b w:val="0"/>
          <w:color w:val="000000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dependencia</w:t>
      </w:r>
      <w:r>
        <w:rPr>
          <w:rFonts w:ascii="Times New Roman" w:hAnsi="Times New Roman" w:eastAsia="Times New Roman"/>
          <w:b w:val="0"/>
          <w:color w:val="000000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Administración</w:t>
      </w:r>
    </w:p>
    <w:p>
      <w:pPr>
        <w:widowControl/>
        <w:wordWrap w:val="0"/>
        <w:autoSpaceDE w:val="0"/>
        <w:autoSpaceDN w:val="0"/>
        <w:spacing w:line="211" w:lineRule="exact" w:before="75" w:after="38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Pública</w:t>
      </w:r>
      <w:r>
        <w:rPr>
          <w:rFonts w:ascii="Times New Roman" w:hAnsi="Times New Roman" w:eastAsia="Times New Roman"/>
          <w:b w:val="0"/>
          <w:color w:val="000000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Municipal</w:t>
      </w:r>
      <w:r>
        <w:rPr>
          <w:rFonts w:ascii="Times New Roman" w:hAnsi="Times New Roman" w:eastAsia="Times New Roman"/>
          <w:b w:val="0"/>
          <w:color w:val="000000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estará</w:t>
      </w:r>
      <w:r>
        <w:rPr>
          <w:rFonts w:ascii="Times New Roman" w:hAnsi="Times New Roman" w:eastAsia="Times New Roman"/>
          <w:b w:val="0"/>
          <w:color w:val="000000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presidida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por</w:t>
      </w:r>
      <w:r>
        <w:rPr>
          <w:rFonts w:ascii="Times New Roman" w:hAnsi="Times New Roman" w:eastAsia="Times New Roman"/>
          <w:b w:val="0"/>
          <w:color w:val="000000"/>
          <w:spacing w:val="6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un</w:t>
      </w:r>
      <w:r>
        <w:rPr>
          <w:rFonts w:ascii="Times New Roman" w:hAnsi="Times New Roman" w:eastAsia="Times New Roman"/>
          <w:b w:val="0"/>
          <w:color w:val="000000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titular</w:t>
      </w:r>
      <w:r>
        <w:rPr>
          <w:rFonts w:ascii="Times New Roman" w:hAnsi="Times New Roman" w:eastAsia="Times New Roman"/>
          <w:b w:val="0"/>
          <w:color w:val="000000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000000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000000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denomina</w:t>
      </w:r>
      <w:r>
        <w:rPr>
          <w:rFonts w:ascii="Times New Roman" w:hAnsi="Times New Roman" w:eastAsia="Times New Roman"/>
          <w:b w:val="0"/>
          <w:color w:val="000000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Secretario</w:t>
      </w:r>
      <w:r>
        <w:rPr>
          <w:rFonts w:ascii="Times New Roman" w:hAnsi="Times New Roman" w:eastAsia="Times New Roman"/>
          <w:b w:val="0"/>
          <w:color w:val="000000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del</w:t>
      </w:r>
    </w:p>
    <w:p>
      <w:pPr>
        <w:widowControl/>
        <w:wordWrap w:val="0"/>
        <w:autoSpaceDE w:val="0"/>
        <w:autoSpaceDN w:val="0"/>
        <w:spacing w:line="211" w:lineRule="exact" w:before="77" w:after="164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Ayuntamiento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quien</w:t>
      </w:r>
      <w:r>
        <w:rPr>
          <w:rFonts w:ascii="Times New Roman" w:hAnsi="Times New Roman" w:eastAsia="Times New Roman"/>
          <w:b w:val="0"/>
          <w:color w:val="000000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deberá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cumplir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siguientes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requisitos</w:t>
      </w:r>
      <w:r>
        <w:rPr>
          <w:rFonts w:ascii="Arial" w:hAnsi="Arial" w:eastAsia="Arial"/>
          <w:b w:val="0"/>
          <w:i w:val="0"/>
          <w:color w:val="000000"/>
          <w:spacing w:val="3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329" w:after="3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ciudadano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mexicano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pleno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uso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derechos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políticos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civiles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residente</w:t>
      </w:r>
    </w:p>
    <w:p>
      <w:pPr>
        <w:widowControl/>
        <w:wordWrap w:val="0"/>
        <w:autoSpaceDE w:val="0"/>
        <w:autoSpaceDN w:val="0"/>
        <w:spacing w:line="211" w:lineRule="exact" w:before="60" w:after="12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municipio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más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diez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años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59" w:after="13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Tener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suficiente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instrucción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capacidad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honestidad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juicio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Ayuntamiento</w:t>
      </w:r>
      <w:r>
        <w:rPr>
          <w:rFonts w:ascii="Arial" w:hAnsi="Arial" w:eastAsia="Arial"/>
          <w:b w:val="0"/>
          <w:i w:val="0"/>
          <w:color w:val="221F1F"/>
          <w:spacing w:val="4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8" w:after="16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III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No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haber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sido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sentenciado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3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delito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intencional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ni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juicio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responsabilidad</w:t>
      </w:r>
    </w:p>
    <w:p>
      <w:pPr>
        <w:widowControl/>
        <w:wordWrap w:val="0"/>
        <w:autoSpaceDE w:val="0"/>
        <w:autoSpaceDN w:val="0"/>
        <w:spacing w:line="211" w:lineRule="exact" w:before="31" w:after="24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como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funcionario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público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;</w:t>
      </w:r>
    </w:p>
    <w:p>
      <w:pPr>
        <w:widowControl/>
        <w:wordWrap w:val="0"/>
        <w:autoSpaceDE w:val="0"/>
        <w:autoSpaceDN w:val="0"/>
        <w:spacing w:line="212" w:lineRule="exact" w:before="499" w:after="129"/>
        <w:ind w:left="2283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Artículo</w:t>
      </w:r>
      <w:r>
        <w:rPr>
          <w:rFonts w:ascii="Times New Roman" w:hAnsi="Times New Roman" w:eastAsia="Times New Roman"/>
          <w:b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40</w:t>
      </w:r>
      <w:r>
        <w:rPr>
          <w:rFonts w:ascii="Arial" w:hAnsi="Arial" w:eastAsia="Arial"/>
          <w:b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Secretario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Ayuntamiento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contará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siguientes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atribuciones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258" w:after="21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Conducir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relaciones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4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correspondan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gobierno</w:t>
      </w:r>
      <w:r>
        <w:rPr>
          <w:rFonts w:ascii="Times New Roman" w:hAnsi="Times New Roman" w:eastAsia="Times New Roman"/>
          <w:b w:val="0"/>
          <w:color w:val="221F1F"/>
          <w:spacing w:val="4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gobierno</w:t>
      </w:r>
    </w:p>
    <w:p>
      <w:pPr>
        <w:widowControl/>
        <w:wordWrap w:val="0"/>
        <w:autoSpaceDE w:val="0"/>
        <w:autoSpaceDN w:val="0"/>
        <w:spacing w:line="211" w:lineRule="exact" w:before="43" w:after="21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federal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Gobierno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Estado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demás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Ayuntamientos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Estado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país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43" w:after="2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sus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dependencias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organismos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descentralizados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desconcentrados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así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como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los</w:t>
      </w:r>
    </w:p>
    <w:p>
      <w:pPr>
        <w:widowControl/>
        <w:wordWrap w:val="0"/>
        <w:autoSpaceDE w:val="0"/>
        <w:autoSpaceDN w:val="0"/>
        <w:spacing w:line="211" w:lineRule="exact" w:before="41" w:after="12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organismos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autónomos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59" w:after="2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Auxiliar</w:t>
      </w:r>
      <w:r>
        <w:rPr>
          <w:rFonts w:ascii="Times New Roman" w:hAnsi="Times New Roman" w:eastAsia="Times New Roman"/>
          <w:b w:val="0"/>
          <w:color w:val="221F1F"/>
          <w:spacing w:val="1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Presidente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atención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asuntos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1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le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sean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planteados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a</w:t>
      </w:r>
    </w:p>
    <w:p>
      <w:pPr>
        <w:widowControl/>
        <w:wordWrap w:val="0"/>
        <w:autoSpaceDE w:val="0"/>
        <w:autoSpaceDN w:val="0"/>
        <w:spacing w:line="211" w:lineRule="exact" w:before="57" w:after="122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éste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comunidad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45" w:after="13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III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Participar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actos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cívicos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acuerdo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calendario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Oficial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67" w:after="2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IV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Expedir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certificados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vecindad</w:t>
      </w:r>
      <w:r>
        <w:rPr>
          <w:rFonts w:ascii="Times New Roman" w:hAnsi="Times New Roman" w:eastAsia="Times New Roman"/>
          <w:b w:val="0"/>
          <w:color w:val="221F1F"/>
          <w:spacing w:val="3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residencia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le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sean</w:t>
      </w:r>
      <w:r>
        <w:rPr>
          <w:rFonts w:ascii="Times New Roman" w:hAnsi="Times New Roman" w:eastAsia="Times New Roman"/>
          <w:b w:val="0"/>
          <w:color w:val="221F1F"/>
          <w:spacing w:val="3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solicitadas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los</w:t>
      </w:r>
    </w:p>
    <w:p>
      <w:pPr>
        <w:widowControl/>
        <w:wordWrap w:val="0"/>
        <w:autoSpaceDE w:val="0"/>
        <w:autoSpaceDN w:val="0"/>
        <w:spacing w:line="211" w:lineRule="exact" w:before="41" w:after="21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habitantes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municipio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así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como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anuencias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4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certificaciones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debe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otorgar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el</w:t>
      </w:r>
    </w:p>
    <w:p>
      <w:pPr>
        <w:widowControl/>
        <w:wordWrap w:val="0"/>
        <w:autoSpaceDE w:val="0"/>
        <w:autoSpaceDN w:val="0"/>
        <w:spacing w:line="211" w:lineRule="exact" w:before="43" w:after="21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gobierno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conformidad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legislación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federal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5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realización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43" w:after="126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diversos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actos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cuando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correspondan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otra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dependencia</w:t>
      </w:r>
      <w:r>
        <w:rPr>
          <w:rFonts w:ascii="Arial" w:hAnsi="Arial" w:eastAsia="Arial"/>
          <w:b w:val="0"/>
          <w:i w:val="0"/>
          <w:color w:val="221F1F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52" w:after="3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Suscribir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titular</w:t>
      </w:r>
      <w:r>
        <w:rPr>
          <w:rFonts w:ascii="Times New Roman" w:hAnsi="Times New Roman" w:eastAsia="Times New Roman"/>
          <w:b w:val="0"/>
          <w:color w:val="221F1F"/>
          <w:spacing w:val="4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dependencia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Presidente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contratos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60" w:after="12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convenios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acuerdos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parte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Municipio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49" w:after="12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VI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Apoyar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supervisar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elaboración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proyectos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reglamentación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59" w:after="27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VII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Tramitar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publicación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acuerdos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Cabildo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reglamentos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circulares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demás</w:t>
      </w:r>
    </w:p>
    <w:p>
      <w:pPr>
        <w:widowControl/>
        <w:wordWrap w:val="0"/>
        <w:autoSpaceDE w:val="0"/>
        <w:autoSpaceDN w:val="0"/>
        <w:spacing w:line="211" w:lineRule="exact" w:before="55" w:after="512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disposiciones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observancia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general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Municipio</w:t>
      </w:r>
      <w:r>
        <w:rPr>
          <w:rFonts w:ascii="Arial" w:hAnsi="Arial" w:eastAsia="Arial"/>
          <w:b w:val="0"/>
          <w:i w:val="0"/>
          <w:color w:val="221F1F"/>
          <w:sz w:val="21"/>
        </w:rPr>
        <w:t>;</w:t>
      </w:r>
    </w:p>
    <w:p>
      <w:pPr>
        <w:widowControl/>
        <w:wordWrap w:val="0"/>
        <w:autoSpaceDE w:val="0"/>
        <w:autoSpaceDN w:val="0"/>
        <w:spacing w:line="240" w:lineRule="exact" w:before="1025" w:after="0"/>
        <w:ind w:left="8073" w:right="0" w:firstLine="0"/>
        <w:jc w:val="left"/>
      </w:pPr>
      <w:r>
        <w:rPr>
          <w:rFonts w:ascii="Calibri" w:hAnsi="Calibri" w:eastAsia="Calibri"/>
          <w:b w:val="0"/>
          <w:i w:val="0"/>
          <w:color w:val="8495AF"/>
          <w:sz w:val="24"/>
        </w:rPr>
        <w:t>P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á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g</w:t>
      </w:r>
      <w:r>
        <w:rPr>
          <w:rFonts w:ascii="Calibri" w:hAnsi="Calibri" w:eastAsia="Calibri"/>
          <w:b w:val="0"/>
          <w:i w:val="0"/>
          <w:color w:val="8495AF"/>
          <w:spacing w:val="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i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n</w:t>
      </w:r>
      <w:r>
        <w:rPr>
          <w:rFonts w:ascii="Calibri" w:hAnsi="Calibri" w:eastAsia="Calibri"/>
          <w:b w:val="0"/>
          <w:i w:val="0"/>
          <w:color w:val="8495AF"/>
          <w:spacing w:val="7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a</w:t>
      </w:r>
      <w:r>
        <w:rPr>
          <w:rFonts w:ascii="Times New Roman" w:hAnsi="Times New Roman" w:eastAsia="Times New Roman"/>
          <w:b w:val="0"/>
          <w:color w:val="313D4F"/>
          <w:spacing w:val="5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101"/>
          <w:sz w:val="24"/>
        </w:rPr>
        <w:t>20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spacing w:val="-3"/>
          <w:sz w:val="24"/>
        </w:rPr>
        <w:t>|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99"/>
          <w:sz w:val="24"/>
        </w:rPr>
        <w:t>120</w:t>
      </w:r>
    </w:p>
    <w:p>
      <w:pPr>
        <w:spacing w:after="0"/>
        <w:sectPr>
          <w:pgSz w:w="11921" w:h="16841"/>
          <w:pgMar w:top="0" w:right="0" w:bottom="0" w:left="0" w:header="720" w:footer="720" w:gutter="0"/>
          <w:cols w:space="720" w:num="1" w:equalWidth="0">
            <w:col w:w="11921" w:space="0"/>
          </w:cols>
          <w:docGrid w:linePitch="360"/>
        </w:sectPr>
      </w:pPr>
    </w:p>
    <w:p>
      <w:pPr>
        <w:widowControl/>
        <w:wordWrap w:val="0"/>
        <w:autoSpaceDE w:val="0"/>
        <w:autoSpaceDN w:val="0"/>
        <w:spacing w:line="14" w:lineRule="exact" w:before="0" w:after="349"/>
        <w:ind w:left="0" w:right="0"/>
      </w:pP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958214</wp:posOffset>
            </wp:positionH>
            <wp:positionV relativeFrom="page">
              <wp:posOffset>143510</wp:posOffset>
            </wp:positionV>
            <wp:extent cx="922020" cy="843915"/>
            <wp:wrapNone/>
            <wp:docPr id="21" name="Picture 2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22020" cy="84391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/>
        <w:wordWrap w:val="0"/>
        <w:autoSpaceDE w:val="0"/>
        <w:autoSpaceDN w:val="0"/>
        <w:spacing w:line="211" w:lineRule="exact" w:before="726" w:after="14"/>
        <w:ind w:left="391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REGLAMENTO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-2"/>
          <w:sz w:val="21"/>
        </w:rPr>
        <w:t>LA</w:t>
      </w:r>
      <w:r>
        <w:rPr>
          <w:rFonts w:ascii="Times New Roman" w:hAnsi="Times New Roman" w:eastAsia="Times New Roman"/>
          <w:b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ADMINISTRACIÓN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2"/>
          <w:sz w:val="21"/>
        </w:rPr>
        <w:t>DEL</w:t>
      </w:r>
    </w:p>
    <w:p>
      <w:pPr>
        <w:widowControl/>
        <w:wordWrap w:val="0"/>
        <w:autoSpaceDE w:val="0"/>
        <w:autoSpaceDN w:val="0"/>
        <w:spacing w:line="211" w:lineRule="exact" w:before="29" w:after="359"/>
        <w:ind w:left="4172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MUNICIPIO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MEXICALI</w:t>
      </w:r>
      <w:r>
        <w:rPr>
          <w:rFonts w:ascii="Arial" w:hAnsi="Arial" w:eastAsia="Arial"/>
          <w:b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BAJA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CALIFORNIA</w:t>
      </w:r>
    </w:p>
    <w:p>
      <w:pPr>
        <w:widowControl/>
        <w:wordWrap w:val="0"/>
        <w:autoSpaceDE w:val="0"/>
        <w:autoSpaceDN w:val="0"/>
        <w:spacing w:line="211" w:lineRule="exact" w:before="719" w:after="26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VIII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8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Recopilar</w:t>
      </w:r>
      <w:r>
        <w:rPr>
          <w:rFonts w:ascii="Times New Roman" w:hAnsi="Times New Roman" w:eastAsia="Times New Roman"/>
          <w:b w:val="0"/>
          <w:color w:val="221F1F"/>
          <w:spacing w:val="8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8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legislación</w:t>
      </w:r>
      <w:r>
        <w:rPr>
          <w:rFonts w:ascii="Times New Roman" w:hAnsi="Times New Roman" w:eastAsia="Times New Roman"/>
          <w:b w:val="0"/>
          <w:color w:val="221F1F"/>
          <w:spacing w:val="8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federal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8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estatal</w:t>
      </w:r>
      <w:r>
        <w:rPr>
          <w:rFonts w:ascii="Times New Roman" w:hAnsi="Times New Roman" w:eastAsia="Times New Roman"/>
          <w:b w:val="0"/>
          <w:color w:val="221F1F"/>
          <w:spacing w:val="8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8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Times New Roman" w:hAnsi="Times New Roman" w:eastAsia="Times New Roman"/>
          <w:b w:val="0"/>
          <w:color w:val="221F1F"/>
          <w:spacing w:val="8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aplicable</w:t>
      </w:r>
      <w:r>
        <w:rPr>
          <w:rFonts w:ascii="Times New Roman" w:hAnsi="Times New Roman" w:eastAsia="Times New Roman"/>
          <w:b w:val="0"/>
          <w:color w:val="221F1F"/>
          <w:spacing w:val="8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8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8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ámbito</w:t>
      </w:r>
    </w:p>
    <w:p>
      <w:pPr>
        <w:widowControl/>
        <w:wordWrap w:val="0"/>
        <w:autoSpaceDE w:val="0"/>
        <w:autoSpaceDN w:val="0"/>
        <w:spacing w:line="211" w:lineRule="exact" w:before="53" w:after="128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57" w:after="3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IX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Brindar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asesoría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patrocinio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apoyo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jurídico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Ayuntamiento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dependencias</w:t>
      </w:r>
    </w:p>
    <w:p>
      <w:pPr>
        <w:widowControl/>
        <w:wordWrap w:val="0"/>
        <w:autoSpaceDE w:val="0"/>
        <w:autoSpaceDN w:val="0"/>
        <w:spacing w:line="211" w:lineRule="exact" w:before="60" w:after="12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entidades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59" w:after="2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X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Supervisar</w:t>
      </w:r>
      <w:r>
        <w:rPr>
          <w:rFonts w:ascii="Times New Roman" w:hAnsi="Times New Roman" w:eastAsia="Times New Roman"/>
          <w:b w:val="0"/>
          <w:color w:val="221F1F"/>
          <w:spacing w:val="4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cumpla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disposiciones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materia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registro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civil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que</w:t>
      </w:r>
    </w:p>
    <w:p>
      <w:pPr>
        <w:widowControl/>
        <w:wordWrap w:val="0"/>
        <w:autoSpaceDE w:val="0"/>
        <w:autoSpaceDN w:val="0"/>
        <w:spacing w:line="211" w:lineRule="exact" w:before="57" w:after="127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competen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gobierno</w:t>
      </w:r>
      <w:r>
        <w:rPr>
          <w:rFonts w:ascii="Times New Roman" w:hAnsi="Times New Roman" w:eastAsia="Times New Roman"/>
          <w:b w:val="0"/>
          <w:color w:val="221F1F"/>
          <w:spacing w:val="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54" w:after="2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XI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Aplicar</w:t>
      </w:r>
      <w:r>
        <w:rPr>
          <w:rFonts w:ascii="Times New Roman" w:hAnsi="Times New Roman" w:eastAsia="Times New Roman"/>
          <w:b w:val="0"/>
          <w:color w:val="221F1F"/>
          <w:spacing w:val="2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disposiciones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relativas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administración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documentos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públicos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del</w:t>
      </w:r>
    </w:p>
    <w:p>
      <w:pPr>
        <w:widowControl/>
        <w:wordWrap w:val="0"/>
        <w:autoSpaceDE w:val="0"/>
        <w:autoSpaceDN w:val="0"/>
        <w:spacing w:line="211" w:lineRule="exact" w:before="45" w:after="2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Gobierno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operando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archivo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trámite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misma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Secretaría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así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él</w:t>
      </w:r>
    </w:p>
    <w:p>
      <w:pPr>
        <w:widowControl/>
        <w:wordWrap w:val="0"/>
        <w:autoSpaceDE w:val="0"/>
        <w:autoSpaceDN w:val="0"/>
        <w:spacing w:line="211" w:lineRule="exact" w:before="45" w:after="124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concentración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gobierno</w:t>
      </w:r>
      <w:r>
        <w:rPr>
          <w:rFonts w:ascii="Times New Roman" w:hAnsi="Times New Roman" w:eastAsia="Times New Roman"/>
          <w:b w:val="0"/>
          <w:color w:val="221F1F"/>
          <w:spacing w:val="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48" w:after="14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XII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Supervisar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actividades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desarrollen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Jueces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Calificadores</w:t>
      </w:r>
      <w:r>
        <w:rPr>
          <w:rFonts w:ascii="Arial" w:hAnsi="Arial" w:eastAsia="Arial"/>
          <w:b w:val="0"/>
          <w:i w:val="0"/>
          <w:color w:val="221F1F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85" w:after="21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XIII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Ejercer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atribuciones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correspondan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gobierno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materia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43" w:after="128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control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venta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almacenaje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consumo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bebidas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graduación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alcohólica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57" w:after="3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XIV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Controlar</w:t>
      </w:r>
      <w:r>
        <w:rPr>
          <w:rFonts w:ascii="Times New Roman" w:hAnsi="Times New Roman" w:eastAsia="Times New Roman"/>
          <w:b w:val="0"/>
          <w:color w:val="221F1F"/>
          <w:spacing w:val="2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autorizar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uso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ocupación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vía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personas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el</w:t>
      </w:r>
    </w:p>
    <w:p>
      <w:pPr>
        <w:widowControl/>
        <w:wordWrap w:val="0"/>
        <w:autoSpaceDE w:val="0"/>
        <w:autoSpaceDN w:val="0"/>
        <w:spacing w:line="211" w:lineRule="exact" w:before="60" w:after="127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desarrollo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actividades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diversas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tránsito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vehicular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peatonal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Arial" w:hAnsi="Arial" w:eastAsia="Arial"/>
          <w:b w:val="0"/>
          <w:i w:val="0"/>
          <w:color w:val="221F1F"/>
          <w:spacing w:val="5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254" w:after="2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XV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9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Presidir</w:t>
      </w:r>
      <w:r>
        <w:rPr>
          <w:rFonts w:ascii="Times New Roman" w:hAnsi="Times New Roman" w:eastAsia="Times New Roman"/>
          <w:b w:val="0"/>
          <w:color w:val="221F1F"/>
          <w:spacing w:val="9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9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representación</w:t>
      </w:r>
      <w:r>
        <w:rPr>
          <w:rFonts w:ascii="Times New Roman" w:hAnsi="Times New Roman" w:eastAsia="Times New Roman"/>
          <w:b w:val="0"/>
          <w:color w:val="221F1F"/>
          <w:spacing w:val="9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9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Presidente</w:t>
      </w:r>
      <w:r>
        <w:rPr>
          <w:rFonts w:ascii="Times New Roman" w:hAnsi="Times New Roman" w:eastAsia="Times New Roman"/>
          <w:b w:val="0"/>
          <w:color w:val="221F1F"/>
          <w:spacing w:val="9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9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organizar</w:t>
      </w:r>
      <w:r>
        <w:rPr>
          <w:rFonts w:ascii="Times New Roman" w:hAnsi="Times New Roman" w:eastAsia="Times New Roman"/>
          <w:b w:val="0"/>
          <w:color w:val="221F1F"/>
          <w:spacing w:val="9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9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vigilar</w:t>
      </w:r>
      <w:r>
        <w:rPr>
          <w:rFonts w:ascii="Times New Roman" w:hAnsi="Times New Roman" w:eastAsia="Times New Roman"/>
          <w:b w:val="0"/>
          <w:color w:val="221F1F"/>
          <w:spacing w:val="9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el</w:t>
      </w:r>
    </w:p>
    <w:p>
      <w:pPr>
        <w:widowControl/>
        <w:wordWrap w:val="0"/>
        <w:autoSpaceDE w:val="0"/>
        <w:autoSpaceDN w:val="0"/>
        <w:spacing w:line="211" w:lineRule="exact" w:before="57" w:after="14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cumplimiento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funciones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Junta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Reclutamiento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285" w:after="3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XVI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9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Expedir</w:t>
      </w:r>
      <w:r>
        <w:rPr>
          <w:rFonts w:ascii="Times New Roman" w:hAnsi="Times New Roman" w:eastAsia="Times New Roman"/>
          <w:b w:val="0"/>
          <w:color w:val="221F1F"/>
          <w:spacing w:val="9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certificaciones</w:t>
      </w:r>
      <w:r>
        <w:rPr>
          <w:rFonts w:ascii="Times New Roman" w:hAnsi="Times New Roman" w:eastAsia="Times New Roman"/>
          <w:b w:val="0"/>
          <w:color w:val="221F1F"/>
          <w:spacing w:val="9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9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9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documentos</w:t>
      </w:r>
      <w:r>
        <w:rPr>
          <w:rFonts w:ascii="Times New Roman" w:hAnsi="Times New Roman" w:eastAsia="Times New Roman"/>
          <w:b w:val="0"/>
          <w:color w:val="221F1F"/>
          <w:spacing w:val="9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9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obren</w:t>
      </w:r>
      <w:r>
        <w:rPr>
          <w:rFonts w:ascii="Times New Roman" w:hAnsi="Times New Roman" w:eastAsia="Times New Roman"/>
          <w:b w:val="0"/>
          <w:color w:val="221F1F"/>
          <w:spacing w:val="9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9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archivos</w:t>
      </w:r>
      <w:r>
        <w:rPr>
          <w:rFonts w:ascii="Times New Roman" w:hAnsi="Times New Roman" w:eastAsia="Times New Roman"/>
          <w:b w:val="0"/>
          <w:color w:val="221F1F"/>
          <w:spacing w:val="9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9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</w:p>
    <w:p>
      <w:pPr>
        <w:widowControl/>
        <w:wordWrap w:val="0"/>
        <w:autoSpaceDE w:val="0"/>
        <w:autoSpaceDN w:val="0"/>
        <w:spacing w:line="211" w:lineRule="exact" w:before="60" w:after="164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dependencias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Administración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Centralizada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329" w:after="3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XVII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Asignar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defensor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2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asumirá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representación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legal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quienes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no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cuenten</w:t>
      </w:r>
    </w:p>
    <w:p>
      <w:pPr>
        <w:widowControl/>
        <w:wordWrap w:val="0"/>
        <w:autoSpaceDE w:val="0"/>
        <w:autoSpaceDN w:val="0"/>
        <w:spacing w:line="211" w:lineRule="exact" w:before="60" w:after="3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asesoría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un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defensor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procedimientos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1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substancien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contra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60" w:after="3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aquéllos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ante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Dirección</w:t>
      </w:r>
      <w:r>
        <w:rPr>
          <w:rFonts w:ascii="Times New Roman" w:hAnsi="Times New Roman" w:eastAsia="Times New Roman"/>
          <w:b w:val="0"/>
          <w:color w:val="221F1F"/>
          <w:spacing w:val="6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Responsabilidades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Administrativas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Sindicatura</w:t>
      </w:r>
    </w:p>
    <w:p>
      <w:pPr>
        <w:widowControl/>
        <w:wordWrap w:val="0"/>
        <w:autoSpaceDE w:val="0"/>
        <w:autoSpaceDN w:val="0"/>
        <w:spacing w:line="211" w:lineRule="exact" w:before="60" w:after="2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ante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Comisión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Honor</w:t>
      </w:r>
      <w:r>
        <w:rPr>
          <w:rFonts w:ascii="Times New Roman" w:hAnsi="Times New Roman" w:eastAsia="Times New Roman"/>
          <w:b w:val="0"/>
          <w:color w:val="221F1F"/>
          <w:spacing w:val="4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Justicia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aquellos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casos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4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así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lo</w:t>
      </w:r>
    </w:p>
    <w:p>
      <w:pPr>
        <w:widowControl/>
        <w:wordWrap w:val="0"/>
        <w:autoSpaceDE w:val="0"/>
        <w:autoSpaceDN w:val="0"/>
        <w:spacing w:line="211" w:lineRule="exact" w:before="57" w:after="15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requiera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Sindicatura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319" w:after="2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XVIII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8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Integrar</w:t>
      </w:r>
      <w:r>
        <w:rPr>
          <w:rFonts w:ascii="Times New Roman" w:hAnsi="Times New Roman" w:eastAsia="Times New Roman"/>
          <w:b w:val="0"/>
          <w:color w:val="221F1F"/>
          <w:spacing w:val="8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8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registro</w:t>
      </w:r>
      <w:r>
        <w:rPr>
          <w:rFonts w:ascii="Times New Roman" w:hAnsi="Times New Roman" w:eastAsia="Times New Roman"/>
          <w:b w:val="0"/>
          <w:color w:val="221F1F"/>
          <w:spacing w:val="8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8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entidades</w:t>
      </w:r>
      <w:r>
        <w:rPr>
          <w:rFonts w:ascii="Times New Roman" w:hAnsi="Times New Roman" w:eastAsia="Times New Roman"/>
          <w:b w:val="0"/>
          <w:color w:val="221F1F"/>
          <w:spacing w:val="8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paramunicipales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8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8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conformidad</w:t>
      </w:r>
      <w:r>
        <w:rPr>
          <w:rFonts w:ascii="Times New Roman" w:hAnsi="Times New Roman" w:eastAsia="Times New Roman"/>
          <w:b w:val="0"/>
          <w:color w:val="221F1F"/>
          <w:spacing w:val="8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</w:p>
    <w:p>
      <w:pPr>
        <w:widowControl/>
        <w:wordWrap w:val="0"/>
        <w:autoSpaceDE w:val="0"/>
        <w:autoSpaceDN w:val="0"/>
        <w:spacing w:line="211" w:lineRule="exact" w:before="57" w:after="164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reglamento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materia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329" w:after="2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XIX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Definir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políticas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estrategias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lineamientos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procedimientos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5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establecer</w:t>
      </w:r>
      <w:r>
        <w:rPr>
          <w:rFonts w:ascii="Times New Roman" w:hAnsi="Times New Roman" w:eastAsia="Times New Roman"/>
          <w:b w:val="0"/>
          <w:color w:val="221F1F"/>
          <w:spacing w:val="5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el</w:t>
      </w:r>
    </w:p>
    <w:p>
      <w:pPr>
        <w:widowControl/>
        <w:wordWrap w:val="0"/>
        <w:autoSpaceDE w:val="0"/>
        <w:autoSpaceDN w:val="0"/>
        <w:spacing w:line="211" w:lineRule="exact" w:before="57" w:after="12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Sistema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Protección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Civil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encargándose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operación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.</w:t>
      </w:r>
    </w:p>
    <w:p>
      <w:pPr>
        <w:widowControl/>
        <w:wordWrap w:val="0"/>
        <w:autoSpaceDE w:val="0"/>
        <w:autoSpaceDN w:val="0"/>
        <w:spacing w:line="199" w:lineRule="exact" w:before="245" w:after="15"/>
        <w:ind w:left="2362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Artículo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reformado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>18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10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2002</w:t>
      </w:r>
      <w:r>
        <w:rPr>
          <w:rFonts w:ascii="Arial" w:hAnsi="Arial" w:eastAsia="Arial"/>
          <w:b w:val="0"/>
          <w:i/>
          <w:color w:val="0C7D3E"/>
          <w:sz w:val="20"/>
        </w:rPr>
        <w:t>;</w:t>
      </w:r>
      <w:r>
        <w:rPr>
          <w:rFonts w:ascii="Arial" w:hAnsi="Arial" w:eastAsia="Arial"/>
          <w:b w:val="0"/>
          <w:i/>
          <w:color w:val="0C7D3E"/>
          <w:spacing w:val="-1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26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09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2003</w:t>
      </w:r>
      <w:r>
        <w:rPr>
          <w:rFonts w:ascii="Arial" w:hAnsi="Arial" w:eastAsia="Arial"/>
          <w:b w:val="0"/>
          <w:i/>
          <w:color w:val="0C7D3E"/>
          <w:spacing w:val="1"/>
          <w:sz w:val="20"/>
        </w:rPr>
        <w:t>;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01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10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2004</w:t>
      </w:r>
      <w:r>
        <w:rPr>
          <w:rFonts w:ascii="Arial" w:hAnsi="Arial" w:eastAsia="Arial"/>
          <w:b w:val="0"/>
          <w:i/>
          <w:color w:val="0C7D3E"/>
          <w:sz w:val="20"/>
        </w:rPr>
        <w:t>;</w:t>
      </w:r>
      <w:r>
        <w:rPr>
          <w:rFonts w:ascii="Arial" w:hAnsi="Arial" w:eastAsia="Arial"/>
          <w:b w:val="0"/>
          <w:i/>
          <w:color w:val="0C7D3E"/>
          <w:spacing w:val="-1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03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12</w:t>
      </w:r>
      <w:r>
        <w:rPr>
          <w:rFonts w:ascii="Arial" w:hAnsi="Arial" w:eastAsia="Arial"/>
          <w:b w:val="0"/>
          <w:i/>
          <w:color w:val="0C7D3E"/>
          <w:spacing w:val="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2004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;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25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01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2008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;</w:t>
      </w:r>
    </w:p>
    <w:p>
      <w:pPr>
        <w:widowControl/>
        <w:wordWrap w:val="0"/>
        <w:autoSpaceDE w:val="0"/>
        <w:autoSpaceDN w:val="0"/>
        <w:spacing w:line="199" w:lineRule="exact" w:before="31" w:after="246"/>
        <w:ind w:left="2362" w:right="0" w:firstLine="0"/>
        <w:jc w:val="left"/>
      </w:pPr>
      <w:r>
        <w:rPr>
          <w:rFonts w:ascii="Arial" w:hAnsi="Arial" w:eastAsia="Arial"/>
          <w:b w:val="0"/>
          <w:i/>
          <w:color w:val="0C7D3E"/>
          <w:w w:val="99"/>
          <w:sz w:val="20"/>
        </w:rPr>
        <w:t>04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01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2019</w:t>
      </w:r>
    </w:p>
    <w:p>
      <w:pPr>
        <w:widowControl/>
        <w:wordWrap w:val="0"/>
        <w:autoSpaceDE w:val="0"/>
        <w:autoSpaceDN w:val="0"/>
        <w:spacing w:line="212" w:lineRule="exact" w:before="492" w:after="23"/>
        <w:ind w:left="2283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ARTÍCULO</w:t>
      </w:r>
      <w:r>
        <w:rPr>
          <w:rFonts w:ascii="Times New Roman" w:hAnsi="Times New Roman" w:eastAsia="Times New Roman"/>
          <w:b/>
          <w:color w:val="221F1F"/>
          <w:spacing w:val="59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40</w:t>
      </w:r>
      <w:r>
        <w:rPr>
          <w:rFonts w:ascii="Times New Roman" w:hAnsi="Times New Roman" w:eastAsia="Times New Roman"/>
          <w:b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BIS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Secretaría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Ayuntamiento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cumplimiento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sus</w:t>
      </w:r>
    </w:p>
    <w:p>
      <w:pPr>
        <w:widowControl/>
        <w:wordWrap w:val="0"/>
        <w:autoSpaceDE w:val="0"/>
        <w:autoSpaceDN w:val="0"/>
        <w:spacing w:line="211" w:lineRule="exact" w:before="47" w:after="24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atribuciones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contará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una</w:t>
      </w:r>
      <w:r>
        <w:rPr>
          <w:rFonts w:ascii="Times New Roman" w:hAnsi="Times New Roman" w:eastAsia="Times New Roman"/>
          <w:b w:val="0"/>
          <w:color w:val="221F1F"/>
          <w:spacing w:val="6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coordinación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administrativa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asimismo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tendrá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bajo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su</w:t>
      </w:r>
    </w:p>
    <w:p>
      <w:pPr>
        <w:widowControl/>
        <w:wordWrap w:val="0"/>
        <w:autoSpaceDE w:val="0"/>
        <w:autoSpaceDN w:val="0"/>
        <w:spacing w:line="211" w:lineRule="exact" w:before="48" w:after="152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cargo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305" w:after="2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Subdirección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Gobierno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dependerán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siguientes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unidades</w:t>
      </w:r>
    </w:p>
    <w:p>
      <w:pPr>
        <w:widowControl/>
        <w:wordWrap w:val="0"/>
        <w:autoSpaceDE w:val="0"/>
        <w:autoSpaceDN w:val="0"/>
        <w:spacing w:line="211" w:lineRule="exact" w:before="57" w:after="12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administrativas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47" w:after="1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).-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deroga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</w:t>
      </w:r>
    </w:p>
    <w:p>
      <w:pPr>
        <w:widowControl/>
        <w:wordWrap w:val="0"/>
        <w:autoSpaceDE w:val="0"/>
        <w:autoSpaceDN w:val="0"/>
        <w:spacing w:line="199" w:lineRule="exact" w:before="27" w:after="111"/>
        <w:ind w:left="7494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Inciso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derogado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02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02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2018</w:t>
      </w:r>
    </w:p>
    <w:p>
      <w:pPr>
        <w:widowControl/>
        <w:wordWrap w:val="0"/>
        <w:autoSpaceDE w:val="0"/>
        <w:autoSpaceDN w:val="0"/>
        <w:spacing w:line="211" w:lineRule="exact" w:before="222" w:after="51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b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).-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Unidad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Protección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Civil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;</w:t>
      </w:r>
    </w:p>
    <w:p>
      <w:pPr>
        <w:widowControl/>
        <w:wordWrap w:val="0"/>
        <w:autoSpaceDE w:val="0"/>
        <w:autoSpaceDN w:val="0"/>
        <w:spacing w:line="240" w:lineRule="exact" w:before="1027" w:after="0"/>
        <w:ind w:left="8073" w:right="0" w:firstLine="0"/>
        <w:jc w:val="left"/>
      </w:pPr>
      <w:r>
        <w:rPr>
          <w:rFonts w:ascii="Calibri" w:hAnsi="Calibri" w:eastAsia="Calibri"/>
          <w:b w:val="0"/>
          <w:i w:val="0"/>
          <w:color w:val="8495AF"/>
          <w:sz w:val="24"/>
        </w:rPr>
        <w:t>P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á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g</w:t>
      </w:r>
      <w:r>
        <w:rPr>
          <w:rFonts w:ascii="Calibri" w:hAnsi="Calibri" w:eastAsia="Calibri"/>
          <w:b w:val="0"/>
          <w:i w:val="0"/>
          <w:color w:val="8495AF"/>
          <w:spacing w:val="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i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n</w:t>
      </w:r>
      <w:r>
        <w:rPr>
          <w:rFonts w:ascii="Calibri" w:hAnsi="Calibri" w:eastAsia="Calibri"/>
          <w:b w:val="0"/>
          <w:i w:val="0"/>
          <w:color w:val="8495AF"/>
          <w:spacing w:val="7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a</w:t>
      </w:r>
      <w:r>
        <w:rPr>
          <w:rFonts w:ascii="Times New Roman" w:hAnsi="Times New Roman" w:eastAsia="Times New Roman"/>
          <w:b w:val="0"/>
          <w:color w:val="313D4F"/>
          <w:spacing w:val="5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101"/>
          <w:sz w:val="24"/>
        </w:rPr>
        <w:t>21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spacing w:val="-3"/>
          <w:sz w:val="24"/>
        </w:rPr>
        <w:t>|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99"/>
          <w:sz w:val="24"/>
        </w:rPr>
        <w:t>120</w:t>
      </w:r>
    </w:p>
    <w:p>
      <w:pPr>
        <w:spacing w:after="0"/>
        <w:sectPr>
          <w:pgSz w:w="11921" w:h="16841"/>
          <w:pgMar w:top="0" w:right="0" w:bottom="0" w:left="0" w:header="720" w:footer="720" w:gutter="0"/>
          <w:cols w:space="720" w:num="1" w:equalWidth="0">
            <w:col w:w="11921" w:space="0"/>
          </w:cols>
          <w:docGrid w:linePitch="360"/>
        </w:sectPr>
      </w:pPr>
    </w:p>
    <w:p>
      <w:pPr>
        <w:widowControl/>
        <w:wordWrap w:val="0"/>
        <w:autoSpaceDE w:val="0"/>
        <w:autoSpaceDN w:val="0"/>
        <w:spacing w:line="14" w:lineRule="exact" w:before="0" w:after="349"/>
        <w:ind w:left="0" w:right="0"/>
      </w:pP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958214</wp:posOffset>
            </wp:positionH>
            <wp:positionV relativeFrom="page">
              <wp:posOffset>143510</wp:posOffset>
            </wp:positionV>
            <wp:extent cx="922020" cy="843915"/>
            <wp:wrapNone/>
            <wp:docPr id="22" name="Picture 2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22020" cy="84391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/>
        <w:wordWrap w:val="0"/>
        <w:autoSpaceDE w:val="0"/>
        <w:autoSpaceDN w:val="0"/>
        <w:spacing w:line="211" w:lineRule="exact" w:before="726" w:after="14"/>
        <w:ind w:left="391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REGLAMENTO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-2"/>
          <w:sz w:val="21"/>
        </w:rPr>
        <w:t>LA</w:t>
      </w:r>
      <w:r>
        <w:rPr>
          <w:rFonts w:ascii="Times New Roman" w:hAnsi="Times New Roman" w:eastAsia="Times New Roman"/>
          <w:b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ADMINISTRACIÓN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2"/>
          <w:sz w:val="21"/>
        </w:rPr>
        <w:t>DEL</w:t>
      </w:r>
    </w:p>
    <w:p>
      <w:pPr>
        <w:widowControl/>
        <w:wordWrap w:val="0"/>
        <w:autoSpaceDE w:val="0"/>
        <w:autoSpaceDN w:val="0"/>
        <w:spacing w:line="211" w:lineRule="exact" w:before="29" w:after="394"/>
        <w:ind w:left="4172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MUNICIPIO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MEXICALI</w:t>
      </w:r>
      <w:r>
        <w:rPr>
          <w:rFonts w:ascii="Arial" w:hAnsi="Arial" w:eastAsia="Arial"/>
          <w:b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BAJA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CALIFORNIA</w:t>
      </w:r>
    </w:p>
    <w:p>
      <w:pPr>
        <w:widowControl/>
        <w:wordWrap w:val="0"/>
        <w:autoSpaceDE w:val="0"/>
        <w:autoSpaceDN w:val="0"/>
        <w:spacing w:line="211" w:lineRule="exact" w:before="789" w:after="2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).-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Departamento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Administración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Documentos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Públicos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Arial" w:hAnsi="Arial" w:eastAsia="Arial"/>
          <w:b w:val="0"/>
          <w:i w:val="0"/>
          <w:color w:val="221F1F"/>
          <w:spacing w:val="3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57" w:after="127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).-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Coordinación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Vinculación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Comunitaria</w:t>
      </w:r>
      <w:r>
        <w:rPr>
          <w:rFonts w:ascii="Arial" w:hAnsi="Arial" w:eastAsia="Arial"/>
          <w:b w:val="0"/>
          <w:i w:val="0"/>
          <w:color w:val="221F1F"/>
          <w:spacing w:val="3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254" w:after="13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Subdirección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Jurídica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dependerán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siguientes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Departamentos</w:t>
      </w:r>
      <w:r>
        <w:rPr>
          <w:rFonts w:ascii="Arial" w:hAnsi="Arial" w:eastAsia="Arial"/>
          <w:b w:val="0"/>
          <w:i w:val="0"/>
          <w:color w:val="221F1F"/>
          <w:spacing w:val="3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8" w:after="2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).-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Jurídico</w:t>
      </w:r>
    </w:p>
    <w:p>
      <w:pPr>
        <w:widowControl/>
        <w:wordWrap w:val="0"/>
        <w:autoSpaceDE w:val="0"/>
        <w:autoSpaceDN w:val="0"/>
        <w:spacing w:line="211" w:lineRule="exact" w:before="41" w:after="31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b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).-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Registro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Civil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</w:p>
    <w:p>
      <w:pPr>
        <w:widowControl/>
        <w:wordWrap w:val="0"/>
        <w:autoSpaceDE w:val="0"/>
        <w:autoSpaceDN w:val="0"/>
        <w:spacing w:line="211" w:lineRule="exact" w:before="62" w:after="2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).-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Jueces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Calificadores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;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Arial" w:hAnsi="Arial" w:eastAsia="Arial"/>
          <w:b w:val="0"/>
          <w:i w:val="0"/>
          <w:color w:val="221F1F"/>
          <w:spacing w:val="3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57" w:after="14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).-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Derogado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290" w:after="2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III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Subdirección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Operación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Seguimiento</w:t>
      </w:r>
      <w:r>
        <w:rPr>
          <w:rFonts w:ascii="Arial" w:hAnsi="Arial" w:eastAsia="Arial"/>
          <w:b w:val="0"/>
          <w:i w:val="0"/>
          <w:color w:val="221F1F"/>
          <w:spacing w:val="3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contará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siguientes</w:t>
      </w:r>
    </w:p>
    <w:p>
      <w:pPr>
        <w:widowControl/>
        <w:wordWrap w:val="0"/>
        <w:autoSpaceDE w:val="0"/>
        <w:autoSpaceDN w:val="0"/>
        <w:spacing w:line="211" w:lineRule="exact" w:before="57" w:after="126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Departamentos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252" w:after="21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).-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Supervisión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Permisos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43" w:after="21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b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).-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Comercio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Ambulante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Arial" w:hAnsi="Arial" w:eastAsia="Arial"/>
          <w:b w:val="0"/>
          <w:i w:val="0"/>
          <w:color w:val="221F1F"/>
          <w:spacing w:val="3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43" w:after="11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).-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Junta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Reclutamiento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237" w:after="119"/>
        <w:ind w:left="230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IV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Departamento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Atención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Cabildo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contará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siguientes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Coordinaciones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237" w:after="32"/>
        <w:ind w:left="230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).-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Coordinación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Comisiones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65" w:after="31"/>
        <w:ind w:left="230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b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).-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Coordinación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Cabildo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62" w:after="13"/>
        <w:ind w:left="230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).-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Coordinación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Proyectos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.</w:t>
      </w:r>
    </w:p>
    <w:p>
      <w:pPr>
        <w:widowControl/>
        <w:wordWrap w:val="0"/>
        <w:autoSpaceDE w:val="0"/>
        <w:autoSpaceDN w:val="0"/>
        <w:spacing w:line="199" w:lineRule="exact" w:before="27" w:after="14"/>
        <w:ind w:left="7163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Artículo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adicionado</w:t>
      </w:r>
      <w:r>
        <w:rPr>
          <w:rFonts w:ascii="Arial" w:hAnsi="Arial" w:eastAsia="Arial"/>
          <w:b w:val="0"/>
          <w:i/>
          <w:color w:val="0C7D3E"/>
          <w:spacing w:val="1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>26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09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2003</w:t>
      </w:r>
      <w:r>
        <w:rPr>
          <w:rFonts w:ascii="Arial" w:hAnsi="Arial" w:eastAsia="Arial"/>
          <w:b w:val="0"/>
          <w:i/>
          <w:color w:val="0C7D3E"/>
          <w:sz w:val="20"/>
        </w:rPr>
        <w:t>;</w:t>
      </w:r>
    </w:p>
    <w:p>
      <w:pPr>
        <w:widowControl/>
        <w:wordWrap w:val="0"/>
        <w:autoSpaceDE w:val="0"/>
        <w:autoSpaceDN w:val="0"/>
        <w:spacing w:line="199" w:lineRule="exact" w:before="29" w:after="231"/>
        <w:ind w:left="5166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Artículo</w:t>
      </w:r>
      <w:r>
        <w:rPr>
          <w:rFonts w:ascii="Arial" w:hAnsi="Arial" w:eastAsia="Arial"/>
          <w:b w:val="0"/>
          <w:i/>
          <w:color w:val="0C7D3E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reformado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>25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01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2008</w:t>
      </w:r>
      <w:r>
        <w:rPr>
          <w:rFonts w:ascii="Arial" w:hAnsi="Arial" w:eastAsia="Arial"/>
          <w:b w:val="0"/>
          <w:i/>
          <w:color w:val="0C7D3E"/>
          <w:sz w:val="20"/>
        </w:rPr>
        <w:t>;</w:t>
      </w:r>
      <w:r>
        <w:rPr>
          <w:rFonts w:ascii="Arial" w:hAnsi="Arial" w:eastAsia="Arial"/>
          <w:b w:val="0"/>
          <w:i/>
          <w:color w:val="0C7D3E"/>
          <w:spacing w:val="-1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08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04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11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;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02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02</w:t>
      </w:r>
      <w:r>
        <w:rPr>
          <w:rFonts w:ascii="Arial" w:hAnsi="Arial" w:eastAsia="Arial"/>
          <w:b w:val="0"/>
          <w:i/>
          <w:color w:val="0C7D3E"/>
          <w:spacing w:val="3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2018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>;</w:t>
      </w:r>
    </w:p>
    <w:p>
      <w:pPr>
        <w:widowControl/>
        <w:wordWrap w:val="0"/>
        <w:autoSpaceDE w:val="0"/>
        <w:autoSpaceDN w:val="0"/>
        <w:spacing w:line="212" w:lineRule="exact" w:before="462" w:after="20"/>
        <w:ind w:left="2283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Artículo</w:t>
      </w:r>
      <w:r>
        <w:rPr>
          <w:rFonts w:ascii="Times New Roman" w:hAnsi="Times New Roman" w:eastAsia="Times New Roman"/>
          <w:b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41</w:t>
      </w:r>
      <w:r>
        <w:rPr>
          <w:rFonts w:ascii="Arial" w:hAnsi="Arial" w:eastAsia="Arial"/>
          <w:b/>
          <w:i w:val="0"/>
          <w:color w:val="221F1F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Subdirección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Gobierno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tendrá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cargo</w:t>
      </w:r>
      <w:r>
        <w:rPr>
          <w:rFonts w:ascii="Times New Roman" w:hAnsi="Times New Roman" w:eastAsia="Times New Roman"/>
          <w:b w:val="0"/>
          <w:color w:val="221F1F"/>
          <w:spacing w:val="2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apoyar</w:t>
      </w:r>
      <w:r>
        <w:rPr>
          <w:rFonts w:ascii="Times New Roman" w:hAnsi="Times New Roman" w:eastAsia="Times New Roman"/>
          <w:b w:val="0"/>
          <w:color w:val="221F1F"/>
          <w:spacing w:val="2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Secretario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del</w:t>
      </w:r>
    </w:p>
    <w:p>
      <w:pPr>
        <w:widowControl/>
        <w:wordWrap w:val="0"/>
        <w:autoSpaceDE w:val="0"/>
        <w:autoSpaceDN w:val="0"/>
        <w:spacing w:line="211" w:lineRule="exact" w:before="39" w:after="2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Ayuntamiento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supervisión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cumplimiento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aplicación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normas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políticas</w:t>
      </w:r>
    </w:p>
    <w:p>
      <w:pPr>
        <w:widowControl/>
        <w:wordWrap w:val="0"/>
        <w:autoSpaceDE w:val="0"/>
        <w:autoSpaceDN w:val="0"/>
        <w:spacing w:line="211" w:lineRule="exact" w:before="41" w:after="21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correspondan</w:t>
      </w:r>
      <w:r>
        <w:rPr>
          <w:rFonts w:ascii="Times New Roman" w:hAnsi="Times New Roman" w:eastAsia="Times New Roman"/>
          <w:b w:val="0"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cada</w:t>
      </w:r>
      <w:r>
        <w:rPr>
          <w:rFonts w:ascii="Times New Roman" w:hAnsi="Times New Roman" w:eastAsia="Times New Roman"/>
          <w:b w:val="0"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uno</w:t>
      </w:r>
      <w:r>
        <w:rPr>
          <w:rFonts w:ascii="Times New Roman" w:hAnsi="Times New Roman" w:eastAsia="Times New Roman"/>
          <w:b w:val="0"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6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departamentos</w:t>
      </w:r>
      <w:r>
        <w:rPr>
          <w:rFonts w:ascii="Times New Roman" w:hAnsi="Times New Roman" w:eastAsia="Times New Roman"/>
          <w:b w:val="0"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cargo</w:t>
      </w:r>
      <w:r>
        <w:rPr>
          <w:rFonts w:ascii="Arial" w:hAnsi="Arial" w:eastAsia="Arial"/>
          <w:b w:val="0"/>
          <w:i w:val="0"/>
          <w:color w:val="221F1F"/>
          <w:w w:val="98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6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así</w:t>
      </w:r>
      <w:r>
        <w:rPr>
          <w:rFonts w:ascii="Times New Roman" w:hAnsi="Times New Roman" w:eastAsia="Times New Roman"/>
          <w:b w:val="0"/>
          <w:color w:val="221F1F"/>
          <w:spacing w:val="6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como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la</w:t>
      </w:r>
    </w:p>
    <w:p>
      <w:pPr>
        <w:widowControl/>
        <w:wordWrap w:val="0"/>
        <w:autoSpaceDE w:val="0"/>
        <w:autoSpaceDN w:val="0"/>
        <w:spacing w:line="211" w:lineRule="exact" w:before="43" w:after="2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atención</w:t>
      </w:r>
      <w:r>
        <w:rPr>
          <w:rFonts w:ascii="Times New Roman" w:hAnsi="Times New Roman" w:eastAsia="Times New Roman"/>
          <w:b w:val="0"/>
          <w:color w:val="221F1F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seguimiento</w:t>
      </w:r>
      <w:r>
        <w:rPr>
          <w:rFonts w:ascii="Times New Roman" w:hAnsi="Times New Roman" w:eastAsia="Times New Roman"/>
          <w:b w:val="0"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asuntos</w:t>
      </w:r>
      <w:r>
        <w:rPr>
          <w:rFonts w:ascii="Times New Roman" w:hAnsi="Times New Roman" w:eastAsia="Times New Roman"/>
          <w:b w:val="0"/>
          <w:color w:val="221F1F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competencia</w:t>
      </w:r>
      <w:r>
        <w:rPr>
          <w:rFonts w:ascii="Times New Roman" w:hAnsi="Times New Roman" w:eastAsia="Times New Roman"/>
          <w:b w:val="0"/>
          <w:color w:val="221F1F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éstos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encargándose</w:t>
      </w:r>
    </w:p>
    <w:p>
      <w:pPr>
        <w:widowControl/>
        <w:wordWrap w:val="0"/>
        <w:autoSpaceDE w:val="0"/>
        <w:autoSpaceDN w:val="0"/>
        <w:spacing w:line="211" w:lineRule="exact" w:before="41" w:after="12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además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249" w:after="3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Coordinar</w:t>
      </w:r>
      <w:r>
        <w:rPr>
          <w:rFonts w:ascii="Times New Roman" w:hAnsi="Times New Roman" w:eastAsia="Times New Roman"/>
          <w:b w:val="0"/>
          <w:color w:val="221F1F"/>
          <w:spacing w:val="3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unidades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administrativas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Secretaría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acuerdo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políticas</w:t>
      </w:r>
    </w:p>
    <w:p>
      <w:pPr>
        <w:widowControl/>
        <w:wordWrap w:val="0"/>
        <w:autoSpaceDE w:val="0"/>
        <w:autoSpaceDN w:val="0"/>
        <w:spacing w:line="211" w:lineRule="exact" w:before="60" w:after="13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fije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Secretario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8" w:after="2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Remitir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asuntos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sean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recibidos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Secretaría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dependencias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o</w:t>
      </w:r>
    </w:p>
    <w:p>
      <w:pPr>
        <w:widowControl/>
        <w:wordWrap w:val="0"/>
        <w:autoSpaceDE w:val="0"/>
        <w:autoSpaceDN w:val="0"/>
        <w:spacing w:line="211" w:lineRule="exact" w:before="45" w:after="2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entidades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administración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 w:val="0"/>
          <w:color w:val="221F1F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responsables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atención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</w:p>
    <w:p>
      <w:pPr>
        <w:widowControl/>
        <w:wordWrap w:val="0"/>
        <w:autoSpaceDE w:val="0"/>
        <w:autoSpaceDN w:val="0"/>
        <w:spacing w:line="211" w:lineRule="exact" w:before="45" w:after="12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seguimiento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40" w:after="20"/>
        <w:ind w:left="228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III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Mantener</w:t>
      </w:r>
      <w:r>
        <w:rPr>
          <w:rFonts w:ascii="Times New Roman" w:hAnsi="Times New Roman" w:eastAsia="Times New Roman"/>
          <w:b w:val="0"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coordinación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Dependencias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Entidades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Administración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Pública</w:t>
      </w:r>
    </w:p>
    <w:p>
      <w:pPr>
        <w:widowControl/>
        <w:wordWrap w:val="0"/>
        <w:autoSpaceDE w:val="0"/>
        <w:autoSpaceDN w:val="0"/>
        <w:spacing w:line="211" w:lineRule="exact" w:before="41" w:after="20"/>
        <w:ind w:left="228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7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finalidad</w:t>
      </w:r>
      <w:r>
        <w:rPr>
          <w:rFonts w:ascii="Times New Roman" w:hAnsi="Times New Roman" w:eastAsia="Times New Roman"/>
          <w:b w:val="0"/>
          <w:color w:val="221F1F"/>
          <w:spacing w:val="7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7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registrar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impulsar</w:t>
      </w:r>
      <w:r>
        <w:rPr>
          <w:rFonts w:ascii="Times New Roman" w:hAnsi="Times New Roman" w:eastAsia="Times New Roman"/>
          <w:b w:val="0"/>
          <w:color w:val="221F1F"/>
          <w:spacing w:val="7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otorgar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7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caso</w:t>
      </w:r>
      <w:r>
        <w:rPr>
          <w:rFonts w:ascii="Times New Roman" w:hAnsi="Times New Roman" w:eastAsia="Times New Roman"/>
          <w:b w:val="0"/>
          <w:color w:val="221F1F"/>
          <w:spacing w:val="7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respuesta</w:t>
      </w:r>
    </w:p>
    <w:p>
      <w:pPr>
        <w:widowControl/>
        <w:wordWrap w:val="0"/>
        <w:autoSpaceDE w:val="0"/>
        <w:autoSpaceDN w:val="0"/>
        <w:spacing w:line="211" w:lineRule="exact" w:before="41" w:after="115"/>
        <w:ind w:left="228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oportuna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asuntos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planteados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Regidores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Ayuntamiento</w:t>
      </w:r>
      <w:r>
        <w:rPr>
          <w:rFonts w:ascii="Arial" w:hAnsi="Arial" w:eastAsia="Arial"/>
          <w:b w:val="0"/>
          <w:i w:val="0"/>
          <w:color w:val="221F1F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31" w:after="2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IV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Auxiliar</w:t>
      </w:r>
      <w:r>
        <w:rPr>
          <w:rFonts w:ascii="Times New Roman" w:hAnsi="Times New Roman" w:eastAsia="Times New Roman"/>
          <w:b w:val="0"/>
          <w:color w:val="221F1F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Secretario</w:t>
      </w:r>
      <w:r>
        <w:rPr>
          <w:rFonts w:ascii="Times New Roman" w:hAnsi="Times New Roman" w:eastAsia="Times New Roman"/>
          <w:b w:val="0"/>
          <w:color w:val="221F1F"/>
          <w:spacing w:val="8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8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conducción</w:t>
      </w:r>
      <w:r>
        <w:rPr>
          <w:rFonts w:ascii="Times New Roman" w:hAnsi="Times New Roman" w:eastAsia="Times New Roman"/>
          <w:b w:val="0"/>
          <w:color w:val="221F1F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relaciones</w:t>
      </w:r>
      <w:r>
        <w:rPr>
          <w:rFonts w:ascii="Times New Roman" w:hAnsi="Times New Roman" w:eastAsia="Times New Roman"/>
          <w:b w:val="0"/>
          <w:color w:val="221F1F"/>
          <w:spacing w:val="8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institucionales</w:t>
      </w:r>
      <w:r>
        <w:rPr>
          <w:rFonts w:ascii="Times New Roman" w:hAnsi="Times New Roman" w:eastAsia="Times New Roman"/>
          <w:b w:val="0"/>
          <w:color w:val="221F1F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que</w:t>
      </w:r>
    </w:p>
    <w:p>
      <w:pPr>
        <w:widowControl/>
        <w:wordWrap w:val="0"/>
        <w:autoSpaceDE w:val="0"/>
        <w:autoSpaceDN w:val="0"/>
        <w:spacing w:line="211" w:lineRule="exact" w:before="41" w:after="21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correspondan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gobierno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gobierno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federal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gobierno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Estado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los</w:t>
      </w:r>
    </w:p>
    <w:p>
      <w:pPr>
        <w:widowControl/>
        <w:wordWrap w:val="0"/>
        <w:autoSpaceDE w:val="0"/>
        <w:autoSpaceDN w:val="0"/>
        <w:spacing w:line="211" w:lineRule="exact" w:before="43" w:after="2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demás</w:t>
      </w:r>
      <w:r>
        <w:rPr>
          <w:rFonts w:ascii="Times New Roman" w:hAnsi="Times New Roman" w:eastAsia="Times New Roman"/>
          <w:b w:val="0"/>
          <w:color w:val="221F1F"/>
          <w:spacing w:val="8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ayuntamientos</w:t>
      </w:r>
      <w:r>
        <w:rPr>
          <w:rFonts w:ascii="Times New Roman" w:hAnsi="Times New Roman" w:eastAsia="Times New Roman"/>
          <w:b w:val="0"/>
          <w:color w:val="221F1F"/>
          <w:spacing w:val="8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8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Estado</w:t>
      </w:r>
      <w:r>
        <w:rPr>
          <w:rFonts w:ascii="Times New Roman" w:hAnsi="Times New Roman" w:eastAsia="Times New Roman"/>
          <w:b w:val="0"/>
          <w:color w:val="221F1F"/>
          <w:spacing w:val="8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8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8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país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8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así</w:t>
      </w:r>
      <w:r>
        <w:rPr>
          <w:rFonts w:ascii="Times New Roman" w:hAnsi="Times New Roman" w:eastAsia="Times New Roman"/>
          <w:b w:val="0"/>
          <w:color w:val="221F1F"/>
          <w:spacing w:val="8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como</w:t>
      </w:r>
      <w:r>
        <w:rPr>
          <w:rFonts w:ascii="Times New Roman" w:hAnsi="Times New Roman" w:eastAsia="Times New Roman"/>
          <w:b w:val="0"/>
          <w:color w:val="221F1F"/>
          <w:spacing w:val="8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8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8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integrantes</w:t>
      </w:r>
      <w:r>
        <w:rPr>
          <w:rFonts w:ascii="Times New Roman" w:hAnsi="Times New Roman" w:eastAsia="Times New Roman"/>
          <w:b w:val="0"/>
          <w:color w:val="221F1F"/>
          <w:spacing w:val="8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del</w:t>
      </w:r>
    </w:p>
    <w:p>
      <w:pPr>
        <w:widowControl/>
        <w:wordWrap w:val="0"/>
        <w:autoSpaceDE w:val="0"/>
        <w:autoSpaceDN w:val="0"/>
        <w:spacing w:line="211" w:lineRule="exact" w:before="41" w:after="11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Ayuntamiento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37" w:after="2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Atender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acuerdo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directrices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establecidas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Secretario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asuntos</w:t>
      </w:r>
    </w:p>
    <w:p>
      <w:pPr>
        <w:widowControl/>
        <w:wordWrap w:val="0"/>
        <w:autoSpaceDE w:val="0"/>
        <w:autoSpaceDN w:val="0"/>
        <w:spacing w:line="211" w:lineRule="exact" w:before="45" w:after="127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le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sean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planteados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Regidores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organizaciones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sociales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particulares</w:t>
      </w:r>
      <w:r>
        <w:rPr>
          <w:rFonts w:ascii="Arial" w:hAnsi="Arial" w:eastAsia="Arial"/>
          <w:b w:val="0"/>
          <w:i w:val="0"/>
          <w:color w:val="221F1F"/>
          <w:spacing w:val="4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54" w:after="3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VI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Auxiliar</w:t>
      </w:r>
      <w:r>
        <w:rPr>
          <w:rFonts w:ascii="Times New Roman" w:hAnsi="Times New Roman" w:eastAsia="Times New Roman"/>
          <w:b w:val="0"/>
          <w:color w:val="221F1F"/>
          <w:spacing w:val="6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6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Secretario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atribuciones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le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corresponden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respecto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la</w:t>
      </w:r>
    </w:p>
    <w:p>
      <w:pPr>
        <w:widowControl/>
        <w:wordWrap w:val="0"/>
        <w:autoSpaceDE w:val="0"/>
        <w:autoSpaceDN w:val="0"/>
        <w:spacing w:line="211" w:lineRule="exact" w:before="60" w:after="74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administración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gobierno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entidades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Administración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;</w:t>
      </w:r>
    </w:p>
    <w:p>
      <w:pPr>
        <w:widowControl/>
        <w:wordWrap w:val="0"/>
        <w:autoSpaceDE w:val="0"/>
        <w:autoSpaceDN w:val="0"/>
        <w:spacing w:line="240" w:lineRule="exact" w:before="1481" w:after="0"/>
        <w:ind w:left="8073" w:right="0" w:firstLine="0"/>
        <w:jc w:val="left"/>
      </w:pPr>
      <w:r>
        <w:rPr>
          <w:rFonts w:ascii="Calibri" w:hAnsi="Calibri" w:eastAsia="Calibri"/>
          <w:b w:val="0"/>
          <w:i w:val="0"/>
          <w:color w:val="8495AF"/>
          <w:sz w:val="24"/>
        </w:rPr>
        <w:t>P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á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g</w:t>
      </w:r>
      <w:r>
        <w:rPr>
          <w:rFonts w:ascii="Calibri" w:hAnsi="Calibri" w:eastAsia="Calibri"/>
          <w:b w:val="0"/>
          <w:i w:val="0"/>
          <w:color w:val="8495AF"/>
          <w:spacing w:val="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i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n</w:t>
      </w:r>
      <w:r>
        <w:rPr>
          <w:rFonts w:ascii="Calibri" w:hAnsi="Calibri" w:eastAsia="Calibri"/>
          <w:b w:val="0"/>
          <w:i w:val="0"/>
          <w:color w:val="8495AF"/>
          <w:spacing w:val="7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a</w:t>
      </w:r>
      <w:r>
        <w:rPr>
          <w:rFonts w:ascii="Times New Roman" w:hAnsi="Times New Roman" w:eastAsia="Times New Roman"/>
          <w:b w:val="0"/>
          <w:color w:val="313D4F"/>
          <w:spacing w:val="5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101"/>
          <w:sz w:val="24"/>
        </w:rPr>
        <w:t>22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spacing w:val="-3"/>
          <w:sz w:val="24"/>
        </w:rPr>
        <w:t>|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99"/>
          <w:sz w:val="24"/>
        </w:rPr>
        <w:t>120</w:t>
      </w:r>
    </w:p>
    <w:p>
      <w:pPr>
        <w:spacing w:after="0"/>
        <w:sectPr>
          <w:pgSz w:w="11921" w:h="16841"/>
          <w:pgMar w:top="0" w:right="0" w:bottom="0" w:left="0" w:header="720" w:footer="720" w:gutter="0"/>
          <w:cols w:space="720" w:num="1" w:equalWidth="0">
            <w:col w:w="11921" w:space="0"/>
          </w:cols>
          <w:docGrid w:linePitch="360"/>
        </w:sectPr>
      </w:pPr>
    </w:p>
    <w:p>
      <w:pPr>
        <w:widowControl/>
        <w:wordWrap w:val="0"/>
        <w:autoSpaceDE w:val="0"/>
        <w:autoSpaceDN w:val="0"/>
        <w:spacing w:line="14" w:lineRule="exact" w:before="0" w:after="349"/>
        <w:ind w:left="0" w:right="0"/>
      </w:pP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958214</wp:posOffset>
            </wp:positionH>
            <wp:positionV relativeFrom="page">
              <wp:posOffset>143510</wp:posOffset>
            </wp:positionV>
            <wp:extent cx="922020" cy="843915"/>
            <wp:wrapNone/>
            <wp:docPr id="23" name="Picture 2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22020" cy="84391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/>
        <w:wordWrap w:val="0"/>
        <w:autoSpaceDE w:val="0"/>
        <w:autoSpaceDN w:val="0"/>
        <w:spacing w:line="211" w:lineRule="exact" w:before="726" w:after="14"/>
        <w:ind w:left="391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REGLAMENTO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-2"/>
          <w:sz w:val="21"/>
        </w:rPr>
        <w:t>LA</w:t>
      </w:r>
      <w:r>
        <w:rPr>
          <w:rFonts w:ascii="Times New Roman" w:hAnsi="Times New Roman" w:eastAsia="Times New Roman"/>
          <w:b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ADMINISTRACIÓN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2"/>
          <w:sz w:val="21"/>
        </w:rPr>
        <w:t>DEL</w:t>
      </w:r>
    </w:p>
    <w:p>
      <w:pPr>
        <w:widowControl/>
        <w:wordWrap w:val="0"/>
        <w:autoSpaceDE w:val="0"/>
        <w:autoSpaceDN w:val="0"/>
        <w:spacing w:line="211" w:lineRule="exact" w:before="29" w:after="381"/>
        <w:ind w:left="4172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MUNICIPIO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MEXICALI</w:t>
      </w:r>
      <w:r>
        <w:rPr>
          <w:rFonts w:ascii="Arial" w:hAnsi="Arial" w:eastAsia="Arial"/>
          <w:b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BAJA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CALIFORNIA</w:t>
      </w:r>
    </w:p>
    <w:p>
      <w:pPr>
        <w:widowControl/>
        <w:wordWrap w:val="0"/>
        <w:autoSpaceDE w:val="0"/>
        <w:autoSpaceDN w:val="0"/>
        <w:spacing w:line="211" w:lineRule="exact" w:before="762" w:after="2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VII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Representar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Secretario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sesiones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gabinetes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comisiones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comités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órganos</w:t>
      </w:r>
    </w:p>
    <w:p>
      <w:pPr>
        <w:widowControl/>
        <w:wordWrap w:val="0"/>
        <w:autoSpaceDE w:val="0"/>
        <w:autoSpaceDN w:val="0"/>
        <w:spacing w:line="211" w:lineRule="exact" w:before="45" w:after="121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gobierno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entidades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órganos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desconcentrados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organismo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similares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42" w:after="21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VIII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4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Expedir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constancias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vecindad</w:t>
      </w:r>
      <w:r>
        <w:rPr>
          <w:rFonts w:ascii="Times New Roman" w:hAnsi="Times New Roman" w:eastAsia="Times New Roman"/>
          <w:b w:val="0"/>
          <w:color w:val="221F1F"/>
          <w:spacing w:val="4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residencia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4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sean</w:t>
      </w:r>
      <w:r>
        <w:rPr>
          <w:rFonts w:ascii="Times New Roman" w:hAnsi="Times New Roman" w:eastAsia="Times New Roman"/>
          <w:b w:val="0"/>
          <w:color w:val="221F1F"/>
          <w:spacing w:val="4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solicitadas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los</w:t>
      </w:r>
    </w:p>
    <w:p>
      <w:pPr>
        <w:widowControl/>
        <w:wordWrap w:val="0"/>
        <w:autoSpaceDE w:val="0"/>
        <w:autoSpaceDN w:val="0"/>
        <w:spacing w:line="211" w:lineRule="exact" w:before="43" w:after="121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habitantes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municipio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42" w:after="2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IX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Participar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7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mediación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resolución</w:t>
      </w:r>
      <w:r>
        <w:rPr>
          <w:rFonts w:ascii="Times New Roman" w:hAnsi="Times New Roman" w:eastAsia="Times New Roman"/>
          <w:b w:val="0"/>
          <w:color w:val="221F1F"/>
          <w:spacing w:val="7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conflictos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7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carácter</w:t>
      </w:r>
      <w:r>
        <w:rPr>
          <w:rFonts w:ascii="Times New Roman" w:hAnsi="Times New Roman" w:eastAsia="Times New Roman"/>
          <w:b w:val="0"/>
          <w:color w:val="221F1F"/>
          <w:spacing w:val="6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social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que</w:t>
      </w:r>
    </w:p>
    <w:p>
      <w:pPr>
        <w:widowControl/>
        <w:wordWrap w:val="0"/>
        <w:autoSpaceDE w:val="0"/>
        <w:autoSpaceDN w:val="0"/>
        <w:spacing w:line="211" w:lineRule="exact" w:before="45" w:after="12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requieren</w:t>
      </w:r>
      <w:r>
        <w:rPr>
          <w:rFonts w:ascii="Times New Roman" w:hAnsi="Times New Roman" w:eastAsia="Times New Roman"/>
          <w:b w:val="0"/>
          <w:color w:val="221F1F"/>
          <w:spacing w:val="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intervención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Secretaría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Ayuntamiento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3"/>
          <w:sz w:val="21"/>
        </w:rPr>
        <w:t>y</w:t>
      </w:r>
    </w:p>
    <w:p>
      <w:pPr>
        <w:widowControl/>
        <w:wordWrap w:val="0"/>
        <w:autoSpaceDE w:val="0"/>
        <w:autoSpaceDN w:val="0"/>
        <w:spacing w:line="211" w:lineRule="exact" w:before="240" w:after="20"/>
        <w:ind w:left="228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X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Supervisar</w:t>
      </w:r>
      <w:r>
        <w:rPr>
          <w:rFonts w:ascii="Times New Roman" w:hAnsi="Times New Roman" w:eastAsia="Times New Roman"/>
          <w:b w:val="0"/>
          <w:color w:val="221F1F"/>
          <w:spacing w:val="7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acciones</w:t>
      </w:r>
      <w:r>
        <w:rPr>
          <w:rFonts w:ascii="Times New Roman" w:hAnsi="Times New Roman" w:eastAsia="Times New Roman"/>
          <w:b w:val="0"/>
          <w:color w:val="221F1F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7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evaluar</w:t>
      </w:r>
      <w:r>
        <w:rPr>
          <w:rFonts w:ascii="Times New Roman" w:hAnsi="Times New Roman" w:eastAsia="Times New Roman"/>
          <w:b w:val="0"/>
          <w:color w:val="221F1F"/>
          <w:spacing w:val="7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7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desempeño</w:t>
      </w:r>
      <w:r>
        <w:rPr>
          <w:rFonts w:ascii="Times New Roman" w:hAnsi="Times New Roman" w:eastAsia="Times New Roman"/>
          <w:b w:val="0"/>
          <w:color w:val="221F1F"/>
          <w:spacing w:val="7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7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defensor</w:t>
      </w:r>
      <w:r>
        <w:rPr>
          <w:rFonts w:ascii="Times New Roman" w:hAnsi="Times New Roman" w:eastAsia="Times New Roman"/>
          <w:b w:val="0"/>
          <w:color w:val="221F1F"/>
          <w:spacing w:val="7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asigne</w:t>
      </w:r>
      <w:r>
        <w:rPr>
          <w:rFonts w:ascii="Times New Roman" w:hAnsi="Times New Roman" w:eastAsia="Times New Roman"/>
          <w:b w:val="0"/>
          <w:color w:val="221F1F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la</w:t>
      </w:r>
    </w:p>
    <w:p>
      <w:pPr>
        <w:widowControl/>
        <w:wordWrap w:val="0"/>
        <w:autoSpaceDE w:val="0"/>
        <w:autoSpaceDN w:val="0"/>
        <w:spacing w:line="211" w:lineRule="exact" w:before="41" w:after="20"/>
        <w:ind w:left="228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Secretaría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Ayuntamiento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representación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legal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quienes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no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cuenten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</w:p>
    <w:p>
      <w:pPr>
        <w:widowControl/>
        <w:wordWrap w:val="0"/>
        <w:autoSpaceDE w:val="0"/>
        <w:autoSpaceDN w:val="0"/>
        <w:spacing w:line="211" w:lineRule="exact" w:before="41" w:after="19"/>
        <w:ind w:left="228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asesoría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un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defensor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procedimientos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substancien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contra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38" w:after="20"/>
        <w:ind w:left="228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aquéllos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ante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Dirección</w:t>
      </w:r>
      <w:r>
        <w:rPr>
          <w:rFonts w:ascii="Times New Roman" w:hAnsi="Times New Roman" w:eastAsia="Times New Roman"/>
          <w:b w:val="0"/>
          <w:color w:val="221F1F"/>
          <w:spacing w:val="6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Responsabilidades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Administrativas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Sindicatura</w:t>
      </w:r>
    </w:p>
    <w:p>
      <w:pPr>
        <w:widowControl/>
        <w:wordWrap w:val="0"/>
        <w:autoSpaceDE w:val="0"/>
        <w:autoSpaceDN w:val="0"/>
        <w:spacing w:line="211" w:lineRule="exact" w:before="41" w:after="141"/>
        <w:ind w:left="228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ante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Comisión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Honor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Justicia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281" w:after="221"/>
        <w:ind w:left="2576" w:right="0" w:firstLine="0"/>
        <w:jc w:val="left"/>
      </w:pPr>
      <w:r>
        <w:rPr>
          <w:rFonts w:ascii="Arial" w:hAnsi="Arial" w:eastAsia="Arial"/>
          <w:b w:val="0"/>
          <w:i/>
          <w:color w:val="0C7D3E"/>
          <w:spacing w:val="2"/>
          <w:sz w:val="21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Artículo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reformado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pacing w:val="1"/>
          <w:sz w:val="20"/>
        </w:rPr>
        <w:t>26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09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2003</w:t>
      </w:r>
      <w:r>
        <w:rPr>
          <w:rFonts w:ascii="Arial" w:hAnsi="Arial" w:eastAsia="Arial"/>
          <w:b w:val="0"/>
          <w:i/>
          <w:color w:val="0C7D3E"/>
          <w:spacing w:val="1"/>
          <w:sz w:val="20"/>
        </w:rPr>
        <w:t>;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03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>12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2004</w:t>
      </w:r>
      <w:r>
        <w:rPr>
          <w:rFonts w:ascii="Arial" w:hAnsi="Arial" w:eastAsia="Arial"/>
          <w:b w:val="0"/>
          <w:i/>
          <w:color w:val="0C7D3E"/>
          <w:sz w:val="20"/>
        </w:rPr>
        <w:t>;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19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05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2006</w:t>
      </w:r>
      <w:r>
        <w:rPr>
          <w:rFonts w:ascii="Arial" w:hAnsi="Arial" w:eastAsia="Arial"/>
          <w:b w:val="0"/>
          <w:i/>
          <w:color w:val="0C7D3E"/>
          <w:sz w:val="20"/>
        </w:rPr>
        <w:t>;</w:t>
      </w:r>
      <w:r>
        <w:rPr>
          <w:rFonts w:ascii="Arial" w:hAnsi="Arial" w:eastAsia="Arial"/>
          <w:b w:val="0"/>
          <w:i/>
          <w:color w:val="0C7D3E"/>
          <w:spacing w:val="-1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25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01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2008</w:t>
      </w:r>
      <w:r>
        <w:rPr>
          <w:rFonts w:ascii="Arial" w:hAnsi="Arial" w:eastAsia="Arial"/>
          <w:b w:val="0"/>
          <w:i/>
          <w:color w:val="0C7D3E"/>
          <w:sz w:val="20"/>
        </w:rPr>
        <w:t>;</w:t>
      </w:r>
      <w:r>
        <w:rPr>
          <w:rFonts w:ascii="Arial" w:hAnsi="Arial" w:eastAsia="Arial"/>
          <w:b w:val="0"/>
          <w:i/>
          <w:color w:val="0C7D3E"/>
          <w:spacing w:val="1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04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01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2019</w:t>
      </w:r>
    </w:p>
    <w:p>
      <w:pPr>
        <w:widowControl/>
        <w:wordWrap w:val="0"/>
        <w:autoSpaceDE w:val="0"/>
        <w:autoSpaceDN w:val="0"/>
        <w:spacing w:line="212" w:lineRule="exact" w:before="443" w:after="128"/>
        <w:ind w:left="2283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Artículo</w:t>
      </w:r>
      <w:r>
        <w:rPr>
          <w:rFonts w:ascii="Times New Roman" w:hAnsi="Times New Roman" w:eastAsia="Times New Roman"/>
          <w:b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41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BIS</w:t>
      </w:r>
      <w:r>
        <w:rPr>
          <w:rFonts w:ascii="Arial" w:hAnsi="Arial" w:eastAsia="Arial"/>
          <w:b/>
          <w:i w:val="0"/>
          <w:color w:val="221F1F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deroga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</w:t>
      </w:r>
    </w:p>
    <w:p>
      <w:pPr>
        <w:widowControl/>
        <w:wordWrap w:val="0"/>
        <w:autoSpaceDE w:val="0"/>
        <w:autoSpaceDN w:val="0"/>
        <w:spacing w:line="199" w:lineRule="exact" w:before="256" w:after="15"/>
        <w:ind w:left="7103" w:right="0" w:firstLine="0"/>
        <w:jc w:val="left"/>
      </w:pP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Artículo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adicionado</w:t>
      </w:r>
      <w:r>
        <w:rPr>
          <w:rFonts w:ascii="Arial" w:hAnsi="Arial" w:eastAsia="Arial"/>
          <w:b w:val="0"/>
          <w:i/>
          <w:color w:val="0C7D3E"/>
          <w:spacing w:val="1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25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01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2008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;</w:t>
      </w:r>
    </w:p>
    <w:p>
      <w:pPr>
        <w:widowControl/>
        <w:wordWrap w:val="0"/>
        <w:autoSpaceDE w:val="0"/>
        <w:autoSpaceDN w:val="0"/>
        <w:spacing w:line="199" w:lineRule="exact" w:before="31" w:after="143"/>
        <w:ind w:left="7336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Artículo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derogado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02</w:t>
      </w:r>
      <w:r>
        <w:rPr>
          <w:rFonts w:ascii="Arial" w:hAnsi="Arial" w:eastAsia="Arial"/>
          <w:b w:val="0"/>
          <w:i/>
          <w:color w:val="0C7D3E"/>
          <w:spacing w:val="3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02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2018</w:t>
      </w:r>
    </w:p>
    <w:p>
      <w:pPr>
        <w:widowControl/>
        <w:wordWrap w:val="0"/>
        <w:autoSpaceDE w:val="0"/>
        <w:autoSpaceDN w:val="0"/>
        <w:spacing w:line="212" w:lineRule="exact" w:before="287" w:after="21"/>
        <w:ind w:left="2283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Artículo</w:t>
      </w:r>
      <w:r>
        <w:rPr>
          <w:rFonts w:ascii="Times New Roman" w:hAnsi="Times New Roman" w:eastAsia="Times New Roman"/>
          <w:b/>
          <w:color w:val="221F1F"/>
          <w:spacing w:val="7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41</w:t>
      </w:r>
      <w:r>
        <w:rPr>
          <w:rFonts w:ascii="Times New Roman" w:hAnsi="Times New Roman" w:eastAsia="Times New Roman"/>
          <w:b/>
          <w:color w:val="221F1F"/>
          <w:spacing w:val="7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1"/>
          <w:sz w:val="21"/>
        </w:rPr>
        <w:t>TER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Unidad</w:t>
      </w:r>
      <w:r>
        <w:rPr>
          <w:rFonts w:ascii="Times New Roman" w:hAnsi="Times New Roman" w:eastAsia="Times New Roman"/>
          <w:b w:val="0"/>
          <w:color w:val="221F1F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Times New Roman" w:hAnsi="Times New Roman" w:eastAsia="Times New Roman"/>
          <w:b w:val="0"/>
          <w:color w:val="221F1F"/>
          <w:spacing w:val="7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Protección</w:t>
      </w:r>
      <w:r>
        <w:rPr>
          <w:rFonts w:ascii="Times New Roman" w:hAnsi="Times New Roman" w:eastAsia="Times New Roman"/>
          <w:b w:val="0"/>
          <w:color w:val="221F1F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Civil</w:t>
      </w:r>
      <w:r>
        <w:rPr>
          <w:rFonts w:ascii="Times New Roman" w:hAnsi="Times New Roman" w:eastAsia="Times New Roman"/>
          <w:b w:val="0"/>
          <w:color w:val="221F1F"/>
          <w:spacing w:val="7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tendrá</w:t>
      </w:r>
      <w:r>
        <w:rPr>
          <w:rFonts w:ascii="Times New Roman" w:hAnsi="Times New Roman" w:eastAsia="Times New Roman"/>
          <w:b w:val="0"/>
          <w:color w:val="221F1F"/>
          <w:spacing w:val="7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como</w:t>
      </w:r>
      <w:r>
        <w:rPr>
          <w:rFonts w:ascii="Times New Roman" w:hAnsi="Times New Roman" w:eastAsia="Times New Roman"/>
          <w:b w:val="0"/>
          <w:color w:val="221F1F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función</w:t>
      </w:r>
    </w:p>
    <w:p>
      <w:pPr>
        <w:widowControl/>
        <w:wordWrap w:val="0"/>
        <w:autoSpaceDE w:val="0"/>
        <w:autoSpaceDN w:val="0"/>
        <w:spacing w:line="211" w:lineRule="exact" w:before="42" w:after="2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organizar</w:t>
      </w:r>
      <w:r>
        <w:rPr>
          <w:rFonts w:ascii="Times New Roman" w:hAnsi="Times New Roman" w:eastAsia="Times New Roman"/>
          <w:b w:val="0"/>
          <w:color w:val="221F1F"/>
          <w:spacing w:val="1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auxilio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población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ante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eventualidades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sean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un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riesgo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siniestro</w:t>
      </w:r>
    </w:p>
    <w:p>
      <w:pPr>
        <w:widowControl/>
        <w:wordWrap w:val="0"/>
        <w:autoSpaceDE w:val="0"/>
        <w:autoSpaceDN w:val="0"/>
        <w:spacing w:line="211" w:lineRule="exact" w:before="41" w:after="21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desastre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territorio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así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como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integrar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coordinar</w:t>
      </w:r>
      <w:r>
        <w:rPr>
          <w:rFonts w:ascii="Times New Roman" w:hAnsi="Times New Roman" w:eastAsia="Times New Roman"/>
          <w:b w:val="0"/>
          <w:color w:val="221F1F"/>
          <w:spacing w:val="6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supervisar</w:t>
      </w:r>
      <w:r>
        <w:rPr>
          <w:rFonts w:ascii="Times New Roman" w:hAnsi="Times New Roman" w:eastAsia="Times New Roman"/>
          <w:b w:val="0"/>
          <w:color w:val="221F1F"/>
          <w:spacing w:val="6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el</w:t>
      </w:r>
    </w:p>
    <w:p>
      <w:pPr>
        <w:widowControl/>
        <w:wordWrap w:val="0"/>
        <w:autoSpaceDE w:val="0"/>
        <w:autoSpaceDN w:val="0"/>
        <w:spacing w:line="211" w:lineRule="exact" w:before="43" w:after="21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sistema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prevención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auxilio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recuperación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apoyo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población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en</w:t>
      </w:r>
    </w:p>
    <w:p>
      <w:pPr>
        <w:widowControl/>
        <w:wordWrap w:val="0"/>
        <w:autoSpaceDE w:val="0"/>
        <w:autoSpaceDN w:val="0"/>
        <w:spacing w:line="211" w:lineRule="exact" w:before="43" w:after="148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situaciones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desastre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encargará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295" w:after="2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Identificar</w:t>
      </w:r>
      <w:r>
        <w:rPr>
          <w:rFonts w:ascii="Times New Roman" w:hAnsi="Times New Roman" w:eastAsia="Times New Roman"/>
          <w:b w:val="0"/>
          <w:color w:val="221F1F"/>
          <w:spacing w:val="1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diagnosticar</w:t>
      </w:r>
      <w:r>
        <w:rPr>
          <w:rFonts w:ascii="Times New Roman" w:hAnsi="Times New Roman" w:eastAsia="Times New Roman"/>
          <w:b w:val="0"/>
          <w:color w:val="221F1F"/>
          <w:spacing w:val="1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riesgos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desastres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naturales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está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expuesto</w:t>
      </w:r>
    </w:p>
    <w:p>
      <w:pPr>
        <w:widowControl/>
        <w:wordWrap w:val="0"/>
        <w:autoSpaceDE w:val="0"/>
        <w:autoSpaceDN w:val="0"/>
        <w:spacing w:line="211" w:lineRule="exact" w:before="45" w:after="2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territorio</w:t>
      </w:r>
      <w:r>
        <w:rPr>
          <w:rFonts w:ascii="Times New Roman" w:hAnsi="Times New Roman" w:eastAsia="Times New Roman"/>
          <w:b w:val="0"/>
          <w:color w:val="221F1F"/>
          <w:spacing w:val="8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Municipio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elaborar</w:t>
      </w:r>
      <w:r>
        <w:rPr>
          <w:rFonts w:ascii="Times New Roman" w:hAnsi="Times New Roman" w:eastAsia="Times New Roman"/>
          <w:b w:val="0"/>
          <w:color w:val="221F1F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mantener</w:t>
      </w:r>
      <w:r>
        <w:rPr>
          <w:rFonts w:ascii="Times New Roman" w:hAnsi="Times New Roman" w:eastAsia="Times New Roman"/>
          <w:b w:val="0"/>
          <w:color w:val="221F1F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actualizado</w:t>
      </w:r>
      <w:r>
        <w:rPr>
          <w:rFonts w:ascii="Times New Roman" w:hAnsi="Times New Roman" w:eastAsia="Times New Roman"/>
          <w:b w:val="0"/>
          <w:color w:val="221F1F"/>
          <w:spacing w:val="8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Atlas</w:t>
      </w:r>
      <w:r>
        <w:rPr>
          <w:rFonts w:ascii="Times New Roman" w:hAnsi="Times New Roman" w:eastAsia="Times New Roman"/>
          <w:b w:val="0"/>
          <w:color w:val="221F1F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Times New Roman" w:hAnsi="Times New Roman" w:eastAsia="Times New Roman"/>
          <w:b w:val="0"/>
          <w:color w:val="221F1F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45" w:after="137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Riesgos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3" w:after="2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Elaborar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instrumentar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operar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coordinar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Programa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Protección</w:t>
      </w:r>
    </w:p>
    <w:p>
      <w:pPr>
        <w:widowControl/>
        <w:wordWrap w:val="0"/>
        <w:autoSpaceDE w:val="0"/>
        <w:autoSpaceDN w:val="0"/>
        <w:spacing w:line="211" w:lineRule="exact" w:before="57" w:after="12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Civil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aprobación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Plan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Contingencias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59" w:after="2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III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Elaborar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presentar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aprobación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Consejo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Protección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Civil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57" w:after="122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Plan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Contingencias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45" w:after="1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IV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Instrumentar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un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sistema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seguimiento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evaluación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Programa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Times New Roman" w:hAnsi="Times New Roman" w:eastAsia="Times New Roman"/>
          <w:b w:val="0"/>
          <w:color w:val="221F1F"/>
          <w:spacing w:val="3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31" w:after="14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Protección</w:t>
      </w:r>
      <w:r>
        <w:rPr>
          <w:rFonts w:ascii="Times New Roman" w:hAnsi="Times New Roman" w:eastAsia="Times New Roman"/>
          <w:b w:val="0"/>
          <w:color w:val="221F1F"/>
          <w:spacing w:val="10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Civil</w:t>
      </w:r>
      <w:r>
        <w:rPr>
          <w:rFonts w:ascii="Times New Roman" w:hAnsi="Times New Roman" w:eastAsia="Times New Roman"/>
          <w:b w:val="0"/>
          <w:color w:val="221F1F"/>
          <w:spacing w:val="10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</w:t>
      </w:r>
      <w:r>
        <w:rPr>
          <w:rFonts w:ascii="Times New Roman" w:hAnsi="Times New Roman" w:eastAsia="Times New Roman"/>
          <w:b w:val="0"/>
          <w:color w:val="221F1F"/>
          <w:spacing w:val="10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informar</w:t>
      </w:r>
      <w:r>
        <w:rPr>
          <w:rFonts w:ascii="Times New Roman" w:hAnsi="Times New Roman" w:eastAsia="Times New Roman"/>
          <w:b w:val="0"/>
          <w:color w:val="221F1F"/>
          <w:spacing w:val="10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10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Consejo</w:t>
      </w:r>
      <w:r>
        <w:rPr>
          <w:rFonts w:ascii="Times New Roman" w:hAnsi="Times New Roman" w:eastAsia="Times New Roman"/>
          <w:b w:val="0"/>
          <w:color w:val="221F1F"/>
          <w:spacing w:val="10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Times New Roman" w:hAnsi="Times New Roman" w:eastAsia="Times New Roman"/>
          <w:b w:val="0"/>
          <w:color w:val="221F1F"/>
          <w:spacing w:val="10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0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Protección</w:t>
      </w:r>
      <w:r>
        <w:rPr>
          <w:rFonts w:ascii="Times New Roman" w:hAnsi="Times New Roman" w:eastAsia="Times New Roman"/>
          <w:b w:val="0"/>
          <w:color w:val="221F1F"/>
          <w:spacing w:val="10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Civil</w:t>
      </w:r>
      <w:r>
        <w:rPr>
          <w:rFonts w:ascii="Times New Roman" w:hAnsi="Times New Roman" w:eastAsia="Times New Roman"/>
          <w:b w:val="0"/>
          <w:color w:val="221F1F"/>
          <w:spacing w:val="10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sobre</w:t>
      </w:r>
      <w:r>
        <w:rPr>
          <w:rFonts w:ascii="Times New Roman" w:hAnsi="Times New Roman" w:eastAsia="Times New Roman"/>
          <w:b w:val="0"/>
          <w:color w:val="221F1F"/>
          <w:spacing w:val="10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su</w:t>
      </w:r>
    </w:p>
    <w:p>
      <w:pPr>
        <w:widowControl/>
        <w:wordWrap w:val="0"/>
        <w:autoSpaceDE w:val="0"/>
        <w:autoSpaceDN w:val="0"/>
        <w:spacing w:line="211" w:lineRule="exact" w:before="29" w:after="124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funcionamiento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avances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48" w:after="27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2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Establecer</w:t>
      </w:r>
      <w:r>
        <w:rPr>
          <w:rFonts w:ascii="Times New Roman" w:hAnsi="Times New Roman" w:eastAsia="Times New Roman"/>
          <w:b w:val="0"/>
          <w:color w:val="221F1F"/>
          <w:spacing w:val="1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mantener</w:t>
      </w:r>
      <w:r>
        <w:rPr>
          <w:rFonts w:ascii="Times New Roman" w:hAnsi="Times New Roman" w:eastAsia="Times New Roman"/>
          <w:b w:val="0"/>
          <w:color w:val="221F1F"/>
          <w:spacing w:val="12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coordinación</w:t>
      </w:r>
      <w:r>
        <w:rPr>
          <w:rFonts w:ascii="Times New Roman" w:hAnsi="Times New Roman" w:eastAsia="Times New Roman"/>
          <w:b w:val="0"/>
          <w:color w:val="221F1F"/>
          <w:spacing w:val="1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12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dependencias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instituciones</w:t>
      </w:r>
      <w:r>
        <w:rPr>
          <w:rFonts w:ascii="Times New Roman" w:hAnsi="Times New Roman" w:eastAsia="Times New Roman"/>
          <w:b w:val="0"/>
          <w:color w:val="221F1F"/>
          <w:spacing w:val="12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4"/>
          <w:sz w:val="21"/>
        </w:rPr>
        <w:t>y</w:t>
      </w:r>
    </w:p>
    <w:p>
      <w:pPr>
        <w:widowControl/>
        <w:wordWrap w:val="0"/>
        <w:autoSpaceDE w:val="0"/>
        <w:autoSpaceDN w:val="0"/>
        <w:spacing w:line="211" w:lineRule="exact" w:before="55" w:after="127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organismos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sector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privado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involucrado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tareas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Protección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Civil</w:t>
      </w:r>
      <w:r>
        <w:rPr>
          <w:rFonts w:ascii="Arial" w:hAnsi="Arial" w:eastAsia="Arial"/>
          <w:b w:val="0"/>
          <w:i w:val="0"/>
          <w:color w:val="221F1F"/>
          <w:spacing w:val="3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54" w:after="3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VI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Promover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participación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social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integración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grupos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voluntarios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Sistema</w:t>
      </w:r>
    </w:p>
    <w:p>
      <w:pPr>
        <w:widowControl/>
        <w:wordWrap w:val="0"/>
        <w:autoSpaceDE w:val="0"/>
        <w:autoSpaceDN w:val="0"/>
        <w:spacing w:line="211" w:lineRule="exact" w:before="60" w:after="128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Protección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Civil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57" w:after="21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VII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Establecer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un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sistema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información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comprenda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directorios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personas</w:t>
      </w:r>
    </w:p>
    <w:p>
      <w:pPr>
        <w:widowControl/>
        <w:wordWrap w:val="0"/>
        <w:autoSpaceDE w:val="0"/>
        <w:autoSpaceDN w:val="0"/>
        <w:spacing w:line="211" w:lineRule="exact" w:before="43" w:after="21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instituciones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así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como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inventarios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recursos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humanos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materiales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disponibles</w:t>
      </w:r>
    </w:p>
    <w:p>
      <w:pPr>
        <w:widowControl/>
        <w:wordWrap w:val="0"/>
        <w:autoSpaceDE w:val="0"/>
        <w:autoSpaceDN w:val="0"/>
        <w:spacing w:line="211" w:lineRule="exact" w:before="43" w:after="2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casos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emergencia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además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mapas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riesgos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archivos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históricos</w:t>
      </w:r>
    </w:p>
    <w:p>
      <w:pPr>
        <w:widowControl/>
        <w:wordWrap w:val="0"/>
        <w:autoSpaceDE w:val="0"/>
        <w:autoSpaceDN w:val="0"/>
        <w:spacing w:line="211" w:lineRule="exact" w:before="41" w:after="782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sobre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desastres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ocurridos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Municipio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;</w:t>
      </w:r>
    </w:p>
    <w:p>
      <w:pPr>
        <w:widowControl/>
        <w:wordWrap w:val="0"/>
        <w:autoSpaceDE w:val="0"/>
        <w:autoSpaceDN w:val="0"/>
        <w:spacing w:line="240" w:lineRule="exact" w:before="1565" w:after="0"/>
        <w:ind w:left="8073" w:right="0" w:firstLine="0"/>
        <w:jc w:val="left"/>
      </w:pPr>
      <w:r>
        <w:rPr>
          <w:rFonts w:ascii="Calibri" w:hAnsi="Calibri" w:eastAsia="Calibri"/>
          <w:b w:val="0"/>
          <w:i w:val="0"/>
          <w:color w:val="8495AF"/>
          <w:sz w:val="24"/>
        </w:rPr>
        <w:t>P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á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g</w:t>
      </w:r>
      <w:r>
        <w:rPr>
          <w:rFonts w:ascii="Calibri" w:hAnsi="Calibri" w:eastAsia="Calibri"/>
          <w:b w:val="0"/>
          <w:i w:val="0"/>
          <w:color w:val="8495AF"/>
          <w:spacing w:val="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i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n</w:t>
      </w:r>
      <w:r>
        <w:rPr>
          <w:rFonts w:ascii="Calibri" w:hAnsi="Calibri" w:eastAsia="Calibri"/>
          <w:b w:val="0"/>
          <w:i w:val="0"/>
          <w:color w:val="8495AF"/>
          <w:spacing w:val="7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a</w:t>
      </w:r>
      <w:r>
        <w:rPr>
          <w:rFonts w:ascii="Times New Roman" w:hAnsi="Times New Roman" w:eastAsia="Times New Roman"/>
          <w:b w:val="0"/>
          <w:color w:val="313D4F"/>
          <w:spacing w:val="5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101"/>
          <w:sz w:val="24"/>
        </w:rPr>
        <w:t>23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spacing w:val="-3"/>
          <w:sz w:val="24"/>
        </w:rPr>
        <w:t>|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99"/>
          <w:sz w:val="24"/>
        </w:rPr>
        <w:t>120</w:t>
      </w:r>
    </w:p>
    <w:p>
      <w:pPr>
        <w:spacing w:after="0"/>
        <w:sectPr>
          <w:pgSz w:w="11921" w:h="16841"/>
          <w:pgMar w:top="0" w:right="0" w:bottom="0" w:left="0" w:header="720" w:footer="720" w:gutter="0"/>
          <w:cols w:space="720" w:num="1" w:equalWidth="0">
            <w:col w:w="11921" w:space="0"/>
          </w:cols>
          <w:docGrid w:linePitch="360"/>
        </w:sectPr>
      </w:pPr>
    </w:p>
    <w:p>
      <w:pPr>
        <w:widowControl/>
        <w:wordWrap w:val="0"/>
        <w:autoSpaceDE w:val="0"/>
        <w:autoSpaceDN w:val="0"/>
        <w:spacing w:line="14" w:lineRule="exact" w:before="0" w:after="349"/>
        <w:ind w:left="0" w:right="0"/>
      </w:pP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958214</wp:posOffset>
            </wp:positionH>
            <wp:positionV relativeFrom="page">
              <wp:posOffset>143510</wp:posOffset>
            </wp:positionV>
            <wp:extent cx="922020" cy="843915"/>
            <wp:wrapNone/>
            <wp:docPr id="24" name="Picture 2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22020" cy="84391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/>
        <w:wordWrap w:val="0"/>
        <w:autoSpaceDE w:val="0"/>
        <w:autoSpaceDN w:val="0"/>
        <w:spacing w:line="211" w:lineRule="exact" w:before="726" w:after="14"/>
        <w:ind w:left="391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REGLAMENTO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-2"/>
          <w:sz w:val="21"/>
        </w:rPr>
        <w:t>LA</w:t>
      </w:r>
      <w:r>
        <w:rPr>
          <w:rFonts w:ascii="Times New Roman" w:hAnsi="Times New Roman" w:eastAsia="Times New Roman"/>
          <w:b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ADMINISTRACIÓN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2"/>
          <w:sz w:val="21"/>
        </w:rPr>
        <w:t>DEL</w:t>
      </w:r>
    </w:p>
    <w:p>
      <w:pPr>
        <w:widowControl/>
        <w:wordWrap w:val="0"/>
        <w:autoSpaceDE w:val="0"/>
        <w:autoSpaceDN w:val="0"/>
        <w:spacing w:line="211" w:lineRule="exact" w:before="29" w:after="389"/>
        <w:ind w:left="4172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MUNICIPIO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MEXICALI</w:t>
      </w:r>
      <w:r>
        <w:rPr>
          <w:rFonts w:ascii="Arial" w:hAnsi="Arial" w:eastAsia="Arial"/>
          <w:b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BAJA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CALIFORNIA</w:t>
      </w:r>
    </w:p>
    <w:p>
      <w:pPr>
        <w:widowControl/>
        <w:wordWrap w:val="0"/>
        <w:autoSpaceDE w:val="0"/>
        <w:autoSpaceDN w:val="0"/>
        <w:spacing w:line="211" w:lineRule="exact" w:before="779" w:after="2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VIII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Establecer</w:t>
      </w:r>
      <w:r>
        <w:rPr>
          <w:rFonts w:ascii="Times New Roman" w:hAnsi="Times New Roman" w:eastAsia="Times New Roman"/>
          <w:b w:val="0"/>
          <w:color w:val="221F1F"/>
          <w:spacing w:val="7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un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sistema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7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comunicación</w:t>
      </w:r>
      <w:r>
        <w:rPr>
          <w:rFonts w:ascii="Times New Roman" w:hAnsi="Times New Roman" w:eastAsia="Times New Roman"/>
          <w:b w:val="0"/>
          <w:color w:val="221F1F"/>
          <w:spacing w:val="7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7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organismos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especializados</w:t>
      </w:r>
      <w:r>
        <w:rPr>
          <w:rFonts w:ascii="Times New Roman" w:hAnsi="Times New Roman" w:eastAsia="Times New Roman"/>
          <w:b w:val="0"/>
          <w:color w:val="221F1F"/>
          <w:spacing w:val="7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que</w:t>
      </w:r>
    </w:p>
    <w:p>
      <w:pPr>
        <w:widowControl/>
        <w:wordWrap w:val="0"/>
        <w:autoSpaceDE w:val="0"/>
        <w:autoSpaceDN w:val="0"/>
        <w:spacing w:line="211" w:lineRule="exact" w:before="41" w:after="2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realicen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acciones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monitoreo</w:t>
      </w:r>
      <w:r>
        <w:rPr>
          <w:rFonts w:ascii="Arial" w:hAnsi="Arial" w:eastAsia="Arial"/>
          <w:b w:val="0"/>
          <w:i w:val="0"/>
          <w:color w:val="221F1F"/>
          <w:w w:val="98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vigilar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permanentemente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posible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ocurrencia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41" w:after="12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fenómenos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puedan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generadores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siniestros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desastres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59" w:after="3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IX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Apoyar</w:t>
      </w:r>
      <w:r>
        <w:rPr>
          <w:rFonts w:ascii="Times New Roman" w:hAnsi="Times New Roman" w:eastAsia="Times New Roman"/>
          <w:b w:val="0"/>
          <w:color w:val="221F1F"/>
          <w:spacing w:val="1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coordinación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operación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Centro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Operaciones</w:t>
      </w:r>
      <w:r>
        <w:rPr>
          <w:rFonts w:ascii="Times New Roman" w:hAnsi="Times New Roman" w:eastAsia="Times New Roman"/>
          <w:b w:val="0"/>
          <w:color w:val="221F1F"/>
          <w:spacing w:val="1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el</w:t>
      </w:r>
    </w:p>
    <w:p>
      <w:pPr>
        <w:widowControl/>
        <w:wordWrap w:val="0"/>
        <w:autoSpaceDE w:val="0"/>
        <w:autoSpaceDN w:val="0"/>
        <w:spacing w:line="211" w:lineRule="exact" w:before="60" w:after="14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Sistema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Protección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Civil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81" w:after="2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X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Establecer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mecanismos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comunicación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tanto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situación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normal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como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caso</w:t>
      </w:r>
    </w:p>
    <w:p>
      <w:pPr>
        <w:widowControl/>
        <w:wordWrap w:val="0"/>
        <w:autoSpaceDE w:val="0"/>
        <w:autoSpaceDN w:val="0"/>
        <w:spacing w:line="211" w:lineRule="exact" w:before="45" w:after="21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emergencia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dependencias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federal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estatal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responsables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materia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43" w:after="13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Protección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Civil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66" w:after="2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XI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Promover</w:t>
      </w:r>
      <w:r>
        <w:rPr>
          <w:rFonts w:ascii="Times New Roman" w:hAnsi="Times New Roman" w:eastAsia="Times New Roman"/>
          <w:b w:val="0"/>
          <w:color w:val="221F1F"/>
          <w:spacing w:val="2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realización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cursos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ejercicios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simulacros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permitan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aumentar</w:t>
      </w:r>
    </w:p>
    <w:p>
      <w:pPr>
        <w:widowControl/>
        <w:wordWrap w:val="0"/>
        <w:autoSpaceDE w:val="0"/>
        <w:autoSpaceDN w:val="0"/>
        <w:spacing w:line="211" w:lineRule="exact" w:before="45" w:after="2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capacidad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respuesta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participantes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Sistema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Protección</w:t>
      </w:r>
    </w:p>
    <w:p>
      <w:pPr>
        <w:widowControl/>
        <w:wordWrap w:val="0"/>
        <w:autoSpaceDE w:val="0"/>
        <w:autoSpaceDN w:val="0"/>
        <w:spacing w:line="211" w:lineRule="exact" w:before="46" w:after="138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Civil</w:t>
      </w:r>
      <w:r>
        <w:rPr>
          <w:rFonts w:ascii="Arial" w:hAnsi="Arial" w:eastAsia="Arial"/>
          <w:b w:val="0"/>
          <w:i w:val="0"/>
          <w:color w:val="221F1F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6" w:after="3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XII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Promover</w:t>
      </w:r>
      <w:r>
        <w:rPr>
          <w:rFonts w:ascii="Times New Roman" w:hAnsi="Times New Roman" w:eastAsia="Times New Roman"/>
          <w:b w:val="0"/>
          <w:color w:val="221F1F"/>
          <w:spacing w:val="2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capacitación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población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general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materia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medidas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60" w:after="146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seguridad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civil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y</w:t>
      </w:r>
    </w:p>
    <w:p>
      <w:pPr>
        <w:widowControl/>
        <w:wordWrap w:val="0"/>
        <w:autoSpaceDE w:val="0"/>
        <w:autoSpaceDN w:val="0"/>
        <w:spacing w:line="211" w:lineRule="exact" w:before="293" w:after="2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XIII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Fomentar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cultura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protección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civil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través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realización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eventos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57" w:after="2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campañas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difusión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capacitación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</w:t>
      </w:r>
    </w:p>
    <w:p>
      <w:pPr>
        <w:widowControl/>
        <w:wordWrap w:val="0"/>
        <w:autoSpaceDE w:val="0"/>
        <w:autoSpaceDN w:val="0"/>
        <w:spacing w:line="199" w:lineRule="exact" w:before="58" w:after="236"/>
        <w:ind w:left="7216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Artículo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adicionado</w:t>
      </w:r>
      <w:r>
        <w:rPr>
          <w:rFonts w:ascii="Arial" w:hAnsi="Arial" w:eastAsia="Arial"/>
          <w:b w:val="0"/>
          <w:i/>
          <w:color w:val="0C7D3E"/>
          <w:spacing w:val="1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>25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01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2008</w:t>
      </w:r>
    </w:p>
    <w:p>
      <w:pPr>
        <w:widowControl/>
        <w:wordWrap w:val="0"/>
        <w:autoSpaceDE w:val="0"/>
        <w:autoSpaceDN w:val="0"/>
        <w:spacing w:line="212" w:lineRule="exact" w:before="472" w:after="22"/>
        <w:ind w:left="2283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Artículo</w:t>
      </w:r>
      <w:r>
        <w:rPr>
          <w:rFonts w:ascii="Times New Roman" w:hAnsi="Times New Roman" w:eastAsia="Times New Roman"/>
          <w:b/>
          <w:color w:val="221F1F"/>
          <w:spacing w:val="8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41</w:t>
      </w:r>
      <w:r>
        <w:rPr>
          <w:rFonts w:ascii="Times New Roman" w:hAnsi="Times New Roman" w:eastAsia="Times New Roman"/>
          <w:b/>
          <w:color w:val="221F1F"/>
          <w:spacing w:val="8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QUATER</w:t>
      </w:r>
      <w:r>
        <w:rPr>
          <w:rFonts w:ascii="Arial" w:hAnsi="Arial" w:eastAsia="Arial"/>
          <w:b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8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Departamento</w:t>
      </w:r>
      <w:r>
        <w:rPr>
          <w:rFonts w:ascii="Times New Roman" w:hAnsi="Times New Roman" w:eastAsia="Times New Roman"/>
          <w:b w:val="0"/>
          <w:color w:val="221F1F"/>
          <w:spacing w:val="8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8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8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Administración</w:t>
      </w:r>
      <w:r>
        <w:rPr>
          <w:rFonts w:ascii="Times New Roman" w:hAnsi="Times New Roman" w:eastAsia="Times New Roman"/>
          <w:b w:val="0"/>
          <w:color w:val="221F1F"/>
          <w:spacing w:val="8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Documentos</w:t>
      </w:r>
    </w:p>
    <w:p>
      <w:pPr>
        <w:widowControl/>
        <w:wordWrap w:val="0"/>
        <w:autoSpaceDE w:val="0"/>
        <w:autoSpaceDN w:val="0"/>
        <w:spacing w:line="211" w:lineRule="exact" w:before="44" w:after="24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Públicos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le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corresponde</w:t>
      </w:r>
      <w:r>
        <w:rPr>
          <w:rFonts w:ascii="Times New Roman" w:hAnsi="Times New Roman" w:eastAsia="Times New Roman"/>
          <w:b w:val="0"/>
          <w:color w:val="221F1F"/>
          <w:spacing w:val="4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recibir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despachar</w:t>
      </w:r>
      <w:r>
        <w:rPr>
          <w:rFonts w:ascii="Times New Roman" w:hAnsi="Times New Roman" w:eastAsia="Times New Roman"/>
          <w:b w:val="0"/>
          <w:color w:val="221F1F"/>
          <w:spacing w:val="4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resguardar</w:t>
      </w:r>
      <w:r>
        <w:rPr>
          <w:rFonts w:ascii="Times New Roman" w:hAnsi="Times New Roman" w:eastAsia="Times New Roman"/>
          <w:b w:val="0"/>
          <w:color w:val="221F1F"/>
          <w:spacing w:val="4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toda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documentación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que</w:t>
      </w:r>
    </w:p>
    <w:p>
      <w:pPr>
        <w:widowControl/>
        <w:wordWrap w:val="0"/>
        <w:autoSpaceDE w:val="0"/>
        <w:autoSpaceDN w:val="0"/>
        <w:spacing w:line="211" w:lineRule="exact" w:before="48" w:after="134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generen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dependencias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entidades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encargándose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Arial" w:hAnsi="Arial" w:eastAsia="Arial"/>
          <w:b w:val="0"/>
          <w:i w:val="0"/>
          <w:color w:val="221F1F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269" w:after="21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Aplicar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observar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disposiciones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le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establecen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reglamentos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municipales</w:t>
      </w:r>
    </w:p>
    <w:p>
      <w:pPr>
        <w:widowControl/>
        <w:wordWrap w:val="0"/>
        <w:autoSpaceDE w:val="0"/>
        <w:autoSpaceDN w:val="0"/>
        <w:spacing w:line="211" w:lineRule="exact" w:before="43" w:after="13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materia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administración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documentos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públicos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archivo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histórico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66" w:after="2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Recibir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despachar</w:t>
      </w:r>
      <w:r>
        <w:rPr>
          <w:rFonts w:ascii="Times New Roman" w:hAnsi="Times New Roman" w:eastAsia="Times New Roman"/>
          <w:b w:val="0"/>
          <w:color w:val="221F1F"/>
          <w:spacing w:val="3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correspondencia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dependencias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le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corresponda</w:t>
      </w:r>
    </w:p>
    <w:p>
      <w:pPr>
        <w:widowControl/>
        <w:wordWrap w:val="0"/>
        <w:autoSpaceDE w:val="0"/>
        <w:autoSpaceDN w:val="0"/>
        <w:spacing w:line="211" w:lineRule="exact" w:before="45" w:after="2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conforme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reglamentación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respectiva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así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como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demás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dependencias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4"/>
          <w:sz w:val="21"/>
        </w:rPr>
        <w:t>y</w:t>
      </w:r>
    </w:p>
    <w:p>
      <w:pPr>
        <w:widowControl/>
        <w:wordWrap w:val="0"/>
        <w:autoSpaceDE w:val="0"/>
        <w:autoSpaceDN w:val="0"/>
        <w:spacing w:line="211" w:lineRule="exact" w:before="45" w:after="126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entidades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le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encomienden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función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52" w:after="128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III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Administrar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archivos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trámite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concentración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cargo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57" w:after="27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IV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Vigilar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dependencias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entidades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den</w:t>
      </w:r>
      <w:r>
        <w:rPr>
          <w:rFonts w:ascii="Times New Roman" w:hAnsi="Times New Roman" w:eastAsia="Times New Roman"/>
          <w:b w:val="0"/>
          <w:color w:val="221F1F"/>
          <w:spacing w:val="1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cumplimiento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disposiciones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del</w:t>
      </w:r>
    </w:p>
    <w:p>
      <w:pPr>
        <w:widowControl/>
        <w:wordWrap w:val="0"/>
        <w:autoSpaceDE w:val="0"/>
        <w:autoSpaceDN w:val="0"/>
        <w:spacing w:line="211" w:lineRule="exact" w:before="55" w:after="14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reglamento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materia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administración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documentos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públicos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85" w:after="3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Asesorar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dependencias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entidades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manejo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correspondencia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así</w:t>
      </w:r>
    </w:p>
    <w:p>
      <w:pPr>
        <w:widowControl/>
        <w:wordWrap w:val="0"/>
        <w:autoSpaceDE w:val="0"/>
        <w:autoSpaceDN w:val="0"/>
        <w:spacing w:line="211" w:lineRule="exact" w:before="60" w:after="146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como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organización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archivos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trámite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tengan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cargo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93" w:after="31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VI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Vigilar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consulta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certificación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copia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materiales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sean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acuerdo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con</w:t>
      </w:r>
    </w:p>
    <w:p>
      <w:pPr>
        <w:widowControl/>
        <w:wordWrap w:val="0"/>
        <w:autoSpaceDE w:val="0"/>
        <w:autoSpaceDN w:val="0"/>
        <w:spacing w:line="211" w:lineRule="exact" w:before="62" w:after="138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procedimientos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establecidos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276" w:after="2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VII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4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Custodiar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publicaciones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4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leyes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reglamentos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acuerdos</w:t>
      </w:r>
      <w:r>
        <w:rPr>
          <w:rFonts w:ascii="Times New Roman" w:hAnsi="Times New Roman" w:eastAsia="Times New Roman"/>
          <w:b w:val="0"/>
          <w:color w:val="221F1F"/>
          <w:spacing w:val="4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publicados</w:t>
      </w:r>
      <w:r>
        <w:rPr>
          <w:rFonts w:ascii="Times New Roman" w:hAnsi="Times New Roman" w:eastAsia="Times New Roman"/>
          <w:b w:val="0"/>
          <w:color w:val="221F1F"/>
          <w:spacing w:val="4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el</w:t>
      </w:r>
    </w:p>
    <w:p>
      <w:pPr>
        <w:widowControl/>
        <w:wordWrap w:val="0"/>
        <w:autoSpaceDE w:val="0"/>
        <w:autoSpaceDN w:val="0"/>
        <w:spacing w:line="211" w:lineRule="exact" w:before="41" w:after="2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Periódico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Oficial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Estado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Baja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California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Diario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Oficial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Federación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41" w:after="16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aplicación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ámbito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sz w:val="21"/>
        </w:rPr>
        <w:t>.</w:t>
      </w:r>
    </w:p>
    <w:p>
      <w:pPr>
        <w:widowControl/>
        <w:wordWrap w:val="0"/>
        <w:autoSpaceDE w:val="0"/>
        <w:autoSpaceDN w:val="0"/>
        <w:spacing w:line="199" w:lineRule="exact" w:before="32" w:after="116"/>
        <w:ind w:left="7216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Artículo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adicionado</w:t>
      </w:r>
      <w:r>
        <w:rPr>
          <w:rFonts w:ascii="Arial" w:hAnsi="Arial" w:eastAsia="Arial"/>
          <w:b w:val="0"/>
          <w:i/>
          <w:color w:val="0C7D3E"/>
          <w:spacing w:val="1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>25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01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2008</w:t>
      </w:r>
    </w:p>
    <w:p>
      <w:pPr>
        <w:widowControl/>
        <w:wordWrap w:val="0"/>
        <w:autoSpaceDE w:val="0"/>
        <w:autoSpaceDN w:val="0"/>
        <w:spacing w:line="212" w:lineRule="exact" w:before="232" w:after="20"/>
        <w:ind w:left="2283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Artículo</w:t>
      </w:r>
      <w:r>
        <w:rPr>
          <w:rFonts w:ascii="Times New Roman" w:hAnsi="Times New Roman" w:eastAsia="Times New Roman"/>
          <w:b/>
          <w:color w:val="221F1F"/>
          <w:spacing w:val="61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42</w:t>
      </w:r>
      <w:r>
        <w:rPr>
          <w:rFonts w:ascii="Arial" w:hAnsi="Arial" w:eastAsia="Arial"/>
          <w:b/>
          <w:i w:val="0"/>
          <w:color w:val="221F1F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6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Subdirección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Jurídica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tendrá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cargo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apoyar</w:t>
      </w:r>
      <w:r>
        <w:rPr>
          <w:rFonts w:ascii="Times New Roman" w:hAnsi="Times New Roman" w:eastAsia="Times New Roman"/>
          <w:b w:val="0"/>
          <w:color w:val="221F1F"/>
          <w:spacing w:val="5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Secretario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del</w:t>
      </w:r>
    </w:p>
    <w:p>
      <w:pPr>
        <w:widowControl/>
        <w:wordWrap w:val="0"/>
        <w:autoSpaceDE w:val="0"/>
        <w:autoSpaceDN w:val="0"/>
        <w:spacing w:line="211" w:lineRule="exact" w:before="39" w:after="21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Ayuntamiento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supervisión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cumplimiento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aplicación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normas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políticas</w:t>
      </w:r>
    </w:p>
    <w:p>
      <w:pPr>
        <w:widowControl/>
        <w:wordWrap w:val="0"/>
        <w:autoSpaceDE w:val="0"/>
        <w:autoSpaceDN w:val="0"/>
        <w:spacing w:line="211" w:lineRule="exact" w:before="43" w:after="21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correspondan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cada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uno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departamentos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cargo</w:t>
      </w:r>
      <w:r>
        <w:rPr>
          <w:rFonts w:ascii="Arial" w:hAnsi="Arial" w:eastAsia="Arial"/>
          <w:b w:val="0"/>
          <w:i w:val="0"/>
          <w:color w:val="221F1F"/>
          <w:w w:val="98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así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como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atención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4"/>
          <w:sz w:val="21"/>
        </w:rPr>
        <w:t>y</w:t>
      </w:r>
    </w:p>
    <w:p>
      <w:pPr>
        <w:widowControl/>
        <w:wordWrap w:val="0"/>
        <w:autoSpaceDE w:val="0"/>
        <w:autoSpaceDN w:val="0"/>
        <w:spacing w:line="211" w:lineRule="exact" w:before="43" w:after="52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seguimiento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asuntos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competencia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éstos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encargándose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además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:</w:t>
      </w:r>
    </w:p>
    <w:p>
      <w:pPr>
        <w:widowControl/>
        <w:wordWrap w:val="0"/>
        <w:autoSpaceDE w:val="0"/>
        <w:autoSpaceDN w:val="0"/>
        <w:spacing w:line="240" w:lineRule="exact" w:before="1046" w:after="0"/>
        <w:ind w:left="8073" w:right="0" w:firstLine="0"/>
        <w:jc w:val="left"/>
      </w:pPr>
      <w:r>
        <w:rPr>
          <w:rFonts w:ascii="Calibri" w:hAnsi="Calibri" w:eastAsia="Calibri"/>
          <w:b w:val="0"/>
          <w:i w:val="0"/>
          <w:color w:val="8495AF"/>
          <w:sz w:val="24"/>
        </w:rPr>
        <w:t>P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á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g</w:t>
      </w:r>
      <w:r>
        <w:rPr>
          <w:rFonts w:ascii="Calibri" w:hAnsi="Calibri" w:eastAsia="Calibri"/>
          <w:b w:val="0"/>
          <w:i w:val="0"/>
          <w:color w:val="8495AF"/>
          <w:spacing w:val="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i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n</w:t>
      </w:r>
      <w:r>
        <w:rPr>
          <w:rFonts w:ascii="Calibri" w:hAnsi="Calibri" w:eastAsia="Calibri"/>
          <w:b w:val="0"/>
          <w:i w:val="0"/>
          <w:color w:val="8495AF"/>
          <w:spacing w:val="7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a</w:t>
      </w:r>
      <w:r>
        <w:rPr>
          <w:rFonts w:ascii="Times New Roman" w:hAnsi="Times New Roman" w:eastAsia="Times New Roman"/>
          <w:b w:val="0"/>
          <w:color w:val="313D4F"/>
          <w:spacing w:val="5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101"/>
          <w:sz w:val="24"/>
        </w:rPr>
        <w:t>24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spacing w:val="-3"/>
          <w:sz w:val="24"/>
        </w:rPr>
        <w:t>|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99"/>
          <w:sz w:val="24"/>
        </w:rPr>
        <w:t>120</w:t>
      </w:r>
    </w:p>
    <w:p>
      <w:pPr>
        <w:spacing w:after="0"/>
        <w:sectPr>
          <w:pgSz w:w="11921" w:h="16841"/>
          <w:pgMar w:top="0" w:right="0" w:bottom="0" w:left="0" w:header="720" w:footer="720" w:gutter="0"/>
          <w:cols w:space="720" w:num="1" w:equalWidth="0">
            <w:col w:w="11921" w:space="0"/>
          </w:cols>
          <w:docGrid w:linePitch="360"/>
        </w:sectPr>
      </w:pPr>
    </w:p>
    <w:p>
      <w:pPr>
        <w:widowControl/>
        <w:wordWrap w:val="0"/>
        <w:autoSpaceDE w:val="0"/>
        <w:autoSpaceDN w:val="0"/>
        <w:spacing w:line="14" w:lineRule="exact" w:before="0" w:after="349"/>
        <w:ind w:left="0" w:right="0"/>
      </w:pP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958214</wp:posOffset>
            </wp:positionH>
            <wp:positionV relativeFrom="page">
              <wp:posOffset>143510</wp:posOffset>
            </wp:positionV>
            <wp:extent cx="922020" cy="843915"/>
            <wp:wrapNone/>
            <wp:docPr id="25" name="Picture 25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22020" cy="84391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/>
        <w:wordWrap w:val="0"/>
        <w:autoSpaceDE w:val="0"/>
        <w:autoSpaceDN w:val="0"/>
        <w:spacing w:line="211" w:lineRule="exact" w:before="726" w:after="14"/>
        <w:ind w:left="391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REGLAMENTO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-2"/>
          <w:sz w:val="21"/>
        </w:rPr>
        <w:t>LA</w:t>
      </w:r>
      <w:r>
        <w:rPr>
          <w:rFonts w:ascii="Times New Roman" w:hAnsi="Times New Roman" w:eastAsia="Times New Roman"/>
          <w:b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ADMINISTRACIÓN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2"/>
          <w:sz w:val="21"/>
        </w:rPr>
        <w:t>DEL</w:t>
      </w:r>
    </w:p>
    <w:p>
      <w:pPr>
        <w:widowControl/>
        <w:wordWrap w:val="0"/>
        <w:autoSpaceDE w:val="0"/>
        <w:autoSpaceDN w:val="0"/>
        <w:spacing w:line="211" w:lineRule="exact" w:before="29" w:after="367"/>
        <w:ind w:left="4172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MUNICIPIO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MEXICALI</w:t>
      </w:r>
      <w:r>
        <w:rPr>
          <w:rFonts w:ascii="Arial" w:hAnsi="Arial" w:eastAsia="Arial"/>
          <w:b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BAJA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CALIFORNIA</w:t>
      </w:r>
    </w:p>
    <w:p>
      <w:pPr>
        <w:widowControl/>
        <w:wordWrap w:val="0"/>
        <w:autoSpaceDE w:val="0"/>
        <w:autoSpaceDN w:val="0"/>
        <w:spacing w:line="211" w:lineRule="exact" w:before="733" w:after="2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Fijar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criterios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políticas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comunes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deberán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sujetarse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áreas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jurídicas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las</w:t>
      </w:r>
    </w:p>
    <w:p>
      <w:pPr>
        <w:widowControl/>
        <w:wordWrap w:val="0"/>
        <w:autoSpaceDE w:val="0"/>
        <w:autoSpaceDN w:val="0"/>
        <w:spacing w:line="211" w:lineRule="exact" w:before="45" w:after="2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dependencias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entidades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Administración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atención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45" w:after="12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asuntos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cargo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59" w:after="2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Autorizar</w:t>
      </w:r>
      <w:r>
        <w:rPr>
          <w:rFonts w:ascii="Times New Roman" w:hAnsi="Times New Roman" w:eastAsia="Times New Roman"/>
          <w:b w:val="0"/>
          <w:color w:val="221F1F"/>
          <w:spacing w:val="2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conformación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áreas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jurídicas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contratación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asesoría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jurídica</w:t>
      </w:r>
    </w:p>
    <w:p>
      <w:pPr>
        <w:widowControl/>
        <w:wordWrap w:val="0"/>
        <w:autoSpaceDE w:val="0"/>
        <w:autoSpaceDN w:val="0"/>
        <w:spacing w:line="211" w:lineRule="exact" w:before="45" w:after="126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externa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dependencias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entidades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Administración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Arial" w:hAnsi="Arial" w:eastAsia="Arial"/>
          <w:b w:val="0"/>
          <w:i w:val="0"/>
          <w:color w:val="221F1F"/>
          <w:spacing w:val="5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252" w:after="2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III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Concentrar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documentación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relativa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registro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entidades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Administración</w:t>
      </w:r>
    </w:p>
    <w:p>
      <w:pPr>
        <w:widowControl/>
        <w:wordWrap w:val="0"/>
        <w:autoSpaceDE w:val="0"/>
        <w:autoSpaceDN w:val="0"/>
        <w:spacing w:line="211" w:lineRule="exact" w:before="45" w:after="12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conforme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dispuesto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reglamento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materia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.</w:t>
      </w:r>
    </w:p>
    <w:p>
      <w:pPr>
        <w:widowControl/>
        <w:wordWrap w:val="0"/>
        <w:autoSpaceDE w:val="0"/>
        <w:autoSpaceDN w:val="0"/>
        <w:spacing w:line="199" w:lineRule="exact" w:before="245" w:after="221"/>
        <w:ind w:left="7269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Artículo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reformado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>25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01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2008</w:t>
      </w:r>
    </w:p>
    <w:p>
      <w:pPr>
        <w:widowControl/>
        <w:wordWrap w:val="0"/>
        <w:autoSpaceDE w:val="0"/>
        <w:autoSpaceDN w:val="0"/>
        <w:spacing w:line="212" w:lineRule="exact" w:before="443" w:after="21"/>
        <w:ind w:left="2283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Artículo</w:t>
      </w:r>
      <w:r>
        <w:rPr>
          <w:rFonts w:ascii="Times New Roman" w:hAnsi="Times New Roman" w:eastAsia="Times New Roman"/>
          <w:b/>
          <w:color w:val="221F1F"/>
          <w:spacing w:val="80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43</w:t>
      </w:r>
      <w:r>
        <w:rPr>
          <w:rFonts w:ascii="Arial" w:hAnsi="Arial" w:eastAsia="Arial"/>
          <w:b/>
          <w:i w:val="0"/>
          <w:color w:val="221F1F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8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Departamento</w:t>
      </w:r>
      <w:r>
        <w:rPr>
          <w:rFonts w:ascii="Times New Roman" w:hAnsi="Times New Roman" w:eastAsia="Times New Roman"/>
          <w:b w:val="0"/>
          <w:color w:val="221F1F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Jurídico</w:t>
      </w:r>
      <w:r>
        <w:rPr>
          <w:rFonts w:ascii="Times New Roman" w:hAnsi="Times New Roman" w:eastAsia="Times New Roman"/>
          <w:b w:val="0"/>
          <w:color w:val="221F1F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le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corresponde</w:t>
      </w:r>
      <w:r>
        <w:rPr>
          <w:rFonts w:ascii="Times New Roman" w:hAnsi="Times New Roman" w:eastAsia="Times New Roman"/>
          <w:b w:val="0"/>
          <w:color w:val="221F1F"/>
          <w:spacing w:val="8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prever</w:t>
      </w:r>
      <w:r>
        <w:rPr>
          <w:rFonts w:ascii="Times New Roman" w:hAnsi="Times New Roman" w:eastAsia="Times New Roman"/>
          <w:b w:val="0"/>
          <w:color w:val="221F1F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8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actos</w:t>
      </w:r>
      <w:r>
        <w:rPr>
          <w:rFonts w:ascii="Times New Roman" w:hAnsi="Times New Roman" w:eastAsia="Times New Roman"/>
          <w:b w:val="0"/>
          <w:color w:val="221F1F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del</w:t>
      </w:r>
    </w:p>
    <w:p>
      <w:pPr>
        <w:widowControl/>
        <w:wordWrap w:val="0"/>
        <w:autoSpaceDE w:val="0"/>
        <w:autoSpaceDN w:val="0"/>
        <w:spacing w:line="211" w:lineRule="exact" w:before="42" w:after="21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gobierno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realicen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apegados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4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normas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jurídicas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aplicables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defender</w:t>
      </w:r>
    </w:p>
    <w:p>
      <w:pPr>
        <w:widowControl/>
        <w:wordWrap w:val="0"/>
        <w:autoSpaceDE w:val="0"/>
        <w:autoSpaceDN w:val="0"/>
        <w:spacing w:line="211" w:lineRule="exact" w:before="43" w:after="21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intereses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municipales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litigios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dicho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gobierno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tenga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intervención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para</w:t>
      </w:r>
    </w:p>
    <w:p>
      <w:pPr>
        <w:widowControl/>
        <w:wordWrap w:val="0"/>
        <w:autoSpaceDE w:val="0"/>
        <w:autoSpaceDN w:val="0"/>
        <w:spacing w:line="211" w:lineRule="exact" w:before="43" w:after="12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encargará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249" w:after="141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Brindar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consultas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asesoría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asistencia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jurídica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gobierno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83" w:after="157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Ejercer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representación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jurídica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Municipio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3"/>
          <w:sz w:val="21"/>
        </w:rPr>
        <w:t>le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sean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conferidas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314" w:after="2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III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Ejercer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representación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jurídica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Ayuntamiento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le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sea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conferida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5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el</w:t>
      </w:r>
    </w:p>
    <w:p>
      <w:pPr>
        <w:widowControl/>
        <w:wordWrap w:val="0"/>
        <w:autoSpaceDE w:val="0"/>
        <w:autoSpaceDN w:val="0"/>
        <w:spacing w:line="211" w:lineRule="exact" w:before="57" w:after="15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Síndico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Procurador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319" w:after="2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IV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Diseñar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autorizar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estrategia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defensa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intereses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gobierno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municipal</w:t>
      </w:r>
    </w:p>
    <w:p>
      <w:pPr>
        <w:widowControl/>
        <w:wordWrap w:val="0"/>
        <w:autoSpaceDE w:val="0"/>
        <w:autoSpaceDN w:val="0"/>
        <w:spacing w:line="211" w:lineRule="exact" w:before="41" w:after="2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6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litigios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éste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intervenga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cualquier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carácter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ante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cualquier</w:t>
      </w:r>
    </w:p>
    <w:p>
      <w:pPr>
        <w:widowControl/>
        <w:wordWrap w:val="0"/>
        <w:autoSpaceDE w:val="0"/>
        <w:autoSpaceDN w:val="0"/>
        <w:spacing w:line="211" w:lineRule="exact" w:before="41" w:after="2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autoridad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administrativa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jurisdiccional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coordinar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tareas</w:t>
      </w:r>
      <w:r>
        <w:rPr>
          <w:rFonts w:ascii="Times New Roman" w:hAnsi="Times New Roman" w:eastAsia="Times New Roman"/>
          <w:b w:val="0"/>
          <w:color w:val="221F1F"/>
          <w:spacing w:val="2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correspondan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para</w:t>
      </w:r>
    </w:p>
    <w:p>
      <w:pPr>
        <w:widowControl/>
        <w:wordWrap w:val="0"/>
        <w:autoSpaceDE w:val="0"/>
        <w:autoSpaceDN w:val="0"/>
        <w:spacing w:line="211" w:lineRule="exact" w:before="41" w:after="15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atención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asuntos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áreas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jurídicas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dependencias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entidades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309" w:after="21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Elaborar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presentar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informes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previo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justificado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intervenir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juicios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43" w:after="2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garantías</w:t>
      </w:r>
      <w:r>
        <w:rPr>
          <w:rFonts w:ascii="Times New Roman" w:hAnsi="Times New Roman" w:eastAsia="Times New Roman"/>
          <w:b w:val="0"/>
          <w:color w:val="221F1F"/>
          <w:spacing w:val="12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12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12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12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12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señale</w:t>
      </w:r>
      <w:r>
        <w:rPr>
          <w:rFonts w:ascii="Times New Roman" w:hAnsi="Times New Roman" w:eastAsia="Times New Roman"/>
          <w:b w:val="0"/>
          <w:color w:val="221F1F"/>
          <w:spacing w:val="12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como</w:t>
      </w:r>
      <w:r>
        <w:rPr>
          <w:rFonts w:ascii="Times New Roman" w:hAnsi="Times New Roman" w:eastAsia="Times New Roman"/>
          <w:b w:val="0"/>
          <w:color w:val="221F1F"/>
          <w:spacing w:val="12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autoridades</w:t>
      </w:r>
      <w:r>
        <w:rPr>
          <w:rFonts w:ascii="Times New Roman" w:hAnsi="Times New Roman" w:eastAsia="Times New Roman"/>
          <w:b w:val="0"/>
          <w:color w:val="221F1F"/>
          <w:spacing w:val="12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responsables</w:t>
      </w:r>
      <w:r>
        <w:rPr>
          <w:rFonts w:ascii="Times New Roman" w:hAnsi="Times New Roman" w:eastAsia="Times New Roman"/>
          <w:b w:val="0"/>
          <w:color w:val="221F1F"/>
          <w:spacing w:val="12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12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cualquier</w:t>
      </w:r>
    </w:p>
    <w:p>
      <w:pPr>
        <w:widowControl/>
        <w:wordWrap w:val="0"/>
        <w:autoSpaceDE w:val="0"/>
        <w:autoSpaceDN w:val="0"/>
        <w:spacing w:line="211" w:lineRule="exact" w:before="45" w:after="157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dependencia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entidad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no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cuente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área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jurídica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314" w:after="2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VI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Participar</w:t>
      </w:r>
      <w:r>
        <w:rPr>
          <w:rFonts w:ascii="Times New Roman" w:hAnsi="Times New Roman" w:eastAsia="Times New Roman"/>
          <w:b w:val="0"/>
          <w:color w:val="221F1F"/>
          <w:spacing w:val="5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proceso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adecuación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marco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jurídico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así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emitir</w:t>
      </w:r>
    </w:p>
    <w:p>
      <w:pPr>
        <w:widowControl/>
        <w:wordWrap w:val="0"/>
        <w:autoSpaceDE w:val="0"/>
        <w:autoSpaceDN w:val="0"/>
        <w:spacing w:line="211" w:lineRule="exact" w:before="45" w:after="2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opiniones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brindar</w:t>
      </w:r>
      <w:r>
        <w:rPr>
          <w:rFonts w:ascii="Times New Roman" w:hAnsi="Times New Roman" w:eastAsia="Times New Roman"/>
          <w:b w:val="0"/>
          <w:color w:val="221F1F"/>
          <w:spacing w:val="3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asesorías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procesos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reforma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legislación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estatal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en</w:t>
      </w:r>
    </w:p>
    <w:p>
      <w:pPr>
        <w:widowControl/>
        <w:wordWrap w:val="0"/>
        <w:autoSpaceDE w:val="0"/>
        <w:autoSpaceDN w:val="0"/>
        <w:spacing w:line="211" w:lineRule="exact" w:before="45" w:after="157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materia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314" w:after="2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VII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Emitir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dictámenes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sobre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constitucionalidad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legalidad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proyectos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45" w:after="2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reglamentos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acuerdos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resoluciones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Ayuntamiento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les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sean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solicitados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el</w:t>
      </w:r>
    </w:p>
    <w:p>
      <w:pPr>
        <w:widowControl/>
        <w:wordWrap w:val="0"/>
        <w:autoSpaceDE w:val="0"/>
        <w:autoSpaceDN w:val="0"/>
        <w:spacing w:line="211" w:lineRule="exact" w:before="45" w:after="162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gobierno</w:t>
      </w:r>
      <w:r>
        <w:rPr>
          <w:rFonts w:ascii="Times New Roman" w:hAnsi="Times New Roman" w:eastAsia="Times New Roman"/>
          <w:b w:val="0"/>
          <w:color w:val="221F1F"/>
          <w:spacing w:val="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324" w:after="26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VIII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Asistir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jurídicamente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gobierno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actos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lleve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cabo</w:t>
      </w:r>
      <w:r>
        <w:rPr>
          <w:rFonts w:ascii="Times New Roman" w:hAnsi="Times New Roman" w:eastAsia="Times New Roman"/>
          <w:b w:val="0"/>
          <w:color w:val="221F1F"/>
          <w:spacing w:val="4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ante</w:t>
      </w:r>
    </w:p>
    <w:p>
      <w:pPr>
        <w:widowControl/>
        <w:wordWrap w:val="0"/>
        <w:autoSpaceDE w:val="0"/>
        <w:autoSpaceDN w:val="0"/>
        <w:spacing w:line="211" w:lineRule="exact" w:before="53" w:after="162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autoridades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administrativas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jurisdiccionales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legislativas</w:t>
      </w:r>
      <w:r>
        <w:rPr>
          <w:rFonts w:ascii="Arial" w:hAnsi="Arial" w:eastAsia="Arial"/>
          <w:b w:val="0"/>
          <w:i w:val="0"/>
          <w:color w:val="221F1F"/>
          <w:spacing w:val="3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324" w:after="2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IX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Opinar</w:t>
      </w:r>
      <w:r>
        <w:rPr>
          <w:rFonts w:ascii="Times New Roman" w:hAnsi="Times New Roman" w:eastAsia="Times New Roman"/>
          <w:b w:val="0"/>
          <w:color w:val="221F1F"/>
          <w:spacing w:val="3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sobre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actos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jurídicos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3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lleve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cabo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gobierno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el</w:t>
      </w:r>
    </w:p>
    <w:p>
      <w:pPr>
        <w:widowControl/>
        <w:wordWrap w:val="0"/>
        <w:autoSpaceDE w:val="0"/>
        <w:autoSpaceDN w:val="0"/>
        <w:spacing w:line="211" w:lineRule="exact" w:before="45" w:after="156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caso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Administración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hacer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recomendaciones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asegurar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legalidad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312" w:after="24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X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Formular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revisar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autorizar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convenios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demás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instrumentos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jurídicos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los</w:t>
      </w:r>
    </w:p>
    <w:p>
      <w:pPr>
        <w:widowControl/>
        <w:wordWrap w:val="0"/>
        <w:autoSpaceDE w:val="0"/>
        <w:autoSpaceDN w:val="0"/>
        <w:spacing w:line="211" w:lineRule="exact" w:before="48" w:after="2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intervengan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Ayuntamiento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Presidente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dependencias</w:t>
      </w:r>
      <w:r>
        <w:rPr>
          <w:rFonts w:ascii="Times New Roman" w:hAnsi="Times New Roman" w:eastAsia="Times New Roman"/>
          <w:b w:val="0"/>
          <w:color w:val="221F1F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o</w:t>
      </w:r>
    </w:p>
    <w:p>
      <w:pPr>
        <w:widowControl/>
        <w:wordWrap w:val="0"/>
        <w:autoSpaceDE w:val="0"/>
        <w:autoSpaceDN w:val="0"/>
        <w:spacing w:line="211" w:lineRule="exact" w:before="45" w:after="807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entidades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;</w:t>
      </w:r>
    </w:p>
    <w:p>
      <w:pPr>
        <w:widowControl/>
        <w:wordWrap w:val="0"/>
        <w:autoSpaceDE w:val="0"/>
        <w:autoSpaceDN w:val="0"/>
        <w:spacing w:line="240" w:lineRule="exact" w:before="1615" w:after="0"/>
        <w:ind w:left="8073" w:right="0" w:firstLine="0"/>
        <w:jc w:val="left"/>
      </w:pPr>
      <w:r>
        <w:rPr>
          <w:rFonts w:ascii="Calibri" w:hAnsi="Calibri" w:eastAsia="Calibri"/>
          <w:b w:val="0"/>
          <w:i w:val="0"/>
          <w:color w:val="8495AF"/>
          <w:sz w:val="24"/>
        </w:rPr>
        <w:t>P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á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g</w:t>
      </w:r>
      <w:r>
        <w:rPr>
          <w:rFonts w:ascii="Calibri" w:hAnsi="Calibri" w:eastAsia="Calibri"/>
          <w:b w:val="0"/>
          <w:i w:val="0"/>
          <w:color w:val="8495AF"/>
          <w:spacing w:val="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i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n</w:t>
      </w:r>
      <w:r>
        <w:rPr>
          <w:rFonts w:ascii="Calibri" w:hAnsi="Calibri" w:eastAsia="Calibri"/>
          <w:b w:val="0"/>
          <w:i w:val="0"/>
          <w:color w:val="8495AF"/>
          <w:spacing w:val="7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a</w:t>
      </w:r>
      <w:r>
        <w:rPr>
          <w:rFonts w:ascii="Times New Roman" w:hAnsi="Times New Roman" w:eastAsia="Times New Roman"/>
          <w:b w:val="0"/>
          <w:color w:val="313D4F"/>
          <w:spacing w:val="5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101"/>
          <w:sz w:val="24"/>
        </w:rPr>
        <w:t>25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spacing w:val="-3"/>
          <w:sz w:val="24"/>
        </w:rPr>
        <w:t>|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99"/>
          <w:sz w:val="24"/>
        </w:rPr>
        <w:t>120</w:t>
      </w:r>
    </w:p>
    <w:p>
      <w:pPr>
        <w:spacing w:after="0"/>
        <w:sectPr>
          <w:pgSz w:w="11921" w:h="16841"/>
          <w:pgMar w:top="0" w:right="0" w:bottom="0" w:left="0" w:header="720" w:footer="720" w:gutter="0"/>
          <w:cols w:space="720" w:num="1" w:equalWidth="0">
            <w:col w:w="11921" w:space="0"/>
          </w:cols>
          <w:docGrid w:linePitch="360"/>
        </w:sectPr>
      </w:pPr>
    </w:p>
    <w:p>
      <w:pPr>
        <w:widowControl/>
        <w:wordWrap w:val="0"/>
        <w:autoSpaceDE w:val="0"/>
        <w:autoSpaceDN w:val="0"/>
        <w:spacing w:line="14" w:lineRule="exact" w:before="0" w:after="349"/>
        <w:ind w:left="0" w:right="0"/>
      </w:pP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958214</wp:posOffset>
            </wp:positionH>
            <wp:positionV relativeFrom="page">
              <wp:posOffset>143510</wp:posOffset>
            </wp:positionV>
            <wp:extent cx="922020" cy="843915"/>
            <wp:wrapNone/>
            <wp:docPr id="26" name="Picture 26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22020" cy="84391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/>
        <w:wordWrap w:val="0"/>
        <w:autoSpaceDE w:val="0"/>
        <w:autoSpaceDN w:val="0"/>
        <w:spacing w:line="211" w:lineRule="exact" w:before="726" w:after="14"/>
        <w:ind w:left="391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REGLAMENTO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-2"/>
          <w:sz w:val="21"/>
        </w:rPr>
        <w:t>LA</w:t>
      </w:r>
      <w:r>
        <w:rPr>
          <w:rFonts w:ascii="Times New Roman" w:hAnsi="Times New Roman" w:eastAsia="Times New Roman"/>
          <w:b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ADMINISTRACIÓN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2"/>
          <w:sz w:val="21"/>
        </w:rPr>
        <w:t>DEL</w:t>
      </w:r>
    </w:p>
    <w:p>
      <w:pPr>
        <w:widowControl/>
        <w:wordWrap w:val="0"/>
        <w:autoSpaceDE w:val="0"/>
        <w:autoSpaceDN w:val="0"/>
        <w:spacing w:line="211" w:lineRule="exact" w:before="29" w:after="382"/>
        <w:ind w:left="4172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MUNICIPIO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MEXICALI</w:t>
      </w:r>
      <w:r>
        <w:rPr>
          <w:rFonts w:ascii="Arial" w:hAnsi="Arial" w:eastAsia="Arial"/>
          <w:b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BAJA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CALIFORNIA</w:t>
      </w:r>
    </w:p>
    <w:p>
      <w:pPr>
        <w:widowControl/>
        <w:wordWrap w:val="0"/>
        <w:autoSpaceDE w:val="0"/>
        <w:autoSpaceDN w:val="0"/>
        <w:spacing w:line="211" w:lineRule="exact" w:before="765" w:after="2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XI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Revisar</w:t>
      </w:r>
      <w:r>
        <w:rPr>
          <w:rFonts w:ascii="Times New Roman" w:hAnsi="Times New Roman" w:eastAsia="Times New Roman"/>
          <w:b w:val="0"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autorizar</w:t>
      </w:r>
      <w:r>
        <w:rPr>
          <w:rFonts w:ascii="Times New Roman" w:hAnsi="Times New Roman" w:eastAsia="Times New Roman"/>
          <w:b w:val="0"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formatos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mediante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cuales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dependencias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entidades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41" w:after="1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ejercicio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sus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atribuciones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ordenan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llevan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cabo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actos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autoridad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tales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como</w:t>
      </w:r>
    </w:p>
    <w:p>
      <w:pPr>
        <w:widowControl/>
        <w:wordWrap w:val="0"/>
        <w:autoSpaceDE w:val="0"/>
        <w:autoSpaceDN w:val="0"/>
        <w:spacing w:line="211" w:lineRule="exact" w:before="38" w:after="1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mandamientos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notificaciones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4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vistas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domiciliarias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inspecciones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verificaciones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actas</w:t>
      </w:r>
    </w:p>
    <w:p>
      <w:pPr>
        <w:widowControl/>
        <w:wordWrap w:val="0"/>
        <w:autoSpaceDE w:val="0"/>
        <w:autoSpaceDN w:val="0"/>
        <w:spacing w:line="211" w:lineRule="exact" w:before="38" w:after="128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comparecencia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suspensiones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clausuras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boletas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infracción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Arial" w:hAnsi="Arial" w:eastAsia="Arial"/>
          <w:b w:val="0"/>
          <w:i w:val="0"/>
          <w:color w:val="221F1F"/>
          <w:spacing w:val="5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257" w:after="1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XII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Tramitar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certificados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vecindad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residencia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suplencias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consentimiento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</w:p>
    <w:p>
      <w:pPr>
        <w:widowControl/>
        <w:wordWrap w:val="0"/>
        <w:autoSpaceDE w:val="0"/>
        <w:autoSpaceDN w:val="0"/>
        <w:spacing w:line="211" w:lineRule="exact" w:before="38" w:after="2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dispensas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edad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contraer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matrimonio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así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como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anuencias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certificaciones</w:t>
      </w:r>
    </w:p>
    <w:p>
      <w:pPr>
        <w:widowControl/>
        <w:wordWrap w:val="0"/>
        <w:autoSpaceDE w:val="0"/>
        <w:autoSpaceDN w:val="0"/>
        <w:spacing w:line="211" w:lineRule="exact" w:before="41" w:after="1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debe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otorgar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gobierno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conformidad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legislación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federal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para</w:t>
      </w:r>
    </w:p>
    <w:p>
      <w:pPr>
        <w:widowControl/>
        <w:wordWrap w:val="0"/>
        <w:autoSpaceDE w:val="0"/>
        <w:autoSpaceDN w:val="0"/>
        <w:spacing w:line="211" w:lineRule="exact" w:before="38" w:after="12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realización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diversos</w:t>
      </w:r>
      <w:r>
        <w:rPr>
          <w:rFonts w:ascii="Times New Roman" w:hAnsi="Times New Roman" w:eastAsia="Times New Roman"/>
          <w:b w:val="0"/>
          <w:color w:val="221F1F"/>
          <w:spacing w:val="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actos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cuando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no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correspondan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otra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dependencia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.</w:t>
      </w:r>
    </w:p>
    <w:p>
      <w:pPr>
        <w:widowControl/>
        <w:wordWrap w:val="0"/>
        <w:autoSpaceDE w:val="0"/>
        <w:autoSpaceDN w:val="0"/>
        <w:spacing w:line="199" w:lineRule="exact" w:before="245" w:after="166"/>
        <w:ind w:left="7269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Artículo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reformado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>25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01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2008</w:t>
      </w:r>
    </w:p>
    <w:p>
      <w:pPr>
        <w:widowControl/>
        <w:wordWrap w:val="0"/>
        <w:autoSpaceDE w:val="0"/>
        <w:autoSpaceDN w:val="0"/>
        <w:spacing w:line="212" w:lineRule="exact" w:before="333" w:after="20"/>
        <w:ind w:left="2283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Artículo</w:t>
      </w:r>
      <w:r>
        <w:rPr>
          <w:rFonts w:ascii="Times New Roman" w:hAnsi="Times New Roman" w:eastAsia="Times New Roman"/>
          <w:b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44</w:t>
      </w:r>
      <w:r>
        <w:rPr>
          <w:rFonts w:ascii="Arial" w:hAnsi="Arial" w:eastAsia="Arial"/>
          <w:b/>
          <w:i w:val="0"/>
          <w:color w:val="221F1F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Departamento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Registro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Civil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tendrá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cargo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coordinar</w:t>
      </w:r>
    </w:p>
    <w:p>
      <w:pPr>
        <w:widowControl/>
        <w:wordWrap w:val="0"/>
        <w:autoSpaceDE w:val="0"/>
        <w:autoSpaceDN w:val="0"/>
        <w:spacing w:line="211" w:lineRule="exact" w:before="40" w:after="1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actividades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oficialías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registro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civil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operen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Municipio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ejercer</w:t>
      </w:r>
    </w:p>
    <w:p>
      <w:pPr>
        <w:widowControl/>
        <w:wordWrap w:val="0"/>
        <w:autoSpaceDE w:val="0"/>
        <w:autoSpaceDN w:val="0"/>
        <w:spacing w:line="211" w:lineRule="exact" w:before="38" w:after="1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atribuciones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3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le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confiere</w:t>
      </w:r>
      <w:r>
        <w:rPr>
          <w:rFonts w:ascii="Times New Roman" w:hAnsi="Times New Roman" w:eastAsia="Times New Roman"/>
          <w:b w:val="0"/>
          <w:color w:val="221F1F"/>
          <w:spacing w:val="3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Código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Civil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4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Estado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Baja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California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en</w:t>
      </w:r>
    </w:p>
    <w:p>
      <w:pPr>
        <w:widowControl/>
        <w:wordWrap w:val="0"/>
        <w:autoSpaceDE w:val="0"/>
        <w:autoSpaceDN w:val="0"/>
        <w:spacing w:line="211" w:lineRule="exact" w:before="38" w:after="2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vigor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7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7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Ley</w:t>
      </w:r>
      <w:r>
        <w:rPr>
          <w:rFonts w:ascii="Times New Roman" w:hAnsi="Times New Roman" w:eastAsia="Times New Roman"/>
          <w:b w:val="0"/>
          <w:color w:val="221F1F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Orgánica</w:t>
      </w:r>
      <w:r>
        <w:rPr>
          <w:rFonts w:ascii="Times New Roman" w:hAnsi="Times New Roman" w:eastAsia="Times New Roman"/>
          <w:b w:val="0"/>
          <w:color w:val="221F1F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7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Registro</w:t>
      </w:r>
      <w:r>
        <w:rPr>
          <w:rFonts w:ascii="Times New Roman" w:hAnsi="Times New Roman" w:eastAsia="Times New Roman"/>
          <w:b w:val="0"/>
          <w:color w:val="221F1F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Civil</w:t>
      </w:r>
      <w:r>
        <w:rPr>
          <w:rFonts w:ascii="Times New Roman" w:hAnsi="Times New Roman" w:eastAsia="Times New Roman"/>
          <w:b w:val="0"/>
          <w:color w:val="221F1F"/>
          <w:spacing w:val="7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7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Estado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7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7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</w:t>
      </w:r>
      <w:r>
        <w:rPr>
          <w:rFonts w:ascii="Times New Roman" w:hAnsi="Times New Roman" w:eastAsia="Times New Roman"/>
          <w:b w:val="0"/>
          <w:color w:val="221F1F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ejercerá</w:t>
      </w:r>
      <w:r>
        <w:rPr>
          <w:rFonts w:ascii="Times New Roman" w:hAnsi="Times New Roman" w:eastAsia="Times New Roman"/>
          <w:b w:val="0"/>
          <w:color w:val="221F1F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las</w:t>
      </w:r>
    </w:p>
    <w:p>
      <w:pPr>
        <w:widowControl/>
        <w:wordWrap w:val="0"/>
        <w:autoSpaceDE w:val="0"/>
        <w:autoSpaceDN w:val="0"/>
        <w:spacing w:line="211" w:lineRule="exact" w:before="41" w:after="17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siguientes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funciones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345" w:after="3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6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Autorizar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actos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estado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civil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6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soliciten</w:t>
      </w:r>
      <w:r>
        <w:rPr>
          <w:rFonts w:ascii="Times New Roman" w:hAnsi="Times New Roman" w:eastAsia="Times New Roman"/>
          <w:b w:val="0"/>
          <w:color w:val="221F1F"/>
          <w:spacing w:val="6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personas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conforme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las</w:t>
      </w:r>
    </w:p>
    <w:p>
      <w:pPr>
        <w:widowControl/>
        <w:wordWrap w:val="0"/>
        <w:autoSpaceDE w:val="0"/>
        <w:autoSpaceDN w:val="0"/>
        <w:spacing w:line="211" w:lineRule="exact" w:before="60" w:after="126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disposiciones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aplicables</w:t>
      </w:r>
      <w:r>
        <w:rPr>
          <w:rFonts w:ascii="Arial" w:hAnsi="Arial" w:eastAsia="Arial"/>
          <w:b w:val="0"/>
          <w:i w:val="0"/>
          <w:color w:val="221F1F"/>
          <w:w w:val="98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52" w:after="31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Realizar</w:t>
      </w:r>
      <w:r>
        <w:rPr>
          <w:rFonts w:ascii="Times New Roman" w:hAnsi="Times New Roman" w:eastAsia="Times New Roman"/>
          <w:b w:val="0"/>
          <w:color w:val="221F1F"/>
          <w:spacing w:val="8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asentamientos</w:t>
      </w:r>
      <w:r>
        <w:rPr>
          <w:rFonts w:ascii="Times New Roman" w:hAnsi="Times New Roman" w:eastAsia="Times New Roman"/>
          <w:b w:val="0"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relativos</w:t>
      </w:r>
      <w:r>
        <w:rPr>
          <w:rFonts w:ascii="Times New Roman" w:hAnsi="Times New Roman" w:eastAsia="Times New Roman"/>
          <w:b w:val="0"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nacimientos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reconocimientos</w:t>
      </w:r>
      <w:r>
        <w:rPr>
          <w:rFonts w:ascii="Times New Roman" w:hAnsi="Times New Roman" w:eastAsia="Times New Roman"/>
          <w:b w:val="0"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hijos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62" w:after="16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adopción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matrimonio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divorcio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tutela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defunción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331" w:after="2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III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Inscribir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sentencias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ejecutorias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refieran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ausencia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presunción</w:t>
      </w:r>
      <w:r>
        <w:rPr>
          <w:rFonts w:ascii="Times New Roman" w:hAnsi="Times New Roman" w:eastAsia="Times New Roman"/>
          <w:b w:val="0"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57" w:after="127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muerte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ha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perdido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capacidad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legal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administrar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bienes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55" w:after="3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IV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Expedir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copias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certificadas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actas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documentos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apéndice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le</w:t>
      </w:r>
    </w:p>
    <w:p>
      <w:pPr>
        <w:widowControl/>
        <w:wordWrap w:val="0"/>
        <w:autoSpaceDE w:val="0"/>
        <w:autoSpaceDN w:val="0"/>
        <w:spacing w:line="211" w:lineRule="exact" w:before="60" w:after="12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soliciten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obren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archivo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47" w:after="151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Organizar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conservar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archivo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registro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civil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y</w:t>
      </w:r>
      <w:r>
        <w:rPr>
          <w:rFonts w:ascii="Arial" w:hAnsi="Arial" w:eastAsia="Arial"/>
          <w:b w:val="0"/>
          <w:i w:val="0"/>
          <w:color w:val="221F1F"/>
          <w:spacing w:val="3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302" w:after="3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VI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Capacitar</w:t>
      </w:r>
      <w:r>
        <w:rPr>
          <w:rFonts w:ascii="Times New Roman" w:hAnsi="Times New Roman" w:eastAsia="Times New Roman"/>
          <w:b w:val="0"/>
          <w:color w:val="221F1F"/>
          <w:spacing w:val="5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supervisar</w:t>
      </w:r>
      <w:r>
        <w:rPr>
          <w:rFonts w:ascii="Times New Roman" w:hAnsi="Times New Roman" w:eastAsia="Times New Roman"/>
          <w:b w:val="0"/>
          <w:color w:val="221F1F"/>
          <w:spacing w:val="5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Delegados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Municipales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funciones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6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les</w:t>
      </w:r>
    </w:p>
    <w:p>
      <w:pPr>
        <w:widowControl/>
        <w:wordWrap w:val="0"/>
        <w:autoSpaceDE w:val="0"/>
        <w:autoSpaceDN w:val="0"/>
        <w:spacing w:line="211" w:lineRule="exact" w:before="60" w:after="26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competen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materia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registro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civil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.</w:t>
      </w:r>
    </w:p>
    <w:p>
      <w:pPr>
        <w:widowControl/>
        <w:wordWrap w:val="0"/>
        <w:autoSpaceDE w:val="0"/>
        <w:autoSpaceDN w:val="0"/>
        <w:spacing w:line="212" w:lineRule="exact" w:before="525" w:after="30"/>
        <w:ind w:left="2283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Artículo</w:t>
      </w:r>
      <w:r>
        <w:rPr>
          <w:rFonts w:ascii="Times New Roman" w:hAnsi="Times New Roman" w:eastAsia="Times New Roman"/>
          <w:b/>
          <w:color w:val="221F1F"/>
          <w:spacing w:val="118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45</w:t>
      </w:r>
      <w:r>
        <w:rPr>
          <w:rFonts w:ascii="Arial" w:hAnsi="Arial" w:eastAsia="Arial"/>
          <w:b/>
          <w:i w:val="0"/>
          <w:color w:val="221F1F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1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11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Departamento</w:t>
      </w:r>
      <w:r>
        <w:rPr>
          <w:rFonts w:ascii="Times New Roman" w:hAnsi="Times New Roman" w:eastAsia="Times New Roman"/>
          <w:b w:val="0"/>
          <w:color w:val="221F1F"/>
          <w:spacing w:val="11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1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Jueces</w:t>
      </w:r>
      <w:r>
        <w:rPr>
          <w:rFonts w:ascii="Times New Roman" w:hAnsi="Times New Roman" w:eastAsia="Times New Roman"/>
          <w:b w:val="0"/>
          <w:color w:val="221F1F"/>
          <w:spacing w:val="1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Calificadores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1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tendrá</w:t>
      </w:r>
      <w:r>
        <w:rPr>
          <w:rFonts w:ascii="Times New Roman" w:hAnsi="Times New Roman" w:eastAsia="Times New Roman"/>
          <w:b w:val="0"/>
          <w:color w:val="221F1F"/>
          <w:spacing w:val="1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1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siguientes</w:t>
      </w:r>
    </w:p>
    <w:p>
      <w:pPr>
        <w:widowControl/>
        <w:wordWrap w:val="0"/>
        <w:autoSpaceDE w:val="0"/>
        <w:autoSpaceDN w:val="0"/>
        <w:spacing w:line="211" w:lineRule="exact" w:before="61" w:after="127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atribuciones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254" w:after="2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Conocer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faltas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Bando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Policía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Buen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Gobierno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demás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ordenamientos</w:t>
      </w:r>
    </w:p>
    <w:p>
      <w:pPr>
        <w:widowControl/>
        <w:wordWrap w:val="0"/>
        <w:autoSpaceDE w:val="0"/>
        <w:autoSpaceDN w:val="0"/>
        <w:spacing w:line="211" w:lineRule="exact" w:before="45" w:after="127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municipales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competencia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dictando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medidas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sanciones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aplicables</w:t>
      </w:r>
      <w:r>
        <w:rPr>
          <w:rFonts w:ascii="Arial" w:hAnsi="Arial" w:eastAsia="Arial"/>
          <w:b w:val="0"/>
          <w:i w:val="0"/>
          <w:color w:val="221F1F"/>
          <w:spacing w:val="3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55" w:after="2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Resolver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sobre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situación</w:t>
      </w:r>
      <w:r>
        <w:rPr>
          <w:rFonts w:ascii="Times New Roman" w:hAnsi="Times New Roman" w:eastAsia="Times New Roman"/>
          <w:b w:val="0"/>
          <w:color w:val="221F1F"/>
          <w:spacing w:val="4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jurídica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4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personas</w:t>
      </w:r>
      <w:r>
        <w:rPr>
          <w:rFonts w:ascii="Times New Roman" w:hAnsi="Times New Roman" w:eastAsia="Times New Roman"/>
          <w:b w:val="0"/>
          <w:color w:val="221F1F"/>
          <w:spacing w:val="4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sean</w:t>
      </w:r>
      <w:r>
        <w:rPr>
          <w:rFonts w:ascii="Times New Roman" w:hAnsi="Times New Roman" w:eastAsia="Times New Roman"/>
          <w:b w:val="0"/>
          <w:color w:val="221F1F"/>
          <w:spacing w:val="4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detenidas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</w:p>
    <w:p>
      <w:pPr>
        <w:widowControl/>
        <w:wordWrap w:val="0"/>
        <w:autoSpaceDE w:val="0"/>
        <w:autoSpaceDN w:val="0"/>
        <w:spacing w:line="211" w:lineRule="exact" w:before="41" w:after="2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elementos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Dirección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Seguridad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poniéndolas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caso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41" w:after="2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junto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objetos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relacionados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hechos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disposición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autoridad</w:t>
      </w:r>
    </w:p>
    <w:p>
      <w:pPr>
        <w:widowControl/>
        <w:wordWrap w:val="0"/>
        <w:autoSpaceDE w:val="0"/>
        <w:autoSpaceDN w:val="0"/>
        <w:spacing w:line="211" w:lineRule="exact" w:before="41" w:after="12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competente</w:t>
      </w:r>
      <w:r>
        <w:rPr>
          <w:rFonts w:ascii="Arial" w:hAnsi="Arial" w:eastAsia="Arial"/>
          <w:b w:val="0"/>
          <w:i w:val="0"/>
          <w:color w:val="221F1F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59" w:after="2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III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Ejercer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funciones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conciliación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entre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partes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involucradas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cuando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2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motivo</w:t>
      </w:r>
    </w:p>
    <w:p>
      <w:pPr>
        <w:widowControl/>
        <w:wordWrap w:val="0"/>
        <w:autoSpaceDE w:val="0"/>
        <w:autoSpaceDN w:val="0"/>
        <w:spacing w:line="211" w:lineRule="exact" w:before="45" w:after="2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faltas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Bando</w:t>
      </w:r>
      <w:r>
        <w:rPr>
          <w:rFonts w:ascii="Times New Roman" w:hAnsi="Times New Roman" w:eastAsia="Times New Roman"/>
          <w:b w:val="0"/>
          <w:color w:val="221F1F"/>
          <w:spacing w:val="3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Policía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Buen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Gobierno</w:t>
      </w:r>
      <w:r>
        <w:rPr>
          <w:rFonts w:ascii="Arial" w:hAnsi="Arial" w:eastAsia="Arial"/>
          <w:b w:val="0"/>
          <w:i w:val="0"/>
          <w:color w:val="221F1F"/>
          <w:w w:val="98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reglamentos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</w:t>
      </w:r>
    </w:p>
    <w:p>
      <w:pPr>
        <w:widowControl/>
        <w:wordWrap w:val="0"/>
        <w:autoSpaceDE w:val="0"/>
        <w:autoSpaceDN w:val="0"/>
        <w:spacing w:line="211" w:lineRule="exact" w:before="45" w:after="12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causen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daños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terceros</w:t>
      </w:r>
      <w:r>
        <w:rPr>
          <w:rFonts w:ascii="Arial" w:hAnsi="Arial" w:eastAsia="Arial"/>
          <w:b w:val="0"/>
          <w:i w:val="0"/>
          <w:color w:val="221F1F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59" w:after="2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IV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Conocer</w:t>
      </w:r>
      <w:r>
        <w:rPr>
          <w:rFonts w:ascii="Times New Roman" w:hAnsi="Times New Roman" w:eastAsia="Times New Roman"/>
          <w:b w:val="0"/>
          <w:color w:val="221F1F"/>
          <w:spacing w:val="6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6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resolver</w:t>
      </w:r>
      <w:r>
        <w:rPr>
          <w:rFonts w:ascii="Times New Roman" w:hAnsi="Times New Roman" w:eastAsia="Times New Roman"/>
          <w:b w:val="0"/>
          <w:color w:val="221F1F"/>
          <w:spacing w:val="6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recursos</w:t>
      </w:r>
      <w:r>
        <w:rPr>
          <w:rFonts w:ascii="Times New Roman" w:hAnsi="Times New Roman" w:eastAsia="Times New Roman"/>
          <w:b w:val="0"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inconformidad</w:t>
      </w:r>
      <w:r>
        <w:rPr>
          <w:rFonts w:ascii="Times New Roman" w:hAnsi="Times New Roman" w:eastAsia="Times New Roman"/>
          <w:b w:val="0"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interpongan</w:t>
      </w:r>
      <w:r>
        <w:rPr>
          <w:rFonts w:ascii="Times New Roman" w:hAnsi="Times New Roman" w:eastAsia="Times New Roman"/>
          <w:b w:val="0"/>
          <w:color w:val="221F1F"/>
          <w:spacing w:val="6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contra</w:t>
      </w:r>
      <w:r>
        <w:rPr>
          <w:rFonts w:ascii="Times New Roman" w:hAnsi="Times New Roman" w:eastAsia="Times New Roman"/>
          <w:b w:val="0"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las</w:t>
      </w:r>
    </w:p>
    <w:p>
      <w:pPr>
        <w:widowControl/>
        <w:wordWrap w:val="0"/>
        <w:autoSpaceDE w:val="0"/>
        <w:autoSpaceDN w:val="0"/>
        <w:spacing w:line="211" w:lineRule="exact" w:before="45" w:after="2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multas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sanciones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impuestas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violaciones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Bando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Policía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Buen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Gobierno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</w:p>
    <w:p>
      <w:pPr>
        <w:widowControl/>
        <w:wordWrap w:val="0"/>
        <w:autoSpaceDE w:val="0"/>
        <w:autoSpaceDN w:val="0"/>
        <w:spacing w:line="211" w:lineRule="exact" w:before="45" w:after="471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demás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reglamentos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municipales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;</w:t>
      </w:r>
    </w:p>
    <w:p>
      <w:pPr>
        <w:widowControl/>
        <w:wordWrap w:val="0"/>
        <w:autoSpaceDE w:val="0"/>
        <w:autoSpaceDN w:val="0"/>
        <w:spacing w:line="240" w:lineRule="exact" w:before="943" w:after="0"/>
        <w:ind w:left="8073" w:right="0" w:firstLine="0"/>
        <w:jc w:val="left"/>
      </w:pPr>
      <w:r>
        <w:rPr>
          <w:rFonts w:ascii="Calibri" w:hAnsi="Calibri" w:eastAsia="Calibri"/>
          <w:b w:val="0"/>
          <w:i w:val="0"/>
          <w:color w:val="8495AF"/>
          <w:sz w:val="24"/>
        </w:rPr>
        <w:t>P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á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g</w:t>
      </w:r>
      <w:r>
        <w:rPr>
          <w:rFonts w:ascii="Calibri" w:hAnsi="Calibri" w:eastAsia="Calibri"/>
          <w:b w:val="0"/>
          <w:i w:val="0"/>
          <w:color w:val="8495AF"/>
          <w:spacing w:val="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i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n</w:t>
      </w:r>
      <w:r>
        <w:rPr>
          <w:rFonts w:ascii="Calibri" w:hAnsi="Calibri" w:eastAsia="Calibri"/>
          <w:b w:val="0"/>
          <w:i w:val="0"/>
          <w:color w:val="8495AF"/>
          <w:spacing w:val="7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a</w:t>
      </w:r>
      <w:r>
        <w:rPr>
          <w:rFonts w:ascii="Times New Roman" w:hAnsi="Times New Roman" w:eastAsia="Times New Roman"/>
          <w:b w:val="0"/>
          <w:color w:val="313D4F"/>
          <w:spacing w:val="5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101"/>
          <w:sz w:val="24"/>
        </w:rPr>
        <w:t>26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spacing w:val="-3"/>
          <w:sz w:val="24"/>
        </w:rPr>
        <w:t>|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99"/>
          <w:sz w:val="24"/>
        </w:rPr>
        <w:t>120</w:t>
      </w:r>
    </w:p>
    <w:p>
      <w:pPr>
        <w:spacing w:after="0"/>
        <w:sectPr>
          <w:pgSz w:w="11921" w:h="16841"/>
          <w:pgMar w:top="0" w:right="0" w:bottom="0" w:left="0" w:header="720" w:footer="720" w:gutter="0"/>
          <w:cols w:space="720" w:num="1" w:equalWidth="0">
            <w:col w:w="11921" w:space="0"/>
          </w:cols>
          <w:docGrid w:linePitch="360"/>
        </w:sectPr>
      </w:pPr>
    </w:p>
    <w:p>
      <w:pPr>
        <w:widowControl/>
        <w:wordWrap w:val="0"/>
        <w:autoSpaceDE w:val="0"/>
        <w:autoSpaceDN w:val="0"/>
        <w:spacing w:line="14" w:lineRule="exact" w:before="0" w:after="349"/>
        <w:ind w:left="0" w:right="0"/>
      </w:pP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958214</wp:posOffset>
            </wp:positionH>
            <wp:positionV relativeFrom="page">
              <wp:posOffset>143510</wp:posOffset>
            </wp:positionV>
            <wp:extent cx="922020" cy="843915"/>
            <wp:wrapNone/>
            <wp:docPr id="27" name="Picture 27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22020" cy="84391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/>
        <w:wordWrap w:val="0"/>
        <w:autoSpaceDE w:val="0"/>
        <w:autoSpaceDN w:val="0"/>
        <w:spacing w:line="211" w:lineRule="exact" w:before="726" w:after="14"/>
        <w:ind w:left="391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REGLAMENTO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-2"/>
          <w:sz w:val="21"/>
        </w:rPr>
        <w:t>LA</w:t>
      </w:r>
      <w:r>
        <w:rPr>
          <w:rFonts w:ascii="Times New Roman" w:hAnsi="Times New Roman" w:eastAsia="Times New Roman"/>
          <w:b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ADMINISTRACIÓN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2"/>
          <w:sz w:val="21"/>
        </w:rPr>
        <w:t>DEL</w:t>
      </w:r>
    </w:p>
    <w:p>
      <w:pPr>
        <w:widowControl/>
        <w:wordWrap w:val="0"/>
        <w:autoSpaceDE w:val="0"/>
        <w:autoSpaceDN w:val="0"/>
        <w:spacing w:line="211" w:lineRule="exact" w:before="29" w:after="387"/>
        <w:ind w:left="4172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MUNICIPIO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MEXICALI</w:t>
      </w:r>
      <w:r>
        <w:rPr>
          <w:rFonts w:ascii="Arial" w:hAnsi="Arial" w:eastAsia="Arial"/>
          <w:b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BAJA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CALIFORNIA</w:t>
      </w:r>
    </w:p>
    <w:p>
      <w:pPr>
        <w:widowControl/>
        <w:wordWrap w:val="0"/>
        <w:autoSpaceDE w:val="0"/>
        <w:autoSpaceDN w:val="0"/>
        <w:spacing w:line="211" w:lineRule="exact" w:before="774" w:after="3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Visitar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lugares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destinados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cumplimiento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arrestos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administrativos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</w:p>
    <w:p>
      <w:pPr>
        <w:widowControl/>
        <w:wordWrap w:val="0"/>
        <w:autoSpaceDE w:val="0"/>
        <w:autoSpaceDN w:val="0"/>
        <w:spacing w:line="211" w:lineRule="exact" w:before="60" w:after="158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efecto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detectar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irregularidades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deficiencias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proponer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corrección</w:t>
      </w:r>
      <w:r>
        <w:rPr>
          <w:rFonts w:ascii="Arial" w:hAnsi="Arial" w:eastAsia="Arial"/>
          <w:b w:val="0"/>
          <w:i w:val="0"/>
          <w:color w:val="221F1F"/>
          <w:spacing w:val="3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317" w:after="2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VI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través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titular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Departamento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establecer</w:t>
      </w:r>
      <w:r>
        <w:rPr>
          <w:rFonts w:ascii="Times New Roman" w:hAnsi="Times New Roman" w:eastAsia="Times New Roman"/>
          <w:b w:val="0"/>
          <w:color w:val="221F1F"/>
          <w:spacing w:val="1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relaciones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coordinación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los</w:t>
      </w:r>
    </w:p>
    <w:p>
      <w:pPr>
        <w:widowControl/>
        <w:wordWrap w:val="0"/>
        <w:autoSpaceDE w:val="0"/>
        <w:autoSpaceDN w:val="0"/>
        <w:spacing w:line="211" w:lineRule="exact" w:before="45" w:after="21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jueces</w:t>
      </w:r>
      <w:r>
        <w:rPr>
          <w:rFonts w:ascii="Times New Roman" w:hAnsi="Times New Roman" w:eastAsia="Times New Roman"/>
          <w:b w:val="0"/>
          <w:color w:val="221F1F"/>
          <w:spacing w:val="11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11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11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diferentes</w:t>
      </w:r>
      <w:r>
        <w:rPr>
          <w:rFonts w:ascii="Times New Roman" w:hAnsi="Times New Roman" w:eastAsia="Times New Roman"/>
          <w:b w:val="0"/>
          <w:color w:val="221F1F"/>
          <w:spacing w:val="11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dependencias</w:t>
      </w:r>
      <w:r>
        <w:rPr>
          <w:rFonts w:ascii="Times New Roman" w:hAnsi="Times New Roman" w:eastAsia="Times New Roman"/>
          <w:b w:val="0"/>
          <w:color w:val="221F1F"/>
          <w:spacing w:val="11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1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entidades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1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11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efecto</w:t>
      </w:r>
      <w:r>
        <w:rPr>
          <w:rFonts w:ascii="Times New Roman" w:hAnsi="Times New Roman" w:eastAsia="Times New Roman"/>
          <w:b w:val="0"/>
          <w:color w:val="221F1F"/>
          <w:spacing w:val="11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1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obtener</w:t>
      </w:r>
      <w:r>
        <w:rPr>
          <w:rFonts w:ascii="Times New Roman" w:hAnsi="Times New Roman" w:eastAsia="Times New Roman"/>
          <w:b w:val="0"/>
          <w:color w:val="221F1F"/>
          <w:spacing w:val="1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</w:t>
      </w:r>
    </w:p>
    <w:p>
      <w:pPr>
        <w:widowControl/>
        <w:wordWrap w:val="0"/>
        <w:autoSpaceDE w:val="0"/>
        <w:autoSpaceDN w:val="0"/>
        <w:spacing w:line="211" w:lineRule="exact" w:before="43" w:after="107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cooperación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exacto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cumplimiento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determinaciones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;</w:t>
      </w:r>
    </w:p>
    <w:p>
      <w:pPr>
        <w:widowControl/>
        <w:wordWrap w:val="0"/>
        <w:autoSpaceDE w:val="0"/>
        <w:autoSpaceDN w:val="0"/>
        <w:spacing w:line="199" w:lineRule="exact" w:before="214" w:after="160"/>
        <w:ind w:left="7182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Fracción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reformada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>20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03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2015</w:t>
      </w:r>
    </w:p>
    <w:p>
      <w:pPr>
        <w:widowControl/>
        <w:wordWrap w:val="0"/>
        <w:autoSpaceDE w:val="0"/>
        <w:autoSpaceDN w:val="0"/>
        <w:spacing w:line="211" w:lineRule="exact" w:before="321" w:after="2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VII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Capacitar</w:t>
      </w:r>
      <w:r>
        <w:rPr>
          <w:rFonts w:ascii="Times New Roman" w:hAnsi="Times New Roman" w:eastAsia="Times New Roman"/>
          <w:b w:val="0"/>
          <w:color w:val="221F1F"/>
          <w:spacing w:val="5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supervisar</w:t>
      </w:r>
      <w:r>
        <w:rPr>
          <w:rFonts w:ascii="Times New Roman" w:hAnsi="Times New Roman" w:eastAsia="Times New Roman"/>
          <w:b w:val="0"/>
          <w:color w:val="221F1F"/>
          <w:spacing w:val="5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Delegados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Municipales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función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jueces</w:t>
      </w:r>
    </w:p>
    <w:p>
      <w:pPr>
        <w:widowControl/>
        <w:wordWrap w:val="0"/>
        <w:autoSpaceDE w:val="0"/>
        <w:autoSpaceDN w:val="0"/>
        <w:spacing w:line="211" w:lineRule="exact" w:before="57" w:after="3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calificadores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y</w:t>
      </w:r>
    </w:p>
    <w:p>
      <w:pPr>
        <w:widowControl/>
        <w:wordWrap w:val="0"/>
        <w:autoSpaceDE w:val="0"/>
        <w:autoSpaceDN w:val="0"/>
        <w:spacing w:line="199" w:lineRule="exact" w:before="65" w:after="121"/>
        <w:ind w:left="7182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Fracción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reformada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20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03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2015</w:t>
      </w:r>
    </w:p>
    <w:p>
      <w:pPr>
        <w:widowControl/>
        <w:wordWrap w:val="0"/>
        <w:autoSpaceDE w:val="0"/>
        <w:autoSpaceDN w:val="0"/>
        <w:spacing w:line="211" w:lineRule="exact" w:before="242" w:after="3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VIII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Emitir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órdenes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protección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refieren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artículos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23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24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Ley</w:t>
      </w:r>
    </w:p>
    <w:p>
      <w:pPr>
        <w:widowControl/>
        <w:wordWrap w:val="0"/>
        <w:autoSpaceDE w:val="0"/>
        <w:autoSpaceDN w:val="0"/>
        <w:spacing w:line="211" w:lineRule="exact" w:before="60" w:after="31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Acceso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Mujeres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una</w:t>
      </w:r>
      <w:r>
        <w:rPr>
          <w:rFonts w:ascii="Times New Roman" w:hAnsi="Times New Roman" w:eastAsia="Times New Roman"/>
          <w:b w:val="0"/>
          <w:color w:val="221F1F"/>
          <w:spacing w:val="6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Vida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Libre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Violencia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estado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Baja</w:t>
      </w:r>
    </w:p>
    <w:p>
      <w:pPr>
        <w:widowControl/>
        <w:wordWrap w:val="0"/>
        <w:autoSpaceDE w:val="0"/>
        <w:autoSpaceDN w:val="0"/>
        <w:spacing w:line="211" w:lineRule="exact" w:before="62" w:after="34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California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.</w:t>
      </w:r>
    </w:p>
    <w:p>
      <w:pPr>
        <w:widowControl/>
        <w:wordWrap w:val="0"/>
        <w:autoSpaceDE w:val="0"/>
        <w:autoSpaceDN w:val="0"/>
        <w:spacing w:line="199" w:lineRule="exact" w:before="68" w:after="265"/>
        <w:ind w:left="7072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Fracción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adicionada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57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20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03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2015</w:t>
      </w:r>
    </w:p>
    <w:p>
      <w:pPr>
        <w:widowControl/>
        <w:wordWrap w:val="0"/>
        <w:autoSpaceDE w:val="0"/>
        <w:autoSpaceDN w:val="0"/>
        <w:spacing w:line="212" w:lineRule="exact" w:before="530" w:after="17"/>
        <w:ind w:left="2283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Artículo</w:t>
      </w:r>
      <w:r>
        <w:rPr>
          <w:rFonts w:ascii="Times New Roman" w:hAnsi="Times New Roman" w:eastAsia="Times New Roman"/>
          <w:b/>
          <w:color w:val="221F1F"/>
          <w:spacing w:val="7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46</w:t>
      </w:r>
      <w:r>
        <w:rPr>
          <w:rFonts w:ascii="Arial" w:hAnsi="Arial" w:eastAsia="Arial"/>
          <w:b/>
          <w:i w:val="0"/>
          <w:color w:val="221F1F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7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apoyo</w:t>
      </w:r>
      <w:r>
        <w:rPr>
          <w:rFonts w:ascii="Times New Roman" w:hAnsi="Times New Roman" w:eastAsia="Times New Roman"/>
          <w:b w:val="0"/>
          <w:color w:val="221F1F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7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atribuciones</w:t>
      </w:r>
      <w:r>
        <w:rPr>
          <w:rFonts w:ascii="Times New Roman" w:hAnsi="Times New Roman" w:eastAsia="Times New Roman"/>
          <w:b w:val="0"/>
          <w:color w:val="221F1F"/>
          <w:spacing w:val="7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Secretario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carácter</w:t>
      </w:r>
      <w:r>
        <w:rPr>
          <w:rFonts w:ascii="Times New Roman" w:hAnsi="Times New Roman" w:eastAsia="Times New Roman"/>
          <w:b w:val="0"/>
          <w:color w:val="221F1F"/>
          <w:spacing w:val="7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35" w:after="1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Secretario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Fedatario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Ayuntamiento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Departamento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Atención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Cabildo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le</w:t>
      </w:r>
    </w:p>
    <w:p>
      <w:pPr>
        <w:widowControl/>
        <w:wordWrap w:val="0"/>
        <w:autoSpaceDE w:val="0"/>
        <w:autoSpaceDN w:val="0"/>
        <w:spacing w:line="211" w:lineRule="exact" w:before="38" w:after="18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corresponden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actividades</w:t>
      </w:r>
      <w:r>
        <w:rPr>
          <w:rFonts w:ascii="Times New Roman" w:hAnsi="Times New Roman" w:eastAsia="Times New Roman"/>
          <w:b w:val="0"/>
          <w:color w:val="221F1F"/>
          <w:spacing w:val="5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asistencia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Secretario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así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como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apoyo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los</w:t>
      </w:r>
    </w:p>
    <w:p>
      <w:pPr>
        <w:widowControl/>
        <w:wordWrap w:val="0"/>
        <w:autoSpaceDE w:val="0"/>
        <w:autoSpaceDN w:val="0"/>
        <w:spacing w:line="211" w:lineRule="exact" w:before="36" w:after="1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Regidores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Comisiones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Ayuntamiento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seguimiento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propuestas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que</w:t>
      </w:r>
    </w:p>
    <w:p>
      <w:pPr>
        <w:widowControl/>
        <w:wordWrap w:val="0"/>
        <w:autoSpaceDE w:val="0"/>
        <w:autoSpaceDN w:val="0"/>
        <w:spacing w:line="211" w:lineRule="exact" w:before="38" w:after="18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deba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resolver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éste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elaboración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proyectos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reglamentación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para</w:t>
      </w:r>
    </w:p>
    <w:p>
      <w:pPr>
        <w:widowControl/>
        <w:wordWrap w:val="0"/>
        <w:autoSpaceDE w:val="0"/>
        <w:autoSpaceDN w:val="0"/>
        <w:spacing w:line="211" w:lineRule="exact" w:before="36" w:after="13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encargará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271" w:after="31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0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Remitir</w:t>
      </w:r>
      <w:r>
        <w:rPr>
          <w:rFonts w:ascii="Times New Roman" w:hAnsi="Times New Roman" w:eastAsia="Times New Roman"/>
          <w:b w:val="0"/>
          <w:color w:val="221F1F"/>
          <w:spacing w:val="10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10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10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seguimiento</w:t>
      </w:r>
      <w:r>
        <w:rPr>
          <w:rFonts w:ascii="Times New Roman" w:hAnsi="Times New Roman" w:eastAsia="Times New Roman"/>
          <w:b w:val="0"/>
          <w:color w:val="221F1F"/>
          <w:spacing w:val="10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10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10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Comisiones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0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Regidores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0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dependencias</w:t>
      </w:r>
      <w:r>
        <w:rPr>
          <w:rFonts w:ascii="Times New Roman" w:hAnsi="Times New Roman" w:eastAsia="Times New Roman"/>
          <w:b w:val="0"/>
          <w:color w:val="221F1F"/>
          <w:spacing w:val="10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o</w:t>
      </w:r>
    </w:p>
    <w:p>
      <w:pPr>
        <w:widowControl/>
        <w:wordWrap w:val="0"/>
        <w:autoSpaceDE w:val="0"/>
        <w:autoSpaceDN w:val="0"/>
        <w:spacing w:line="211" w:lineRule="exact" w:before="63" w:after="146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entidades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asuntos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corresponde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conocer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Ayuntamiento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93" w:after="3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Coordinar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organización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cuidar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cumplimiento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protocolo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sesiones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60" w:after="14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Cabildo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90" w:after="3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III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Integrar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compilación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acuerdos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tomados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2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Ayuntamiento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sesiones</w:t>
      </w:r>
    </w:p>
    <w:p>
      <w:pPr>
        <w:widowControl/>
        <w:wordWrap w:val="0"/>
        <w:autoSpaceDE w:val="0"/>
        <w:autoSpaceDN w:val="0"/>
        <w:spacing w:line="211" w:lineRule="exact" w:before="60" w:after="144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Cabildo</w:t>
      </w:r>
      <w:r>
        <w:rPr>
          <w:rFonts w:ascii="Arial" w:hAnsi="Arial" w:eastAsia="Arial"/>
          <w:b w:val="0"/>
          <w:i w:val="0"/>
          <w:color w:val="221F1F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88" w:after="27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IV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8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Participar</w:t>
      </w:r>
      <w:r>
        <w:rPr>
          <w:rFonts w:ascii="Times New Roman" w:hAnsi="Times New Roman" w:eastAsia="Times New Roman"/>
          <w:b w:val="0"/>
          <w:color w:val="221F1F"/>
          <w:spacing w:val="8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8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8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seguimiento</w:t>
      </w:r>
      <w:r>
        <w:rPr>
          <w:rFonts w:ascii="Times New Roman" w:hAnsi="Times New Roman" w:eastAsia="Times New Roman"/>
          <w:b w:val="0"/>
          <w:color w:val="221F1F"/>
          <w:spacing w:val="8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8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8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asuntos</w:t>
      </w:r>
      <w:r>
        <w:rPr>
          <w:rFonts w:ascii="Times New Roman" w:hAnsi="Times New Roman" w:eastAsia="Times New Roman"/>
          <w:b w:val="0"/>
          <w:color w:val="221F1F"/>
          <w:spacing w:val="8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turnados</w:t>
      </w:r>
      <w:r>
        <w:rPr>
          <w:rFonts w:ascii="Times New Roman" w:hAnsi="Times New Roman" w:eastAsia="Times New Roman"/>
          <w:b w:val="0"/>
          <w:color w:val="221F1F"/>
          <w:spacing w:val="8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8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8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comisiones</w:t>
      </w:r>
      <w:r>
        <w:rPr>
          <w:rFonts w:ascii="Times New Roman" w:hAnsi="Times New Roman" w:eastAsia="Times New Roman"/>
          <w:b w:val="0"/>
          <w:color w:val="221F1F"/>
          <w:spacing w:val="8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del</w:t>
      </w:r>
    </w:p>
    <w:p>
      <w:pPr>
        <w:widowControl/>
        <w:wordWrap w:val="0"/>
        <w:autoSpaceDE w:val="0"/>
        <w:autoSpaceDN w:val="0"/>
        <w:spacing w:line="211" w:lineRule="exact" w:before="55" w:after="14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Ayuntamiento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85" w:after="3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4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Asistir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sesiones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4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comisiones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Ayuntamiento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4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hayan</w:t>
      </w:r>
      <w:r>
        <w:rPr>
          <w:rFonts w:ascii="Times New Roman" w:hAnsi="Times New Roman" w:eastAsia="Times New Roman"/>
          <w:b w:val="0"/>
          <w:color w:val="221F1F"/>
          <w:spacing w:val="4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60" w:after="144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discutirse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aprobarse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dictámenes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posterior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presentación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ante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Cabildo</w:t>
      </w:r>
      <w:r>
        <w:rPr>
          <w:rFonts w:ascii="Arial" w:hAnsi="Arial" w:eastAsia="Arial"/>
          <w:b w:val="0"/>
          <w:i w:val="0"/>
          <w:color w:val="221F1F"/>
          <w:spacing w:val="3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88" w:after="2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VI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Elaborar</w:t>
      </w:r>
      <w:r>
        <w:rPr>
          <w:rFonts w:ascii="Times New Roman" w:hAnsi="Times New Roman" w:eastAsia="Times New Roman"/>
          <w:b w:val="0"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proyectos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dictámenes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comisiones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Ayuntamiento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le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sean</w:t>
      </w:r>
    </w:p>
    <w:p>
      <w:pPr>
        <w:widowControl/>
        <w:wordWrap w:val="0"/>
        <w:autoSpaceDE w:val="0"/>
        <w:autoSpaceDN w:val="0"/>
        <w:spacing w:line="211" w:lineRule="exact" w:before="57" w:after="14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solicitados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90" w:after="3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VII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Formular</w:t>
      </w:r>
      <w:r>
        <w:rPr>
          <w:rFonts w:ascii="Times New Roman" w:hAnsi="Times New Roman" w:eastAsia="Times New Roman"/>
          <w:b w:val="0"/>
          <w:color w:val="221F1F"/>
          <w:spacing w:val="3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proyectos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propuestas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acuerdos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cabildo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le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indique</w:t>
      </w:r>
      <w:r>
        <w:rPr>
          <w:rFonts w:ascii="Times New Roman" w:hAnsi="Times New Roman" w:eastAsia="Times New Roman"/>
          <w:b w:val="0"/>
          <w:color w:val="221F1F"/>
          <w:spacing w:val="3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el</w:t>
      </w:r>
    </w:p>
    <w:p>
      <w:pPr>
        <w:widowControl/>
        <w:wordWrap w:val="0"/>
        <w:autoSpaceDE w:val="0"/>
        <w:autoSpaceDN w:val="0"/>
        <w:spacing w:line="211" w:lineRule="exact" w:before="60" w:after="137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Secretario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Ayuntamiento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Presidente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spacing w:val="3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3" w:after="2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VIII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Formular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revisar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opinar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proyectos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bandos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reglamentos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41" w:after="2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iniciativas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ley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acuerdos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disposiciones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observancia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general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4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deban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ser</w:t>
      </w:r>
    </w:p>
    <w:p>
      <w:pPr>
        <w:widowControl/>
        <w:wordWrap w:val="0"/>
        <w:autoSpaceDE w:val="0"/>
        <w:autoSpaceDN w:val="0"/>
        <w:spacing w:line="211" w:lineRule="exact" w:before="41" w:after="2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sometidos</w:t>
      </w:r>
      <w:r>
        <w:rPr>
          <w:rFonts w:ascii="Times New Roman" w:hAnsi="Times New Roman" w:eastAsia="Times New Roman"/>
          <w:b w:val="0"/>
          <w:color w:val="221F1F"/>
          <w:spacing w:val="8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8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8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aprobación</w:t>
      </w:r>
      <w:r>
        <w:rPr>
          <w:rFonts w:ascii="Times New Roman" w:hAnsi="Times New Roman" w:eastAsia="Times New Roman"/>
          <w:b w:val="0"/>
          <w:color w:val="221F1F"/>
          <w:spacing w:val="8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Ayuntamiento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así</w:t>
      </w:r>
      <w:r>
        <w:rPr>
          <w:rFonts w:ascii="Times New Roman" w:hAnsi="Times New Roman" w:eastAsia="Times New Roman"/>
          <w:b w:val="0"/>
          <w:color w:val="221F1F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como</w:t>
      </w:r>
      <w:r>
        <w:rPr>
          <w:rFonts w:ascii="Times New Roman" w:hAnsi="Times New Roman" w:eastAsia="Times New Roman"/>
          <w:b w:val="0"/>
          <w:color w:val="221F1F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8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reformas</w:t>
      </w:r>
      <w:r>
        <w:rPr>
          <w:rFonts w:ascii="Times New Roman" w:hAnsi="Times New Roman" w:eastAsia="Times New Roman"/>
          <w:b w:val="0"/>
          <w:color w:val="221F1F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8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</w:t>
      </w:r>
    </w:p>
    <w:p>
      <w:pPr>
        <w:widowControl/>
        <w:wordWrap w:val="0"/>
        <w:autoSpaceDE w:val="0"/>
        <w:autoSpaceDN w:val="0"/>
        <w:spacing w:line="211" w:lineRule="exact" w:before="41" w:after="75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propongan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mismos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;</w:t>
      </w:r>
    </w:p>
    <w:p>
      <w:pPr>
        <w:widowControl/>
        <w:wordWrap w:val="0"/>
        <w:autoSpaceDE w:val="0"/>
        <w:autoSpaceDN w:val="0"/>
        <w:spacing w:line="240" w:lineRule="exact" w:before="1519" w:after="0"/>
        <w:ind w:left="8073" w:right="0" w:firstLine="0"/>
        <w:jc w:val="left"/>
      </w:pPr>
      <w:r>
        <w:rPr>
          <w:rFonts w:ascii="Calibri" w:hAnsi="Calibri" w:eastAsia="Calibri"/>
          <w:b w:val="0"/>
          <w:i w:val="0"/>
          <w:color w:val="8495AF"/>
          <w:sz w:val="24"/>
        </w:rPr>
        <w:t>P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á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g</w:t>
      </w:r>
      <w:r>
        <w:rPr>
          <w:rFonts w:ascii="Calibri" w:hAnsi="Calibri" w:eastAsia="Calibri"/>
          <w:b w:val="0"/>
          <w:i w:val="0"/>
          <w:color w:val="8495AF"/>
          <w:spacing w:val="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i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n</w:t>
      </w:r>
      <w:r>
        <w:rPr>
          <w:rFonts w:ascii="Calibri" w:hAnsi="Calibri" w:eastAsia="Calibri"/>
          <w:b w:val="0"/>
          <w:i w:val="0"/>
          <w:color w:val="8495AF"/>
          <w:spacing w:val="7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a</w:t>
      </w:r>
      <w:r>
        <w:rPr>
          <w:rFonts w:ascii="Times New Roman" w:hAnsi="Times New Roman" w:eastAsia="Times New Roman"/>
          <w:b w:val="0"/>
          <w:color w:val="313D4F"/>
          <w:spacing w:val="5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101"/>
          <w:sz w:val="24"/>
        </w:rPr>
        <w:t>27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spacing w:val="-3"/>
          <w:sz w:val="24"/>
        </w:rPr>
        <w:t>|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99"/>
          <w:sz w:val="24"/>
        </w:rPr>
        <w:t>120</w:t>
      </w:r>
    </w:p>
    <w:p>
      <w:pPr>
        <w:spacing w:after="0"/>
        <w:sectPr>
          <w:pgSz w:w="11921" w:h="16841"/>
          <w:pgMar w:top="0" w:right="0" w:bottom="0" w:left="0" w:header="720" w:footer="720" w:gutter="0"/>
          <w:cols w:space="720" w:num="1" w:equalWidth="0">
            <w:col w:w="11921" w:space="0"/>
          </w:cols>
          <w:docGrid w:linePitch="360"/>
        </w:sectPr>
      </w:pPr>
    </w:p>
    <w:p>
      <w:pPr>
        <w:widowControl/>
        <w:wordWrap w:val="0"/>
        <w:autoSpaceDE w:val="0"/>
        <w:autoSpaceDN w:val="0"/>
        <w:spacing w:line="14" w:lineRule="exact" w:before="0" w:after="349"/>
        <w:ind w:left="0" w:right="0"/>
      </w:pP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958214</wp:posOffset>
            </wp:positionH>
            <wp:positionV relativeFrom="page">
              <wp:posOffset>143510</wp:posOffset>
            </wp:positionV>
            <wp:extent cx="922020" cy="843915"/>
            <wp:wrapNone/>
            <wp:docPr id="28" name="Picture 2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22020" cy="84391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/>
        <w:wordWrap w:val="0"/>
        <w:autoSpaceDE w:val="0"/>
        <w:autoSpaceDN w:val="0"/>
        <w:spacing w:line="211" w:lineRule="exact" w:before="726" w:after="14"/>
        <w:ind w:left="391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REGLAMENTO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-2"/>
          <w:sz w:val="21"/>
        </w:rPr>
        <w:t>LA</w:t>
      </w:r>
      <w:r>
        <w:rPr>
          <w:rFonts w:ascii="Times New Roman" w:hAnsi="Times New Roman" w:eastAsia="Times New Roman"/>
          <w:b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ADMINISTRACIÓN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2"/>
          <w:sz w:val="21"/>
        </w:rPr>
        <w:t>DEL</w:t>
      </w:r>
    </w:p>
    <w:p>
      <w:pPr>
        <w:widowControl/>
        <w:wordWrap w:val="0"/>
        <w:autoSpaceDE w:val="0"/>
        <w:autoSpaceDN w:val="0"/>
        <w:spacing w:line="211" w:lineRule="exact" w:before="29" w:after="386"/>
        <w:ind w:left="4172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MUNICIPIO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MEXICALI</w:t>
      </w:r>
      <w:r>
        <w:rPr>
          <w:rFonts w:ascii="Arial" w:hAnsi="Arial" w:eastAsia="Arial"/>
          <w:b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BAJA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CALIFORNIA</w:t>
      </w:r>
    </w:p>
    <w:p>
      <w:pPr>
        <w:widowControl/>
        <w:wordWrap w:val="0"/>
        <w:autoSpaceDE w:val="0"/>
        <w:autoSpaceDN w:val="0"/>
        <w:spacing w:line="211" w:lineRule="exact" w:before="772" w:after="2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IX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Recopilar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reglamentación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así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como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legislación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federal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estatal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57" w:after="14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aplicables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ámbito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90" w:after="30"/>
        <w:ind w:left="228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X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9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Turnar</w:t>
      </w:r>
      <w:r>
        <w:rPr>
          <w:rFonts w:ascii="Times New Roman" w:hAnsi="Times New Roman" w:eastAsia="Times New Roman"/>
          <w:b w:val="0"/>
          <w:color w:val="221F1F"/>
          <w:spacing w:val="9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9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9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dependencias</w:t>
      </w:r>
      <w:r>
        <w:rPr>
          <w:rFonts w:ascii="Times New Roman" w:hAnsi="Times New Roman" w:eastAsia="Times New Roman"/>
          <w:b w:val="0"/>
          <w:color w:val="221F1F"/>
          <w:spacing w:val="9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9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entidades</w:t>
      </w:r>
      <w:r>
        <w:rPr>
          <w:rFonts w:ascii="Times New Roman" w:hAnsi="Times New Roman" w:eastAsia="Times New Roman"/>
          <w:b w:val="0"/>
          <w:color w:val="221F1F"/>
          <w:spacing w:val="9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9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tenga</w:t>
      </w:r>
      <w:r>
        <w:rPr>
          <w:rFonts w:ascii="Times New Roman" w:hAnsi="Times New Roman" w:eastAsia="Times New Roman"/>
          <w:b w:val="0"/>
          <w:color w:val="221F1F"/>
          <w:spacing w:val="9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injerencia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9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9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acuerdos</w:t>
      </w:r>
    </w:p>
    <w:p>
      <w:pPr>
        <w:widowControl/>
        <w:wordWrap w:val="0"/>
        <w:autoSpaceDE w:val="0"/>
        <w:autoSpaceDN w:val="0"/>
        <w:spacing w:line="211" w:lineRule="exact" w:before="60" w:after="14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aprobados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Ayuntamiento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90" w:after="2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XI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Tramitar</w:t>
      </w:r>
      <w:r>
        <w:rPr>
          <w:rFonts w:ascii="Times New Roman" w:hAnsi="Times New Roman" w:eastAsia="Times New Roman"/>
          <w:b w:val="0"/>
          <w:color w:val="221F1F"/>
          <w:spacing w:val="2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publicación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acuerdos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Ayuntamiento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correspondan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</w:p>
    <w:p>
      <w:pPr>
        <w:widowControl/>
        <w:wordWrap w:val="0"/>
        <w:autoSpaceDE w:val="0"/>
        <w:autoSpaceDN w:val="0"/>
        <w:spacing w:line="211" w:lineRule="exact" w:before="57" w:after="13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Periódico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Oficial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Estado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1" w:after="2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XII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Representar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gobierno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sesiones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comisiones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dictamen</w:t>
      </w:r>
    </w:p>
    <w:p>
      <w:pPr>
        <w:widowControl/>
        <w:wordWrap w:val="0"/>
        <w:autoSpaceDE w:val="0"/>
        <w:autoSpaceDN w:val="0"/>
        <w:spacing w:line="211" w:lineRule="exact" w:before="41" w:after="21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legislativo</w:t>
      </w:r>
      <w:r>
        <w:rPr>
          <w:rFonts w:ascii="Times New Roman" w:hAnsi="Times New Roman" w:eastAsia="Times New Roman"/>
          <w:b w:val="0"/>
          <w:color w:val="221F1F"/>
          <w:spacing w:val="10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10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Congreso</w:t>
      </w:r>
      <w:r>
        <w:rPr>
          <w:rFonts w:ascii="Times New Roman" w:hAnsi="Times New Roman" w:eastAsia="Times New Roman"/>
          <w:b w:val="0"/>
          <w:color w:val="221F1F"/>
          <w:spacing w:val="10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10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Estado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0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10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10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10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haya</w:t>
      </w:r>
      <w:r>
        <w:rPr>
          <w:rFonts w:ascii="Times New Roman" w:hAnsi="Times New Roman" w:eastAsia="Times New Roman"/>
          <w:b w:val="0"/>
          <w:color w:val="221F1F"/>
          <w:spacing w:val="10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0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discutirse</w:t>
      </w:r>
      <w:r>
        <w:rPr>
          <w:rFonts w:ascii="Times New Roman" w:hAnsi="Times New Roman" w:eastAsia="Times New Roman"/>
          <w:b w:val="0"/>
          <w:color w:val="221F1F"/>
          <w:spacing w:val="10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proyectos</w:t>
      </w:r>
    </w:p>
    <w:p>
      <w:pPr>
        <w:widowControl/>
        <w:wordWrap w:val="0"/>
        <w:autoSpaceDE w:val="0"/>
        <w:autoSpaceDN w:val="0"/>
        <w:spacing w:line="211" w:lineRule="exact" w:before="43" w:after="137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relacionados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asuntos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carácter</w:t>
      </w:r>
      <w:r>
        <w:rPr>
          <w:rFonts w:ascii="Times New Roman" w:hAnsi="Times New Roman" w:eastAsia="Times New Roman"/>
          <w:b w:val="0"/>
          <w:color w:val="221F1F"/>
          <w:spacing w:val="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y</w:t>
      </w:r>
    </w:p>
    <w:p>
      <w:pPr>
        <w:widowControl/>
        <w:wordWrap w:val="0"/>
        <w:autoSpaceDE w:val="0"/>
        <w:autoSpaceDN w:val="0"/>
        <w:spacing w:line="211" w:lineRule="exact" w:before="274" w:after="2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XIII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4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Participar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4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seguimiento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iniciativas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proyectos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ante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Congreso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del</w:t>
      </w:r>
    </w:p>
    <w:p>
      <w:pPr>
        <w:widowControl/>
        <w:wordWrap w:val="0"/>
        <w:autoSpaceDE w:val="0"/>
        <w:autoSpaceDN w:val="0"/>
        <w:spacing w:line="211" w:lineRule="exact" w:before="57" w:after="121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Estado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relativas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asuntos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carácter</w:t>
      </w:r>
      <w:r>
        <w:rPr>
          <w:rFonts w:ascii="Times New Roman" w:hAnsi="Times New Roman" w:eastAsia="Times New Roman"/>
          <w:b w:val="0"/>
          <w:color w:val="221F1F"/>
          <w:spacing w:val="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</w:t>
      </w:r>
    </w:p>
    <w:p>
      <w:pPr>
        <w:widowControl/>
        <w:wordWrap w:val="0"/>
        <w:autoSpaceDE w:val="0"/>
        <w:autoSpaceDN w:val="0"/>
        <w:spacing w:line="199" w:lineRule="exact" w:before="243" w:after="277"/>
        <w:ind w:left="5211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Artículo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reformado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>01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10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2004</w:t>
      </w:r>
      <w:r>
        <w:rPr>
          <w:rFonts w:ascii="Arial" w:hAnsi="Arial" w:eastAsia="Arial"/>
          <w:b w:val="0"/>
          <w:i/>
          <w:color w:val="0C7D3E"/>
          <w:sz w:val="20"/>
        </w:rPr>
        <w:t>;</w:t>
      </w:r>
      <w:r>
        <w:rPr>
          <w:rFonts w:ascii="Arial" w:hAnsi="Arial" w:eastAsia="Arial"/>
          <w:b w:val="0"/>
          <w:i/>
          <w:color w:val="0C7D3E"/>
          <w:spacing w:val="-1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25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01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2008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>;</w:t>
      </w:r>
      <w:r>
        <w:rPr>
          <w:rFonts w:ascii="Times New Roman" w:hAnsi="Times New Roman" w:eastAsia="Times New Roman"/>
          <w:b w:val="0"/>
          <w:color w:val="0C7D3E"/>
          <w:spacing w:val="60"/>
          <w:sz w:val="19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19"/>
        </w:rPr>
        <w:t>08</w:t>
      </w:r>
      <w:r>
        <w:rPr>
          <w:rFonts w:ascii="Arial" w:hAnsi="Arial" w:eastAsia="Arial"/>
          <w:b w:val="0"/>
          <w:i/>
          <w:color w:val="0C7D3E"/>
          <w:w w:val="99"/>
          <w:sz w:val="19"/>
        </w:rPr>
        <w:t>-</w:t>
      </w:r>
      <w:r>
        <w:rPr>
          <w:rFonts w:ascii="Arial" w:hAnsi="Arial" w:eastAsia="Arial"/>
          <w:b w:val="0"/>
          <w:i/>
          <w:color w:val="0C7D3E"/>
          <w:sz w:val="19"/>
        </w:rPr>
        <w:t>04</w:t>
      </w:r>
      <w:r>
        <w:rPr>
          <w:rFonts w:ascii="Arial" w:hAnsi="Arial" w:eastAsia="Arial"/>
          <w:b w:val="0"/>
          <w:i/>
          <w:color w:val="0C7D3E"/>
          <w:w w:val="99"/>
          <w:sz w:val="19"/>
        </w:rPr>
        <w:t>-</w:t>
      </w:r>
      <w:r>
        <w:rPr>
          <w:rFonts w:ascii="Arial" w:hAnsi="Arial" w:eastAsia="Arial"/>
          <w:b w:val="0"/>
          <w:i/>
          <w:color w:val="0C7D3E"/>
          <w:spacing w:val="1"/>
          <w:sz w:val="19"/>
        </w:rPr>
        <w:t>11</w:t>
      </w:r>
    </w:p>
    <w:p>
      <w:pPr>
        <w:widowControl/>
        <w:wordWrap w:val="0"/>
        <w:autoSpaceDE w:val="0"/>
        <w:autoSpaceDN w:val="0"/>
        <w:spacing w:line="212" w:lineRule="exact" w:before="554" w:after="20"/>
        <w:ind w:left="2283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Artículo</w:t>
      </w:r>
      <w:r>
        <w:rPr>
          <w:rFonts w:ascii="Times New Roman" w:hAnsi="Times New Roman" w:eastAsia="Times New Roman"/>
          <w:b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47</w:t>
      </w:r>
      <w:r>
        <w:rPr>
          <w:rFonts w:ascii="Arial" w:hAnsi="Arial" w:eastAsia="Arial"/>
          <w:b/>
          <w:i w:val="0"/>
          <w:color w:val="221F1F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Subdirección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Operación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Seguimiento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tendrá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como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función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auxiliar</w:t>
      </w:r>
    </w:p>
    <w:p>
      <w:pPr>
        <w:widowControl/>
        <w:wordWrap w:val="0"/>
        <w:autoSpaceDE w:val="0"/>
        <w:autoSpaceDN w:val="0"/>
        <w:spacing w:line="211" w:lineRule="exact" w:before="39" w:after="2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Secretario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Ayuntamiento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supervisión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actividades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desarrollen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los</w:t>
      </w:r>
    </w:p>
    <w:p>
      <w:pPr>
        <w:widowControl/>
        <w:wordWrap w:val="0"/>
        <w:autoSpaceDE w:val="0"/>
        <w:autoSpaceDN w:val="0"/>
        <w:spacing w:line="211" w:lineRule="exact" w:before="41" w:after="2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departamentos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cargo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tendientes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garantizar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cumplimiento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normatividad</w:t>
      </w:r>
    </w:p>
    <w:p>
      <w:pPr>
        <w:widowControl/>
        <w:wordWrap w:val="0"/>
        <w:autoSpaceDE w:val="0"/>
        <w:autoSpaceDN w:val="0"/>
        <w:spacing w:line="211" w:lineRule="exact" w:before="41" w:after="2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4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materia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venta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almacenaje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consumo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bebidas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4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graduación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alcohólica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41" w:after="2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funcionamiento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actividades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mercantiles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espectáculos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públicos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usos</w:t>
      </w:r>
      <w:r>
        <w:rPr>
          <w:rFonts w:ascii="Times New Roman" w:hAnsi="Times New Roman" w:eastAsia="Times New Roman"/>
          <w:b w:val="0"/>
          <w:color w:val="221F1F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vía</w:t>
      </w:r>
    </w:p>
    <w:p>
      <w:pPr>
        <w:widowControl/>
        <w:wordWrap w:val="0"/>
        <w:autoSpaceDE w:val="0"/>
        <w:autoSpaceDN w:val="0"/>
        <w:spacing w:line="211" w:lineRule="exact" w:before="41" w:after="262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pública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Junta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Reclutamiento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.</w:t>
      </w:r>
    </w:p>
    <w:p>
      <w:pPr>
        <w:widowControl/>
        <w:wordWrap w:val="0"/>
        <w:autoSpaceDE w:val="0"/>
        <w:autoSpaceDN w:val="0"/>
        <w:spacing w:line="212" w:lineRule="exact" w:before="523" w:after="20"/>
        <w:ind w:left="2283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Artículo</w:t>
      </w:r>
      <w:r>
        <w:rPr>
          <w:rFonts w:ascii="Times New Roman" w:hAnsi="Times New Roman" w:eastAsia="Times New Roman"/>
          <w:b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48</w:t>
      </w:r>
      <w:r>
        <w:rPr>
          <w:rFonts w:ascii="Arial" w:hAnsi="Arial" w:eastAsia="Arial"/>
          <w:b/>
          <w:i w:val="0"/>
          <w:color w:val="221F1F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Departamento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Supervisión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Servicios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Reglamentos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encargará</w:t>
      </w:r>
    </w:p>
    <w:p>
      <w:pPr>
        <w:widowControl/>
        <w:wordWrap w:val="0"/>
        <w:autoSpaceDE w:val="0"/>
        <w:autoSpaceDN w:val="0"/>
        <w:spacing w:line="211" w:lineRule="exact" w:before="39" w:after="1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ejercer</w:t>
      </w:r>
      <w:r>
        <w:rPr>
          <w:rFonts w:ascii="Times New Roman" w:hAnsi="Times New Roman" w:eastAsia="Times New Roman"/>
          <w:b w:val="0"/>
          <w:color w:val="221F1F"/>
          <w:spacing w:val="1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facultades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conferidas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gobierno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relación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materias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38" w:after="1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venta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almacenaje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consumo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bebidas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graduación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alcohólica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funcionamiento</w:t>
      </w:r>
    </w:p>
    <w:p>
      <w:pPr>
        <w:widowControl/>
        <w:wordWrap w:val="0"/>
        <w:autoSpaceDE w:val="0"/>
        <w:autoSpaceDN w:val="0"/>
        <w:spacing w:line="211" w:lineRule="exact" w:before="38" w:after="2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actividades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mercantiles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así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como</w:t>
      </w:r>
      <w:r>
        <w:rPr>
          <w:rFonts w:ascii="Times New Roman" w:hAnsi="Times New Roman" w:eastAsia="Times New Roman"/>
          <w:b w:val="0"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relativas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espectáculos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públicos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centros</w:t>
      </w:r>
    </w:p>
    <w:p>
      <w:pPr>
        <w:widowControl/>
        <w:wordWrap w:val="0"/>
        <w:autoSpaceDE w:val="0"/>
        <w:autoSpaceDN w:val="0"/>
        <w:spacing w:line="211" w:lineRule="exact" w:before="41" w:after="128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reunión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Municipio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encargándose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257" w:after="144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Recibir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analizar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documentación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tramitación</w:t>
      </w:r>
      <w:r>
        <w:rPr>
          <w:rFonts w:ascii="Times New Roman" w:hAnsi="Times New Roman" w:eastAsia="Times New Roman"/>
          <w:b w:val="0"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permisos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88" w:after="3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Realizar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inspecciones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tengan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objeto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evaluar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factibilidad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autorización</w:t>
      </w:r>
    </w:p>
    <w:p>
      <w:pPr>
        <w:widowControl/>
        <w:wordWrap w:val="0"/>
        <w:autoSpaceDE w:val="0"/>
        <w:autoSpaceDN w:val="0"/>
        <w:spacing w:line="211" w:lineRule="exact" w:before="60" w:after="127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cambios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permisos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54" w:after="3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III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Elaborar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proyectos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dictamen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anuencia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sobre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solicitudes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60" w:after="10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permisos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requieran</w:t>
      </w:r>
      <w:r>
        <w:rPr>
          <w:rFonts w:ascii="Arial" w:hAnsi="Arial" w:eastAsia="Arial"/>
          <w:b w:val="0"/>
          <w:i w:val="0"/>
          <w:color w:val="221F1F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11" w:after="148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IV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Integrar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resguardar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expedientes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solicitud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permisos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96" w:after="3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Inspeccionar</w:t>
      </w:r>
      <w:r>
        <w:rPr>
          <w:rFonts w:ascii="Times New Roman" w:hAnsi="Times New Roman" w:eastAsia="Times New Roman"/>
          <w:b w:val="0"/>
          <w:color w:val="221F1F"/>
          <w:spacing w:val="7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7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regular</w:t>
      </w:r>
      <w:r>
        <w:rPr>
          <w:rFonts w:ascii="Times New Roman" w:hAnsi="Times New Roman" w:eastAsia="Times New Roman"/>
          <w:b w:val="0"/>
          <w:color w:val="221F1F"/>
          <w:spacing w:val="7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correcta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operación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7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permisos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conforme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las</w:t>
      </w:r>
    </w:p>
    <w:p>
      <w:pPr>
        <w:widowControl/>
        <w:wordWrap w:val="0"/>
        <w:autoSpaceDE w:val="0"/>
        <w:autoSpaceDN w:val="0"/>
        <w:spacing w:line="211" w:lineRule="exact" w:before="60" w:after="127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disposiciones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legales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reglamentarias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correspondientes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54" w:after="128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VI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Programar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desarrollar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procesos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pertinentes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revalidación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permisos</w:t>
      </w:r>
      <w:r>
        <w:rPr>
          <w:rFonts w:ascii="Arial" w:hAnsi="Arial" w:eastAsia="Arial"/>
          <w:b w:val="0"/>
          <w:i w:val="0"/>
          <w:color w:val="221F1F"/>
          <w:spacing w:val="3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57" w:after="3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VII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Realizar</w:t>
      </w:r>
      <w:r>
        <w:rPr>
          <w:rFonts w:ascii="Times New Roman" w:hAnsi="Times New Roman" w:eastAsia="Times New Roman"/>
          <w:b w:val="0"/>
          <w:color w:val="221F1F"/>
          <w:spacing w:val="5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acciones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necesarias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5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mantener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un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padrón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actualizado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</w:p>
    <w:p>
      <w:pPr>
        <w:widowControl/>
        <w:wordWrap w:val="0"/>
        <w:autoSpaceDE w:val="0"/>
        <w:autoSpaceDN w:val="0"/>
        <w:spacing w:line="211" w:lineRule="exact" w:before="60" w:after="164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permisionarios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329" w:after="2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VIII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Tramitar</w:t>
      </w:r>
      <w:r>
        <w:rPr>
          <w:rFonts w:ascii="Times New Roman" w:hAnsi="Times New Roman" w:eastAsia="Times New Roman"/>
          <w:b w:val="0"/>
          <w:color w:val="221F1F"/>
          <w:spacing w:val="1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solicitudes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autorización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tiempo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extraordinario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operación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45" w:after="2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establecimientos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3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cuenten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permiso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respectivo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conforme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normatividad</w:t>
      </w:r>
    </w:p>
    <w:p>
      <w:pPr>
        <w:widowControl/>
        <w:wordWrap w:val="0"/>
        <w:autoSpaceDE w:val="0"/>
        <w:autoSpaceDN w:val="0"/>
        <w:spacing w:line="211" w:lineRule="exact" w:before="45" w:after="492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correspondiente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;</w:t>
      </w:r>
    </w:p>
    <w:p>
      <w:pPr>
        <w:widowControl/>
        <w:wordWrap w:val="0"/>
        <w:autoSpaceDE w:val="0"/>
        <w:autoSpaceDN w:val="0"/>
        <w:spacing w:line="240" w:lineRule="exact" w:before="984" w:after="0"/>
        <w:ind w:left="8073" w:right="0" w:firstLine="0"/>
        <w:jc w:val="left"/>
      </w:pPr>
      <w:r>
        <w:rPr>
          <w:rFonts w:ascii="Calibri" w:hAnsi="Calibri" w:eastAsia="Calibri"/>
          <w:b w:val="0"/>
          <w:i w:val="0"/>
          <w:color w:val="8495AF"/>
          <w:sz w:val="24"/>
        </w:rPr>
        <w:t>P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á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g</w:t>
      </w:r>
      <w:r>
        <w:rPr>
          <w:rFonts w:ascii="Calibri" w:hAnsi="Calibri" w:eastAsia="Calibri"/>
          <w:b w:val="0"/>
          <w:i w:val="0"/>
          <w:color w:val="8495AF"/>
          <w:spacing w:val="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i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n</w:t>
      </w:r>
      <w:r>
        <w:rPr>
          <w:rFonts w:ascii="Calibri" w:hAnsi="Calibri" w:eastAsia="Calibri"/>
          <w:b w:val="0"/>
          <w:i w:val="0"/>
          <w:color w:val="8495AF"/>
          <w:spacing w:val="7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a</w:t>
      </w:r>
      <w:r>
        <w:rPr>
          <w:rFonts w:ascii="Times New Roman" w:hAnsi="Times New Roman" w:eastAsia="Times New Roman"/>
          <w:b w:val="0"/>
          <w:color w:val="313D4F"/>
          <w:spacing w:val="5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101"/>
          <w:sz w:val="24"/>
        </w:rPr>
        <w:t>28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spacing w:val="-3"/>
          <w:sz w:val="24"/>
        </w:rPr>
        <w:t>|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99"/>
          <w:sz w:val="24"/>
        </w:rPr>
        <w:t>120</w:t>
      </w:r>
    </w:p>
    <w:p>
      <w:pPr>
        <w:spacing w:after="0"/>
        <w:sectPr>
          <w:pgSz w:w="11921" w:h="16841"/>
          <w:pgMar w:top="0" w:right="0" w:bottom="0" w:left="0" w:header="720" w:footer="720" w:gutter="0"/>
          <w:cols w:space="720" w:num="1" w:equalWidth="0">
            <w:col w:w="11921" w:space="0"/>
          </w:cols>
          <w:docGrid w:linePitch="360"/>
        </w:sectPr>
      </w:pPr>
    </w:p>
    <w:p>
      <w:pPr>
        <w:widowControl/>
        <w:wordWrap w:val="0"/>
        <w:autoSpaceDE w:val="0"/>
        <w:autoSpaceDN w:val="0"/>
        <w:spacing w:line="14" w:lineRule="exact" w:before="0" w:after="349"/>
        <w:ind w:left="0" w:right="0"/>
      </w:pP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958214</wp:posOffset>
            </wp:positionH>
            <wp:positionV relativeFrom="page">
              <wp:posOffset>143510</wp:posOffset>
            </wp:positionV>
            <wp:extent cx="922020" cy="843915"/>
            <wp:wrapNone/>
            <wp:docPr id="29" name="Picture 29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22020" cy="84391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/>
        <w:wordWrap w:val="0"/>
        <w:autoSpaceDE w:val="0"/>
        <w:autoSpaceDN w:val="0"/>
        <w:spacing w:line="211" w:lineRule="exact" w:before="726" w:after="14"/>
        <w:ind w:left="391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REGLAMENTO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-2"/>
          <w:sz w:val="21"/>
        </w:rPr>
        <w:t>LA</w:t>
      </w:r>
      <w:r>
        <w:rPr>
          <w:rFonts w:ascii="Times New Roman" w:hAnsi="Times New Roman" w:eastAsia="Times New Roman"/>
          <w:b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ADMINISTRACIÓN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2"/>
          <w:sz w:val="21"/>
        </w:rPr>
        <w:t>DEL</w:t>
      </w:r>
    </w:p>
    <w:p>
      <w:pPr>
        <w:widowControl/>
        <w:wordWrap w:val="0"/>
        <w:autoSpaceDE w:val="0"/>
        <w:autoSpaceDN w:val="0"/>
        <w:spacing w:line="211" w:lineRule="exact" w:before="29" w:after="387"/>
        <w:ind w:left="4172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MUNICIPIO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MEXICALI</w:t>
      </w:r>
      <w:r>
        <w:rPr>
          <w:rFonts w:ascii="Arial" w:hAnsi="Arial" w:eastAsia="Arial"/>
          <w:b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BAJA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CALIFORNIA</w:t>
      </w:r>
    </w:p>
    <w:p>
      <w:pPr>
        <w:widowControl/>
        <w:wordWrap w:val="0"/>
        <w:autoSpaceDE w:val="0"/>
        <w:autoSpaceDN w:val="0"/>
        <w:spacing w:line="211" w:lineRule="exact" w:before="774" w:after="2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IX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Supervisar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cumplimiento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disposiciones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cargo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gobierno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que</w:t>
      </w:r>
    </w:p>
    <w:p>
      <w:pPr>
        <w:widowControl/>
        <w:wordWrap w:val="0"/>
        <w:autoSpaceDE w:val="0"/>
        <w:autoSpaceDN w:val="0"/>
        <w:spacing w:line="211" w:lineRule="exact" w:before="45" w:after="2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contienen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Ley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Salud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Estado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así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como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convenios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1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en</w:t>
      </w:r>
    </w:p>
    <w:p>
      <w:pPr>
        <w:widowControl/>
        <w:wordWrap w:val="0"/>
        <w:autoSpaceDE w:val="0"/>
        <w:autoSpaceDN w:val="0"/>
        <w:spacing w:line="211" w:lineRule="exact" w:before="45" w:after="128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materia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suscriban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Gobierno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Estado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Arial" w:hAnsi="Arial" w:eastAsia="Arial"/>
          <w:b w:val="0"/>
          <w:i w:val="0"/>
          <w:color w:val="221F1F"/>
          <w:spacing w:val="4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257" w:after="2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X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Vigilar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establecimientos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mercantiles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correspondientes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cumpla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las</w:t>
      </w:r>
    </w:p>
    <w:p>
      <w:pPr>
        <w:widowControl/>
        <w:wordWrap w:val="0"/>
        <w:autoSpaceDE w:val="0"/>
        <w:autoSpaceDN w:val="0"/>
        <w:spacing w:line="211" w:lineRule="exact" w:before="45" w:after="2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disposiciones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materia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control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sanitario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competencia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gobierno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para</w:t>
      </w:r>
    </w:p>
    <w:p>
      <w:pPr>
        <w:widowControl/>
        <w:wordWrap w:val="0"/>
        <w:autoSpaceDE w:val="0"/>
        <w:autoSpaceDN w:val="0"/>
        <w:spacing w:line="211" w:lineRule="exact" w:before="45" w:after="29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prevención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enfermedades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transmisión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sexual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</w:t>
      </w:r>
    </w:p>
    <w:p>
      <w:pPr>
        <w:widowControl/>
        <w:wordWrap w:val="0"/>
        <w:autoSpaceDE w:val="0"/>
        <w:autoSpaceDN w:val="0"/>
        <w:spacing w:line="212" w:lineRule="exact" w:before="585" w:after="21"/>
        <w:ind w:left="2283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Artículo</w:t>
      </w:r>
      <w:r>
        <w:rPr>
          <w:rFonts w:ascii="Times New Roman" w:hAnsi="Times New Roman" w:eastAsia="Times New Roman"/>
          <w:b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49</w:t>
      </w:r>
      <w:r>
        <w:rPr>
          <w:rFonts w:ascii="Arial" w:hAnsi="Arial" w:eastAsia="Arial"/>
          <w:b/>
          <w:i w:val="0"/>
          <w:color w:val="221F1F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Departamento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Comercio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Ambulante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tendrá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como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función</w:t>
      </w:r>
      <w:r>
        <w:rPr>
          <w:rFonts w:ascii="Arial" w:hAnsi="Arial" w:eastAsia="Arial"/>
          <w:b w:val="0"/>
          <w:i w:val="0"/>
          <w:color w:val="221F1F"/>
          <w:spacing w:val="4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verificar</w:t>
      </w:r>
    </w:p>
    <w:p>
      <w:pPr>
        <w:widowControl/>
        <w:wordWrap w:val="0"/>
        <w:autoSpaceDE w:val="0"/>
        <w:autoSpaceDN w:val="0"/>
        <w:spacing w:line="211" w:lineRule="exact" w:before="42" w:after="21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exacto</w:t>
      </w:r>
      <w:r>
        <w:rPr>
          <w:rFonts w:ascii="Times New Roman" w:hAnsi="Times New Roman" w:eastAsia="Times New Roman"/>
          <w:b w:val="0"/>
          <w:color w:val="221F1F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cumplimiento</w:t>
      </w:r>
      <w:r>
        <w:rPr>
          <w:rFonts w:ascii="Times New Roman" w:hAnsi="Times New Roman" w:eastAsia="Times New Roman"/>
          <w:b w:val="0"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disposiciones</w:t>
      </w:r>
      <w:r>
        <w:rPr>
          <w:rFonts w:ascii="Times New Roman" w:hAnsi="Times New Roman" w:eastAsia="Times New Roman"/>
          <w:b w:val="0"/>
          <w:color w:val="221F1F"/>
          <w:spacing w:val="8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relativas</w:t>
      </w:r>
      <w:r>
        <w:rPr>
          <w:rFonts w:ascii="Times New Roman" w:hAnsi="Times New Roman" w:eastAsia="Times New Roman"/>
          <w:b w:val="0"/>
          <w:color w:val="221F1F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uso</w:t>
      </w:r>
      <w:r>
        <w:rPr>
          <w:rFonts w:ascii="Times New Roman" w:hAnsi="Times New Roman" w:eastAsia="Times New Roman"/>
          <w:b w:val="0"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vía</w:t>
      </w:r>
      <w:r>
        <w:rPr>
          <w:rFonts w:ascii="Times New Roman" w:hAnsi="Times New Roman" w:eastAsia="Times New Roman"/>
          <w:b w:val="0"/>
          <w:color w:val="221F1F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 w:val="0"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por</w:t>
      </w:r>
    </w:p>
    <w:p>
      <w:pPr>
        <w:widowControl/>
        <w:wordWrap w:val="0"/>
        <w:autoSpaceDE w:val="0"/>
        <w:autoSpaceDN w:val="0"/>
        <w:spacing w:line="211" w:lineRule="exact" w:before="43" w:after="21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personas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fines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diversos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tránsito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vehicular</w:t>
      </w:r>
      <w:r>
        <w:rPr>
          <w:rFonts w:ascii="Times New Roman" w:hAnsi="Times New Roman" w:eastAsia="Times New Roman"/>
          <w:b w:val="0"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peatonal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cual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encargará</w:t>
      </w:r>
    </w:p>
    <w:p>
      <w:pPr>
        <w:widowControl/>
        <w:wordWrap w:val="0"/>
        <w:autoSpaceDE w:val="0"/>
        <w:autoSpaceDN w:val="0"/>
        <w:spacing w:line="211" w:lineRule="exact" w:before="43" w:after="128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257" w:after="2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Vigilar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cumplimiento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aplicación</w:t>
      </w:r>
      <w:r>
        <w:rPr>
          <w:rFonts w:ascii="Times New Roman" w:hAnsi="Times New Roman" w:eastAsia="Times New Roman"/>
          <w:b w:val="0"/>
          <w:color w:val="221F1F"/>
          <w:spacing w:val="4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disposiciones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legales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reglamentarias</w:t>
      </w:r>
    </w:p>
    <w:p>
      <w:pPr>
        <w:widowControl/>
        <w:wordWrap w:val="0"/>
        <w:autoSpaceDE w:val="0"/>
        <w:autoSpaceDN w:val="0"/>
        <w:spacing w:line="211" w:lineRule="exact" w:before="45" w:after="137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relacionadas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ejercicio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comercio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prestación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servicios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vía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pública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3" w:after="29"/>
        <w:ind w:left="2285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.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-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Atender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quejas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peticiones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ciudadanos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vean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afectados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el</w:t>
      </w:r>
    </w:p>
    <w:p>
      <w:pPr>
        <w:widowControl/>
        <w:wordWrap w:val="0"/>
        <w:autoSpaceDE w:val="0"/>
        <w:autoSpaceDN w:val="0"/>
        <w:spacing w:line="211" w:lineRule="exact" w:before="57" w:after="128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ejercicio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comercio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prestación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servicios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vía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pública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57" w:after="3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III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Instrumentar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acciones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le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permitan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verificar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cumplimiento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normatividad</w:t>
      </w:r>
    </w:p>
    <w:p>
      <w:pPr>
        <w:widowControl/>
        <w:wordWrap w:val="0"/>
        <w:autoSpaceDE w:val="0"/>
        <w:autoSpaceDN w:val="0"/>
        <w:spacing w:line="211" w:lineRule="exact" w:before="60" w:after="128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aplicable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57" w:after="135"/>
        <w:ind w:left="228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IV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Mantener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actualizado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padrón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permisionarios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1" w:after="163"/>
        <w:ind w:left="228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Implementar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sistemas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identificación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permisionarios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327" w:after="2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VI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Regular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ejercicio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comercio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prestación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4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servicios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4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vía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pública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en</w:t>
      </w:r>
    </w:p>
    <w:p>
      <w:pPr>
        <w:widowControl/>
        <w:wordWrap w:val="0"/>
        <w:autoSpaceDE w:val="0"/>
        <w:autoSpaceDN w:val="0"/>
        <w:spacing w:line="211" w:lineRule="exact" w:before="57" w:after="12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eventos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especiales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carácter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transitorio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Arial" w:hAnsi="Arial" w:eastAsia="Arial"/>
          <w:b w:val="0"/>
          <w:i w:val="0"/>
          <w:color w:val="221F1F"/>
          <w:spacing w:val="3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259" w:after="2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VII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Autorizar</w:t>
      </w:r>
      <w:r>
        <w:rPr>
          <w:rFonts w:ascii="Times New Roman" w:hAnsi="Times New Roman" w:eastAsia="Times New Roman"/>
          <w:b w:val="0"/>
          <w:color w:val="221F1F"/>
          <w:spacing w:val="5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uso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u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ocupación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vía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pública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5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personas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actividades</w:t>
      </w:r>
    </w:p>
    <w:p>
      <w:pPr>
        <w:widowControl/>
        <w:wordWrap w:val="0"/>
        <w:autoSpaceDE w:val="0"/>
        <w:autoSpaceDN w:val="0"/>
        <w:spacing w:line="211" w:lineRule="exact" w:before="41" w:after="21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diversas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tránsito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vehicular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peatonal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caso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dicho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uso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u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ocupación</w:t>
      </w:r>
    </w:p>
    <w:p>
      <w:pPr>
        <w:widowControl/>
        <w:wordWrap w:val="0"/>
        <w:autoSpaceDE w:val="0"/>
        <w:autoSpaceDN w:val="0"/>
        <w:spacing w:line="211" w:lineRule="exact" w:before="43" w:after="21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implique</w:t>
      </w:r>
      <w:r>
        <w:rPr>
          <w:rFonts w:ascii="Times New Roman" w:hAnsi="Times New Roman" w:eastAsia="Times New Roman"/>
          <w:b w:val="0"/>
          <w:color w:val="221F1F"/>
          <w:spacing w:val="4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impedir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temporalmente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4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flujo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vehicular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4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alguna</w:t>
      </w:r>
      <w:r>
        <w:rPr>
          <w:rFonts w:ascii="Times New Roman" w:hAnsi="Times New Roman" w:eastAsia="Times New Roman"/>
          <w:b w:val="0"/>
          <w:color w:val="221F1F"/>
          <w:spacing w:val="4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vialidad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requerirá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la</w:t>
      </w:r>
    </w:p>
    <w:p>
      <w:pPr>
        <w:widowControl/>
        <w:wordWrap w:val="0"/>
        <w:autoSpaceDE w:val="0"/>
        <w:autoSpaceDN w:val="0"/>
        <w:spacing w:line="211" w:lineRule="exact" w:before="43" w:after="27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anuencia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Departamento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Ingeniería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Tránsito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</w:t>
      </w:r>
    </w:p>
    <w:p>
      <w:pPr>
        <w:widowControl/>
        <w:wordWrap w:val="0"/>
        <w:autoSpaceDE w:val="0"/>
        <w:autoSpaceDN w:val="0"/>
        <w:spacing w:line="212" w:lineRule="exact" w:before="540" w:after="24"/>
        <w:ind w:left="2283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Artículo</w:t>
      </w:r>
      <w:r>
        <w:rPr>
          <w:rFonts w:ascii="Times New Roman" w:hAnsi="Times New Roman" w:eastAsia="Times New Roman"/>
          <w:b/>
          <w:color w:val="221F1F"/>
          <w:spacing w:val="56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50</w:t>
      </w:r>
      <w:r>
        <w:rPr>
          <w:rFonts w:ascii="Arial" w:hAnsi="Arial" w:eastAsia="Arial"/>
          <w:b/>
          <w:i w:val="0"/>
          <w:color w:val="221F1F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Departamento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Junta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Reclutamiento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tendrá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como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función</w:t>
      </w:r>
      <w:r>
        <w:rPr>
          <w:rFonts w:ascii="Arial" w:hAnsi="Arial" w:eastAsia="Arial"/>
          <w:b w:val="0"/>
          <w:i w:val="0"/>
          <w:color w:val="221F1F"/>
          <w:spacing w:val="3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49" w:after="2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ejecutar</w:t>
      </w:r>
      <w:r>
        <w:rPr>
          <w:rFonts w:ascii="Times New Roman" w:hAnsi="Times New Roman" w:eastAsia="Times New Roman"/>
          <w:b w:val="0"/>
          <w:color w:val="221F1F"/>
          <w:spacing w:val="3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actos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relativos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reclutamiento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3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Servicio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Militar</w:t>
      </w:r>
      <w:r>
        <w:rPr>
          <w:rFonts w:ascii="Times New Roman" w:hAnsi="Times New Roman" w:eastAsia="Times New Roman"/>
          <w:b w:val="0"/>
          <w:color w:val="221F1F"/>
          <w:spacing w:val="3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Nacional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3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</w:t>
      </w:r>
    </w:p>
    <w:p>
      <w:pPr>
        <w:widowControl/>
        <w:wordWrap w:val="0"/>
        <w:autoSpaceDE w:val="0"/>
        <w:autoSpaceDN w:val="0"/>
        <w:spacing w:line="211" w:lineRule="exact" w:before="50" w:after="9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cual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tendrá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siguientes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atribuciones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187" w:after="27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Empadronar</w:t>
      </w:r>
      <w:r>
        <w:rPr>
          <w:rFonts w:ascii="Times New Roman" w:hAnsi="Times New Roman" w:eastAsia="Times New Roman"/>
          <w:b w:val="0"/>
          <w:color w:val="221F1F"/>
          <w:spacing w:val="4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registrar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mexicanos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4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edad</w:t>
      </w:r>
      <w:r>
        <w:rPr>
          <w:rFonts w:ascii="Times New Roman" w:hAnsi="Times New Roman" w:eastAsia="Times New Roman"/>
          <w:b w:val="0"/>
          <w:color w:val="221F1F"/>
          <w:spacing w:val="4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militar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obtención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4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la</w:t>
      </w:r>
    </w:p>
    <w:p>
      <w:pPr>
        <w:widowControl/>
        <w:wordWrap w:val="0"/>
        <w:autoSpaceDE w:val="0"/>
        <w:autoSpaceDN w:val="0"/>
        <w:spacing w:line="211" w:lineRule="exact" w:before="55" w:after="16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cartilla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correspondiente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320" w:after="138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Expedir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cartilla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identidad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Servicio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Militar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Nacional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6" w:after="146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III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Expedir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constancias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registro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reposición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-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cartillas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extraviadas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93" w:after="2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IV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Formular</w:t>
      </w:r>
      <w:r>
        <w:rPr>
          <w:rFonts w:ascii="Times New Roman" w:hAnsi="Times New Roman" w:eastAsia="Times New Roman"/>
          <w:b w:val="0"/>
          <w:color w:val="221F1F"/>
          <w:spacing w:val="1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lista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aspirantes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conscriptos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enviándola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autoridad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competente</w:t>
      </w:r>
    </w:p>
    <w:p>
      <w:pPr>
        <w:widowControl/>
        <w:wordWrap w:val="0"/>
        <w:autoSpaceDE w:val="0"/>
        <w:autoSpaceDN w:val="0"/>
        <w:spacing w:line="211" w:lineRule="exact" w:before="57" w:after="127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aprobación</w:t>
      </w:r>
      <w:r>
        <w:rPr>
          <w:rFonts w:ascii="Arial" w:hAnsi="Arial" w:eastAsia="Arial"/>
          <w:b w:val="0"/>
          <w:i w:val="0"/>
          <w:color w:val="221F1F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54" w:after="2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Organizar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convocar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realizar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sorteo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anual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Servicio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Militar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Nacional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así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como</w:t>
      </w:r>
    </w:p>
    <w:p>
      <w:pPr>
        <w:widowControl/>
        <w:wordWrap w:val="0"/>
        <w:autoSpaceDE w:val="0"/>
        <w:autoSpaceDN w:val="0"/>
        <w:spacing w:line="211" w:lineRule="exact" w:before="57" w:after="72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formular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publicar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resultados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;</w:t>
      </w:r>
    </w:p>
    <w:p>
      <w:pPr>
        <w:widowControl/>
        <w:wordWrap w:val="0"/>
        <w:autoSpaceDE w:val="0"/>
        <w:autoSpaceDN w:val="0"/>
        <w:spacing w:line="240" w:lineRule="exact" w:before="1450" w:after="0"/>
        <w:ind w:left="8073" w:right="0" w:firstLine="0"/>
        <w:jc w:val="left"/>
      </w:pPr>
      <w:r>
        <w:rPr>
          <w:rFonts w:ascii="Calibri" w:hAnsi="Calibri" w:eastAsia="Calibri"/>
          <w:b w:val="0"/>
          <w:i w:val="0"/>
          <w:color w:val="8495AF"/>
          <w:sz w:val="24"/>
        </w:rPr>
        <w:t>P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á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g</w:t>
      </w:r>
      <w:r>
        <w:rPr>
          <w:rFonts w:ascii="Calibri" w:hAnsi="Calibri" w:eastAsia="Calibri"/>
          <w:b w:val="0"/>
          <w:i w:val="0"/>
          <w:color w:val="8495AF"/>
          <w:spacing w:val="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i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n</w:t>
      </w:r>
      <w:r>
        <w:rPr>
          <w:rFonts w:ascii="Calibri" w:hAnsi="Calibri" w:eastAsia="Calibri"/>
          <w:b w:val="0"/>
          <w:i w:val="0"/>
          <w:color w:val="8495AF"/>
          <w:spacing w:val="7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a</w:t>
      </w:r>
      <w:r>
        <w:rPr>
          <w:rFonts w:ascii="Times New Roman" w:hAnsi="Times New Roman" w:eastAsia="Times New Roman"/>
          <w:b w:val="0"/>
          <w:color w:val="313D4F"/>
          <w:spacing w:val="5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101"/>
          <w:sz w:val="24"/>
        </w:rPr>
        <w:t>29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spacing w:val="-3"/>
          <w:sz w:val="24"/>
        </w:rPr>
        <w:t>|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99"/>
          <w:sz w:val="24"/>
        </w:rPr>
        <w:t>120</w:t>
      </w:r>
    </w:p>
    <w:p>
      <w:pPr>
        <w:spacing w:after="0"/>
        <w:sectPr>
          <w:pgSz w:w="11921" w:h="16841"/>
          <w:pgMar w:top="0" w:right="0" w:bottom="0" w:left="0" w:header="720" w:footer="720" w:gutter="0"/>
          <w:cols w:space="720" w:num="1" w:equalWidth="0">
            <w:col w:w="11921" w:space="0"/>
          </w:cols>
          <w:docGrid w:linePitch="360"/>
        </w:sectPr>
      </w:pPr>
    </w:p>
    <w:p>
      <w:pPr>
        <w:widowControl/>
        <w:wordWrap w:val="0"/>
        <w:autoSpaceDE w:val="0"/>
        <w:autoSpaceDN w:val="0"/>
        <w:spacing w:line="14" w:lineRule="exact" w:before="0" w:after="349"/>
        <w:ind w:left="0" w:right="0"/>
      </w:pP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958214</wp:posOffset>
            </wp:positionH>
            <wp:positionV relativeFrom="page">
              <wp:posOffset>143510</wp:posOffset>
            </wp:positionV>
            <wp:extent cx="922020" cy="843915"/>
            <wp:wrapNone/>
            <wp:docPr id="30" name="Picture 30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22020" cy="84391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/>
        <w:wordWrap w:val="0"/>
        <w:autoSpaceDE w:val="0"/>
        <w:autoSpaceDN w:val="0"/>
        <w:spacing w:line="211" w:lineRule="exact" w:before="726" w:after="14"/>
        <w:ind w:left="391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REGLAMENTO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-2"/>
          <w:sz w:val="21"/>
        </w:rPr>
        <w:t>LA</w:t>
      </w:r>
      <w:r>
        <w:rPr>
          <w:rFonts w:ascii="Times New Roman" w:hAnsi="Times New Roman" w:eastAsia="Times New Roman"/>
          <w:b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ADMINISTRACIÓN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2"/>
          <w:sz w:val="21"/>
        </w:rPr>
        <w:t>DEL</w:t>
      </w:r>
    </w:p>
    <w:p>
      <w:pPr>
        <w:widowControl/>
        <w:wordWrap w:val="0"/>
        <w:autoSpaceDE w:val="0"/>
        <w:autoSpaceDN w:val="0"/>
        <w:spacing w:line="211" w:lineRule="exact" w:before="29" w:after="387"/>
        <w:ind w:left="4172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MUNICIPIO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MEXICALI</w:t>
      </w:r>
      <w:r>
        <w:rPr>
          <w:rFonts w:ascii="Arial" w:hAnsi="Arial" w:eastAsia="Arial"/>
          <w:b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BAJA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CALIFORNIA</w:t>
      </w:r>
    </w:p>
    <w:p>
      <w:pPr>
        <w:widowControl/>
        <w:wordWrap w:val="0"/>
        <w:autoSpaceDE w:val="0"/>
        <w:autoSpaceDN w:val="0"/>
        <w:spacing w:line="211" w:lineRule="exact" w:before="774" w:after="2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VI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Convocar</w:t>
      </w:r>
      <w:r>
        <w:rPr>
          <w:rFonts w:ascii="Times New Roman" w:hAnsi="Times New Roman" w:eastAsia="Times New Roman"/>
          <w:b w:val="0"/>
          <w:color w:val="221F1F"/>
          <w:spacing w:val="2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conscriptos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fecha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lugar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hora</w:t>
      </w:r>
      <w:r>
        <w:rPr>
          <w:rFonts w:ascii="Arial" w:hAnsi="Arial" w:eastAsia="Arial"/>
          <w:b w:val="0"/>
          <w:i w:val="0"/>
          <w:color w:val="221F1F"/>
          <w:w w:val="98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designados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Secretaría</w:t>
      </w:r>
    </w:p>
    <w:p>
      <w:pPr>
        <w:widowControl/>
        <w:wordWrap w:val="0"/>
        <w:autoSpaceDE w:val="0"/>
        <w:autoSpaceDN w:val="0"/>
        <w:spacing w:line="211" w:lineRule="exact" w:before="45" w:after="2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4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Defensa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Nacional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inicio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actos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relacionados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prestación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del</w:t>
      </w:r>
    </w:p>
    <w:p>
      <w:pPr>
        <w:widowControl/>
        <w:wordWrap w:val="0"/>
        <w:autoSpaceDE w:val="0"/>
        <w:autoSpaceDN w:val="0"/>
        <w:spacing w:line="211" w:lineRule="exact" w:before="45" w:after="128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Servicio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Militar</w:t>
      </w:r>
      <w:r>
        <w:rPr>
          <w:rFonts w:ascii="Times New Roman" w:hAnsi="Times New Roman" w:eastAsia="Times New Roman"/>
          <w:b w:val="0"/>
          <w:color w:val="221F1F"/>
          <w:spacing w:val="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Nacional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57" w:after="3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VII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Informar</w:t>
      </w:r>
      <w:r>
        <w:rPr>
          <w:rFonts w:ascii="Times New Roman" w:hAnsi="Times New Roman" w:eastAsia="Times New Roman"/>
          <w:b w:val="0"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comunidad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general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requisitos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importancia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obtención</w:t>
      </w:r>
    </w:p>
    <w:p>
      <w:pPr>
        <w:widowControl/>
        <w:wordWrap w:val="0"/>
        <w:autoSpaceDE w:val="0"/>
        <w:autoSpaceDN w:val="0"/>
        <w:spacing w:line="211" w:lineRule="exact" w:before="60" w:after="126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cartilla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identidad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militar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;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Arial" w:hAnsi="Arial" w:eastAsia="Arial"/>
          <w:b w:val="0"/>
          <w:i w:val="0"/>
          <w:color w:val="221F1F"/>
          <w:spacing w:val="4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252" w:after="2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VIII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Impulsar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celebración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convenios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coordinación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entidades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públicas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</w:p>
    <w:p>
      <w:pPr>
        <w:widowControl/>
        <w:wordWrap w:val="0"/>
        <w:autoSpaceDE w:val="0"/>
        <w:autoSpaceDN w:val="0"/>
        <w:spacing w:line="211" w:lineRule="exact" w:before="41" w:after="2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privadas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8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8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tengan</w:t>
      </w:r>
      <w:r>
        <w:rPr>
          <w:rFonts w:ascii="Times New Roman" w:hAnsi="Times New Roman" w:eastAsia="Times New Roman"/>
          <w:b w:val="0"/>
          <w:color w:val="221F1F"/>
          <w:spacing w:val="8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como</w:t>
      </w:r>
      <w:r>
        <w:rPr>
          <w:rFonts w:ascii="Times New Roman" w:hAnsi="Times New Roman" w:eastAsia="Times New Roman"/>
          <w:b w:val="0"/>
          <w:color w:val="221F1F"/>
          <w:spacing w:val="8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finalidad</w:t>
      </w:r>
      <w:r>
        <w:rPr>
          <w:rFonts w:ascii="Times New Roman" w:hAnsi="Times New Roman" w:eastAsia="Times New Roman"/>
          <w:b w:val="0"/>
          <w:color w:val="221F1F"/>
          <w:spacing w:val="8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apoyar</w:t>
      </w:r>
      <w:r>
        <w:rPr>
          <w:rFonts w:ascii="Times New Roman" w:hAnsi="Times New Roman" w:eastAsia="Times New Roman"/>
          <w:b w:val="0"/>
          <w:color w:val="221F1F"/>
          <w:spacing w:val="8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8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tareas</w:t>
      </w:r>
      <w:r>
        <w:rPr>
          <w:rFonts w:ascii="Times New Roman" w:hAnsi="Times New Roman" w:eastAsia="Times New Roman"/>
          <w:b w:val="0"/>
          <w:color w:val="221F1F"/>
          <w:spacing w:val="8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8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convocatoria</w:t>
      </w:r>
      <w:r>
        <w:rPr>
          <w:rFonts w:ascii="Times New Roman" w:hAnsi="Times New Roman" w:eastAsia="Times New Roman"/>
          <w:b w:val="0"/>
          <w:color w:val="221F1F"/>
          <w:spacing w:val="8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8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el</w:t>
      </w:r>
    </w:p>
    <w:p>
      <w:pPr>
        <w:widowControl/>
        <w:wordWrap w:val="0"/>
        <w:autoSpaceDE w:val="0"/>
        <w:autoSpaceDN w:val="0"/>
        <w:spacing w:line="211" w:lineRule="exact" w:before="41" w:after="2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reclutamiento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jóvenes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edad</w:t>
      </w:r>
      <w:r>
        <w:rPr>
          <w:rFonts w:ascii="Times New Roman" w:hAnsi="Times New Roman" w:eastAsia="Times New Roman"/>
          <w:b w:val="0"/>
          <w:color w:val="221F1F"/>
          <w:spacing w:val="6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militar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información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requisitos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la</w:t>
      </w:r>
    </w:p>
    <w:p>
      <w:pPr>
        <w:widowControl/>
        <w:wordWrap w:val="0"/>
        <w:autoSpaceDE w:val="0"/>
        <w:autoSpaceDN w:val="0"/>
        <w:spacing w:line="211" w:lineRule="exact" w:before="41" w:after="257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obtención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cartilla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militar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así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como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importancia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misma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.</w:t>
      </w:r>
    </w:p>
    <w:p>
      <w:pPr>
        <w:widowControl/>
        <w:wordWrap w:val="0"/>
        <w:autoSpaceDE w:val="0"/>
        <w:autoSpaceDN w:val="0"/>
        <w:spacing w:line="212" w:lineRule="exact" w:before="514" w:after="129"/>
        <w:ind w:left="2283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Artículo</w:t>
      </w:r>
      <w:r>
        <w:rPr>
          <w:rFonts w:ascii="Times New Roman" w:hAnsi="Times New Roman" w:eastAsia="Times New Roman"/>
          <w:b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50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BIS</w:t>
      </w:r>
      <w:r>
        <w:rPr>
          <w:rFonts w:ascii="Arial" w:hAnsi="Arial" w:eastAsia="Arial"/>
          <w:b/>
          <w:i w:val="0"/>
          <w:color w:val="221F1F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Derogado</w:t>
      </w:r>
      <w:r>
        <w:rPr>
          <w:rFonts w:ascii="Arial" w:hAnsi="Arial" w:eastAsia="Arial"/>
          <w:b w:val="0"/>
          <w:i w:val="0"/>
          <w:color w:val="221F1F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259" w:after="14"/>
        <w:ind w:left="7099" w:right="0" w:firstLine="0"/>
        <w:jc w:val="left"/>
      </w:pPr>
      <w:r>
        <w:rPr>
          <w:rFonts w:ascii="Arial" w:hAnsi="Arial" w:eastAsia="Arial"/>
          <w:b w:val="0"/>
          <w:i/>
          <w:color w:val="0C7D3E"/>
          <w:spacing w:val="1"/>
          <w:sz w:val="21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Artículo</w:t>
      </w:r>
      <w:r>
        <w:rPr>
          <w:rFonts w:ascii="Arial" w:hAnsi="Arial" w:eastAsia="Arial"/>
          <w:b w:val="0"/>
          <w:i/>
          <w:color w:val="0C7D3E"/>
          <w:spacing w:val="1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adicionado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03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12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2004</w:t>
      </w:r>
      <w:r>
        <w:rPr>
          <w:rFonts w:ascii="Arial" w:hAnsi="Arial" w:eastAsia="Arial"/>
          <w:b w:val="0"/>
          <w:i/>
          <w:color w:val="0C7D3E"/>
          <w:spacing w:val="1"/>
          <w:sz w:val="20"/>
        </w:rPr>
        <w:t>;</w:t>
      </w:r>
    </w:p>
    <w:p>
      <w:pPr>
        <w:widowControl/>
        <w:wordWrap w:val="0"/>
        <w:autoSpaceDE w:val="0"/>
        <w:autoSpaceDN w:val="0"/>
        <w:spacing w:line="199" w:lineRule="exact" w:before="28" w:after="136"/>
        <w:ind w:left="7393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Artículo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derogado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POE25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01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2008</w:t>
      </w:r>
    </w:p>
    <w:p>
      <w:pPr>
        <w:widowControl/>
        <w:wordWrap w:val="0"/>
        <w:autoSpaceDE w:val="0"/>
        <w:autoSpaceDN w:val="0"/>
        <w:spacing w:line="212" w:lineRule="exact" w:before="273" w:after="135"/>
        <w:ind w:left="2283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Artículo</w:t>
      </w:r>
      <w:r>
        <w:rPr>
          <w:rFonts w:ascii="Times New Roman" w:hAnsi="Times New Roman" w:eastAsia="Times New Roman"/>
          <w:b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50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TER</w:t>
      </w:r>
      <w:r>
        <w:rPr>
          <w:rFonts w:ascii="Arial" w:hAnsi="Arial" w:eastAsia="Arial"/>
          <w:b/>
          <w:i w:val="0"/>
          <w:color w:val="221F1F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Derogado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271" w:after="14"/>
        <w:ind w:left="7156" w:right="0" w:firstLine="0"/>
        <w:jc w:val="left"/>
      </w:pPr>
      <w:r>
        <w:rPr>
          <w:rFonts w:ascii="Arial" w:hAnsi="Arial" w:eastAsia="Arial"/>
          <w:b w:val="0"/>
          <w:i/>
          <w:color w:val="0C7D3E"/>
          <w:spacing w:val="1"/>
          <w:sz w:val="21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Artículo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adicionado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>03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12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2004</w:t>
      </w:r>
    </w:p>
    <w:p>
      <w:pPr>
        <w:widowControl/>
        <w:wordWrap w:val="0"/>
        <w:autoSpaceDE w:val="0"/>
        <w:autoSpaceDN w:val="0"/>
        <w:spacing w:line="199" w:lineRule="exact" w:before="28" w:after="136"/>
        <w:ind w:left="7336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Artículo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derogado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4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25</w:t>
      </w:r>
      <w:r>
        <w:rPr>
          <w:rFonts w:ascii="Arial" w:hAnsi="Arial" w:eastAsia="Arial"/>
          <w:b w:val="0"/>
          <w:i/>
          <w:color w:val="0C7D3E"/>
          <w:spacing w:val="3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01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2008</w:t>
      </w:r>
    </w:p>
    <w:p>
      <w:pPr>
        <w:widowControl/>
        <w:wordWrap w:val="0"/>
        <w:autoSpaceDE w:val="0"/>
        <w:autoSpaceDN w:val="0"/>
        <w:spacing w:line="212" w:lineRule="exact" w:before="273" w:after="139"/>
        <w:ind w:left="2283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Artículo</w:t>
      </w:r>
      <w:r>
        <w:rPr>
          <w:rFonts w:ascii="Times New Roman" w:hAnsi="Times New Roman" w:eastAsia="Times New Roman"/>
          <w:b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50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QUATER</w:t>
      </w:r>
      <w:r>
        <w:rPr>
          <w:rFonts w:ascii="Arial" w:hAnsi="Arial" w:eastAsia="Arial"/>
          <w:b/>
          <w:i w:val="0"/>
          <w:color w:val="221F1F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Derogado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.</w:t>
      </w:r>
    </w:p>
    <w:p>
      <w:pPr>
        <w:widowControl/>
        <w:wordWrap w:val="0"/>
        <w:autoSpaceDE w:val="0"/>
        <w:autoSpaceDN w:val="0"/>
        <w:spacing w:line="199" w:lineRule="exact" w:before="278" w:after="14"/>
        <w:ind w:left="7103" w:right="0" w:firstLine="0"/>
        <w:jc w:val="left"/>
      </w:pP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Artículo</w:t>
      </w:r>
      <w:r>
        <w:rPr>
          <w:rFonts w:ascii="Arial" w:hAnsi="Arial" w:eastAsia="Arial"/>
          <w:b w:val="0"/>
          <w:i/>
          <w:color w:val="0C7D3E"/>
          <w:spacing w:val="1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adicionado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19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05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2006</w:t>
      </w:r>
      <w:r>
        <w:rPr>
          <w:rFonts w:ascii="Arial" w:hAnsi="Arial" w:eastAsia="Arial"/>
          <w:b w:val="0"/>
          <w:i/>
          <w:color w:val="0C7D3E"/>
          <w:sz w:val="20"/>
        </w:rPr>
        <w:t>;</w:t>
      </w:r>
    </w:p>
    <w:p>
      <w:pPr>
        <w:widowControl/>
        <w:wordWrap w:val="0"/>
        <w:autoSpaceDE w:val="0"/>
        <w:autoSpaceDN w:val="0"/>
        <w:spacing w:line="199" w:lineRule="exact" w:before="29" w:after="273"/>
        <w:ind w:left="7336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Artículo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derogado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4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25</w:t>
      </w:r>
      <w:r>
        <w:rPr>
          <w:rFonts w:ascii="Arial" w:hAnsi="Arial" w:eastAsia="Arial"/>
          <w:b w:val="0"/>
          <w:i/>
          <w:color w:val="0C7D3E"/>
          <w:spacing w:val="3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01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2008</w:t>
      </w:r>
    </w:p>
    <w:p>
      <w:pPr>
        <w:widowControl/>
        <w:wordWrap w:val="0"/>
        <w:autoSpaceDE w:val="0"/>
        <w:autoSpaceDN w:val="0"/>
        <w:spacing w:line="211" w:lineRule="exact" w:before="546" w:after="110"/>
        <w:ind w:left="5072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CAPÍTULO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CUARTO</w:t>
      </w:r>
    </w:p>
    <w:p>
      <w:pPr>
        <w:widowControl/>
        <w:wordWrap w:val="0"/>
        <w:autoSpaceDE w:val="0"/>
        <w:autoSpaceDN w:val="0"/>
        <w:spacing w:line="211" w:lineRule="exact" w:before="221" w:after="215"/>
        <w:ind w:left="4518" w:right="0" w:firstLine="0"/>
        <w:jc w:val="left"/>
      </w:pPr>
      <w:r>
        <w:rPr>
          <w:rFonts w:ascii="Arial" w:hAnsi="Arial" w:eastAsia="Arial"/>
          <w:b/>
          <w:i w:val="0"/>
          <w:color w:val="221F1F"/>
          <w:spacing w:val="1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99"/>
          <w:sz w:val="21"/>
        </w:rPr>
        <w:t>LA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TESORERÍA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MUNICIPAL</w:t>
      </w:r>
    </w:p>
    <w:p>
      <w:pPr>
        <w:widowControl/>
        <w:wordWrap w:val="0"/>
        <w:autoSpaceDE w:val="0"/>
        <w:autoSpaceDN w:val="0"/>
        <w:spacing w:line="212" w:lineRule="exact" w:before="431" w:after="135"/>
        <w:ind w:left="2283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Artículo</w:t>
      </w:r>
      <w:r>
        <w:rPr>
          <w:rFonts w:ascii="Times New Roman" w:hAnsi="Times New Roman" w:eastAsia="Times New Roman"/>
          <w:b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51</w:t>
      </w:r>
      <w:r>
        <w:rPr>
          <w:rFonts w:ascii="Arial" w:hAnsi="Arial" w:eastAsia="Arial"/>
          <w:b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ser</w:t>
      </w:r>
      <w:r>
        <w:rPr>
          <w:rFonts w:ascii="Times New Roman" w:hAnsi="Times New Roman" w:eastAsia="Times New Roman"/>
          <w:b w:val="0"/>
          <w:color w:val="221F1F"/>
          <w:spacing w:val="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Tesorero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requiere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270" w:after="2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Ser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ciudadano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mexicano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ejercicio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sus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derechos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civiles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políticos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residente</w:t>
      </w:r>
    </w:p>
    <w:p>
      <w:pPr>
        <w:widowControl/>
        <w:wordWrap w:val="0"/>
        <w:autoSpaceDE w:val="0"/>
        <w:autoSpaceDN w:val="0"/>
        <w:spacing w:line="211" w:lineRule="exact" w:before="57" w:after="12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municipio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más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diez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años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47" w:after="134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Tener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título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profesional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Contador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afín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este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69" w:after="13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III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No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haber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sido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condenado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delito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carácter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patrimonial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</w:p>
    <w:p>
      <w:pPr>
        <w:widowControl/>
        <w:wordWrap w:val="0"/>
        <w:autoSpaceDE w:val="0"/>
        <w:autoSpaceDN w:val="0"/>
        <w:spacing w:line="211" w:lineRule="exact" w:before="260" w:after="2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IV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Derogado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.</w:t>
      </w:r>
    </w:p>
    <w:p>
      <w:pPr>
        <w:widowControl/>
        <w:wordWrap w:val="0"/>
        <w:autoSpaceDE w:val="0"/>
        <w:autoSpaceDN w:val="0"/>
        <w:spacing w:line="199" w:lineRule="exact" w:before="58" w:after="122"/>
        <w:ind w:left="7249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Fracción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derogada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05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04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2019</w:t>
      </w:r>
    </w:p>
    <w:p>
      <w:pPr>
        <w:widowControl/>
        <w:wordWrap w:val="0"/>
        <w:autoSpaceDE w:val="0"/>
        <w:autoSpaceDN w:val="0"/>
        <w:spacing w:line="211" w:lineRule="exact" w:before="244" w:after="1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Cumplir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requisitos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señalen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otras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leyes</w:t>
      </w:r>
      <w:r>
        <w:rPr>
          <w:rFonts w:ascii="Arial" w:hAnsi="Arial" w:eastAsia="Arial"/>
          <w:b w:val="0"/>
          <w:i w:val="0"/>
          <w:color w:val="221F1F"/>
          <w:sz w:val="21"/>
        </w:rPr>
        <w:t>.</w:t>
      </w:r>
    </w:p>
    <w:p>
      <w:pPr>
        <w:widowControl/>
        <w:wordWrap w:val="0"/>
        <w:autoSpaceDE w:val="0"/>
        <w:autoSpaceDN w:val="0"/>
        <w:spacing w:line="199" w:lineRule="exact" w:before="29" w:after="149"/>
        <w:ind w:left="7269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Artículo</w:t>
      </w:r>
      <w:r>
        <w:rPr>
          <w:rFonts w:ascii="Arial" w:hAnsi="Arial" w:eastAsia="Arial"/>
          <w:b w:val="0"/>
          <w:i/>
          <w:color w:val="0C7D3E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reformado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>05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04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2019</w:t>
      </w:r>
    </w:p>
    <w:p>
      <w:pPr>
        <w:widowControl/>
        <w:wordWrap w:val="0"/>
        <w:autoSpaceDE w:val="0"/>
        <w:autoSpaceDN w:val="0"/>
        <w:spacing w:line="212" w:lineRule="exact" w:before="299" w:after="28"/>
        <w:ind w:left="2283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Artículo</w:t>
      </w:r>
      <w:r>
        <w:rPr>
          <w:rFonts w:ascii="Times New Roman" w:hAnsi="Times New Roman" w:eastAsia="Times New Roman"/>
          <w:b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52</w:t>
      </w:r>
      <w:r>
        <w:rPr>
          <w:rFonts w:ascii="Arial" w:hAnsi="Arial" w:eastAsia="Arial"/>
          <w:b/>
          <w:i w:val="0"/>
          <w:color w:val="221F1F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Tesorería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Times New Roman" w:hAnsi="Times New Roman" w:eastAsia="Times New Roman"/>
          <w:b w:val="0"/>
          <w:color w:val="221F1F"/>
          <w:spacing w:val="7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contará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un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titular</w:t>
      </w:r>
      <w:r>
        <w:rPr>
          <w:rFonts w:ascii="Times New Roman" w:hAnsi="Times New Roman" w:eastAsia="Times New Roman"/>
          <w:b w:val="0"/>
          <w:color w:val="221F1F"/>
          <w:spacing w:val="6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denominado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Tesorero</w:t>
      </w:r>
    </w:p>
    <w:p>
      <w:pPr>
        <w:widowControl/>
        <w:wordWrap w:val="0"/>
        <w:autoSpaceDE w:val="0"/>
        <w:autoSpaceDN w:val="0"/>
        <w:spacing w:line="211" w:lineRule="exact" w:before="56" w:after="2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9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9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quien</w:t>
      </w:r>
      <w:r>
        <w:rPr>
          <w:rFonts w:ascii="Times New Roman" w:hAnsi="Times New Roman" w:eastAsia="Times New Roman"/>
          <w:b w:val="0"/>
          <w:color w:val="221F1F"/>
          <w:spacing w:val="9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le</w:t>
      </w:r>
      <w:r>
        <w:rPr>
          <w:rFonts w:ascii="Times New Roman" w:hAnsi="Times New Roman" w:eastAsia="Times New Roman"/>
          <w:b w:val="0"/>
          <w:color w:val="221F1F"/>
          <w:spacing w:val="9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corresponde</w:t>
      </w:r>
      <w:r>
        <w:rPr>
          <w:rFonts w:ascii="Times New Roman" w:hAnsi="Times New Roman" w:eastAsia="Times New Roman"/>
          <w:b w:val="0"/>
          <w:color w:val="221F1F"/>
          <w:spacing w:val="9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originalmente</w:t>
      </w:r>
      <w:r>
        <w:rPr>
          <w:rFonts w:ascii="Times New Roman" w:hAnsi="Times New Roman" w:eastAsia="Times New Roman"/>
          <w:b w:val="0"/>
          <w:color w:val="221F1F"/>
          <w:spacing w:val="9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9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representación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9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coordinación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57" w:after="2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dirección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9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supervisión</w:t>
      </w:r>
      <w:r>
        <w:rPr>
          <w:rFonts w:ascii="Times New Roman" w:hAnsi="Times New Roman" w:eastAsia="Times New Roman"/>
          <w:b w:val="0"/>
          <w:color w:val="221F1F"/>
          <w:spacing w:val="9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9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resolución</w:t>
      </w:r>
      <w:r>
        <w:rPr>
          <w:rFonts w:ascii="Times New Roman" w:hAnsi="Times New Roman" w:eastAsia="Times New Roman"/>
          <w:b w:val="0"/>
          <w:color w:val="221F1F"/>
          <w:spacing w:val="9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9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9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asuntos</w:t>
      </w:r>
      <w:r>
        <w:rPr>
          <w:rFonts w:ascii="Times New Roman" w:hAnsi="Times New Roman" w:eastAsia="Times New Roman"/>
          <w:b w:val="0"/>
          <w:color w:val="221F1F"/>
          <w:spacing w:val="9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competencia</w:t>
      </w:r>
      <w:r>
        <w:rPr>
          <w:rFonts w:ascii="Times New Roman" w:hAnsi="Times New Roman" w:eastAsia="Times New Roman"/>
          <w:b w:val="0"/>
          <w:color w:val="221F1F"/>
          <w:spacing w:val="8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9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9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Tesorería</w:t>
      </w:r>
    </w:p>
    <w:p>
      <w:pPr>
        <w:widowControl/>
        <w:wordWrap w:val="0"/>
        <w:autoSpaceDE w:val="0"/>
        <w:autoSpaceDN w:val="0"/>
        <w:spacing w:line="211" w:lineRule="exact" w:before="57" w:after="174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348" w:after="542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Tesorería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tendrá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siguientes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atribuciones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:</w:t>
      </w:r>
    </w:p>
    <w:p>
      <w:pPr>
        <w:widowControl/>
        <w:wordWrap w:val="0"/>
        <w:autoSpaceDE w:val="0"/>
        <w:autoSpaceDN w:val="0"/>
        <w:spacing w:line="240" w:lineRule="exact" w:before="1085" w:after="0"/>
        <w:ind w:left="8073" w:right="0" w:firstLine="0"/>
        <w:jc w:val="left"/>
      </w:pPr>
      <w:r>
        <w:rPr>
          <w:rFonts w:ascii="Calibri" w:hAnsi="Calibri" w:eastAsia="Calibri"/>
          <w:b w:val="0"/>
          <w:i w:val="0"/>
          <w:color w:val="8495AF"/>
          <w:sz w:val="24"/>
        </w:rPr>
        <w:t>P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á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g</w:t>
      </w:r>
      <w:r>
        <w:rPr>
          <w:rFonts w:ascii="Calibri" w:hAnsi="Calibri" w:eastAsia="Calibri"/>
          <w:b w:val="0"/>
          <w:i w:val="0"/>
          <w:color w:val="8495AF"/>
          <w:spacing w:val="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i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n</w:t>
      </w:r>
      <w:r>
        <w:rPr>
          <w:rFonts w:ascii="Calibri" w:hAnsi="Calibri" w:eastAsia="Calibri"/>
          <w:b w:val="0"/>
          <w:i w:val="0"/>
          <w:color w:val="8495AF"/>
          <w:spacing w:val="7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a</w:t>
      </w:r>
      <w:r>
        <w:rPr>
          <w:rFonts w:ascii="Times New Roman" w:hAnsi="Times New Roman" w:eastAsia="Times New Roman"/>
          <w:b w:val="0"/>
          <w:color w:val="313D4F"/>
          <w:spacing w:val="5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101"/>
          <w:sz w:val="24"/>
        </w:rPr>
        <w:t>30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spacing w:val="-3"/>
          <w:sz w:val="24"/>
        </w:rPr>
        <w:t>|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99"/>
          <w:sz w:val="24"/>
        </w:rPr>
        <w:t>120</w:t>
      </w:r>
    </w:p>
    <w:p>
      <w:pPr>
        <w:spacing w:after="0"/>
        <w:sectPr>
          <w:pgSz w:w="11921" w:h="16841"/>
          <w:pgMar w:top="0" w:right="0" w:bottom="0" w:left="0" w:header="720" w:footer="720" w:gutter="0"/>
          <w:cols w:space="720" w:num="1" w:equalWidth="0">
            <w:col w:w="11921" w:space="0"/>
          </w:cols>
          <w:docGrid w:linePitch="360"/>
        </w:sectPr>
      </w:pPr>
    </w:p>
    <w:p>
      <w:pPr>
        <w:widowControl/>
        <w:wordWrap w:val="0"/>
        <w:autoSpaceDE w:val="0"/>
        <w:autoSpaceDN w:val="0"/>
        <w:spacing w:line="14" w:lineRule="exact" w:before="0" w:after="349"/>
        <w:ind w:left="0" w:right="0"/>
      </w:pP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958214</wp:posOffset>
            </wp:positionH>
            <wp:positionV relativeFrom="page">
              <wp:posOffset>143510</wp:posOffset>
            </wp:positionV>
            <wp:extent cx="922020" cy="843915"/>
            <wp:wrapNone/>
            <wp:docPr id="31" name="Picture 3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22020" cy="84391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/>
        <w:wordWrap w:val="0"/>
        <w:autoSpaceDE w:val="0"/>
        <w:autoSpaceDN w:val="0"/>
        <w:spacing w:line="211" w:lineRule="exact" w:before="726" w:after="14"/>
        <w:ind w:left="391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REGLAMENTO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-2"/>
          <w:sz w:val="21"/>
        </w:rPr>
        <w:t>LA</w:t>
      </w:r>
      <w:r>
        <w:rPr>
          <w:rFonts w:ascii="Times New Roman" w:hAnsi="Times New Roman" w:eastAsia="Times New Roman"/>
          <w:b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ADMINISTRACIÓN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2"/>
          <w:sz w:val="21"/>
        </w:rPr>
        <w:t>DEL</w:t>
      </w:r>
    </w:p>
    <w:p>
      <w:pPr>
        <w:widowControl/>
        <w:wordWrap w:val="0"/>
        <w:autoSpaceDE w:val="0"/>
        <w:autoSpaceDN w:val="0"/>
        <w:spacing w:line="211" w:lineRule="exact" w:before="29" w:after="393"/>
        <w:ind w:left="4172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MUNICIPIO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MEXICALI</w:t>
      </w:r>
      <w:r>
        <w:rPr>
          <w:rFonts w:ascii="Arial" w:hAnsi="Arial" w:eastAsia="Arial"/>
          <w:b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BAJA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CALIFORNIA</w:t>
      </w:r>
    </w:p>
    <w:p>
      <w:pPr>
        <w:widowControl/>
        <w:wordWrap w:val="0"/>
        <w:autoSpaceDE w:val="0"/>
        <w:autoSpaceDN w:val="0"/>
        <w:spacing w:line="211" w:lineRule="exact" w:before="786" w:after="2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Formular</w:t>
      </w:r>
      <w:r>
        <w:rPr>
          <w:rFonts w:ascii="Times New Roman" w:hAnsi="Times New Roman" w:eastAsia="Times New Roman"/>
          <w:b w:val="0"/>
          <w:color w:val="221F1F"/>
          <w:spacing w:val="5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someter</w:t>
      </w:r>
      <w:r>
        <w:rPr>
          <w:rFonts w:ascii="Times New Roman" w:hAnsi="Times New Roman" w:eastAsia="Times New Roman"/>
          <w:b w:val="0"/>
          <w:color w:val="221F1F"/>
          <w:spacing w:val="5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consideración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Ayuntamiento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oportunidad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57" w:after="2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aplicar</w:t>
      </w:r>
      <w:r>
        <w:rPr>
          <w:rFonts w:ascii="Times New Roman" w:hAnsi="Times New Roman" w:eastAsia="Times New Roman"/>
          <w:b w:val="0"/>
          <w:color w:val="221F1F"/>
          <w:spacing w:val="11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11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políticas</w:t>
      </w:r>
      <w:r>
        <w:rPr>
          <w:rFonts w:ascii="Times New Roman" w:hAnsi="Times New Roman" w:eastAsia="Times New Roman"/>
          <w:b w:val="0"/>
          <w:color w:val="221F1F"/>
          <w:spacing w:val="11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1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materia</w:t>
      </w:r>
      <w:r>
        <w:rPr>
          <w:rFonts w:ascii="Times New Roman" w:hAnsi="Times New Roman" w:eastAsia="Times New Roman"/>
          <w:b w:val="0"/>
          <w:color w:val="221F1F"/>
          <w:spacing w:val="1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1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planeación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programación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presupuestación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57" w:after="2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financiera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fiscal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patrimonial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gasto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deuda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inversión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pública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del</w:t>
      </w:r>
    </w:p>
    <w:p>
      <w:pPr>
        <w:widowControl/>
        <w:wordWrap w:val="0"/>
        <w:autoSpaceDE w:val="0"/>
        <w:autoSpaceDN w:val="0"/>
        <w:spacing w:line="211" w:lineRule="exact" w:before="57" w:after="156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gobierno</w:t>
      </w:r>
      <w:r>
        <w:rPr>
          <w:rFonts w:ascii="Times New Roman" w:hAnsi="Times New Roman" w:eastAsia="Times New Roman"/>
          <w:b w:val="0"/>
          <w:color w:val="221F1F"/>
          <w:spacing w:val="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312" w:after="2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Determinar</w:t>
      </w:r>
      <w:r>
        <w:rPr>
          <w:rFonts w:ascii="Times New Roman" w:hAnsi="Times New Roman" w:eastAsia="Times New Roman"/>
          <w:b w:val="0"/>
          <w:color w:val="221F1F"/>
          <w:spacing w:val="2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ingresos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egresos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gobierno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tomando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cuenta</w:t>
      </w:r>
      <w:r>
        <w:rPr>
          <w:rFonts w:ascii="Times New Roman" w:hAnsi="Times New Roman" w:eastAsia="Times New Roman"/>
          <w:b w:val="0"/>
          <w:color w:val="221F1F"/>
          <w:spacing w:val="2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las</w:t>
      </w:r>
    </w:p>
    <w:p>
      <w:pPr>
        <w:widowControl/>
        <w:wordWrap w:val="0"/>
        <w:autoSpaceDE w:val="0"/>
        <w:autoSpaceDN w:val="0"/>
        <w:spacing w:line="211" w:lineRule="exact" w:before="57" w:after="2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necesidades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recursos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ejecución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Plan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Desarrollo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sus</w:t>
      </w:r>
    </w:p>
    <w:p>
      <w:pPr>
        <w:widowControl/>
        <w:wordWrap w:val="0"/>
        <w:autoSpaceDE w:val="0"/>
        <w:autoSpaceDN w:val="0"/>
        <w:spacing w:line="211" w:lineRule="exact" w:before="57" w:after="13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programas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66" w:after="21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Recibir</w:t>
      </w:r>
      <w:r>
        <w:rPr>
          <w:rFonts w:ascii="Times New Roman" w:hAnsi="Times New Roman" w:eastAsia="Times New Roman"/>
          <w:b w:val="0"/>
          <w:color w:val="221F1F"/>
          <w:spacing w:val="3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dependencias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sus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propuestas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presupuesto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egresos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ser</w:t>
      </w:r>
    </w:p>
    <w:p>
      <w:pPr>
        <w:widowControl/>
        <w:wordWrap w:val="0"/>
        <w:autoSpaceDE w:val="0"/>
        <w:autoSpaceDN w:val="0"/>
        <w:spacing w:line="211" w:lineRule="exact" w:before="43" w:after="2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incluidos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proyecto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presupuesto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egresos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Municipio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realizar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análisis</w:t>
      </w:r>
    </w:p>
    <w:p>
      <w:pPr>
        <w:widowControl/>
        <w:wordWrap w:val="0"/>
        <w:autoSpaceDE w:val="0"/>
        <w:autoSpaceDN w:val="0"/>
        <w:spacing w:line="211" w:lineRule="exact" w:before="41" w:after="22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correspondientes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orientar</w:t>
      </w:r>
      <w:r>
        <w:rPr>
          <w:rFonts w:ascii="Times New Roman" w:hAnsi="Times New Roman" w:eastAsia="Times New Roman"/>
          <w:b w:val="0"/>
          <w:color w:val="221F1F"/>
          <w:spacing w:val="4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3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dichas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dependencias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relación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erogaciones</w:t>
      </w:r>
    </w:p>
    <w:p>
      <w:pPr>
        <w:widowControl/>
        <w:wordWrap w:val="0"/>
        <w:autoSpaceDE w:val="0"/>
        <w:autoSpaceDN w:val="0"/>
        <w:spacing w:line="211" w:lineRule="exact" w:before="44" w:after="12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propongan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49" w:after="2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IV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Formular</w:t>
      </w:r>
      <w:r>
        <w:rPr>
          <w:rFonts w:ascii="Times New Roman" w:hAnsi="Times New Roman" w:eastAsia="Times New Roman"/>
          <w:b w:val="0"/>
          <w:color w:val="221F1F"/>
          <w:spacing w:val="2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presentar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oportunamente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consideración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Presidente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la</w:t>
      </w:r>
    </w:p>
    <w:p>
      <w:pPr>
        <w:widowControl/>
        <w:wordWrap w:val="0"/>
        <w:autoSpaceDE w:val="0"/>
        <w:autoSpaceDN w:val="0"/>
        <w:spacing w:line="211" w:lineRule="exact" w:before="41" w:after="131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iniciativa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ley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ingresos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términos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disposiciones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aplicables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</w:p>
    <w:p>
      <w:pPr>
        <w:widowControl/>
        <w:wordWrap w:val="0"/>
        <w:autoSpaceDE w:val="0"/>
        <w:autoSpaceDN w:val="0"/>
        <w:spacing w:line="212" w:lineRule="exact" w:before="261" w:after="22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V</w:t>
      </w:r>
      <w:r>
        <w:rPr>
          <w:rFonts w:ascii="Arial" w:hAnsi="Arial" w:eastAsia="Arial"/>
          <w:b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Formular</w:t>
      </w:r>
      <w:r>
        <w:rPr>
          <w:rFonts w:ascii="Times New Roman" w:hAnsi="Times New Roman" w:eastAsia="Times New Roman"/>
          <w:b w:val="0"/>
          <w:color w:val="221F1F"/>
          <w:spacing w:val="3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presentar</w:t>
      </w:r>
      <w:r>
        <w:rPr>
          <w:rFonts w:ascii="Times New Roman" w:hAnsi="Times New Roman" w:eastAsia="Times New Roman"/>
          <w:b w:val="0"/>
          <w:color w:val="221F1F"/>
          <w:spacing w:val="3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oportunamente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consideración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Presidente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el</w:t>
      </w:r>
    </w:p>
    <w:p>
      <w:pPr>
        <w:widowControl/>
        <w:wordWrap w:val="0"/>
        <w:autoSpaceDE w:val="0"/>
        <w:autoSpaceDN w:val="0"/>
        <w:spacing w:line="211" w:lineRule="exact" w:before="44" w:after="2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proyecto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presupuesto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egresos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términos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disposiciones</w:t>
      </w:r>
    </w:p>
    <w:p>
      <w:pPr>
        <w:widowControl/>
        <w:wordWrap w:val="0"/>
        <w:autoSpaceDE w:val="0"/>
        <w:autoSpaceDN w:val="0"/>
        <w:spacing w:line="211" w:lineRule="exact" w:before="45" w:after="128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aplicables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57" w:after="2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VI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Aprobar</w:t>
      </w:r>
      <w:r>
        <w:rPr>
          <w:rFonts w:ascii="Times New Roman" w:hAnsi="Times New Roman" w:eastAsia="Times New Roman"/>
          <w:b w:val="0"/>
          <w:color w:val="221F1F"/>
          <w:spacing w:val="2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bases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desarrollar</w:t>
      </w:r>
      <w:r>
        <w:rPr>
          <w:rFonts w:ascii="Times New Roman" w:hAnsi="Times New Roman" w:eastAsia="Times New Roman"/>
          <w:b w:val="0"/>
          <w:color w:val="221F1F"/>
          <w:spacing w:val="2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sistema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presupuestos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basado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gestión</w:t>
      </w:r>
    </w:p>
    <w:p>
      <w:pPr>
        <w:widowControl/>
        <w:wordWrap w:val="0"/>
        <w:autoSpaceDE w:val="0"/>
        <w:autoSpaceDN w:val="0"/>
        <w:spacing w:line="211" w:lineRule="exact" w:before="45" w:after="2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resultados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dependencias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entidades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así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como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aquellas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requieran</w:t>
      </w:r>
    </w:p>
    <w:p>
      <w:pPr>
        <w:widowControl/>
        <w:wordWrap w:val="0"/>
        <w:autoSpaceDE w:val="0"/>
        <w:autoSpaceDN w:val="0"/>
        <w:spacing w:line="211" w:lineRule="exact" w:before="45" w:after="157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ejercicio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seguimiento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control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evaluación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314" w:after="2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VII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Orientar</w:t>
      </w:r>
      <w:r>
        <w:rPr>
          <w:rFonts w:ascii="Times New Roman" w:hAnsi="Times New Roman" w:eastAsia="Times New Roman"/>
          <w:b w:val="0"/>
          <w:color w:val="221F1F"/>
          <w:spacing w:val="2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entidades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formulación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sus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anteproyectos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presupuestos</w:t>
      </w:r>
    </w:p>
    <w:p>
      <w:pPr>
        <w:widowControl/>
        <w:wordWrap w:val="0"/>
        <w:autoSpaceDE w:val="0"/>
        <w:autoSpaceDN w:val="0"/>
        <w:spacing w:line="211" w:lineRule="exact" w:before="41" w:after="22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egresos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cuando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éstos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no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queden</w:t>
      </w:r>
      <w:r>
        <w:rPr>
          <w:rFonts w:ascii="Times New Roman" w:hAnsi="Times New Roman" w:eastAsia="Times New Roman"/>
          <w:b w:val="0"/>
          <w:color w:val="221F1F"/>
          <w:spacing w:val="5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comprendidos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presupuesto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egresos</w:t>
      </w:r>
    </w:p>
    <w:p>
      <w:pPr>
        <w:widowControl/>
        <w:wordWrap w:val="0"/>
        <w:autoSpaceDE w:val="0"/>
        <w:autoSpaceDN w:val="0"/>
        <w:spacing w:line="211" w:lineRule="exact" w:before="43" w:after="147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95" w:after="21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VIII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Ser</w:t>
      </w:r>
      <w:r>
        <w:rPr>
          <w:rFonts w:ascii="Times New Roman" w:hAnsi="Times New Roman" w:eastAsia="Times New Roman"/>
          <w:b w:val="0"/>
          <w:color w:val="221F1F"/>
          <w:spacing w:val="6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conducto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someter</w:t>
      </w:r>
      <w:r>
        <w:rPr>
          <w:rFonts w:ascii="Times New Roman" w:hAnsi="Times New Roman" w:eastAsia="Times New Roman"/>
          <w:b w:val="0"/>
          <w:color w:val="221F1F"/>
          <w:spacing w:val="6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consideración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Presidente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</w:p>
    <w:p>
      <w:pPr>
        <w:widowControl/>
        <w:wordWrap w:val="0"/>
        <w:autoSpaceDE w:val="0"/>
        <w:autoSpaceDN w:val="0"/>
        <w:spacing w:line="211" w:lineRule="exact" w:before="43" w:after="21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proyectos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presupuestos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egresos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entidades</w:t>
      </w:r>
      <w:r>
        <w:rPr>
          <w:rFonts w:ascii="Times New Roman" w:hAnsi="Times New Roman" w:eastAsia="Times New Roman"/>
          <w:b w:val="0"/>
          <w:color w:val="221F1F"/>
          <w:spacing w:val="1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refiere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fracción</w:t>
      </w:r>
    </w:p>
    <w:p>
      <w:pPr>
        <w:widowControl/>
        <w:wordWrap w:val="0"/>
        <w:autoSpaceDE w:val="0"/>
        <w:autoSpaceDN w:val="0"/>
        <w:spacing w:line="211" w:lineRule="exact" w:before="43" w:after="146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anterior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93" w:after="2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IX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Presentar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Presidente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éste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someta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consideración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del</w:t>
      </w:r>
    </w:p>
    <w:p>
      <w:pPr>
        <w:widowControl/>
        <w:wordWrap w:val="0"/>
        <w:autoSpaceDE w:val="0"/>
        <w:autoSpaceDN w:val="0"/>
        <w:spacing w:line="211" w:lineRule="exact" w:before="41" w:after="2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Ayuntamiento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solicitudes</w:t>
      </w:r>
      <w:r>
        <w:rPr>
          <w:rFonts w:ascii="Times New Roman" w:hAnsi="Times New Roman" w:eastAsia="Times New Roman"/>
          <w:b w:val="0"/>
          <w:color w:val="221F1F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modificaciones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transferencias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ampliaciones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41" w:after="21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presupuesto</w:t>
      </w:r>
      <w:r>
        <w:rPr>
          <w:rFonts w:ascii="Times New Roman" w:hAnsi="Times New Roman" w:eastAsia="Times New Roman"/>
          <w:b w:val="0"/>
          <w:color w:val="221F1F"/>
          <w:spacing w:val="11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11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formulen</w:t>
      </w:r>
      <w:r>
        <w:rPr>
          <w:rFonts w:ascii="Times New Roman" w:hAnsi="Times New Roman" w:eastAsia="Times New Roman"/>
          <w:b w:val="0"/>
          <w:color w:val="221F1F"/>
          <w:spacing w:val="11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11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dependencias</w:t>
      </w:r>
      <w:r>
        <w:rPr>
          <w:rFonts w:ascii="Times New Roman" w:hAnsi="Times New Roman" w:eastAsia="Times New Roman"/>
          <w:b w:val="0"/>
          <w:color w:val="221F1F"/>
          <w:spacing w:val="11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1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entidades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1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dándolas</w:t>
      </w:r>
      <w:r>
        <w:rPr>
          <w:rFonts w:ascii="Times New Roman" w:hAnsi="Times New Roman" w:eastAsia="Times New Roman"/>
          <w:b w:val="0"/>
          <w:color w:val="221F1F"/>
          <w:spacing w:val="11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11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conocer</w:t>
      </w:r>
    </w:p>
    <w:p>
      <w:pPr>
        <w:widowControl/>
        <w:wordWrap w:val="0"/>
        <w:autoSpaceDE w:val="0"/>
        <w:autoSpaceDN w:val="0"/>
        <w:spacing w:line="211" w:lineRule="exact" w:before="43" w:after="146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previamente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Síndico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Procurador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emita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opiniones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93" w:after="2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X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Autorizar</w:t>
      </w:r>
      <w:r>
        <w:rPr>
          <w:rFonts w:ascii="Times New Roman" w:hAnsi="Times New Roman" w:eastAsia="Times New Roman"/>
          <w:b w:val="0"/>
          <w:color w:val="221F1F"/>
          <w:spacing w:val="3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procedimientos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recaudación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concentración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administración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4"/>
          <w:sz w:val="21"/>
        </w:rPr>
        <w:t>y</w:t>
      </w:r>
    </w:p>
    <w:p>
      <w:pPr>
        <w:widowControl/>
        <w:wordWrap w:val="0"/>
        <w:autoSpaceDE w:val="0"/>
        <w:autoSpaceDN w:val="0"/>
        <w:spacing w:line="211" w:lineRule="exact" w:before="41" w:after="21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aplicación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recursos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conforme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leyes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convenios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decretos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acuerdos</w:t>
      </w:r>
    </w:p>
    <w:p>
      <w:pPr>
        <w:widowControl/>
        <w:wordWrap w:val="0"/>
        <w:autoSpaceDE w:val="0"/>
        <w:autoSpaceDN w:val="0"/>
        <w:spacing w:line="211" w:lineRule="exact" w:before="43" w:after="11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procedentes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corresponden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gobierno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38" w:after="2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XI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Designar</w:t>
      </w:r>
      <w:r>
        <w:rPr>
          <w:rFonts w:ascii="Times New Roman" w:hAnsi="Times New Roman" w:eastAsia="Times New Roman"/>
          <w:b w:val="0"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personal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propio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ajeno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desempeño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comisiones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servicios</w:t>
      </w:r>
    </w:p>
    <w:p>
      <w:pPr>
        <w:widowControl/>
        <w:wordWrap w:val="0"/>
        <w:autoSpaceDE w:val="0"/>
        <w:autoSpaceDN w:val="0"/>
        <w:spacing w:line="211" w:lineRule="exact" w:before="45" w:after="147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ordinarios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especiales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fijándole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facultades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95" w:after="2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XII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Cumplir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hacer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cumplir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leyes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reglamentos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convenios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demás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disposiciones</w:t>
      </w:r>
    </w:p>
    <w:p>
      <w:pPr>
        <w:widowControl/>
        <w:wordWrap w:val="0"/>
        <w:autoSpaceDE w:val="0"/>
        <w:autoSpaceDN w:val="0"/>
        <w:spacing w:line="211" w:lineRule="exact" w:before="41" w:after="147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legales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carácter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fiscal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95" w:after="2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XIII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Opinar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6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iniciativas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leyes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reglamentos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decretos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demás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disposiciones</w:t>
      </w:r>
    </w:p>
    <w:p>
      <w:pPr>
        <w:widowControl/>
        <w:wordWrap w:val="0"/>
        <w:autoSpaceDE w:val="0"/>
        <w:autoSpaceDN w:val="0"/>
        <w:spacing w:line="211" w:lineRule="exact" w:before="41" w:after="2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previo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expedición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promulgación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parte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2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Ayuntamiento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materia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su</w:t>
      </w:r>
    </w:p>
    <w:p>
      <w:pPr>
        <w:widowControl/>
        <w:wordWrap w:val="0"/>
        <w:autoSpaceDE w:val="0"/>
        <w:autoSpaceDN w:val="0"/>
        <w:spacing w:line="211" w:lineRule="exact" w:before="41" w:after="791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competencia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;</w:t>
      </w:r>
    </w:p>
    <w:p>
      <w:pPr>
        <w:widowControl/>
        <w:wordWrap w:val="0"/>
        <w:autoSpaceDE w:val="0"/>
        <w:autoSpaceDN w:val="0"/>
        <w:spacing w:line="240" w:lineRule="exact" w:before="1581" w:after="0"/>
        <w:ind w:left="8073" w:right="0" w:firstLine="0"/>
        <w:jc w:val="left"/>
      </w:pPr>
      <w:r>
        <w:rPr>
          <w:rFonts w:ascii="Calibri" w:hAnsi="Calibri" w:eastAsia="Calibri"/>
          <w:b w:val="0"/>
          <w:i w:val="0"/>
          <w:color w:val="8495AF"/>
          <w:sz w:val="24"/>
        </w:rPr>
        <w:t>P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á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g</w:t>
      </w:r>
      <w:r>
        <w:rPr>
          <w:rFonts w:ascii="Calibri" w:hAnsi="Calibri" w:eastAsia="Calibri"/>
          <w:b w:val="0"/>
          <w:i w:val="0"/>
          <w:color w:val="8495AF"/>
          <w:spacing w:val="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i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n</w:t>
      </w:r>
      <w:r>
        <w:rPr>
          <w:rFonts w:ascii="Calibri" w:hAnsi="Calibri" w:eastAsia="Calibri"/>
          <w:b w:val="0"/>
          <w:i w:val="0"/>
          <w:color w:val="8495AF"/>
          <w:spacing w:val="7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a</w:t>
      </w:r>
      <w:r>
        <w:rPr>
          <w:rFonts w:ascii="Times New Roman" w:hAnsi="Times New Roman" w:eastAsia="Times New Roman"/>
          <w:b w:val="0"/>
          <w:color w:val="313D4F"/>
          <w:spacing w:val="5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101"/>
          <w:sz w:val="24"/>
        </w:rPr>
        <w:t>31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spacing w:val="-3"/>
          <w:sz w:val="24"/>
        </w:rPr>
        <w:t>|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99"/>
          <w:sz w:val="24"/>
        </w:rPr>
        <w:t>120</w:t>
      </w:r>
    </w:p>
    <w:p>
      <w:pPr>
        <w:spacing w:after="0"/>
        <w:sectPr>
          <w:pgSz w:w="11921" w:h="16841"/>
          <w:pgMar w:top="0" w:right="0" w:bottom="0" w:left="0" w:header="720" w:footer="720" w:gutter="0"/>
          <w:cols w:space="720" w:num="1" w:equalWidth="0">
            <w:col w:w="11921" w:space="0"/>
          </w:cols>
          <w:docGrid w:linePitch="360"/>
        </w:sectPr>
      </w:pPr>
    </w:p>
    <w:p>
      <w:pPr>
        <w:widowControl/>
        <w:wordWrap w:val="0"/>
        <w:autoSpaceDE w:val="0"/>
        <w:autoSpaceDN w:val="0"/>
        <w:spacing w:line="14" w:lineRule="exact" w:before="0" w:after="349"/>
        <w:ind w:left="0" w:right="0"/>
      </w:pP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958214</wp:posOffset>
            </wp:positionH>
            <wp:positionV relativeFrom="page">
              <wp:posOffset>143510</wp:posOffset>
            </wp:positionV>
            <wp:extent cx="922020" cy="843915"/>
            <wp:wrapNone/>
            <wp:docPr id="32" name="Picture 3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22020" cy="84391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/>
        <w:wordWrap w:val="0"/>
        <w:autoSpaceDE w:val="0"/>
        <w:autoSpaceDN w:val="0"/>
        <w:spacing w:line="211" w:lineRule="exact" w:before="726" w:after="14"/>
        <w:ind w:left="391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REGLAMENTO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-2"/>
          <w:sz w:val="21"/>
        </w:rPr>
        <w:t>LA</w:t>
      </w:r>
      <w:r>
        <w:rPr>
          <w:rFonts w:ascii="Times New Roman" w:hAnsi="Times New Roman" w:eastAsia="Times New Roman"/>
          <w:b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ADMINISTRACIÓN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2"/>
          <w:sz w:val="21"/>
        </w:rPr>
        <w:t>DEL</w:t>
      </w:r>
    </w:p>
    <w:p>
      <w:pPr>
        <w:widowControl/>
        <w:wordWrap w:val="0"/>
        <w:autoSpaceDE w:val="0"/>
        <w:autoSpaceDN w:val="0"/>
        <w:spacing w:line="211" w:lineRule="exact" w:before="29" w:after="383"/>
        <w:ind w:left="4172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MUNICIPIO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MEXICALI</w:t>
      </w:r>
      <w:r>
        <w:rPr>
          <w:rFonts w:ascii="Arial" w:hAnsi="Arial" w:eastAsia="Arial"/>
          <w:b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BAJA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CALIFORNIA</w:t>
      </w:r>
    </w:p>
    <w:p>
      <w:pPr>
        <w:widowControl/>
        <w:wordWrap w:val="0"/>
        <w:autoSpaceDE w:val="0"/>
        <w:autoSpaceDN w:val="0"/>
        <w:spacing w:line="211" w:lineRule="exact" w:before="767" w:after="2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XIV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Llevar</w:t>
      </w:r>
      <w:r>
        <w:rPr>
          <w:rFonts w:ascii="Times New Roman" w:hAnsi="Times New Roman" w:eastAsia="Times New Roman"/>
          <w:b w:val="0"/>
          <w:color w:val="221F1F"/>
          <w:spacing w:val="1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contabilidad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gubernamental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hacienda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formular</w:t>
      </w:r>
    </w:p>
    <w:p>
      <w:pPr>
        <w:widowControl/>
        <w:wordWrap w:val="0"/>
        <w:autoSpaceDE w:val="0"/>
        <w:autoSpaceDN w:val="0"/>
        <w:spacing w:line="211" w:lineRule="exact" w:before="41" w:after="147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cuentas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públicas</w:t>
      </w:r>
      <w:r>
        <w:rPr>
          <w:rFonts w:ascii="Arial" w:hAnsi="Arial" w:eastAsia="Arial"/>
          <w:b w:val="0"/>
          <w:i w:val="0"/>
          <w:color w:val="221F1F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95" w:after="2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XV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Contestar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tiempo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forma</w:t>
      </w:r>
      <w:r>
        <w:rPr>
          <w:rFonts w:ascii="Times New Roman" w:hAnsi="Times New Roman" w:eastAsia="Times New Roman"/>
          <w:b w:val="0"/>
          <w:color w:val="221F1F"/>
          <w:spacing w:val="1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observaciones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hagan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cuentas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públicas</w:t>
      </w:r>
    </w:p>
    <w:p>
      <w:pPr>
        <w:widowControl/>
        <w:wordWrap w:val="0"/>
        <w:autoSpaceDE w:val="0"/>
        <w:autoSpaceDN w:val="0"/>
        <w:spacing w:line="211" w:lineRule="exact" w:before="41" w:after="146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municipales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instancias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fiscalizadoras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términos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Ley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respectiva</w:t>
      </w:r>
      <w:r>
        <w:rPr>
          <w:rFonts w:ascii="Arial" w:hAnsi="Arial" w:eastAsia="Arial"/>
          <w:b w:val="0"/>
          <w:i w:val="0"/>
          <w:color w:val="221F1F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93" w:after="21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XVI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Administrar</w:t>
      </w:r>
      <w:r>
        <w:rPr>
          <w:rFonts w:ascii="Times New Roman" w:hAnsi="Times New Roman" w:eastAsia="Times New Roman"/>
          <w:b w:val="0"/>
          <w:color w:val="221F1F"/>
          <w:spacing w:val="1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deuda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acuerdo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disposiciones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legales</w:t>
      </w:r>
    </w:p>
    <w:p>
      <w:pPr>
        <w:widowControl/>
        <w:wordWrap w:val="0"/>
        <w:autoSpaceDE w:val="0"/>
        <w:autoSpaceDN w:val="0"/>
        <w:spacing w:line="211" w:lineRule="exact" w:before="43" w:after="146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aplicables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93" w:after="2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XVII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Ejercer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gasto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público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gobierno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llevar</w:t>
      </w:r>
      <w:r>
        <w:rPr>
          <w:rFonts w:ascii="Times New Roman" w:hAnsi="Times New Roman" w:eastAsia="Times New Roman"/>
          <w:b w:val="0"/>
          <w:color w:val="221F1F"/>
          <w:spacing w:val="1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control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seguimiento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4"/>
          <w:sz w:val="21"/>
        </w:rPr>
        <w:t>y</w:t>
      </w:r>
    </w:p>
    <w:p>
      <w:pPr>
        <w:widowControl/>
        <w:wordWrap w:val="0"/>
        <w:autoSpaceDE w:val="0"/>
        <w:autoSpaceDN w:val="0"/>
        <w:spacing w:line="211" w:lineRule="exact" w:before="41" w:after="147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evaluación</w:t>
      </w:r>
      <w:r>
        <w:rPr>
          <w:rFonts w:ascii="Arial" w:hAnsi="Arial" w:eastAsia="Arial"/>
          <w:b w:val="0"/>
          <w:i w:val="0"/>
          <w:color w:val="221F1F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95" w:after="2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XVIII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Ejercer</w:t>
      </w:r>
      <w:r>
        <w:rPr>
          <w:rFonts w:ascii="Times New Roman" w:hAnsi="Times New Roman" w:eastAsia="Times New Roman"/>
          <w:b w:val="0"/>
          <w:color w:val="221F1F"/>
          <w:spacing w:val="1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1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atribuciones</w:t>
      </w:r>
      <w:r>
        <w:rPr>
          <w:rFonts w:ascii="Times New Roman" w:hAnsi="Times New Roman" w:eastAsia="Times New Roman"/>
          <w:b w:val="0"/>
          <w:color w:val="221F1F"/>
          <w:spacing w:val="1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derivadas</w:t>
      </w:r>
      <w:r>
        <w:rPr>
          <w:rFonts w:ascii="Times New Roman" w:hAnsi="Times New Roman" w:eastAsia="Times New Roman"/>
          <w:b w:val="0"/>
          <w:color w:val="221F1F"/>
          <w:spacing w:val="13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13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Convenios</w:t>
      </w:r>
      <w:r>
        <w:rPr>
          <w:rFonts w:ascii="Times New Roman" w:hAnsi="Times New Roman" w:eastAsia="Times New Roman"/>
          <w:b w:val="0"/>
          <w:color w:val="221F1F"/>
          <w:spacing w:val="1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3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Colaboración</w:t>
      </w:r>
    </w:p>
    <w:p>
      <w:pPr>
        <w:widowControl/>
        <w:wordWrap w:val="0"/>
        <w:autoSpaceDE w:val="0"/>
        <w:autoSpaceDN w:val="0"/>
        <w:spacing w:line="211" w:lineRule="exact" w:before="41" w:after="10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Administrativa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materia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Fiscal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celebren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Gobierno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Estado</w:t>
      </w:r>
      <w:r>
        <w:rPr>
          <w:rFonts w:ascii="Arial" w:hAnsi="Arial" w:eastAsia="Arial"/>
          <w:b w:val="0"/>
          <w:i w:val="0"/>
          <w:color w:val="221F1F"/>
          <w:w w:val="102"/>
          <w:sz w:val="21"/>
        </w:rPr>
        <w:t>.</w:t>
      </w:r>
    </w:p>
    <w:p>
      <w:pPr>
        <w:widowControl/>
        <w:wordWrap w:val="0"/>
        <w:autoSpaceDE w:val="0"/>
        <w:autoSpaceDN w:val="0"/>
        <w:spacing w:line="199" w:lineRule="exact" w:before="209" w:after="147"/>
        <w:ind w:left="7125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Fracción</w:t>
      </w:r>
      <w:r>
        <w:rPr>
          <w:rFonts w:ascii="Arial" w:hAnsi="Arial" w:eastAsia="Arial"/>
          <w:b w:val="0"/>
          <w:i/>
          <w:color w:val="0C7D3E"/>
          <w:spacing w:val="1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adicionada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05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04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2019</w:t>
      </w:r>
    </w:p>
    <w:p>
      <w:pPr>
        <w:widowControl/>
        <w:wordWrap w:val="0"/>
        <w:autoSpaceDE w:val="0"/>
        <w:autoSpaceDN w:val="0"/>
        <w:spacing w:line="211" w:lineRule="exact" w:before="294" w:after="2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XIX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1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Concertar</w:t>
      </w:r>
      <w:r>
        <w:rPr>
          <w:rFonts w:ascii="Times New Roman" w:hAnsi="Times New Roman" w:eastAsia="Times New Roman"/>
          <w:b w:val="0"/>
          <w:color w:val="221F1F"/>
          <w:spacing w:val="1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1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suscribir</w:t>
      </w:r>
      <w:r>
        <w:rPr>
          <w:rFonts w:ascii="Times New Roman" w:hAnsi="Times New Roman" w:eastAsia="Times New Roman"/>
          <w:b w:val="0"/>
          <w:color w:val="221F1F"/>
          <w:spacing w:val="1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convenios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1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11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otros</w:t>
      </w:r>
      <w:r>
        <w:rPr>
          <w:rFonts w:ascii="Times New Roman" w:hAnsi="Times New Roman" w:eastAsia="Times New Roman"/>
          <w:b w:val="0"/>
          <w:color w:val="221F1F"/>
          <w:spacing w:val="11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organismos</w:t>
      </w:r>
      <w:r>
        <w:rPr>
          <w:rFonts w:ascii="Times New Roman" w:hAnsi="Times New Roman" w:eastAsia="Times New Roman"/>
          <w:b w:val="0"/>
          <w:color w:val="221F1F"/>
          <w:spacing w:val="11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gubernamentales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41" w:after="2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instituciones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crédito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sociedades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nacionales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crédito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instituciones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empresas</w:t>
      </w:r>
    </w:p>
    <w:p>
      <w:pPr>
        <w:widowControl/>
        <w:wordWrap w:val="0"/>
        <w:autoSpaceDE w:val="0"/>
        <w:autoSpaceDN w:val="0"/>
        <w:spacing w:line="211" w:lineRule="exact" w:before="41" w:after="21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privadas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3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recepción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/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recaudación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ingresos</w:t>
      </w:r>
      <w:r>
        <w:rPr>
          <w:rFonts w:ascii="Times New Roman" w:hAnsi="Times New Roman" w:eastAsia="Times New Roman"/>
          <w:b w:val="0"/>
          <w:color w:val="221F1F"/>
          <w:spacing w:val="3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fisco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municipal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tiene</w:t>
      </w:r>
    </w:p>
    <w:p>
      <w:pPr>
        <w:widowControl/>
        <w:wordWrap w:val="0"/>
        <w:autoSpaceDE w:val="0"/>
        <w:autoSpaceDN w:val="0"/>
        <w:spacing w:line="211" w:lineRule="exact" w:before="43" w:after="21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derecho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percibir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cuenta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propia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ajena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;</w:t>
      </w:r>
    </w:p>
    <w:p>
      <w:pPr>
        <w:widowControl/>
        <w:wordWrap w:val="0"/>
        <w:autoSpaceDE w:val="0"/>
        <w:autoSpaceDN w:val="0"/>
        <w:spacing w:line="199" w:lineRule="exact" w:before="41" w:after="146"/>
        <w:ind w:left="7125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Fracción</w:t>
      </w:r>
      <w:r>
        <w:rPr>
          <w:rFonts w:ascii="Arial" w:hAnsi="Arial" w:eastAsia="Arial"/>
          <w:b w:val="0"/>
          <w:i/>
          <w:color w:val="0C7D3E"/>
          <w:spacing w:val="1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adicionada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05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04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2019</w:t>
      </w:r>
    </w:p>
    <w:p>
      <w:pPr>
        <w:widowControl/>
        <w:wordWrap w:val="0"/>
        <w:autoSpaceDE w:val="0"/>
        <w:autoSpaceDN w:val="0"/>
        <w:spacing w:line="211" w:lineRule="exact" w:before="292" w:after="2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XX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Concertar</w:t>
      </w:r>
      <w:r>
        <w:rPr>
          <w:rFonts w:ascii="Times New Roman" w:hAnsi="Times New Roman" w:eastAsia="Times New Roman"/>
          <w:b w:val="0"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suscribir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convenios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contratos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realización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operaciones</w:t>
      </w:r>
    </w:p>
    <w:p>
      <w:pPr>
        <w:widowControl/>
        <w:wordWrap w:val="0"/>
        <w:autoSpaceDE w:val="0"/>
        <w:autoSpaceDN w:val="0"/>
        <w:spacing w:line="211" w:lineRule="exact" w:before="41" w:after="21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financiamiento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temporal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operaciones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financiamiento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constituyan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deuda</w:t>
      </w:r>
    </w:p>
    <w:p>
      <w:pPr>
        <w:widowControl/>
        <w:wordWrap w:val="0"/>
        <w:autoSpaceDE w:val="0"/>
        <w:autoSpaceDN w:val="0"/>
        <w:spacing w:line="211" w:lineRule="exact" w:before="43" w:after="2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pública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términos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3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Ley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materia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así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como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demás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operaciones</w:t>
      </w:r>
    </w:p>
    <w:p>
      <w:pPr>
        <w:widowControl/>
        <w:wordWrap w:val="0"/>
        <w:autoSpaceDE w:val="0"/>
        <w:autoSpaceDN w:val="0"/>
        <w:spacing w:line="211" w:lineRule="exact" w:before="41" w:after="21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bancarias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financieras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;</w:t>
      </w:r>
    </w:p>
    <w:p>
      <w:pPr>
        <w:widowControl/>
        <w:wordWrap w:val="0"/>
        <w:autoSpaceDE w:val="0"/>
        <w:autoSpaceDN w:val="0"/>
        <w:spacing w:line="199" w:lineRule="exact" w:before="42" w:after="141"/>
        <w:ind w:left="7125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Fracción</w:t>
      </w:r>
      <w:r>
        <w:rPr>
          <w:rFonts w:ascii="Arial" w:hAnsi="Arial" w:eastAsia="Arial"/>
          <w:b w:val="0"/>
          <w:i/>
          <w:color w:val="0C7D3E"/>
          <w:spacing w:val="1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adicionada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05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04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2019</w:t>
      </w:r>
    </w:p>
    <w:p>
      <w:pPr>
        <w:widowControl/>
        <w:wordWrap w:val="0"/>
        <w:autoSpaceDE w:val="0"/>
        <w:autoSpaceDN w:val="0"/>
        <w:spacing w:line="211" w:lineRule="exact" w:before="282" w:after="2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XXI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Intervenir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celebración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convenios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Federación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4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Ejecutivo</w:t>
      </w:r>
    </w:p>
    <w:p>
      <w:pPr>
        <w:widowControl/>
        <w:wordWrap w:val="0"/>
        <w:autoSpaceDE w:val="0"/>
        <w:autoSpaceDN w:val="0"/>
        <w:spacing w:line="211" w:lineRule="exact" w:before="41" w:after="2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Estatal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otros</w:t>
      </w:r>
      <w:r>
        <w:rPr>
          <w:rFonts w:ascii="Times New Roman" w:hAnsi="Times New Roman" w:eastAsia="Times New Roman"/>
          <w:b w:val="0"/>
          <w:color w:val="221F1F"/>
          <w:spacing w:val="5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Municipios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incluyan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materias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competencia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Tesorería</w:t>
      </w:r>
    </w:p>
    <w:p>
      <w:pPr>
        <w:widowControl/>
        <w:wordWrap w:val="0"/>
        <w:autoSpaceDE w:val="0"/>
        <w:autoSpaceDN w:val="0"/>
        <w:spacing w:line="211" w:lineRule="exact" w:before="41" w:after="22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ejercer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atribuciones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derivadas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mismos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;</w:t>
      </w:r>
    </w:p>
    <w:p>
      <w:pPr>
        <w:widowControl/>
        <w:wordWrap w:val="0"/>
        <w:autoSpaceDE w:val="0"/>
        <w:autoSpaceDN w:val="0"/>
        <w:spacing w:line="199" w:lineRule="exact" w:before="44" w:after="146"/>
        <w:ind w:left="7125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Fracción</w:t>
      </w:r>
      <w:r>
        <w:rPr>
          <w:rFonts w:ascii="Arial" w:hAnsi="Arial" w:eastAsia="Arial"/>
          <w:b w:val="0"/>
          <w:i/>
          <w:color w:val="0C7D3E"/>
          <w:spacing w:val="1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adicionada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05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04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2019</w:t>
      </w:r>
    </w:p>
    <w:p>
      <w:pPr>
        <w:widowControl/>
        <w:wordWrap w:val="0"/>
        <w:autoSpaceDE w:val="0"/>
        <w:autoSpaceDN w:val="0"/>
        <w:spacing w:line="211" w:lineRule="exact" w:before="292" w:after="2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XXII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Integrar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programas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inversión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administración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</w:p>
    <w:p>
      <w:pPr>
        <w:widowControl/>
        <w:wordWrap w:val="0"/>
        <w:autoSpaceDE w:val="0"/>
        <w:autoSpaceDN w:val="0"/>
        <w:spacing w:line="211" w:lineRule="exact" w:before="41" w:after="22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vigilar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ejercicio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recursos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mismos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</w:p>
    <w:p>
      <w:pPr>
        <w:widowControl/>
        <w:wordWrap w:val="0"/>
        <w:autoSpaceDE w:val="0"/>
        <w:autoSpaceDN w:val="0"/>
        <w:spacing w:line="199" w:lineRule="exact" w:before="44" w:after="146"/>
        <w:ind w:left="7125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Fracción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adicionada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05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04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2019</w:t>
      </w:r>
    </w:p>
    <w:p>
      <w:pPr>
        <w:widowControl/>
        <w:wordWrap w:val="0"/>
        <w:autoSpaceDE w:val="0"/>
        <w:autoSpaceDN w:val="0"/>
        <w:spacing w:line="211" w:lineRule="exact" w:before="292" w:after="2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XXIII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Certificar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expedir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constancias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sistemas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documentos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expedientes</w:t>
      </w:r>
    </w:p>
    <w:p>
      <w:pPr>
        <w:widowControl/>
        <w:wordWrap w:val="0"/>
        <w:autoSpaceDE w:val="0"/>
        <w:autoSpaceDN w:val="0"/>
        <w:spacing w:line="211" w:lineRule="exact" w:before="41" w:after="2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relativos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asuntos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competencia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Tesorería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encuentre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bajo</w:t>
      </w:r>
    </w:p>
    <w:p>
      <w:pPr>
        <w:widowControl/>
        <w:wordWrap w:val="0"/>
        <w:autoSpaceDE w:val="0"/>
        <w:autoSpaceDN w:val="0"/>
        <w:spacing w:line="211" w:lineRule="exact" w:before="41" w:after="22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custodia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Tesorería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y</w:t>
      </w:r>
    </w:p>
    <w:p>
      <w:pPr>
        <w:widowControl/>
        <w:wordWrap w:val="0"/>
        <w:autoSpaceDE w:val="0"/>
        <w:autoSpaceDN w:val="0"/>
        <w:spacing w:line="199" w:lineRule="exact" w:before="44" w:after="246"/>
        <w:ind w:left="7125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Fracción</w:t>
      </w:r>
      <w:r>
        <w:rPr>
          <w:rFonts w:ascii="Arial" w:hAnsi="Arial" w:eastAsia="Arial"/>
          <w:b w:val="0"/>
          <w:i/>
          <w:color w:val="0C7D3E"/>
          <w:spacing w:val="1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adicionada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05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04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2019</w:t>
      </w:r>
    </w:p>
    <w:p>
      <w:pPr>
        <w:widowControl/>
        <w:wordWrap w:val="0"/>
        <w:autoSpaceDE w:val="0"/>
        <w:autoSpaceDN w:val="0"/>
        <w:spacing w:line="211" w:lineRule="exact" w:before="492" w:after="21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XXIV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demás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le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sean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encomendadas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Presidente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aquellas</w:t>
      </w:r>
    </w:p>
    <w:p>
      <w:pPr>
        <w:widowControl/>
        <w:wordWrap w:val="0"/>
        <w:autoSpaceDE w:val="0"/>
        <w:autoSpaceDN w:val="0"/>
        <w:spacing w:line="211" w:lineRule="exact" w:before="43" w:after="12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establezcan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leyes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reglamentos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demás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disposiciones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normativas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.</w:t>
      </w:r>
    </w:p>
    <w:p>
      <w:pPr>
        <w:widowControl/>
        <w:wordWrap w:val="0"/>
        <w:autoSpaceDE w:val="0"/>
        <w:autoSpaceDN w:val="0"/>
        <w:spacing w:line="199" w:lineRule="exact" w:before="257" w:after="20"/>
        <w:ind w:left="7072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Fracción</w:t>
      </w:r>
      <w:r>
        <w:rPr>
          <w:rFonts w:ascii="Arial" w:hAnsi="Arial" w:eastAsia="Arial"/>
          <w:b w:val="0"/>
          <w:i/>
          <w:color w:val="0C7D3E"/>
          <w:spacing w:val="1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adicionada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05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04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2019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;</w:t>
      </w:r>
    </w:p>
    <w:p>
      <w:pPr>
        <w:widowControl/>
        <w:wordWrap w:val="0"/>
        <w:autoSpaceDE w:val="0"/>
        <w:autoSpaceDN w:val="0"/>
        <w:spacing w:line="199" w:lineRule="exact" w:before="41" w:after="273"/>
        <w:ind w:left="7269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Artículo</w:t>
      </w:r>
      <w:r>
        <w:rPr>
          <w:rFonts w:ascii="Arial" w:hAnsi="Arial" w:eastAsia="Arial"/>
          <w:b w:val="0"/>
          <w:i/>
          <w:color w:val="0C7D3E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reformado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>05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04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2019</w:t>
      </w:r>
    </w:p>
    <w:p>
      <w:pPr>
        <w:widowControl/>
        <w:wordWrap w:val="0"/>
        <w:autoSpaceDE w:val="0"/>
        <w:autoSpaceDN w:val="0"/>
        <w:spacing w:line="212" w:lineRule="exact" w:before="546" w:after="20"/>
        <w:ind w:left="2283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Artículo</w:t>
      </w:r>
      <w:r>
        <w:rPr>
          <w:rFonts w:ascii="Times New Roman" w:hAnsi="Times New Roman" w:eastAsia="Times New Roman"/>
          <w:b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53</w:t>
      </w:r>
      <w:r>
        <w:rPr>
          <w:rFonts w:ascii="Arial" w:hAnsi="Arial" w:eastAsia="Arial"/>
          <w:b/>
          <w:i w:val="0"/>
          <w:color w:val="221F1F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Tesorería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cumplimiento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sus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atribuciones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tendrá</w:t>
      </w:r>
    </w:p>
    <w:p>
      <w:pPr>
        <w:widowControl/>
        <w:wordWrap w:val="0"/>
        <w:autoSpaceDE w:val="0"/>
        <w:autoSpaceDN w:val="0"/>
        <w:spacing w:line="211" w:lineRule="exact" w:before="39" w:after="2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bajo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cargo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una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Subtesorería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una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coordinación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administrativa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siguientes</w:t>
      </w:r>
    </w:p>
    <w:p>
      <w:pPr>
        <w:widowControl/>
        <w:wordWrap w:val="0"/>
        <w:autoSpaceDE w:val="0"/>
        <w:autoSpaceDN w:val="0"/>
        <w:spacing w:line="211" w:lineRule="exact" w:before="41" w:after="53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Departamentos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:</w:t>
      </w:r>
    </w:p>
    <w:p>
      <w:pPr>
        <w:widowControl/>
        <w:wordWrap w:val="0"/>
        <w:autoSpaceDE w:val="0"/>
        <w:autoSpaceDN w:val="0"/>
        <w:spacing w:line="240" w:lineRule="exact" w:before="1078" w:after="0"/>
        <w:ind w:left="8073" w:right="0" w:firstLine="0"/>
        <w:jc w:val="left"/>
      </w:pPr>
      <w:r>
        <w:rPr>
          <w:rFonts w:ascii="Calibri" w:hAnsi="Calibri" w:eastAsia="Calibri"/>
          <w:b w:val="0"/>
          <w:i w:val="0"/>
          <w:color w:val="8495AF"/>
          <w:sz w:val="24"/>
        </w:rPr>
        <w:t>P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á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g</w:t>
      </w:r>
      <w:r>
        <w:rPr>
          <w:rFonts w:ascii="Calibri" w:hAnsi="Calibri" w:eastAsia="Calibri"/>
          <w:b w:val="0"/>
          <w:i w:val="0"/>
          <w:color w:val="8495AF"/>
          <w:spacing w:val="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i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n</w:t>
      </w:r>
      <w:r>
        <w:rPr>
          <w:rFonts w:ascii="Calibri" w:hAnsi="Calibri" w:eastAsia="Calibri"/>
          <w:b w:val="0"/>
          <w:i w:val="0"/>
          <w:color w:val="8495AF"/>
          <w:spacing w:val="7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a</w:t>
      </w:r>
      <w:r>
        <w:rPr>
          <w:rFonts w:ascii="Times New Roman" w:hAnsi="Times New Roman" w:eastAsia="Times New Roman"/>
          <w:b w:val="0"/>
          <w:color w:val="313D4F"/>
          <w:spacing w:val="5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101"/>
          <w:sz w:val="24"/>
        </w:rPr>
        <w:t>32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spacing w:val="-3"/>
          <w:sz w:val="24"/>
        </w:rPr>
        <w:t>|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99"/>
          <w:sz w:val="24"/>
        </w:rPr>
        <w:t>120</w:t>
      </w:r>
    </w:p>
    <w:p>
      <w:pPr>
        <w:spacing w:after="0"/>
        <w:sectPr>
          <w:pgSz w:w="11921" w:h="16841"/>
          <w:pgMar w:top="0" w:right="0" w:bottom="0" w:left="0" w:header="720" w:footer="720" w:gutter="0"/>
          <w:cols w:space="720" w:num="1" w:equalWidth="0">
            <w:col w:w="11921" w:space="0"/>
          </w:cols>
          <w:docGrid w:linePitch="360"/>
        </w:sectPr>
      </w:pPr>
    </w:p>
    <w:p>
      <w:pPr>
        <w:widowControl/>
        <w:wordWrap w:val="0"/>
        <w:autoSpaceDE w:val="0"/>
        <w:autoSpaceDN w:val="0"/>
        <w:spacing w:line="14" w:lineRule="exact" w:before="0" w:after="349"/>
        <w:ind w:left="0" w:right="0"/>
      </w:pP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958214</wp:posOffset>
            </wp:positionH>
            <wp:positionV relativeFrom="page">
              <wp:posOffset>143510</wp:posOffset>
            </wp:positionV>
            <wp:extent cx="922020" cy="843915"/>
            <wp:wrapNone/>
            <wp:docPr id="33" name="Picture 3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22020" cy="84391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/>
        <w:wordWrap w:val="0"/>
        <w:autoSpaceDE w:val="0"/>
        <w:autoSpaceDN w:val="0"/>
        <w:spacing w:line="211" w:lineRule="exact" w:before="726" w:after="14"/>
        <w:ind w:left="391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REGLAMENTO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-2"/>
          <w:sz w:val="21"/>
        </w:rPr>
        <w:t>LA</w:t>
      </w:r>
      <w:r>
        <w:rPr>
          <w:rFonts w:ascii="Times New Roman" w:hAnsi="Times New Roman" w:eastAsia="Times New Roman"/>
          <w:b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ADMINISTRACIÓN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2"/>
          <w:sz w:val="21"/>
        </w:rPr>
        <w:t>DEL</w:t>
      </w:r>
    </w:p>
    <w:p>
      <w:pPr>
        <w:widowControl/>
        <w:wordWrap w:val="0"/>
        <w:autoSpaceDE w:val="0"/>
        <w:autoSpaceDN w:val="0"/>
        <w:spacing w:line="211" w:lineRule="exact" w:before="29" w:after="350"/>
        <w:ind w:left="4172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MUNICIPIO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MEXICALI</w:t>
      </w:r>
      <w:r>
        <w:rPr>
          <w:rFonts w:ascii="Arial" w:hAnsi="Arial" w:eastAsia="Arial"/>
          <w:b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BAJA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CALIFORNIA</w:t>
      </w:r>
    </w:p>
    <w:p>
      <w:pPr>
        <w:widowControl/>
        <w:wordWrap w:val="0"/>
        <w:autoSpaceDE w:val="0"/>
        <w:autoSpaceDN w:val="0"/>
        <w:spacing w:line="211" w:lineRule="exact" w:before="700" w:after="141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Recaudación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Rentas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83" w:after="12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Programación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Presupuesto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59" w:after="13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III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Contabilidad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1" w:after="13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IV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Inversión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271" w:after="106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Egresos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212" w:after="20"/>
        <w:ind w:left="7012" w:right="0" w:firstLine="0"/>
        <w:jc w:val="left"/>
      </w:pPr>
      <w:r>
        <w:rPr>
          <w:rFonts w:ascii="Arial" w:hAnsi="Arial" w:eastAsia="Arial"/>
          <w:b w:val="0"/>
          <w:i/>
          <w:color w:val="0C7D3E"/>
          <w:spacing w:val="0"/>
          <w:sz w:val="21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Fracción</w:t>
      </w:r>
      <w:r>
        <w:rPr>
          <w:rFonts w:ascii="Arial" w:hAnsi="Arial" w:eastAsia="Arial"/>
          <w:b w:val="0"/>
          <w:i/>
          <w:color w:val="0C7D3E"/>
          <w:spacing w:val="3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adicionada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05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04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2019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;</w:t>
      </w:r>
    </w:p>
    <w:p>
      <w:pPr>
        <w:widowControl/>
        <w:wordWrap w:val="0"/>
        <w:autoSpaceDE w:val="0"/>
        <w:autoSpaceDN w:val="0"/>
        <w:spacing w:line="199" w:lineRule="exact" w:before="40" w:after="272"/>
        <w:ind w:left="7269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Artículo</w:t>
      </w:r>
      <w:r>
        <w:rPr>
          <w:rFonts w:ascii="Arial" w:hAnsi="Arial" w:eastAsia="Arial"/>
          <w:b w:val="0"/>
          <w:i/>
          <w:color w:val="0C7D3E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reformado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>05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04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2019</w:t>
      </w:r>
    </w:p>
    <w:p>
      <w:pPr>
        <w:widowControl/>
        <w:wordWrap w:val="0"/>
        <w:autoSpaceDE w:val="0"/>
        <w:autoSpaceDN w:val="0"/>
        <w:spacing w:line="212" w:lineRule="exact" w:before="545" w:after="20"/>
        <w:ind w:left="2283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Artículo</w:t>
      </w:r>
      <w:r>
        <w:rPr>
          <w:rFonts w:ascii="Times New Roman" w:hAnsi="Times New Roman" w:eastAsia="Times New Roman"/>
          <w:b/>
          <w:color w:val="221F1F"/>
          <w:spacing w:val="1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54</w:t>
      </w:r>
      <w:r>
        <w:rPr>
          <w:rFonts w:ascii="Arial" w:hAnsi="Arial" w:eastAsia="Arial"/>
          <w:b/>
          <w:i w:val="0"/>
          <w:color w:val="221F1F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Subtesorería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tendrá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como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función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controlar</w:t>
      </w:r>
      <w:r>
        <w:rPr>
          <w:rFonts w:ascii="Times New Roman" w:hAnsi="Times New Roman" w:eastAsia="Times New Roman"/>
          <w:b w:val="0"/>
          <w:color w:val="221F1F"/>
          <w:spacing w:val="1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supervisar</w:t>
      </w:r>
      <w:r>
        <w:rPr>
          <w:rFonts w:ascii="Times New Roman" w:hAnsi="Times New Roman" w:eastAsia="Times New Roman"/>
          <w:b w:val="0"/>
          <w:color w:val="221F1F"/>
          <w:spacing w:val="1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normas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</w:p>
    <w:p>
      <w:pPr>
        <w:widowControl/>
        <w:wordWrap w:val="0"/>
        <w:autoSpaceDE w:val="0"/>
        <w:autoSpaceDN w:val="0"/>
        <w:spacing w:line="211" w:lineRule="exact" w:before="39" w:after="21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procedimientos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recaudación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ingresos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municipales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programar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gastos</w:t>
      </w:r>
    </w:p>
    <w:p>
      <w:pPr>
        <w:widowControl/>
        <w:wordWrap w:val="0"/>
        <w:autoSpaceDE w:val="0"/>
        <w:autoSpaceDN w:val="0"/>
        <w:spacing w:line="211" w:lineRule="exact" w:before="43" w:after="146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públicos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Administración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centralizada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encargándose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Arial" w:hAnsi="Arial" w:eastAsia="Arial"/>
          <w:b w:val="0"/>
          <w:i w:val="0"/>
          <w:color w:val="221F1F"/>
          <w:spacing w:val="4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293" w:after="2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Proponer</w:t>
      </w:r>
      <w:r>
        <w:rPr>
          <w:rFonts w:ascii="Times New Roman" w:hAnsi="Times New Roman" w:eastAsia="Times New Roman"/>
          <w:b w:val="0"/>
          <w:color w:val="221F1F"/>
          <w:spacing w:val="6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Tesorero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previo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acuerdo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Recaudador</w:t>
      </w:r>
      <w:r>
        <w:rPr>
          <w:rFonts w:ascii="Times New Roman" w:hAnsi="Times New Roman" w:eastAsia="Times New Roman"/>
          <w:b w:val="0"/>
          <w:color w:val="221F1F"/>
          <w:spacing w:val="6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Rentas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41" w:after="21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criterios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internos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respecto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aplicación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disposiciones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tributarias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así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como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las</w:t>
      </w:r>
    </w:p>
    <w:p>
      <w:pPr>
        <w:widowControl/>
        <w:wordWrap w:val="0"/>
        <w:autoSpaceDE w:val="0"/>
        <w:autoSpaceDN w:val="0"/>
        <w:spacing w:line="211" w:lineRule="exact" w:before="43" w:after="14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medidas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necesarias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simplificar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eficientar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sistemas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control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fiscal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81" w:after="1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Concentrar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custodiar</w:t>
      </w:r>
      <w:r>
        <w:rPr>
          <w:rFonts w:ascii="Arial" w:hAnsi="Arial" w:eastAsia="Arial"/>
          <w:b w:val="0"/>
          <w:i w:val="0"/>
          <w:color w:val="221F1F"/>
          <w:spacing w:val="-4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vigilar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registrar</w:t>
      </w:r>
      <w:r>
        <w:rPr>
          <w:rFonts w:ascii="Times New Roman" w:hAnsi="Times New Roman" w:eastAsia="Times New Roman"/>
          <w:b w:val="0"/>
          <w:color w:val="221F1F"/>
          <w:spacing w:val="2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administrar</w:t>
      </w:r>
      <w:r>
        <w:rPr>
          <w:rFonts w:ascii="Times New Roman" w:hAnsi="Times New Roman" w:eastAsia="Times New Roman"/>
          <w:b w:val="0"/>
          <w:color w:val="221F1F"/>
          <w:spacing w:val="2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fondos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provenientes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</w:p>
    <w:p>
      <w:pPr>
        <w:widowControl/>
        <w:wordWrap w:val="0"/>
        <w:autoSpaceDE w:val="0"/>
        <w:autoSpaceDN w:val="0"/>
        <w:spacing w:line="211" w:lineRule="exact" w:before="38" w:after="13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aplicación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Ley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Ingresos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8" w:after="3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III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Formular</w:t>
      </w:r>
      <w:r>
        <w:rPr>
          <w:rFonts w:ascii="Times New Roman" w:hAnsi="Times New Roman" w:eastAsia="Times New Roman"/>
          <w:b w:val="0"/>
          <w:color w:val="221F1F"/>
          <w:spacing w:val="1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someter</w:t>
      </w:r>
      <w:r>
        <w:rPr>
          <w:rFonts w:ascii="Times New Roman" w:hAnsi="Times New Roman" w:eastAsia="Times New Roman"/>
          <w:b w:val="0"/>
          <w:color w:val="221F1F"/>
          <w:spacing w:val="1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consideración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Tesorero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aprobación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programa</w:t>
      </w:r>
    </w:p>
    <w:p>
      <w:pPr>
        <w:widowControl/>
        <w:wordWrap w:val="0"/>
        <w:autoSpaceDE w:val="0"/>
        <w:autoSpaceDN w:val="0"/>
        <w:spacing w:line="211" w:lineRule="exact" w:before="60" w:after="151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financiero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303" w:after="128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IV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Autorizar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programación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egreso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diario</w:t>
      </w:r>
      <w:r>
        <w:rPr>
          <w:rFonts w:ascii="Arial" w:hAnsi="Arial" w:eastAsia="Arial"/>
          <w:b w:val="0"/>
          <w:i w:val="0"/>
          <w:color w:val="221F1F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57" w:after="2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Derogado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</w:t>
      </w:r>
    </w:p>
    <w:p>
      <w:pPr>
        <w:widowControl/>
        <w:wordWrap w:val="0"/>
        <w:autoSpaceDE w:val="0"/>
        <w:autoSpaceDN w:val="0"/>
        <w:spacing w:line="199" w:lineRule="exact" w:before="58" w:after="155"/>
        <w:ind w:left="7249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Fracción</w:t>
      </w:r>
      <w:r>
        <w:rPr>
          <w:rFonts w:ascii="Arial" w:hAnsi="Arial" w:eastAsia="Arial"/>
          <w:b w:val="0"/>
          <w:i/>
          <w:color w:val="0C7D3E"/>
          <w:spacing w:val="1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derogada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05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04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2019</w:t>
      </w:r>
    </w:p>
    <w:p>
      <w:pPr>
        <w:widowControl/>
        <w:wordWrap w:val="0"/>
        <w:autoSpaceDE w:val="0"/>
        <w:autoSpaceDN w:val="0"/>
        <w:spacing w:line="211" w:lineRule="exact" w:before="311" w:after="127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VI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Coordinar</w:t>
      </w:r>
      <w:r>
        <w:rPr>
          <w:rFonts w:ascii="Times New Roman" w:hAnsi="Times New Roman" w:eastAsia="Times New Roman"/>
          <w:b w:val="0"/>
          <w:color w:val="221F1F"/>
          <w:spacing w:val="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elaboración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proyecto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presupuesto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egresos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Municipio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54" w:after="2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VII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9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Revisar</w:t>
      </w:r>
      <w:r>
        <w:rPr>
          <w:rFonts w:ascii="Times New Roman" w:hAnsi="Times New Roman" w:eastAsia="Times New Roman"/>
          <w:b w:val="0"/>
          <w:color w:val="221F1F"/>
          <w:spacing w:val="9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9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orientar</w:t>
      </w:r>
      <w:r>
        <w:rPr>
          <w:rFonts w:ascii="Times New Roman" w:hAnsi="Times New Roman" w:eastAsia="Times New Roman"/>
          <w:b w:val="0"/>
          <w:color w:val="221F1F"/>
          <w:spacing w:val="9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respecto</w:t>
      </w:r>
      <w:r>
        <w:rPr>
          <w:rFonts w:ascii="Times New Roman" w:hAnsi="Times New Roman" w:eastAsia="Times New Roman"/>
          <w:b w:val="0"/>
          <w:color w:val="221F1F"/>
          <w:spacing w:val="9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9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programas</w:t>
      </w:r>
      <w:r>
        <w:rPr>
          <w:rFonts w:ascii="Times New Roman" w:hAnsi="Times New Roman" w:eastAsia="Times New Roman"/>
          <w:b w:val="0"/>
          <w:color w:val="221F1F"/>
          <w:spacing w:val="9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financieros</w:t>
      </w:r>
      <w:r>
        <w:rPr>
          <w:rFonts w:ascii="Times New Roman" w:hAnsi="Times New Roman" w:eastAsia="Times New Roman"/>
          <w:b w:val="0"/>
          <w:color w:val="221F1F"/>
          <w:spacing w:val="9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9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crediticios</w:t>
      </w:r>
      <w:r>
        <w:rPr>
          <w:rFonts w:ascii="Times New Roman" w:hAnsi="Times New Roman" w:eastAsia="Times New Roman"/>
          <w:b w:val="0"/>
          <w:color w:val="221F1F"/>
          <w:spacing w:val="9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9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las</w:t>
      </w:r>
    </w:p>
    <w:p>
      <w:pPr>
        <w:widowControl/>
        <w:wordWrap w:val="0"/>
        <w:autoSpaceDE w:val="0"/>
        <w:autoSpaceDN w:val="0"/>
        <w:spacing w:line="211" w:lineRule="exact" w:before="45" w:after="2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entidades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8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coordinando</w:t>
      </w:r>
      <w:r>
        <w:rPr>
          <w:rFonts w:ascii="Times New Roman" w:hAnsi="Times New Roman" w:eastAsia="Times New Roman"/>
          <w:b w:val="0"/>
          <w:color w:val="221F1F"/>
          <w:spacing w:val="8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elaboración</w:t>
      </w:r>
      <w:r>
        <w:rPr>
          <w:rFonts w:ascii="Times New Roman" w:hAnsi="Times New Roman" w:eastAsia="Times New Roman"/>
          <w:b w:val="0"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8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estudios</w:t>
      </w:r>
      <w:r>
        <w:rPr>
          <w:rFonts w:ascii="Times New Roman" w:hAnsi="Times New Roman" w:eastAsia="Times New Roman"/>
          <w:b w:val="0"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necesarios</w:t>
      </w:r>
      <w:r>
        <w:rPr>
          <w:rFonts w:ascii="Times New Roman" w:hAnsi="Times New Roman" w:eastAsia="Times New Roman"/>
          <w:b w:val="0"/>
          <w:color w:val="221F1F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8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materia</w:t>
      </w:r>
      <w:r>
        <w:rPr>
          <w:rFonts w:ascii="Times New Roman" w:hAnsi="Times New Roman" w:eastAsia="Times New Roman"/>
          <w:b w:val="0"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45" w:after="13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subsidios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someterlos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consideración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Tesorero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spacing w:val="3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1" w:after="2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VIII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Proporcionar</w:t>
      </w:r>
      <w:r>
        <w:rPr>
          <w:rFonts w:ascii="Times New Roman" w:hAnsi="Times New Roman" w:eastAsia="Times New Roman"/>
          <w:b w:val="0"/>
          <w:color w:val="221F1F"/>
          <w:spacing w:val="2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Tesorero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Times New Roman" w:hAnsi="Times New Roman" w:eastAsia="Times New Roman"/>
          <w:b w:val="0"/>
          <w:color w:val="221F1F"/>
          <w:spacing w:val="3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toda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información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necesaria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esté</w:t>
      </w:r>
    </w:p>
    <w:p>
      <w:pPr>
        <w:widowControl/>
        <w:wordWrap w:val="0"/>
        <w:autoSpaceDE w:val="0"/>
        <w:autoSpaceDN w:val="0"/>
        <w:spacing w:line="211" w:lineRule="exact" w:before="45" w:after="2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posibilidad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emitir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opinión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respecto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capacidad</w:t>
      </w:r>
      <w:r>
        <w:rPr>
          <w:rFonts w:ascii="Times New Roman" w:hAnsi="Times New Roman" w:eastAsia="Times New Roman"/>
          <w:b w:val="0"/>
          <w:color w:val="221F1F"/>
          <w:spacing w:val="5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endeudamiento</w:t>
      </w:r>
      <w:r>
        <w:rPr>
          <w:rFonts w:ascii="Times New Roman" w:hAnsi="Times New Roman" w:eastAsia="Times New Roman"/>
          <w:b w:val="0"/>
          <w:color w:val="221F1F"/>
          <w:spacing w:val="6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del</w:t>
      </w:r>
    </w:p>
    <w:p>
      <w:pPr>
        <w:widowControl/>
        <w:wordWrap w:val="0"/>
        <w:autoSpaceDE w:val="0"/>
        <w:autoSpaceDN w:val="0"/>
        <w:spacing w:line="211" w:lineRule="exact" w:before="45" w:after="126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gobierno</w:t>
      </w:r>
      <w:r>
        <w:rPr>
          <w:rFonts w:ascii="Times New Roman" w:hAnsi="Times New Roman" w:eastAsia="Times New Roman"/>
          <w:b w:val="0"/>
          <w:color w:val="221F1F"/>
          <w:spacing w:val="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52" w:after="21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IX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Vigilar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oportuno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cumplimiento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obligaciones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contables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presupuestales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del</w:t>
      </w:r>
    </w:p>
    <w:p>
      <w:pPr>
        <w:widowControl/>
        <w:wordWrap w:val="0"/>
        <w:autoSpaceDE w:val="0"/>
        <w:autoSpaceDN w:val="0"/>
        <w:spacing w:line="211" w:lineRule="exact" w:before="43" w:after="21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gobierno</w:t>
      </w:r>
      <w:r>
        <w:rPr>
          <w:rFonts w:ascii="Times New Roman" w:hAnsi="Times New Roman" w:eastAsia="Times New Roman"/>
          <w:b w:val="0"/>
          <w:color w:val="221F1F"/>
          <w:spacing w:val="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impongan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diversas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leyes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aplicables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así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como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derivadas</w:t>
      </w:r>
    </w:p>
    <w:p>
      <w:pPr>
        <w:widowControl/>
        <w:wordWrap w:val="0"/>
        <w:autoSpaceDE w:val="0"/>
        <w:autoSpaceDN w:val="0"/>
        <w:spacing w:line="211" w:lineRule="exact" w:before="43" w:after="141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empréstitos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convenios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contratos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cargo</w:t>
      </w:r>
      <w:r>
        <w:rPr>
          <w:rFonts w:ascii="Arial" w:hAnsi="Arial" w:eastAsia="Arial"/>
          <w:b w:val="0"/>
          <w:i w:val="0"/>
          <w:color w:val="221F1F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83" w:after="26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X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Coordinar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obtención</w:t>
      </w:r>
      <w:r>
        <w:rPr>
          <w:rFonts w:ascii="Times New Roman" w:hAnsi="Times New Roman" w:eastAsia="Times New Roman"/>
          <w:b w:val="0"/>
          <w:color w:val="221F1F"/>
          <w:spacing w:val="2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evaluación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información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trimestral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sobre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grado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53" w:after="161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avance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programas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metas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realizadas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dependencias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321" w:after="2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XI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Autorizar</w:t>
      </w:r>
      <w:r>
        <w:rPr>
          <w:rFonts w:ascii="Times New Roman" w:hAnsi="Times New Roman" w:eastAsia="Times New Roman"/>
          <w:b w:val="0"/>
          <w:color w:val="221F1F"/>
          <w:spacing w:val="3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dependencias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fondo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operaciones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3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gastos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menores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57" w:after="806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conformidad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lineamientos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autorizados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.</w:t>
      </w:r>
    </w:p>
    <w:p>
      <w:pPr>
        <w:widowControl/>
        <w:wordWrap w:val="0"/>
        <w:autoSpaceDE w:val="0"/>
        <w:autoSpaceDN w:val="0"/>
        <w:spacing w:line="240" w:lineRule="exact" w:before="1613" w:after="0"/>
        <w:ind w:left="8073" w:right="0" w:firstLine="0"/>
        <w:jc w:val="left"/>
      </w:pPr>
      <w:r>
        <w:rPr>
          <w:rFonts w:ascii="Calibri" w:hAnsi="Calibri" w:eastAsia="Calibri"/>
          <w:b w:val="0"/>
          <w:i w:val="0"/>
          <w:color w:val="8495AF"/>
          <w:sz w:val="24"/>
        </w:rPr>
        <w:t>P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á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g</w:t>
      </w:r>
      <w:r>
        <w:rPr>
          <w:rFonts w:ascii="Calibri" w:hAnsi="Calibri" w:eastAsia="Calibri"/>
          <w:b w:val="0"/>
          <w:i w:val="0"/>
          <w:color w:val="8495AF"/>
          <w:spacing w:val="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i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n</w:t>
      </w:r>
      <w:r>
        <w:rPr>
          <w:rFonts w:ascii="Calibri" w:hAnsi="Calibri" w:eastAsia="Calibri"/>
          <w:b w:val="0"/>
          <w:i w:val="0"/>
          <w:color w:val="8495AF"/>
          <w:spacing w:val="7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a</w:t>
      </w:r>
      <w:r>
        <w:rPr>
          <w:rFonts w:ascii="Times New Roman" w:hAnsi="Times New Roman" w:eastAsia="Times New Roman"/>
          <w:b w:val="0"/>
          <w:color w:val="313D4F"/>
          <w:spacing w:val="5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101"/>
          <w:sz w:val="24"/>
        </w:rPr>
        <w:t>33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spacing w:val="-3"/>
          <w:sz w:val="24"/>
        </w:rPr>
        <w:t>|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99"/>
          <w:sz w:val="24"/>
        </w:rPr>
        <w:t>120</w:t>
      </w:r>
    </w:p>
    <w:p>
      <w:pPr>
        <w:spacing w:after="0"/>
        <w:sectPr>
          <w:pgSz w:w="11921" w:h="16841"/>
          <w:pgMar w:top="0" w:right="0" w:bottom="0" w:left="0" w:header="720" w:footer="720" w:gutter="0"/>
          <w:cols w:space="720" w:num="1" w:equalWidth="0">
            <w:col w:w="11921" w:space="0"/>
          </w:cols>
          <w:docGrid w:linePitch="360"/>
        </w:sectPr>
      </w:pPr>
    </w:p>
    <w:p>
      <w:pPr>
        <w:widowControl/>
        <w:wordWrap w:val="0"/>
        <w:autoSpaceDE w:val="0"/>
        <w:autoSpaceDN w:val="0"/>
        <w:spacing w:line="14" w:lineRule="exact" w:before="0" w:after="349"/>
        <w:ind w:left="0" w:right="0"/>
      </w:pP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958214</wp:posOffset>
            </wp:positionH>
            <wp:positionV relativeFrom="page">
              <wp:posOffset>143510</wp:posOffset>
            </wp:positionV>
            <wp:extent cx="922020" cy="843915"/>
            <wp:wrapNone/>
            <wp:docPr id="34" name="Picture 3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22020" cy="84391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/>
        <w:wordWrap w:val="0"/>
        <w:autoSpaceDE w:val="0"/>
        <w:autoSpaceDN w:val="0"/>
        <w:spacing w:line="211" w:lineRule="exact" w:before="726" w:after="14"/>
        <w:ind w:left="391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REGLAMENTO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-2"/>
          <w:sz w:val="21"/>
        </w:rPr>
        <w:t>LA</w:t>
      </w:r>
      <w:r>
        <w:rPr>
          <w:rFonts w:ascii="Times New Roman" w:hAnsi="Times New Roman" w:eastAsia="Times New Roman"/>
          <w:b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ADMINISTRACIÓN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2"/>
          <w:sz w:val="21"/>
        </w:rPr>
        <w:t>DEL</w:t>
      </w:r>
    </w:p>
    <w:p>
      <w:pPr>
        <w:widowControl/>
        <w:wordWrap w:val="0"/>
        <w:autoSpaceDE w:val="0"/>
        <w:autoSpaceDN w:val="0"/>
        <w:spacing w:line="211" w:lineRule="exact" w:before="29" w:after="393"/>
        <w:ind w:left="4172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MUNICIPIO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MEXICALI</w:t>
      </w:r>
      <w:r>
        <w:rPr>
          <w:rFonts w:ascii="Arial" w:hAnsi="Arial" w:eastAsia="Arial"/>
          <w:b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BAJA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CALIFORNIA</w:t>
      </w:r>
    </w:p>
    <w:p>
      <w:pPr>
        <w:widowControl/>
        <w:wordWrap w:val="0"/>
        <w:autoSpaceDE w:val="0"/>
        <w:autoSpaceDN w:val="0"/>
        <w:spacing w:line="211" w:lineRule="exact" w:before="786" w:after="2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XII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9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Proponer</w:t>
      </w:r>
      <w:r>
        <w:rPr>
          <w:rFonts w:ascii="Times New Roman" w:hAnsi="Times New Roman" w:eastAsia="Times New Roman"/>
          <w:b w:val="0"/>
          <w:color w:val="221F1F"/>
          <w:spacing w:val="9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9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Tesorero</w:t>
      </w:r>
      <w:r>
        <w:rPr>
          <w:rFonts w:ascii="Times New Roman" w:hAnsi="Times New Roman" w:eastAsia="Times New Roman"/>
          <w:b w:val="0"/>
          <w:color w:val="221F1F"/>
          <w:spacing w:val="9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Times New Roman" w:hAnsi="Times New Roman" w:eastAsia="Times New Roman"/>
          <w:b w:val="0"/>
          <w:color w:val="221F1F"/>
          <w:spacing w:val="9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9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8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aprobación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9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9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políticas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9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normas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57" w:after="16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lineamientos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procedimientos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manera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enunciativa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siguientes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materias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326" w:after="27"/>
        <w:ind w:left="270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Arial" w:hAnsi="Arial" w:eastAsia="Arial"/>
          <w:b w:val="0"/>
          <w:i w:val="0"/>
          <w:color w:val="221F1F"/>
          <w:sz w:val="21"/>
        </w:rPr>
        <w:t>)</w:t>
      </w:r>
      <w:r>
        <w:rPr>
          <w:rFonts w:ascii="Times New Roman" w:hAnsi="Times New Roman" w:eastAsia="Times New Roman"/>
          <w:b w:val="0"/>
          <w:color w:val="221F1F"/>
          <w:spacing w:val="1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Recaudación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administración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control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forma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pago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contribuciones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55" w:after="29"/>
        <w:ind w:left="270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b</w:t>
      </w:r>
      <w:r>
        <w:rPr>
          <w:rFonts w:ascii="Arial" w:hAnsi="Arial" w:eastAsia="Arial"/>
          <w:b w:val="0"/>
          <w:i w:val="0"/>
          <w:color w:val="221F1F"/>
          <w:sz w:val="21"/>
        </w:rPr>
        <w:t>)</w:t>
      </w:r>
      <w:r>
        <w:rPr>
          <w:rFonts w:ascii="Times New Roman" w:hAnsi="Times New Roman" w:eastAsia="Times New Roman"/>
          <w:b w:val="0"/>
          <w:color w:val="221F1F"/>
          <w:spacing w:val="1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Formulación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programación</w:t>
      </w:r>
      <w:r>
        <w:rPr>
          <w:rFonts w:ascii="Times New Roman" w:hAnsi="Times New Roman" w:eastAsia="Times New Roman"/>
          <w:b w:val="0"/>
          <w:color w:val="221F1F"/>
          <w:spacing w:val="3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presupuestación</w:t>
      </w:r>
      <w:r>
        <w:rPr>
          <w:rFonts w:ascii="Times New Roman" w:hAnsi="Times New Roman" w:eastAsia="Times New Roman"/>
          <w:b w:val="0"/>
          <w:color w:val="221F1F"/>
          <w:spacing w:val="3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gasto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público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basado</w:t>
      </w:r>
    </w:p>
    <w:p>
      <w:pPr>
        <w:widowControl/>
        <w:wordWrap w:val="0"/>
        <w:autoSpaceDE w:val="0"/>
        <w:autoSpaceDN w:val="0"/>
        <w:spacing w:line="211" w:lineRule="exact" w:before="57" w:after="29"/>
        <w:ind w:left="30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gestión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resultados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desarrollo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inversión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pública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57" w:after="29"/>
        <w:ind w:left="270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</w:t>
      </w:r>
      <w:r>
        <w:rPr>
          <w:rFonts w:ascii="Arial" w:hAnsi="Arial" w:eastAsia="Arial"/>
          <w:b w:val="0"/>
          <w:i w:val="0"/>
          <w:color w:val="221F1F"/>
          <w:sz w:val="21"/>
        </w:rPr>
        <w:t>)</w:t>
      </w:r>
      <w:r>
        <w:rPr>
          <w:rFonts w:ascii="Times New Roman" w:hAnsi="Times New Roman" w:eastAsia="Times New Roman"/>
          <w:b w:val="0"/>
          <w:color w:val="221F1F"/>
          <w:spacing w:val="1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Tramitación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pagos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respaldo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comprobación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egresos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Arial" w:hAnsi="Arial" w:eastAsia="Arial"/>
          <w:b w:val="0"/>
          <w:i w:val="0"/>
          <w:color w:val="221F1F"/>
          <w:spacing w:val="3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57" w:after="29"/>
        <w:ind w:left="270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</w:t>
      </w:r>
      <w:r>
        <w:rPr>
          <w:rFonts w:ascii="Arial" w:hAnsi="Arial" w:eastAsia="Arial"/>
          <w:b w:val="0"/>
          <w:i w:val="0"/>
          <w:color w:val="221F1F"/>
          <w:sz w:val="21"/>
        </w:rPr>
        <w:t>)</w:t>
      </w:r>
      <w:r>
        <w:rPr>
          <w:rFonts w:ascii="Times New Roman" w:hAnsi="Times New Roman" w:eastAsia="Times New Roman"/>
          <w:b w:val="0"/>
          <w:color w:val="221F1F"/>
          <w:spacing w:val="1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Registro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contable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ingresos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egresos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bienes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derechos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obligaciones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y</w:t>
      </w:r>
    </w:p>
    <w:p>
      <w:pPr>
        <w:widowControl/>
        <w:wordWrap w:val="0"/>
        <w:autoSpaceDE w:val="0"/>
        <w:autoSpaceDN w:val="0"/>
        <w:spacing w:line="211" w:lineRule="exact" w:before="57" w:after="28"/>
        <w:ind w:left="30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patrimonio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gobierno</w:t>
      </w:r>
      <w:r>
        <w:rPr>
          <w:rFonts w:ascii="Times New Roman" w:hAnsi="Times New Roman" w:eastAsia="Times New Roman"/>
          <w:b w:val="0"/>
          <w:color w:val="221F1F"/>
          <w:spacing w:val="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</w:t>
      </w:r>
    </w:p>
    <w:p>
      <w:pPr>
        <w:widowControl/>
        <w:wordWrap w:val="0"/>
        <w:autoSpaceDE w:val="0"/>
        <w:autoSpaceDN w:val="0"/>
        <w:spacing w:line="199" w:lineRule="exact" w:before="56" w:after="155"/>
        <w:ind w:left="7125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Fracción</w:t>
      </w:r>
      <w:r>
        <w:rPr>
          <w:rFonts w:ascii="Arial" w:hAnsi="Arial" w:eastAsia="Arial"/>
          <w:b w:val="0"/>
          <w:i/>
          <w:color w:val="0C7D3E"/>
          <w:spacing w:val="1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adicionada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05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04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2019</w:t>
      </w:r>
    </w:p>
    <w:p>
      <w:pPr>
        <w:widowControl/>
        <w:wordWrap w:val="0"/>
        <w:autoSpaceDE w:val="0"/>
        <w:autoSpaceDN w:val="0"/>
        <w:spacing w:line="211" w:lineRule="exact" w:before="311" w:after="2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XIII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Coordinar</w:t>
      </w:r>
      <w:r>
        <w:rPr>
          <w:rFonts w:ascii="Times New Roman" w:hAnsi="Times New Roman" w:eastAsia="Times New Roman"/>
          <w:b w:val="0"/>
          <w:color w:val="221F1F"/>
          <w:spacing w:val="2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cumplimiento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normas</w:t>
      </w:r>
      <w:r>
        <w:rPr>
          <w:rFonts w:ascii="Times New Roman" w:hAnsi="Times New Roman" w:eastAsia="Times New Roman"/>
          <w:b w:val="0"/>
          <w:color w:val="221F1F"/>
          <w:spacing w:val="2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lineamientos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emitidos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2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Consejo</w:t>
      </w:r>
    </w:p>
    <w:p>
      <w:pPr>
        <w:widowControl/>
        <w:wordWrap w:val="0"/>
        <w:autoSpaceDE w:val="0"/>
        <w:autoSpaceDN w:val="0"/>
        <w:spacing w:line="211" w:lineRule="exact" w:before="58" w:after="28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Nacional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Armonización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Contable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</w:p>
    <w:p>
      <w:pPr>
        <w:widowControl/>
        <w:wordWrap w:val="0"/>
        <w:autoSpaceDE w:val="0"/>
        <w:autoSpaceDN w:val="0"/>
        <w:spacing w:line="199" w:lineRule="exact" w:before="56" w:after="155"/>
        <w:ind w:left="7125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Fracción</w:t>
      </w:r>
      <w:r>
        <w:rPr>
          <w:rFonts w:ascii="Arial" w:hAnsi="Arial" w:eastAsia="Arial"/>
          <w:b w:val="0"/>
          <w:i/>
          <w:color w:val="0C7D3E"/>
          <w:spacing w:val="1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adicionada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05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04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2019</w:t>
      </w:r>
    </w:p>
    <w:p>
      <w:pPr>
        <w:widowControl/>
        <w:wordWrap w:val="0"/>
        <w:autoSpaceDE w:val="0"/>
        <w:autoSpaceDN w:val="0"/>
        <w:spacing w:line="211" w:lineRule="exact" w:before="311" w:after="2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XIV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demás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relativas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competencia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Unidad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Administrativa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3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sean</w:t>
      </w:r>
    </w:p>
    <w:p>
      <w:pPr>
        <w:widowControl/>
        <w:wordWrap w:val="0"/>
        <w:autoSpaceDE w:val="0"/>
        <w:autoSpaceDN w:val="0"/>
        <w:spacing w:line="211" w:lineRule="exact" w:before="57" w:after="2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necesarias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buen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funcionamiento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así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como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aquellas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le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confieran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otros</w:t>
      </w:r>
    </w:p>
    <w:p>
      <w:pPr>
        <w:widowControl/>
        <w:wordWrap w:val="0"/>
        <w:autoSpaceDE w:val="0"/>
        <w:autoSpaceDN w:val="0"/>
        <w:spacing w:line="211" w:lineRule="exact" w:before="57" w:after="10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ordenamientos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encomiende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Tesorero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.</w:t>
      </w:r>
    </w:p>
    <w:p>
      <w:pPr>
        <w:widowControl/>
        <w:wordWrap w:val="0"/>
        <w:autoSpaceDE w:val="0"/>
        <w:autoSpaceDN w:val="0"/>
        <w:spacing w:line="199" w:lineRule="exact" w:before="200" w:after="21"/>
        <w:ind w:left="7015" w:right="0" w:firstLine="0"/>
        <w:jc w:val="left"/>
      </w:pPr>
      <w:r>
        <w:rPr>
          <w:rFonts w:ascii="Arial" w:hAnsi="Arial" w:eastAsia="Arial"/>
          <w:b w:val="0"/>
          <w:i/>
          <w:color w:val="0C7D3E"/>
          <w:spacing w:val="1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Fracción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adicionada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05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04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2019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;</w:t>
      </w:r>
    </w:p>
    <w:p>
      <w:pPr>
        <w:widowControl/>
        <w:wordWrap w:val="0"/>
        <w:autoSpaceDE w:val="0"/>
        <w:autoSpaceDN w:val="0"/>
        <w:spacing w:line="199" w:lineRule="exact" w:before="43" w:after="249"/>
        <w:ind w:left="7269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Artículo</w:t>
      </w:r>
      <w:r>
        <w:rPr>
          <w:rFonts w:ascii="Arial" w:hAnsi="Arial" w:eastAsia="Arial"/>
          <w:b w:val="0"/>
          <w:i/>
          <w:color w:val="0C7D3E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reformado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>05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04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2019</w:t>
      </w:r>
    </w:p>
    <w:p>
      <w:pPr>
        <w:widowControl/>
        <w:wordWrap w:val="0"/>
        <w:autoSpaceDE w:val="0"/>
        <w:autoSpaceDN w:val="0"/>
        <w:spacing w:line="212" w:lineRule="exact" w:before="498" w:after="28"/>
        <w:ind w:left="2283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Artículo</w:t>
      </w:r>
      <w:r>
        <w:rPr>
          <w:rFonts w:ascii="Times New Roman" w:hAnsi="Times New Roman" w:eastAsia="Times New Roman"/>
          <w:b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55</w:t>
      </w:r>
      <w:r>
        <w:rPr>
          <w:rFonts w:ascii="Arial" w:hAnsi="Arial" w:eastAsia="Arial"/>
          <w:b/>
          <w:i w:val="0"/>
          <w:color w:val="221F1F"/>
          <w:w w:val="99"/>
          <w:sz w:val="21"/>
        </w:rPr>
        <w:t>.</w:t>
      </w:r>
      <w:r>
        <w:rPr>
          <w:rFonts w:ascii="Times New Roman" w:hAnsi="Times New Roman" w:eastAsia="Times New Roman"/>
          <w:b/>
          <w:color w:val="221F1F"/>
          <w:spacing w:val="66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3"/>
          <w:sz w:val="21"/>
        </w:rPr>
        <w:t>-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Departamento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Recaudación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Rentas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tendrá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como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función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56" w:after="128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recaudar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ingresos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encargándose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Arial" w:hAnsi="Arial" w:eastAsia="Arial"/>
          <w:b w:val="0"/>
          <w:i w:val="0"/>
          <w:color w:val="221F1F"/>
          <w:w w:val="102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257" w:after="2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2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Recaudar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2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controlar</w:t>
      </w:r>
      <w:r>
        <w:rPr>
          <w:rFonts w:ascii="Times New Roman" w:hAnsi="Times New Roman" w:eastAsia="Times New Roman"/>
          <w:b w:val="0"/>
          <w:color w:val="221F1F"/>
          <w:spacing w:val="12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2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supervisar</w:t>
      </w:r>
      <w:r>
        <w:rPr>
          <w:rFonts w:ascii="Times New Roman" w:hAnsi="Times New Roman" w:eastAsia="Times New Roman"/>
          <w:b w:val="0"/>
          <w:color w:val="221F1F"/>
          <w:spacing w:val="1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12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ingresos</w:t>
      </w:r>
      <w:r>
        <w:rPr>
          <w:rFonts w:ascii="Times New Roman" w:hAnsi="Times New Roman" w:eastAsia="Times New Roman"/>
          <w:b w:val="0"/>
          <w:color w:val="221F1F"/>
          <w:spacing w:val="12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1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12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distintos</w:t>
      </w:r>
      <w:r>
        <w:rPr>
          <w:rFonts w:ascii="Times New Roman" w:hAnsi="Times New Roman" w:eastAsia="Times New Roman"/>
          <w:b w:val="0"/>
          <w:color w:val="221F1F"/>
          <w:spacing w:val="12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conceptos</w:t>
      </w:r>
    </w:p>
    <w:p>
      <w:pPr>
        <w:widowControl/>
        <w:wordWrap w:val="0"/>
        <w:autoSpaceDE w:val="0"/>
        <w:autoSpaceDN w:val="0"/>
        <w:spacing w:line="211" w:lineRule="exact" w:before="58" w:after="16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establecidos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Ley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Ingresos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326" w:after="2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Aplicar</w:t>
      </w:r>
      <w:r>
        <w:rPr>
          <w:rFonts w:ascii="Times New Roman" w:hAnsi="Times New Roman" w:eastAsia="Times New Roman"/>
          <w:b w:val="0"/>
          <w:color w:val="221F1F"/>
          <w:spacing w:val="5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disposiciones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legales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competencia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carácter</w:t>
      </w:r>
      <w:r>
        <w:rPr>
          <w:rFonts w:ascii="Times New Roman" w:hAnsi="Times New Roman" w:eastAsia="Times New Roman"/>
          <w:b w:val="0"/>
          <w:color w:val="221F1F"/>
          <w:spacing w:val="5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fiscal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4"/>
          <w:sz w:val="21"/>
        </w:rPr>
        <w:t>y</w:t>
      </w:r>
    </w:p>
    <w:p>
      <w:pPr>
        <w:widowControl/>
        <w:wordWrap w:val="0"/>
        <w:autoSpaceDE w:val="0"/>
        <w:autoSpaceDN w:val="0"/>
        <w:spacing w:line="211" w:lineRule="exact" w:before="57" w:after="16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vigilar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contribuyentes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cumplan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pago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contribuciones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326" w:after="27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III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Aplicar</w:t>
      </w:r>
      <w:r>
        <w:rPr>
          <w:rFonts w:ascii="Times New Roman" w:hAnsi="Times New Roman" w:eastAsia="Times New Roman"/>
          <w:b w:val="0"/>
          <w:color w:val="221F1F"/>
          <w:spacing w:val="7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procedimiento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administrativo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ejecución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recuperación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55" w:after="2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créditos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fiscales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incluyendo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expedición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documentos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identifiquen</w:t>
      </w:r>
    </w:p>
    <w:p>
      <w:pPr>
        <w:widowControl/>
        <w:wordWrap w:val="0"/>
        <w:autoSpaceDE w:val="0"/>
        <w:autoSpaceDN w:val="0"/>
        <w:spacing w:line="211" w:lineRule="exact" w:before="57" w:after="2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14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14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ejecutores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4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acuerdos</w:t>
      </w:r>
      <w:r>
        <w:rPr>
          <w:rFonts w:ascii="Times New Roman" w:hAnsi="Times New Roman" w:eastAsia="Times New Roman"/>
          <w:b w:val="0"/>
          <w:color w:val="221F1F"/>
          <w:spacing w:val="14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4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habilitación</w:t>
      </w:r>
      <w:r>
        <w:rPr>
          <w:rFonts w:ascii="Times New Roman" w:hAnsi="Times New Roman" w:eastAsia="Times New Roman"/>
          <w:b w:val="0"/>
          <w:color w:val="221F1F"/>
          <w:spacing w:val="14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4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cualquier</w:t>
      </w:r>
      <w:r>
        <w:rPr>
          <w:rFonts w:ascii="Times New Roman" w:hAnsi="Times New Roman" w:eastAsia="Times New Roman"/>
          <w:b w:val="0"/>
          <w:color w:val="221F1F"/>
          <w:spacing w:val="1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otro</w:t>
      </w:r>
      <w:r>
        <w:rPr>
          <w:rFonts w:ascii="Times New Roman" w:hAnsi="Times New Roman" w:eastAsia="Times New Roman"/>
          <w:b w:val="0"/>
          <w:color w:val="221F1F"/>
          <w:spacing w:val="14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necesario</w:t>
      </w:r>
      <w:r>
        <w:rPr>
          <w:rFonts w:ascii="Times New Roman" w:hAnsi="Times New Roman" w:eastAsia="Times New Roman"/>
          <w:b w:val="0"/>
          <w:color w:val="221F1F"/>
          <w:spacing w:val="14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para</w:t>
      </w:r>
    </w:p>
    <w:p>
      <w:pPr>
        <w:widowControl/>
        <w:wordWrap w:val="0"/>
        <w:autoSpaceDE w:val="0"/>
        <w:autoSpaceDN w:val="0"/>
        <w:spacing w:line="211" w:lineRule="exact" w:before="57" w:after="16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implementación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dicho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procedimiento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326" w:after="2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IV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Habilitar</w:t>
      </w:r>
      <w:r>
        <w:rPr>
          <w:rFonts w:ascii="Times New Roman" w:hAnsi="Times New Roman" w:eastAsia="Times New Roman"/>
          <w:b w:val="0"/>
          <w:color w:val="221F1F"/>
          <w:spacing w:val="5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mediante</w:t>
      </w:r>
      <w:r>
        <w:rPr>
          <w:rFonts w:ascii="Times New Roman" w:hAnsi="Times New Roman" w:eastAsia="Times New Roman"/>
          <w:b w:val="0"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acuerdo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escrito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6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horas</w:t>
      </w:r>
      <w:r>
        <w:rPr>
          <w:rFonts w:ascii="Times New Roman" w:hAnsi="Times New Roman" w:eastAsia="Times New Roman"/>
          <w:b w:val="0"/>
          <w:color w:val="221F1F"/>
          <w:spacing w:val="6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6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días</w:t>
      </w:r>
      <w:r>
        <w:rPr>
          <w:rFonts w:ascii="Times New Roman" w:hAnsi="Times New Roman" w:eastAsia="Times New Roman"/>
          <w:b w:val="0"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inhábiles</w:t>
      </w:r>
      <w:r>
        <w:rPr>
          <w:rFonts w:ascii="Times New Roman" w:hAnsi="Times New Roman" w:eastAsia="Times New Roman"/>
          <w:b w:val="0"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6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práctica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57" w:after="157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actuaciones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administrativas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fiscales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recibir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pagos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315" w:after="2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Realizar</w:t>
      </w:r>
      <w:r>
        <w:rPr>
          <w:rFonts w:ascii="Times New Roman" w:hAnsi="Times New Roman" w:eastAsia="Times New Roman"/>
          <w:b w:val="0"/>
          <w:color w:val="221F1F"/>
          <w:spacing w:val="1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intervenciones</w:t>
      </w:r>
      <w:r>
        <w:rPr>
          <w:rFonts w:ascii="Times New Roman" w:hAnsi="Times New Roman" w:eastAsia="Times New Roman"/>
          <w:b w:val="0"/>
          <w:color w:val="221F1F"/>
          <w:spacing w:val="1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espectáculos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públicos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determinación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cobro</w:t>
      </w:r>
    </w:p>
    <w:p>
      <w:pPr>
        <w:widowControl/>
        <w:wordWrap w:val="0"/>
        <w:autoSpaceDE w:val="0"/>
        <w:autoSpaceDN w:val="0"/>
        <w:spacing w:line="211" w:lineRule="exact" w:before="57" w:after="156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contribuciones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correspondan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312" w:after="2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VI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Autorizar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prórrogas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pago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parcialidades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cumplimiento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distintos</w:t>
      </w:r>
    </w:p>
    <w:p>
      <w:pPr>
        <w:widowControl/>
        <w:wordWrap w:val="0"/>
        <w:autoSpaceDE w:val="0"/>
        <w:autoSpaceDN w:val="0"/>
        <w:spacing w:line="211" w:lineRule="exact" w:before="57" w:after="157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conceptos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ingreso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establecen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Ley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materia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314" w:after="2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VII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Elaborar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someter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aprobación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Tesorero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formas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presentación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57" w:after="156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declaraciones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manifestaciones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avisos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parte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contribuyentes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312" w:after="71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VIII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Autorizar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libertad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gravámenes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fiscales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;</w:t>
      </w:r>
    </w:p>
    <w:p>
      <w:pPr>
        <w:widowControl/>
        <w:wordWrap w:val="0"/>
        <w:autoSpaceDE w:val="0"/>
        <w:autoSpaceDN w:val="0"/>
        <w:spacing w:line="240" w:lineRule="exact" w:before="1438" w:after="0"/>
        <w:ind w:left="8073" w:right="0" w:firstLine="0"/>
        <w:jc w:val="left"/>
      </w:pPr>
      <w:r>
        <w:rPr>
          <w:rFonts w:ascii="Calibri" w:hAnsi="Calibri" w:eastAsia="Calibri"/>
          <w:b w:val="0"/>
          <w:i w:val="0"/>
          <w:color w:val="8495AF"/>
          <w:sz w:val="24"/>
        </w:rPr>
        <w:t>P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á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g</w:t>
      </w:r>
      <w:r>
        <w:rPr>
          <w:rFonts w:ascii="Calibri" w:hAnsi="Calibri" w:eastAsia="Calibri"/>
          <w:b w:val="0"/>
          <w:i w:val="0"/>
          <w:color w:val="8495AF"/>
          <w:spacing w:val="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i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n</w:t>
      </w:r>
      <w:r>
        <w:rPr>
          <w:rFonts w:ascii="Calibri" w:hAnsi="Calibri" w:eastAsia="Calibri"/>
          <w:b w:val="0"/>
          <w:i w:val="0"/>
          <w:color w:val="8495AF"/>
          <w:spacing w:val="7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a</w:t>
      </w:r>
      <w:r>
        <w:rPr>
          <w:rFonts w:ascii="Times New Roman" w:hAnsi="Times New Roman" w:eastAsia="Times New Roman"/>
          <w:b w:val="0"/>
          <w:color w:val="313D4F"/>
          <w:spacing w:val="5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101"/>
          <w:sz w:val="24"/>
        </w:rPr>
        <w:t>34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spacing w:val="-3"/>
          <w:sz w:val="24"/>
        </w:rPr>
        <w:t>|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99"/>
          <w:sz w:val="24"/>
        </w:rPr>
        <w:t>120</w:t>
      </w:r>
    </w:p>
    <w:p>
      <w:pPr>
        <w:spacing w:after="0"/>
        <w:sectPr>
          <w:pgSz w:w="11921" w:h="16841"/>
          <w:pgMar w:top="0" w:right="0" w:bottom="0" w:left="0" w:header="720" w:footer="720" w:gutter="0"/>
          <w:cols w:space="720" w:num="1" w:equalWidth="0">
            <w:col w:w="11921" w:space="0"/>
          </w:cols>
          <w:docGrid w:linePitch="360"/>
        </w:sectPr>
      </w:pPr>
    </w:p>
    <w:p>
      <w:pPr>
        <w:widowControl/>
        <w:wordWrap w:val="0"/>
        <w:autoSpaceDE w:val="0"/>
        <w:autoSpaceDN w:val="0"/>
        <w:spacing w:line="14" w:lineRule="exact" w:before="0" w:after="349"/>
        <w:ind w:left="0" w:right="0"/>
      </w:pP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958214</wp:posOffset>
            </wp:positionH>
            <wp:positionV relativeFrom="page">
              <wp:posOffset>143510</wp:posOffset>
            </wp:positionV>
            <wp:extent cx="922020" cy="843915"/>
            <wp:wrapNone/>
            <wp:docPr id="35" name="Picture 35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22020" cy="84391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/>
        <w:wordWrap w:val="0"/>
        <w:autoSpaceDE w:val="0"/>
        <w:autoSpaceDN w:val="0"/>
        <w:spacing w:line="211" w:lineRule="exact" w:before="726" w:after="14"/>
        <w:ind w:left="391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REGLAMENTO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-2"/>
          <w:sz w:val="21"/>
        </w:rPr>
        <w:t>LA</w:t>
      </w:r>
      <w:r>
        <w:rPr>
          <w:rFonts w:ascii="Times New Roman" w:hAnsi="Times New Roman" w:eastAsia="Times New Roman"/>
          <w:b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ADMINISTRACIÓN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2"/>
          <w:sz w:val="21"/>
        </w:rPr>
        <w:t>DEL</w:t>
      </w:r>
    </w:p>
    <w:p>
      <w:pPr>
        <w:widowControl/>
        <w:wordWrap w:val="0"/>
        <w:autoSpaceDE w:val="0"/>
        <w:autoSpaceDN w:val="0"/>
        <w:spacing w:line="211" w:lineRule="exact" w:before="29" w:after="393"/>
        <w:ind w:left="4172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MUNICIPIO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MEXICALI</w:t>
      </w:r>
      <w:r>
        <w:rPr>
          <w:rFonts w:ascii="Arial" w:hAnsi="Arial" w:eastAsia="Arial"/>
          <w:b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BAJA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CALIFORNIA</w:t>
      </w:r>
    </w:p>
    <w:p>
      <w:pPr>
        <w:widowControl/>
        <w:wordWrap w:val="0"/>
        <w:autoSpaceDE w:val="0"/>
        <w:autoSpaceDN w:val="0"/>
        <w:spacing w:line="211" w:lineRule="exact" w:before="786" w:after="156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IX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Turnar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Departamento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Jurídico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cobros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deban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exigirse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vía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judicial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312" w:after="2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X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Determinar</w:t>
      </w:r>
      <w:r>
        <w:rPr>
          <w:rFonts w:ascii="Times New Roman" w:hAnsi="Times New Roman" w:eastAsia="Times New Roman"/>
          <w:b w:val="0"/>
          <w:color w:val="221F1F"/>
          <w:spacing w:val="4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percepciones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personal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concepto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gastos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ejecución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57" w:after="157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someterlo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autorización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Tesorero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314" w:after="2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XI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Coordinarse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distintas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dependencias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entidades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municipales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verificar</w:t>
      </w:r>
    </w:p>
    <w:p>
      <w:pPr>
        <w:widowControl/>
        <w:wordWrap w:val="0"/>
        <w:autoSpaceDE w:val="0"/>
        <w:autoSpaceDN w:val="0"/>
        <w:spacing w:line="211" w:lineRule="exact" w:before="57" w:after="156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ingreso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establecer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estrategias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recuperación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créditos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fiscales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municipales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312" w:after="2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XII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Coordinar</w:t>
      </w:r>
      <w:r>
        <w:rPr>
          <w:rFonts w:ascii="Times New Roman" w:hAnsi="Times New Roman" w:eastAsia="Times New Roman"/>
          <w:b w:val="0"/>
          <w:color w:val="221F1F"/>
          <w:spacing w:val="3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elaboración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proyecto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iniciativa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ley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ingresos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57" w:after="157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someterlo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consideración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Tesorero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314" w:after="2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XIII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Integrar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solventaciones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observaciones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realizadas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5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instancias</w:t>
      </w:r>
    </w:p>
    <w:p>
      <w:pPr>
        <w:widowControl/>
        <w:wordWrap w:val="0"/>
        <w:autoSpaceDE w:val="0"/>
        <w:autoSpaceDN w:val="0"/>
        <w:spacing w:line="211" w:lineRule="exact" w:before="46" w:after="137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fiscalizadoras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materia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Ingresos</w:t>
      </w:r>
      <w:r>
        <w:rPr>
          <w:rFonts w:ascii="Arial" w:hAnsi="Arial" w:eastAsia="Arial"/>
          <w:b w:val="0"/>
          <w:i w:val="0"/>
          <w:color w:val="221F1F"/>
          <w:w w:val="10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3" w:after="2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XIV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Analizar</w:t>
      </w:r>
      <w:r>
        <w:rPr>
          <w:rFonts w:ascii="Times New Roman" w:hAnsi="Times New Roman" w:eastAsia="Times New Roman"/>
          <w:b w:val="0"/>
          <w:color w:val="221F1F"/>
          <w:spacing w:val="4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opinar</w:t>
      </w:r>
      <w:r>
        <w:rPr>
          <w:rFonts w:ascii="Times New Roman" w:hAnsi="Times New Roman" w:eastAsia="Times New Roman"/>
          <w:b w:val="0"/>
          <w:color w:val="221F1F"/>
          <w:spacing w:val="4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sobre</w:t>
      </w:r>
      <w:r>
        <w:rPr>
          <w:rFonts w:ascii="Times New Roman" w:hAnsi="Times New Roman" w:eastAsia="Times New Roman"/>
          <w:b w:val="0"/>
          <w:color w:val="221F1F"/>
          <w:spacing w:val="4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proyectos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ley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reglamentación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puedan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tener</w:t>
      </w:r>
    </w:p>
    <w:p>
      <w:pPr>
        <w:widowControl/>
        <w:wordWrap w:val="0"/>
        <w:autoSpaceDE w:val="0"/>
        <w:autoSpaceDN w:val="0"/>
        <w:spacing w:line="211" w:lineRule="exact" w:before="57" w:after="12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repercusión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ingresos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municipales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59" w:after="2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XV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Informar</w:t>
      </w:r>
      <w:r>
        <w:rPr>
          <w:rFonts w:ascii="Times New Roman" w:hAnsi="Times New Roman" w:eastAsia="Times New Roman"/>
          <w:b w:val="0"/>
          <w:color w:val="221F1F"/>
          <w:spacing w:val="1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11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Tesorero</w:t>
      </w:r>
      <w:r>
        <w:rPr>
          <w:rFonts w:ascii="Times New Roman" w:hAnsi="Times New Roman" w:eastAsia="Times New Roman"/>
          <w:b w:val="0"/>
          <w:color w:val="221F1F"/>
          <w:spacing w:val="1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Times New Roman" w:hAnsi="Times New Roman" w:eastAsia="Times New Roman"/>
          <w:b w:val="0"/>
          <w:color w:val="221F1F"/>
          <w:spacing w:val="12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11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avances</w:t>
      </w:r>
      <w:r>
        <w:rPr>
          <w:rFonts w:ascii="Times New Roman" w:hAnsi="Times New Roman" w:eastAsia="Times New Roman"/>
          <w:b w:val="0"/>
          <w:color w:val="221F1F"/>
          <w:spacing w:val="12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1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programas</w:t>
      </w:r>
      <w:r>
        <w:rPr>
          <w:rFonts w:ascii="Times New Roman" w:hAnsi="Times New Roman" w:eastAsia="Times New Roman"/>
          <w:b w:val="0"/>
          <w:color w:val="221F1F"/>
          <w:spacing w:val="1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para</w:t>
      </w:r>
    </w:p>
    <w:p>
      <w:pPr>
        <w:widowControl/>
        <w:wordWrap w:val="0"/>
        <w:autoSpaceDE w:val="0"/>
        <w:autoSpaceDN w:val="0"/>
        <w:spacing w:line="211" w:lineRule="exact" w:before="57" w:after="127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recuperación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ingresos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54" w:after="2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XVI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Establecer</w:t>
      </w:r>
      <w:r>
        <w:rPr>
          <w:rFonts w:ascii="Times New Roman" w:hAnsi="Times New Roman" w:eastAsia="Times New Roman"/>
          <w:b w:val="0"/>
          <w:color w:val="221F1F"/>
          <w:spacing w:val="2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operar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cajas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lugares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Municipio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determinen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2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para</w:t>
      </w:r>
    </w:p>
    <w:p>
      <w:pPr>
        <w:widowControl/>
        <w:wordWrap w:val="0"/>
        <w:autoSpaceDE w:val="0"/>
        <w:autoSpaceDN w:val="0"/>
        <w:spacing w:line="211" w:lineRule="exact" w:before="57" w:after="16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realizar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recaudación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ingresos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municipales</w:t>
      </w:r>
      <w:r>
        <w:rPr>
          <w:rFonts w:ascii="Arial" w:hAnsi="Arial" w:eastAsia="Arial"/>
          <w:b w:val="0"/>
          <w:i w:val="0"/>
          <w:color w:val="221F1F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326" w:after="2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XVII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4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Expedir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copias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certificadas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4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documentos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4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le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soliciten</w:t>
      </w:r>
      <w:r>
        <w:rPr>
          <w:rFonts w:ascii="Times New Roman" w:hAnsi="Times New Roman" w:eastAsia="Times New Roman"/>
          <w:b w:val="0"/>
          <w:color w:val="221F1F"/>
          <w:spacing w:val="4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obren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</w:t>
      </w:r>
    </w:p>
    <w:p>
      <w:pPr>
        <w:widowControl/>
        <w:wordWrap w:val="0"/>
        <w:autoSpaceDE w:val="0"/>
        <w:autoSpaceDN w:val="0"/>
        <w:spacing w:line="211" w:lineRule="exact" w:before="57" w:after="28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archivo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;</w:t>
      </w:r>
    </w:p>
    <w:p>
      <w:pPr>
        <w:widowControl/>
        <w:wordWrap w:val="0"/>
        <w:autoSpaceDE w:val="0"/>
        <w:autoSpaceDN w:val="0"/>
        <w:spacing w:line="199" w:lineRule="exact" w:before="56" w:after="156"/>
        <w:ind w:left="7125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Fracción</w:t>
      </w:r>
      <w:r>
        <w:rPr>
          <w:rFonts w:ascii="Arial" w:hAnsi="Arial" w:eastAsia="Arial"/>
          <w:b w:val="0"/>
          <w:i/>
          <w:color w:val="0C7D3E"/>
          <w:spacing w:val="1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adicionada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05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04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2019</w:t>
      </w:r>
    </w:p>
    <w:p>
      <w:pPr>
        <w:widowControl/>
        <w:wordWrap w:val="0"/>
        <w:autoSpaceDE w:val="0"/>
        <w:autoSpaceDN w:val="0"/>
        <w:spacing w:line="211" w:lineRule="exact" w:before="312" w:after="2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XVIII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Observar</w:t>
      </w:r>
      <w:r>
        <w:rPr>
          <w:rFonts w:ascii="Times New Roman" w:hAnsi="Times New Roman" w:eastAsia="Times New Roman"/>
          <w:b w:val="0"/>
          <w:color w:val="221F1F"/>
          <w:spacing w:val="1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cumplimiento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normas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lineamientos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emitidos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Consejo</w:t>
      </w:r>
    </w:p>
    <w:p>
      <w:pPr>
        <w:widowControl/>
        <w:wordWrap w:val="0"/>
        <w:autoSpaceDE w:val="0"/>
        <w:autoSpaceDN w:val="0"/>
        <w:spacing w:line="211" w:lineRule="exact" w:before="57" w:after="28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Nacional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Armonización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Contable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;</w:t>
      </w:r>
    </w:p>
    <w:p>
      <w:pPr>
        <w:widowControl/>
        <w:wordWrap w:val="0"/>
        <w:autoSpaceDE w:val="0"/>
        <w:autoSpaceDN w:val="0"/>
        <w:spacing w:line="199" w:lineRule="exact" w:before="56" w:after="142"/>
        <w:ind w:left="7125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Fracción</w:t>
      </w:r>
      <w:r>
        <w:rPr>
          <w:rFonts w:ascii="Arial" w:hAnsi="Arial" w:eastAsia="Arial"/>
          <w:b w:val="0"/>
          <w:i/>
          <w:color w:val="0C7D3E"/>
          <w:spacing w:val="1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adicionada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05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04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2019</w:t>
      </w:r>
    </w:p>
    <w:p>
      <w:pPr>
        <w:widowControl/>
        <w:wordWrap w:val="0"/>
        <w:autoSpaceDE w:val="0"/>
        <w:autoSpaceDN w:val="0"/>
        <w:spacing w:line="211" w:lineRule="exact" w:before="285" w:after="2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XIX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4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Ejercer</w:t>
      </w:r>
      <w:r>
        <w:rPr>
          <w:rFonts w:ascii="Times New Roman" w:hAnsi="Times New Roman" w:eastAsia="Times New Roman"/>
          <w:b w:val="0"/>
          <w:color w:val="221F1F"/>
          <w:spacing w:val="14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14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atribuciones</w:t>
      </w:r>
      <w:r>
        <w:rPr>
          <w:rFonts w:ascii="Times New Roman" w:hAnsi="Times New Roman" w:eastAsia="Times New Roman"/>
          <w:b w:val="0"/>
          <w:color w:val="221F1F"/>
          <w:spacing w:val="14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derivadas</w:t>
      </w:r>
      <w:r>
        <w:rPr>
          <w:rFonts w:ascii="Times New Roman" w:hAnsi="Times New Roman" w:eastAsia="Times New Roman"/>
          <w:b w:val="0"/>
          <w:color w:val="221F1F"/>
          <w:spacing w:val="14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4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14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Convenios</w:t>
      </w:r>
      <w:r>
        <w:rPr>
          <w:rFonts w:ascii="Times New Roman" w:hAnsi="Times New Roman" w:eastAsia="Times New Roman"/>
          <w:b w:val="0"/>
          <w:color w:val="221F1F"/>
          <w:spacing w:val="14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4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Colaboración</w:t>
      </w:r>
    </w:p>
    <w:p>
      <w:pPr>
        <w:widowControl/>
        <w:wordWrap w:val="0"/>
        <w:autoSpaceDE w:val="0"/>
        <w:autoSpaceDN w:val="0"/>
        <w:spacing w:line="211" w:lineRule="exact" w:before="57" w:after="10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Administrativa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celebren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Gobierno</w:t>
      </w:r>
      <w:r>
        <w:rPr>
          <w:rFonts w:ascii="Times New Roman" w:hAnsi="Times New Roman" w:eastAsia="Times New Roman"/>
          <w:b w:val="0"/>
          <w:color w:val="221F1F"/>
          <w:spacing w:val="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Estado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;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y</w:t>
      </w:r>
    </w:p>
    <w:p>
      <w:pPr>
        <w:widowControl/>
        <w:wordWrap w:val="0"/>
        <w:autoSpaceDE w:val="0"/>
        <w:autoSpaceDN w:val="0"/>
        <w:spacing w:line="199" w:lineRule="exact" w:before="200" w:after="155"/>
        <w:ind w:left="7125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Fracción</w:t>
      </w:r>
      <w:r>
        <w:rPr>
          <w:rFonts w:ascii="Arial" w:hAnsi="Arial" w:eastAsia="Arial"/>
          <w:b w:val="0"/>
          <w:i/>
          <w:color w:val="0C7D3E"/>
          <w:spacing w:val="1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adicionada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05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04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2019</w:t>
      </w:r>
    </w:p>
    <w:p>
      <w:pPr>
        <w:widowControl/>
        <w:wordWrap w:val="0"/>
        <w:autoSpaceDE w:val="0"/>
        <w:autoSpaceDN w:val="0"/>
        <w:spacing w:line="211" w:lineRule="exact" w:before="311" w:after="2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XX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demás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relativas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competencia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sus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Unidad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Administrativa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sean</w:t>
      </w:r>
    </w:p>
    <w:p>
      <w:pPr>
        <w:widowControl/>
        <w:wordWrap w:val="0"/>
        <w:autoSpaceDE w:val="0"/>
        <w:autoSpaceDN w:val="0"/>
        <w:spacing w:line="211" w:lineRule="exact" w:before="57" w:after="2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necesarias</w:t>
      </w:r>
      <w:r>
        <w:rPr>
          <w:rFonts w:ascii="Times New Roman" w:hAnsi="Times New Roman" w:eastAsia="Times New Roman"/>
          <w:b w:val="0"/>
          <w:color w:val="221F1F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7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buen</w:t>
      </w:r>
      <w:r>
        <w:rPr>
          <w:rFonts w:ascii="Times New Roman" w:hAnsi="Times New Roman" w:eastAsia="Times New Roman"/>
          <w:b w:val="0"/>
          <w:color w:val="221F1F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funcionamiento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7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le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encomiende</w:t>
      </w:r>
      <w:r>
        <w:rPr>
          <w:rFonts w:ascii="Times New Roman" w:hAnsi="Times New Roman" w:eastAsia="Times New Roman"/>
          <w:b w:val="0"/>
          <w:color w:val="221F1F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7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Subtesorero</w:t>
      </w:r>
      <w:r>
        <w:rPr>
          <w:rFonts w:ascii="Times New Roman" w:hAnsi="Times New Roman" w:eastAsia="Times New Roman"/>
          <w:b w:val="0"/>
          <w:color w:val="221F1F"/>
          <w:spacing w:val="7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/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</w:p>
    <w:p>
      <w:pPr>
        <w:widowControl/>
        <w:wordWrap w:val="0"/>
        <w:autoSpaceDE w:val="0"/>
        <w:autoSpaceDN w:val="0"/>
        <w:spacing w:line="211" w:lineRule="exact" w:before="57" w:after="28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Tesorero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.</w:t>
      </w:r>
    </w:p>
    <w:p>
      <w:pPr>
        <w:widowControl/>
        <w:wordWrap w:val="0"/>
        <w:autoSpaceDE w:val="0"/>
        <w:autoSpaceDN w:val="0"/>
        <w:spacing w:line="199" w:lineRule="exact" w:before="56" w:after="121"/>
        <w:ind w:left="7125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Fracción</w:t>
      </w:r>
      <w:r>
        <w:rPr>
          <w:rFonts w:ascii="Arial" w:hAnsi="Arial" w:eastAsia="Arial"/>
          <w:b w:val="0"/>
          <w:i/>
          <w:color w:val="0C7D3E"/>
          <w:spacing w:val="1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adicionada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05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04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2019</w:t>
      </w:r>
    </w:p>
    <w:p>
      <w:pPr>
        <w:widowControl/>
        <w:wordWrap w:val="0"/>
        <w:autoSpaceDE w:val="0"/>
        <w:autoSpaceDN w:val="0"/>
        <w:spacing w:line="211" w:lineRule="exact" w:before="242" w:after="2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subrecaudadores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Rentas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tendrán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facultades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refieren</w:t>
      </w:r>
    </w:p>
    <w:p>
      <w:pPr>
        <w:widowControl/>
        <w:wordWrap w:val="0"/>
        <w:autoSpaceDE w:val="0"/>
        <w:autoSpaceDN w:val="0"/>
        <w:spacing w:line="211" w:lineRule="exact" w:before="45" w:after="127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fracciones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VIII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X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XIII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XVII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presente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artículo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podrán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ser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254" w:after="2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Centrales</w:t>
      </w:r>
      <w:r>
        <w:rPr>
          <w:rFonts w:ascii="Arial" w:hAnsi="Arial" w:eastAsia="Arial"/>
          <w:b w:val="0"/>
          <w:i w:val="0"/>
          <w:color w:val="221F1F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Aquellos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cuyo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desempeño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ubica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esfera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operativa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funcional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del</w:t>
      </w:r>
    </w:p>
    <w:p>
      <w:pPr>
        <w:widowControl/>
        <w:wordWrap w:val="0"/>
        <w:autoSpaceDE w:val="0"/>
        <w:autoSpaceDN w:val="0"/>
        <w:spacing w:line="211" w:lineRule="exact" w:before="57" w:after="12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titular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departamento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Recaudación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Rentas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259" w:after="2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Adscritos</w:t>
      </w:r>
      <w:r>
        <w:rPr>
          <w:rFonts w:ascii="Arial" w:hAnsi="Arial" w:eastAsia="Arial"/>
          <w:b w:val="0"/>
          <w:i w:val="0"/>
          <w:color w:val="221F1F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serán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asignados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Delegaciones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oficinas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servicios</w:t>
      </w:r>
    </w:p>
    <w:p>
      <w:pPr>
        <w:widowControl/>
        <w:wordWrap w:val="0"/>
        <w:autoSpaceDE w:val="0"/>
        <w:autoSpaceDN w:val="0"/>
        <w:spacing w:line="211" w:lineRule="exact" w:before="41" w:after="21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municipales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4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14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entidades</w:t>
      </w:r>
      <w:r>
        <w:rPr>
          <w:rFonts w:ascii="Times New Roman" w:hAnsi="Times New Roman" w:eastAsia="Times New Roman"/>
          <w:b w:val="0"/>
          <w:color w:val="221F1F"/>
          <w:spacing w:val="14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14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1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caso</w:t>
      </w:r>
      <w:r>
        <w:rPr>
          <w:rFonts w:ascii="Times New Roman" w:hAnsi="Times New Roman" w:eastAsia="Times New Roman"/>
          <w:b w:val="0"/>
          <w:color w:val="221F1F"/>
          <w:spacing w:val="14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4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14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perciban</w:t>
      </w:r>
      <w:r>
        <w:rPr>
          <w:rFonts w:ascii="Times New Roman" w:hAnsi="Times New Roman" w:eastAsia="Times New Roman"/>
          <w:b w:val="0"/>
          <w:color w:val="221F1F"/>
          <w:spacing w:val="14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contribuciones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</w:t>
      </w:r>
      <w:r>
        <w:rPr>
          <w:rFonts w:ascii="Times New Roman" w:hAnsi="Times New Roman" w:eastAsia="Times New Roman"/>
          <w:b w:val="0"/>
          <w:color w:val="221F1F"/>
          <w:spacing w:val="1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Los</w:t>
      </w:r>
    </w:p>
    <w:p>
      <w:pPr>
        <w:widowControl/>
        <w:wordWrap w:val="0"/>
        <w:autoSpaceDE w:val="0"/>
        <w:autoSpaceDN w:val="0"/>
        <w:spacing w:line="211" w:lineRule="exact" w:before="43" w:after="2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Subrecaudadores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Adscritos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ejercicio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funciones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previstas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este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artículo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41" w:after="8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sujetarán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normatividad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emita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Tesorería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.</w:t>
      </w:r>
    </w:p>
    <w:p>
      <w:pPr>
        <w:widowControl/>
        <w:wordWrap w:val="0"/>
        <w:autoSpaceDE w:val="0"/>
        <w:autoSpaceDN w:val="0"/>
        <w:spacing w:line="199" w:lineRule="exact" w:before="161" w:after="577"/>
        <w:ind w:left="7269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Artículo</w:t>
      </w:r>
      <w:r>
        <w:rPr>
          <w:rFonts w:ascii="Arial" w:hAnsi="Arial" w:eastAsia="Arial"/>
          <w:b w:val="0"/>
          <w:i/>
          <w:color w:val="0C7D3E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reformado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>05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04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2019</w:t>
      </w:r>
    </w:p>
    <w:p>
      <w:pPr>
        <w:widowControl/>
        <w:wordWrap w:val="0"/>
        <w:autoSpaceDE w:val="0"/>
        <w:autoSpaceDN w:val="0"/>
        <w:spacing w:line="240" w:lineRule="exact" w:before="1154" w:after="0"/>
        <w:ind w:left="8073" w:right="0" w:firstLine="0"/>
        <w:jc w:val="left"/>
      </w:pPr>
      <w:r>
        <w:rPr>
          <w:rFonts w:ascii="Calibri" w:hAnsi="Calibri" w:eastAsia="Calibri"/>
          <w:b w:val="0"/>
          <w:i w:val="0"/>
          <w:color w:val="8495AF"/>
          <w:sz w:val="24"/>
        </w:rPr>
        <w:t>P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á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g</w:t>
      </w:r>
      <w:r>
        <w:rPr>
          <w:rFonts w:ascii="Calibri" w:hAnsi="Calibri" w:eastAsia="Calibri"/>
          <w:b w:val="0"/>
          <w:i w:val="0"/>
          <w:color w:val="8495AF"/>
          <w:spacing w:val="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i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n</w:t>
      </w:r>
      <w:r>
        <w:rPr>
          <w:rFonts w:ascii="Calibri" w:hAnsi="Calibri" w:eastAsia="Calibri"/>
          <w:b w:val="0"/>
          <w:i w:val="0"/>
          <w:color w:val="8495AF"/>
          <w:spacing w:val="7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a</w:t>
      </w:r>
      <w:r>
        <w:rPr>
          <w:rFonts w:ascii="Times New Roman" w:hAnsi="Times New Roman" w:eastAsia="Times New Roman"/>
          <w:b w:val="0"/>
          <w:color w:val="313D4F"/>
          <w:spacing w:val="5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101"/>
          <w:sz w:val="24"/>
        </w:rPr>
        <w:t>35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spacing w:val="-3"/>
          <w:sz w:val="24"/>
        </w:rPr>
        <w:t>|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99"/>
          <w:sz w:val="24"/>
        </w:rPr>
        <w:t>120</w:t>
      </w:r>
    </w:p>
    <w:p>
      <w:pPr>
        <w:spacing w:after="0"/>
        <w:sectPr>
          <w:pgSz w:w="11921" w:h="16841"/>
          <w:pgMar w:top="0" w:right="0" w:bottom="0" w:left="0" w:header="720" w:footer="720" w:gutter="0"/>
          <w:cols w:space="720" w:num="1" w:equalWidth="0">
            <w:col w:w="11921" w:space="0"/>
          </w:cols>
          <w:docGrid w:linePitch="360"/>
        </w:sectPr>
      </w:pPr>
    </w:p>
    <w:p>
      <w:pPr>
        <w:widowControl/>
        <w:wordWrap w:val="0"/>
        <w:autoSpaceDE w:val="0"/>
        <w:autoSpaceDN w:val="0"/>
        <w:spacing w:line="14" w:lineRule="exact" w:before="0" w:after="349"/>
        <w:ind w:left="0" w:right="0"/>
      </w:pP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958214</wp:posOffset>
            </wp:positionH>
            <wp:positionV relativeFrom="page">
              <wp:posOffset>143510</wp:posOffset>
            </wp:positionV>
            <wp:extent cx="922020" cy="843915"/>
            <wp:wrapNone/>
            <wp:docPr id="36" name="Picture 36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22020" cy="84391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/>
        <w:wordWrap w:val="0"/>
        <w:autoSpaceDE w:val="0"/>
        <w:autoSpaceDN w:val="0"/>
        <w:spacing w:line="211" w:lineRule="exact" w:before="726" w:after="14"/>
        <w:ind w:left="391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REGLAMENTO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-2"/>
          <w:sz w:val="21"/>
        </w:rPr>
        <w:t>LA</w:t>
      </w:r>
      <w:r>
        <w:rPr>
          <w:rFonts w:ascii="Times New Roman" w:hAnsi="Times New Roman" w:eastAsia="Times New Roman"/>
          <w:b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ADMINISTRACIÓN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2"/>
          <w:sz w:val="21"/>
        </w:rPr>
        <w:t>DEL</w:t>
      </w:r>
    </w:p>
    <w:p>
      <w:pPr>
        <w:widowControl/>
        <w:wordWrap w:val="0"/>
        <w:autoSpaceDE w:val="0"/>
        <w:autoSpaceDN w:val="0"/>
        <w:spacing w:line="211" w:lineRule="exact" w:before="29" w:after="388"/>
        <w:ind w:left="4172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MUNICIPIO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MEXICALI</w:t>
      </w:r>
      <w:r>
        <w:rPr>
          <w:rFonts w:ascii="Arial" w:hAnsi="Arial" w:eastAsia="Arial"/>
          <w:b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BAJA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CALIFORNIA</w:t>
      </w:r>
    </w:p>
    <w:p>
      <w:pPr>
        <w:widowControl/>
        <w:wordWrap w:val="0"/>
        <w:autoSpaceDE w:val="0"/>
        <w:autoSpaceDN w:val="0"/>
        <w:spacing w:line="212" w:lineRule="exact" w:before="777" w:after="24"/>
        <w:ind w:left="2283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Artículo</w:t>
      </w:r>
      <w:r>
        <w:rPr>
          <w:rFonts w:ascii="Times New Roman" w:hAnsi="Times New Roman" w:eastAsia="Times New Roman"/>
          <w:b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56</w:t>
      </w:r>
      <w:r>
        <w:rPr>
          <w:rFonts w:ascii="Arial" w:hAnsi="Arial" w:eastAsia="Arial"/>
          <w:b/>
          <w:i w:val="0"/>
          <w:color w:val="221F1F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Departamento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Programación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Presupuesto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tendrá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como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función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49" w:after="12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controlar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ejercicio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Presupuesto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Egresos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Municipio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encargándose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de</w:t>
      </w:r>
      <w:r>
        <w:rPr>
          <w:rFonts w:ascii="Arial" w:hAnsi="Arial" w:eastAsia="Arial"/>
          <w:b w:val="0"/>
          <w:i w:val="0"/>
          <w:color w:val="221F1F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259" w:after="3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Arial" w:hAnsi="Arial" w:eastAsia="Arial"/>
          <w:b w:val="0"/>
          <w:i w:val="0"/>
          <w:color w:val="221F1F"/>
          <w:sz w:val="21"/>
        </w:rPr>
        <w:t>Elaborar</w:t>
      </w:r>
      <w:r>
        <w:rPr>
          <w:rFonts w:ascii="Times New Roman" w:hAnsi="Times New Roman" w:eastAsia="Times New Roman"/>
          <w:b w:val="0"/>
          <w:color w:val="221F1F"/>
          <w:spacing w:val="9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9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proponer</w:t>
      </w:r>
      <w:r>
        <w:rPr>
          <w:rFonts w:ascii="Times New Roman" w:hAnsi="Times New Roman" w:eastAsia="Times New Roman"/>
          <w:b w:val="0"/>
          <w:color w:val="221F1F"/>
          <w:spacing w:val="9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9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normas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9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lineamientos</w:t>
      </w:r>
      <w:r>
        <w:rPr>
          <w:rFonts w:ascii="Times New Roman" w:hAnsi="Times New Roman" w:eastAsia="Times New Roman"/>
          <w:b w:val="0"/>
          <w:color w:val="221F1F"/>
          <w:spacing w:val="9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9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procedimientos</w:t>
      </w:r>
      <w:r>
        <w:rPr>
          <w:rFonts w:ascii="Times New Roman" w:hAnsi="Times New Roman" w:eastAsia="Times New Roman"/>
          <w:b w:val="0"/>
          <w:color w:val="221F1F"/>
          <w:spacing w:val="9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9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9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deban</w:t>
      </w:r>
    </w:p>
    <w:p>
      <w:pPr>
        <w:widowControl/>
        <w:wordWrap w:val="0"/>
        <w:autoSpaceDE w:val="0"/>
        <w:autoSpaceDN w:val="0"/>
        <w:spacing w:line="211" w:lineRule="exact" w:before="60" w:after="3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sujetarse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dependencias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entidades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materia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6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presupuestación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basada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en</w:t>
      </w:r>
    </w:p>
    <w:p>
      <w:pPr>
        <w:widowControl/>
        <w:wordWrap w:val="0"/>
        <w:autoSpaceDE w:val="0"/>
        <w:autoSpaceDN w:val="0"/>
        <w:spacing w:line="211" w:lineRule="exact" w:before="60" w:after="168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gestión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resultados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336" w:after="2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Validar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estructura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programática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dependencias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entidades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así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como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sus</w:t>
      </w:r>
    </w:p>
    <w:p>
      <w:pPr>
        <w:widowControl/>
        <w:wordWrap w:val="0"/>
        <w:autoSpaceDE w:val="0"/>
        <w:autoSpaceDN w:val="0"/>
        <w:spacing w:line="211" w:lineRule="exact" w:before="45" w:after="144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modificaciones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88" w:after="2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III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9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Revisar</w:t>
      </w:r>
      <w:r>
        <w:rPr>
          <w:rFonts w:ascii="Times New Roman" w:hAnsi="Times New Roman" w:eastAsia="Times New Roman"/>
          <w:b w:val="0"/>
          <w:color w:val="221F1F"/>
          <w:spacing w:val="9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9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analizar</w:t>
      </w:r>
      <w:r>
        <w:rPr>
          <w:rFonts w:ascii="Times New Roman" w:hAnsi="Times New Roman" w:eastAsia="Times New Roman"/>
          <w:b w:val="0"/>
          <w:color w:val="221F1F"/>
          <w:spacing w:val="9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9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propuestas</w:t>
      </w:r>
      <w:r>
        <w:rPr>
          <w:rFonts w:ascii="Times New Roman" w:hAnsi="Times New Roman" w:eastAsia="Times New Roman"/>
          <w:b w:val="0"/>
          <w:color w:val="221F1F"/>
          <w:spacing w:val="9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9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9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anteproyectos</w:t>
      </w:r>
      <w:r>
        <w:rPr>
          <w:rFonts w:ascii="Times New Roman" w:hAnsi="Times New Roman" w:eastAsia="Times New Roman"/>
          <w:b w:val="0"/>
          <w:color w:val="221F1F"/>
          <w:spacing w:val="9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9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9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Programas</w:t>
      </w:r>
    </w:p>
    <w:p>
      <w:pPr>
        <w:widowControl/>
        <w:wordWrap w:val="0"/>
        <w:autoSpaceDE w:val="0"/>
        <w:autoSpaceDN w:val="0"/>
        <w:spacing w:line="211" w:lineRule="exact" w:before="57" w:after="2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Operativos</w:t>
      </w:r>
      <w:r>
        <w:rPr>
          <w:rFonts w:ascii="Times New Roman" w:hAnsi="Times New Roman" w:eastAsia="Times New Roman"/>
          <w:b w:val="0"/>
          <w:color w:val="221F1F"/>
          <w:spacing w:val="9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Anuales</w:t>
      </w:r>
      <w:r>
        <w:rPr>
          <w:rFonts w:ascii="Times New Roman" w:hAnsi="Times New Roman" w:eastAsia="Times New Roman"/>
          <w:b w:val="0"/>
          <w:color w:val="221F1F"/>
          <w:spacing w:val="9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9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9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9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Presupuestos</w:t>
      </w:r>
      <w:r>
        <w:rPr>
          <w:rFonts w:ascii="Times New Roman" w:hAnsi="Times New Roman" w:eastAsia="Times New Roman"/>
          <w:b w:val="0"/>
          <w:color w:val="221F1F"/>
          <w:spacing w:val="9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9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Egresos</w:t>
      </w:r>
      <w:r>
        <w:rPr>
          <w:rFonts w:ascii="Times New Roman" w:hAnsi="Times New Roman" w:eastAsia="Times New Roman"/>
          <w:b w:val="0"/>
          <w:color w:val="221F1F"/>
          <w:spacing w:val="9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9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9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dependencias</w:t>
      </w:r>
      <w:r>
        <w:rPr>
          <w:rFonts w:ascii="Times New Roman" w:hAnsi="Times New Roman" w:eastAsia="Times New Roman"/>
          <w:b w:val="0"/>
          <w:color w:val="221F1F"/>
          <w:spacing w:val="9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</w:p>
    <w:p>
      <w:pPr>
        <w:widowControl/>
        <w:wordWrap w:val="0"/>
        <w:autoSpaceDE w:val="0"/>
        <w:autoSpaceDN w:val="0"/>
        <w:spacing w:line="211" w:lineRule="exact" w:before="58" w:after="157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entidades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determinar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viabilidad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modificación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caso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314" w:after="2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IV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Coordinar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integrar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someter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consideración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Subtesorero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anteproyecto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</w:p>
    <w:p>
      <w:pPr>
        <w:widowControl/>
        <w:wordWrap w:val="0"/>
        <w:autoSpaceDE w:val="0"/>
        <w:autoSpaceDN w:val="0"/>
        <w:spacing w:line="211" w:lineRule="exact" w:before="57" w:after="2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Programa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Operativo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Anual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Presupuesto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Egresos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administración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pública</w:t>
      </w:r>
    </w:p>
    <w:p>
      <w:pPr>
        <w:widowControl/>
        <w:wordWrap w:val="0"/>
        <w:autoSpaceDE w:val="0"/>
        <w:autoSpaceDN w:val="0"/>
        <w:spacing w:line="211" w:lineRule="exact" w:before="57" w:after="14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centralizada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descentralizada</w:t>
      </w:r>
      <w:r>
        <w:rPr>
          <w:rFonts w:ascii="Arial" w:hAnsi="Arial" w:eastAsia="Arial"/>
          <w:b w:val="0"/>
          <w:i w:val="0"/>
          <w:color w:val="221F1F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85" w:after="2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9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Verificar</w:t>
      </w:r>
      <w:r>
        <w:rPr>
          <w:rFonts w:ascii="Times New Roman" w:hAnsi="Times New Roman" w:eastAsia="Times New Roman"/>
          <w:b w:val="0"/>
          <w:color w:val="221F1F"/>
          <w:spacing w:val="8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9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congruencia</w:t>
      </w:r>
      <w:r>
        <w:rPr>
          <w:rFonts w:ascii="Times New Roman" w:hAnsi="Times New Roman" w:eastAsia="Times New Roman"/>
          <w:b w:val="0"/>
          <w:color w:val="221F1F"/>
          <w:spacing w:val="8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8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9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programación</w:t>
      </w:r>
      <w:r>
        <w:rPr>
          <w:rFonts w:ascii="Times New Roman" w:hAnsi="Times New Roman" w:eastAsia="Times New Roman"/>
          <w:b w:val="0"/>
          <w:color w:val="221F1F"/>
          <w:spacing w:val="9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8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8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objetivos</w:t>
      </w:r>
      <w:r>
        <w:rPr>
          <w:rFonts w:ascii="Times New Roman" w:hAnsi="Times New Roman" w:eastAsia="Times New Roman"/>
          <w:b w:val="0"/>
          <w:color w:val="221F1F"/>
          <w:spacing w:val="9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9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prioridades</w:t>
      </w:r>
    </w:p>
    <w:p>
      <w:pPr>
        <w:widowControl/>
        <w:wordWrap w:val="0"/>
        <w:autoSpaceDE w:val="0"/>
        <w:autoSpaceDN w:val="0"/>
        <w:spacing w:line="211" w:lineRule="exact" w:before="57" w:after="14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establecidos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Plan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Desarrollo</w:t>
      </w:r>
      <w:r>
        <w:rPr>
          <w:rFonts w:ascii="Arial" w:hAnsi="Arial" w:eastAsia="Arial"/>
          <w:b w:val="0"/>
          <w:i w:val="0"/>
          <w:color w:val="221F1F"/>
          <w:spacing w:val="3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85" w:after="2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VI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Coordinar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orientar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dependencias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entidades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procesos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internos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57" w:after="157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planeación</w:t>
      </w:r>
      <w:r>
        <w:rPr>
          <w:rFonts w:ascii="Arial" w:hAnsi="Arial" w:eastAsia="Arial"/>
          <w:b w:val="0"/>
          <w:i w:val="0"/>
          <w:color w:val="221F1F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314" w:after="2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VII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Validar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tener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actualizada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información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contenida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Sistema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57" w:after="156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Indicadores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concordancia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Programa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Operativo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Anual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312" w:after="2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VIII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Coordinar</w:t>
      </w:r>
      <w:r>
        <w:rPr>
          <w:rFonts w:ascii="Times New Roman" w:hAnsi="Times New Roman" w:eastAsia="Times New Roman"/>
          <w:b w:val="0"/>
          <w:color w:val="221F1F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operación</w:t>
      </w:r>
      <w:r>
        <w:rPr>
          <w:rFonts w:ascii="Times New Roman" w:hAnsi="Times New Roman" w:eastAsia="Times New Roman"/>
          <w:b w:val="0"/>
          <w:color w:val="221F1F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Sistema</w:t>
      </w:r>
      <w:r>
        <w:rPr>
          <w:rFonts w:ascii="Times New Roman" w:hAnsi="Times New Roman" w:eastAsia="Times New Roman"/>
          <w:b w:val="0"/>
          <w:color w:val="221F1F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Evaluación</w:t>
      </w:r>
      <w:r>
        <w:rPr>
          <w:rFonts w:ascii="Times New Roman" w:hAnsi="Times New Roman" w:eastAsia="Times New Roman"/>
          <w:b w:val="0"/>
          <w:color w:val="221F1F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Desempeño</w:t>
      </w:r>
      <w:r>
        <w:rPr>
          <w:rFonts w:ascii="Times New Roman" w:hAnsi="Times New Roman" w:eastAsia="Times New Roman"/>
          <w:b w:val="0"/>
          <w:color w:val="221F1F"/>
          <w:spacing w:val="8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</w:p>
    <w:p>
      <w:pPr>
        <w:widowControl/>
        <w:wordWrap w:val="0"/>
        <w:autoSpaceDE w:val="0"/>
        <w:autoSpaceDN w:val="0"/>
        <w:spacing w:line="211" w:lineRule="exact" w:before="57" w:after="157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programas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municipio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314" w:after="2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IX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Analizar</w:t>
      </w:r>
      <w:r>
        <w:rPr>
          <w:rFonts w:ascii="Times New Roman" w:hAnsi="Times New Roman" w:eastAsia="Times New Roman"/>
          <w:b w:val="0"/>
          <w:color w:val="221F1F"/>
          <w:spacing w:val="5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propuestas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modificaciones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programáticas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presupuestales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que</w:t>
      </w:r>
    </w:p>
    <w:p>
      <w:pPr>
        <w:widowControl/>
        <w:wordWrap w:val="0"/>
        <w:autoSpaceDE w:val="0"/>
        <w:autoSpaceDN w:val="0"/>
        <w:spacing w:line="211" w:lineRule="exact" w:before="57" w:after="2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soliciten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dependencias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entidades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4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determinar</w:t>
      </w:r>
      <w:r>
        <w:rPr>
          <w:rFonts w:ascii="Times New Roman" w:hAnsi="Times New Roman" w:eastAsia="Times New Roman"/>
          <w:b w:val="0"/>
          <w:color w:val="221F1F"/>
          <w:spacing w:val="4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viabilidad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caso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57" w:after="156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realizar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tramitación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correspondiente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312" w:after="2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X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Integrar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avance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gestión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dependencias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cierre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ejercicio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fiscal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en</w:t>
      </w:r>
    </w:p>
    <w:p>
      <w:pPr>
        <w:widowControl/>
        <w:wordWrap w:val="0"/>
        <w:autoSpaceDE w:val="0"/>
        <w:autoSpaceDN w:val="0"/>
        <w:spacing w:line="211" w:lineRule="exact" w:before="57" w:after="2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materia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programación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presupuestación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indicadores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integración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el</w:t>
      </w:r>
    </w:p>
    <w:p>
      <w:pPr>
        <w:widowControl/>
        <w:wordWrap w:val="0"/>
        <w:autoSpaceDE w:val="0"/>
        <w:autoSpaceDN w:val="0"/>
        <w:spacing w:line="211" w:lineRule="exact" w:before="57" w:after="157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Informe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Avance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Gestión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Financiera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trimestral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Cuenta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Anual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314" w:after="2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XI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Revisar</w:t>
      </w:r>
      <w:r>
        <w:rPr>
          <w:rFonts w:ascii="Times New Roman" w:hAnsi="Times New Roman" w:eastAsia="Times New Roman"/>
          <w:b w:val="0"/>
          <w:color w:val="221F1F"/>
          <w:spacing w:val="2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integración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Informe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Avance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Gestión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Financiera</w:t>
      </w:r>
      <w:r>
        <w:rPr>
          <w:rFonts w:ascii="Times New Roman" w:hAnsi="Times New Roman" w:eastAsia="Times New Roman"/>
          <w:b w:val="0"/>
          <w:color w:val="221F1F"/>
          <w:spacing w:val="2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trimestral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58" w:after="156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Cuenta</w:t>
      </w:r>
      <w:r>
        <w:rPr>
          <w:rFonts w:ascii="Times New Roman" w:hAnsi="Times New Roman" w:eastAsia="Times New Roman"/>
          <w:b w:val="0"/>
          <w:color w:val="221F1F"/>
          <w:spacing w:val="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Anual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cada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una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entidades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312" w:after="66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XII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Consolidar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estados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financieros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entidades</w:t>
      </w:r>
      <w:r>
        <w:rPr>
          <w:rFonts w:ascii="Arial" w:hAnsi="Arial" w:eastAsia="Arial"/>
          <w:b w:val="0"/>
          <w:i w:val="0"/>
          <w:color w:val="221F1F"/>
          <w:w w:val="98"/>
          <w:sz w:val="21"/>
        </w:rPr>
        <w:t>;</w:t>
      </w:r>
    </w:p>
    <w:p>
      <w:pPr>
        <w:widowControl/>
        <w:wordWrap w:val="0"/>
        <w:autoSpaceDE w:val="0"/>
        <w:autoSpaceDN w:val="0"/>
        <w:spacing w:line="199" w:lineRule="exact" w:before="132" w:after="149"/>
        <w:ind w:left="7125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Fracción</w:t>
      </w:r>
      <w:r>
        <w:rPr>
          <w:rFonts w:ascii="Arial" w:hAnsi="Arial" w:eastAsia="Arial"/>
          <w:b w:val="0"/>
          <w:i/>
          <w:color w:val="0C7D3E"/>
          <w:spacing w:val="1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adicionada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05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04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2019</w:t>
      </w:r>
    </w:p>
    <w:p>
      <w:pPr>
        <w:widowControl/>
        <w:wordWrap w:val="0"/>
        <w:autoSpaceDE w:val="0"/>
        <w:autoSpaceDN w:val="0"/>
        <w:spacing w:line="211" w:lineRule="exact" w:before="299" w:after="2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XIII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8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Dar</w:t>
      </w:r>
      <w:r>
        <w:rPr>
          <w:rFonts w:ascii="Times New Roman" w:hAnsi="Times New Roman" w:eastAsia="Times New Roman"/>
          <w:b w:val="0"/>
          <w:color w:val="221F1F"/>
          <w:spacing w:val="8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seguimiento</w:t>
      </w:r>
      <w:r>
        <w:rPr>
          <w:rFonts w:ascii="Times New Roman" w:hAnsi="Times New Roman" w:eastAsia="Times New Roman"/>
          <w:b w:val="0"/>
          <w:color w:val="221F1F"/>
          <w:spacing w:val="8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8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ejercicio</w:t>
      </w:r>
      <w:r>
        <w:rPr>
          <w:rFonts w:ascii="Times New Roman" w:hAnsi="Times New Roman" w:eastAsia="Times New Roman"/>
          <w:b w:val="0"/>
          <w:color w:val="221F1F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presupuesto</w:t>
      </w:r>
      <w:r>
        <w:rPr>
          <w:rFonts w:ascii="Times New Roman" w:hAnsi="Times New Roman" w:eastAsia="Times New Roman"/>
          <w:b w:val="0"/>
          <w:color w:val="221F1F"/>
          <w:spacing w:val="8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8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8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dependencias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8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el</w:t>
      </w:r>
    </w:p>
    <w:p>
      <w:pPr>
        <w:widowControl/>
        <w:wordWrap w:val="0"/>
        <w:autoSpaceDE w:val="0"/>
        <w:autoSpaceDN w:val="0"/>
        <w:spacing w:line="211" w:lineRule="exact" w:before="57" w:after="2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propósito</w:t>
      </w:r>
      <w:r>
        <w:rPr>
          <w:rFonts w:ascii="Times New Roman" w:hAnsi="Times New Roman" w:eastAsia="Times New Roman"/>
          <w:b w:val="0"/>
          <w:color w:val="221F1F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verificar</w:t>
      </w:r>
      <w:r>
        <w:rPr>
          <w:rFonts w:ascii="Times New Roman" w:hAnsi="Times New Roman" w:eastAsia="Times New Roman"/>
          <w:b w:val="0"/>
          <w:color w:val="221F1F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congruencia</w:t>
      </w:r>
      <w:r>
        <w:rPr>
          <w:rFonts w:ascii="Times New Roman" w:hAnsi="Times New Roman" w:eastAsia="Times New Roman"/>
          <w:b w:val="0"/>
          <w:color w:val="221F1F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cumplimiento</w:t>
      </w:r>
      <w:r>
        <w:rPr>
          <w:rFonts w:ascii="Times New Roman" w:hAnsi="Times New Roman" w:eastAsia="Times New Roman"/>
          <w:b w:val="0"/>
          <w:color w:val="221F1F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metas</w:t>
      </w:r>
      <w:r>
        <w:rPr>
          <w:rFonts w:ascii="Times New Roman" w:hAnsi="Times New Roman" w:eastAsia="Times New Roman"/>
          <w:b w:val="0"/>
          <w:color w:val="221F1F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acciones</w:t>
      </w:r>
    </w:p>
    <w:p>
      <w:pPr>
        <w:widowControl/>
        <w:wordWrap w:val="0"/>
        <w:autoSpaceDE w:val="0"/>
        <w:autoSpaceDN w:val="0"/>
        <w:spacing w:line="211" w:lineRule="exact" w:before="57" w:after="76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establecidas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</w:p>
    <w:p>
      <w:pPr>
        <w:widowControl/>
        <w:wordWrap w:val="0"/>
        <w:autoSpaceDE w:val="0"/>
        <w:autoSpaceDN w:val="0"/>
        <w:spacing w:line="199" w:lineRule="exact" w:before="152" w:after="852"/>
        <w:ind w:left="7125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Fracción</w:t>
      </w:r>
      <w:r>
        <w:rPr>
          <w:rFonts w:ascii="Arial" w:hAnsi="Arial" w:eastAsia="Arial"/>
          <w:b w:val="0"/>
          <w:i/>
          <w:color w:val="0C7D3E"/>
          <w:spacing w:val="1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adicionada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05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04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2019</w:t>
      </w:r>
    </w:p>
    <w:p>
      <w:pPr>
        <w:widowControl/>
        <w:wordWrap w:val="0"/>
        <w:autoSpaceDE w:val="0"/>
        <w:autoSpaceDN w:val="0"/>
        <w:spacing w:line="240" w:lineRule="exact" w:before="1703" w:after="0"/>
        <w:ind w:left="8073" w:right="0" w:firstLine="0"/>
        <w:jc w:val="left"/>
      </w:pPr>
      <w:r>
        <w:rPr>
          <w:rFonts w:ascii="Calibri" w:hAnsi="Calibri" w:eastAsia="Calibri"/>
          <w:b w:val="0"/>
          <w:i w:val="0"/>
          <w:color w:val="8495AF"/>
          <w:sz w:val="24"/>
        </w:rPr>
        <w:t>P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á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g</w:t>
      </w:r>
      <w:r>
        <w:rPr>
          <w:rFonts w:ascii="Calibri" w:hAnsi="Calibri" w:eastAsia="Calibri"/>
          <w:b w:val="0"/>
          <w:i w:val="0"/>
          <w:color w:val="8495AF"/>
          <w:spacing w:val="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i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n</w:t>
      </w:r>
      <w:r>
        <w:rPr>
          <w:rFonts w:ascii="Calibri" w:hAnsi="Calibri" w:eastAsia="Calibri"/>
          <w:b w:val="0"/>
          <w:i w:val="0"/>
          <w:color w:val="8495AF"/>
          <w:spacing w:val="7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a</w:t>
      </w:r>
      <w:r>
        <w:rPr>
          <w:rFonts w:ascii="Times New Roman" w:hAnsi="Times New Roman" w:eastAsia="Times New Roman"/>
          <w:b w:val="0"/>
          <w:color w:val="313D4F"/>
          <w:spacing w:val="5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101"/>
          <w:sz w:val="24"/>
        </w:rPr>
        <w:t>36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spacing w:val="-3"/>
          <w:sz w:val="24"/>
        </w:rPr>
        <w:t>|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99"/>
          <w:sz w:val="24"/>
        </w:rPr>
        <w:t>120</w:t>
      </w:r>
    </w:p>
    <w:p>
      <w:pPr>
        <w:spacing w:after="0"/>
        <w:sectPr>
          <w:pgSz w:w="11921" w:h="16841"/>
          <w:pgMar w:top="0" w:right="0" w:bottom="0" w:left="0" w:header="720" w:footer="720" w:gutter="0"/>
          <w:cols w:space="720" w:num="1" w:equalWidth="0">
            <w:col w:w="11921" w:space="0"/>
          </w:cols>
          <w:docGrid w:linePitch="360"/>
        </w:sectPr>
      </w:pPr>
    </w:p>
    <w:p>
      <w:pPr>
        <w:widowControl/>
        <w:wordWrap w:val="0"/>
        <w:autoSpaceDE w:val="0"/>
        <w:autoSpaceDN w:val="0"/>
        <w:spacing w:line="14" w:lineRule="exact" w:before="0" w:after="349"/>
        <w:ind w:left="0" w:right="0"/>
      </w:pP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958214</wp:posOffset>
            </wp:positionH>
            <wp:positionV relativeFrom="page">
              <wp:posOffset>143510</wp:posOffset>
            </wp:positionV>
            <wp:extent cx="922020" cy="843915"/>
            <wp:wrapNone/>
            <wp:docPr id="37" name="Picture 37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22020" cy="84391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/>
        <w:wordWrap w:val="0"/>
        <w:autoSpaceDE w:val="0"/>
        <w:autoSpaceDN w:val="0"/>
        <w:spacing w:line="211" w:lineRule="exact" w:before="726" w:after="14"/>
        <w:ind w:left="391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REGLAMENTO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-2"/>
          <w:sz w:val="21"/>
        </w:rPr>
        <w:t>LA</w:t>
      </w:r>
      <w:r>
        <w:rPr>
          <w:rFonts w:ascii="Times New Roman" w:hAnsi="Times New Roman" w:eastAsia="Times New Roman"/>
          <w:b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ADMINISTRACIÓN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2"/>
          <w:sz w:val="21"/>
        </w:rPr>
        <w:t>DEL</w:t>
      </w:r>
    </w:p>
    <w:p>
      <w:pPr>
        <w:widowControl/>
        <w:wordWrap w:val="0"/>
        <w:autoSpaceDE w:val="0"/>
        <w:autoSpaceDN w:val="0"/>
        <w:spacing w:line="211" w:lineRule="exact" w:before="29" w:after="393"/>
        <w:ind w:left="4172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MUNICIPIO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MEXICALI</w:t>
      </w:r>
      <w:r>
        <w:rPr>
          <w:rFonts w:ascii="Arial" w:hAnsi="Arial" w:eastAsia="Arial"/>
          <w:b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BAJA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CALIFORNIA</w:t>
      </w:r>
    </w:p>
    <w:p>
      <w:pPr>
        <w:widowControl/>
        <w:wordWrap w:val="0"/>
        <w:autoSpaceDE w:val="0"/>
        <w:autoSpaceDN w:val="0"/>
        <w:spacing w:line="211" w:lineRule="exact" w:before="786" w:after="2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XIV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Integrar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solventaciones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observaciones</w:t>
      </w:r>
      <w:r>
        <w:rPr>
          <w:rFonts w:ascii="Times New Roman" w:hAnsi="Times New Roman" w:eastAsia="Times New Roman"/>
          <w:b w:val="0"/>
          <w:color w:val="221F1F"/>
          <w:spacing w:val="4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realizadas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instancias</w:t>
      </w:r>
    </w:p>
    <w:p>
      <w:pPr>
        <w:widowControl/>
        <w:wordWrap w:val="0"/>
        <w:autoSpaceDE w:val="0"/>
        <w:autoSpaceDN w:val="0"/>
        <w:spacing w:line="211" w:lineRule="exact" w:before="57" w:after="10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fiscalizadoras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materia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programática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presupuestal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;</w:t>
      </w:r>
    </w:p>
    <w:p>
      <w:pPr>
        <w:widowControl/>
        <w:wordWrap w:val="0"/>
        <w:autoSpaceDE w:val="0"/>
        <w:autoSpaceDN w:val="0"/>
        <w:spacing w:line="199" w:lineRule="exact" w:before="209" w:after="163"/>
        <w:ind w:left="7125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Fracción</w:t>
      </w:r>
      <w:r>
        <w:rPr>
          <w:rFonts w:ascii="Arial" w:hAnsi="Arial" w:eastAsia="Arial"/>
          <w:b w:val="0"/>
          <w:i/>
          <w:color w:val="0C7D3E"/>
          <w:spacing w:val="1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adicionada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05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04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2019</w:t>
      </w:r>
    </w:p>
    <w:p>
      <w:pPr>
        <w:widowControl/>
        <w:wordWrap w:val="0"/>
        <w:autoSpaceDE w:val="0"/>
        <w:autoSpaceDN w:val="0"/>
        <w:spacing w:line="211" w:lineRule="exact" w:before="326" w:after="10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XV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Ministrar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subsidios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autorizados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entidades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;</w:t>
      </w:r>
    </w:p>
    <w:p>
      <w:pPr>
        <w:widowControl/>
        <w:wordWrap w:val="0"/>
        <w:autoSpaceDE w:val="0"/>
        <w:autoSpaceDN w:val="0"/>
        <w:spacing w:line="199" w:lineRule="exact" w:before="200" w:after="135"/>
        <w:ind w:left="7125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Fracción</w:t>
      </w:r>
      <w:r>
        <w:rPr>
          <w:rFonts w:ascii="Arial" w:hAnsi="Arial" w:eastAsia="Arial"/>
          <w:b w:val="0"/>
          <w:i/>
          <w:color w:val="0C7D3E"/>
          <w:spacing w:val="1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adicionada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05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04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2019</w:t>
      </w:r>
    </w:p>
    <w:p>
      <w:pPr>
        <w:widowControl/>
        <w:wordWrap w:val="0"/>
        <w:autoSpaceDE w:val="0"/>
        <w:autoSpaceDN w:val="0"/>
        <w:spacing w:line="211" w:lineRule="exact" w:before="270" w:after="2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XVI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Observar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cumplimiento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normas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lineamientos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emitidos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Consejo</w:t>
      </w:r>
    </w:p>
    <w:p>
      <w:pPr>
        <w:widowControl/>
        <w:wordWrap w:val="0"/>
        <w:autoSpaceDE w:val="0"/>
        <w:autoSpaceDN w:val="0"/>
        <w:spacing w:line="211" w:lineRule="exact" w:before="57" w:after="28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Nacional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Armonización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Contable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Arial" w:hAnsi="Arial" w:eastAsia="Arial"/>
          <w:b w:val="0"/>
          <w:i w:val="0"/>
          <w:color w:val="221F1F"/>
          <w:spacing w:val="3"/>
          <w:sz w:val="21"/>
        </w:rPr>
        <w:t>,</w:t>
      </w:r>
    </w:p>
    <w:p>
      <w:pPr>
        <w:widowControl/>
        <w:wordWrap w:val="0"/>
        <w:autoSpaceDE w:val="0"/>
        <w:autoSpaceDN w:val="0"/>
        <w:spacing w:line="199" w:lineRule="exact" w:before="56" w:after="145"/>
        <w:ind w:left="7125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Fracción</w:t>
      </w:r>
      <w:r>
        <w:rPr>
          <w:rFonts w:ascii="Arial" w:hAnsi="Arial" w:eastAsia="Arial"/>
          <w:b w:val="0"/>
          <w:i/>
          <w:color w:val="0C7D3E"/>
          <w:spacing w:val="1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adicionado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05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04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2019</w:t>
      </w:r>
    </w:p>
    <w:p>
      <w:pPr>
        <w:widowControl/>
        <w:wordWrap w:val="0"/>
        <w:autoSpaceDE w:val="0"/>
        <w:autoSpaceDN w:val="0"/>
        <w:spacing w:line="211" w:lineRule="exact" w:before="290" w:after="38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XVII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demás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relativas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competencia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Unidad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Administrativa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sean</w:t>
      </w:r>
    </w:p>
    <w:p>
      <w:pPr>
        <w:widowControl/>
        <w:wordWrap w:val="0"/>
        <w:autoSpaceDE w:val="0"/>
        <w:autoSpaceDN w:val="0"/>
        <w:spacing w:line="211" w:lineRule="exact" w:before="77" w:after="37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necesarias</w:t>
      </w:r>
      <w:r>
        <w:rPr>
          <w:rFonts w:ascii="Times New Roman" w:hAnsi="Times New Roman" w:eastAsia="Times New Roman"/>
          <w:b w:val="0"/>
          <w:color w:val="221F1F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7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buen</w:t>
      </w:r>
      <w:r>
        <w:rPr>
          <w:rFonts w:ascii="Times New Roman" w:hAnsi="Times New Roman" w:eastAsia="Times New Roman"/>
          <w:b w:val="0"/>
          <w:color w:val="221F1F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funcionamiento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7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le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encomiende</w:t>
      </w:r>
      <w:r>
        <w:rPr>
          <w:rFonts w:ascii="Times New Roman" w:hAnsi="Times New Roman" w:eastAsia="Times New Roman"/>
          <w:b w:val="0"/>
          <w:color w:val="221F1F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7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Subtesorero</w:t>
      </w:r>
      <w:r>
        <w:rPr>
          <w:rFonts w:ascii="Times New Roman" w:hAnsi="Times New Roman" w:eastAsia="Times New Roman"/>
          <w:b w:val="0"/>
          <w:color w:val="221F1F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/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</w:p>
    <w:p>
      <w:pPr>
        <w:widowControl/>
        <w:wordWrap w:val="0"/>
        <w:autoSpaceDE w:val="0"/>
        <w:autoSpaceDN w:val="0"/>
        <w:spacing w:line="211" w:lineRule="exact" w:before="74" w:after="3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Tesorero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.</w:t>
      </w:r>
    </w:p>
    <w:p>
      <w:pPr>
        <w:widowControl/>
        <w:wordWrap w:val="0"/>
        <w:autoSpaceDE w:val="0"/>
        <w:autoSpaceDN w:val="0"/>
        <w:spacing w:line="199" w:lineRule="exact" w:before="77" w:after="140"/>
        <w:ind w:left="7015" w:right="0" w:firstLine="0"/>
        <w:jc w:val="left"/>
      </w:pPr>
      <w:r>
        <w:rPr>
          <w:rFonts w:ascii="Arial" w:hAnsi="Arial" w:eastAsia="Arial"/>
          <w:b w:val="0"/>
          <w:i/>
          <w:color w:val="0C7D3E"/>
          <w:spacing w:val="1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Fracción</w:t>
      </w:r>
      <w:r>
        <w:rPr>
          <w:rFonts w:ascii="Arial" w:hAnsi="Arial" w:eastAsia="Arial"/>
          <w:b w:val="0"/>
          <w:i/>
          <w:color w:val="0C7D3E"/>
          <w:spacing w:val="1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adicionada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05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04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2019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;</w:t>
      </w:r>
    </w:p>
    <w:p>
      <w:pPr>
        <w:widowControl/>
        <w:wordWrap w:val="0"/>
        <w:autoSpaceDE w:val="0"/>
        <w:autoSpaceDN w:val="0"/>
        <w:spacing w:line="199" w:lineRule="exact" w:before="281" w:after="165"/>
        <w:ind w:left="7269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Artículo</w:t>
      </w:r>
      <w:r>
        <w:rPr>
          <w:rFonts w:ascii="Arial" w:hAnsi="Arial" w:eastAsia="Arial"/>
          <w:b w:val="0"/>
          <w:i/>
          <w:color w:val="0C7D3E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reformado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>05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04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2019</w:t>
      </w:r>
    </w:p>
    <w:p>
      <w:pPr>
        <w:widowControl/>
        <w:wordWrap w:val="0"/>
        <w:autoSpaceDE w:val="0"/>
        <w:autoSpaceDN w:val="0"/>
        <w:spacing w:line="212" w:lineRule="exact" w:before="330" w:after="36"/>
        <w:ind w:left="2283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Artículo</w:t>
      </w:r>
      <w:r>
        <w:rPr>
          <w:rFonts w:ascii="Times New Roman" w:hAnsi="Times New Roman" w:eastAsia="Times New Roman"/>
          <w:b/>
          <w:color w:val="221F1F"/>
          <w:spacing w:val="49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57</w:t>
      </w:r>
      <w:r>
        <w:rPr>
          <w:rFonts w:ascii="Arial" w:hAnsi="Arial" w:eastAsia="Arial"/>
          <w:b/>
          <w:i w:val="0"/>
          <w:color w:val="221F1F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Departamento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Contabilidad</w:t>
      </w:r>
      <w:r>
        <w:rPr>
          <w:rFonts w:ascii="Times New Roman" w:hAnsi="Times New Roman" w:eastAsia="Times New Roman"/>
          <w:b w:val="0"/>
          <w:color w:val="221F1F"/>
          <w:spacing w:val="4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tendrá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como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función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mantener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6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su</w:t>
      </w:r>
    </w:p>
    <w:p>
      <w:pPr>
        <w:widowControl/>
        <w:wordWrap w:val="0"/>
        <w:autoSpaceDE w:val="0"/>
        <w:autoSpaceDN w:val="0"/>
        <w:spacing w:line="211" w:lineRule="exact" w:before="73" w:after="38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cargo</w:t>
      </w:r>
      <w:r>
        <w:rPr>
          <w:rFonts w:ascii="Times New Roman" w:hAnsi="Times New Roman" w:eastAsia="Times New Roman"/>
          <w:b w:val="0"/>
          <w:color w:val="221F1F"/>
          <w:spacing w:val="9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9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llevar</w:t>
      </w:r>
      <w:r>
        <w:rPr>
          <w:rFonts w:ascii="Times New Roman" w:hAnsi="Times New Roman" w:eastAsia="Times New Roman"/>
          <w:b w:val="0"/>
          <w:color w:val="221F1F"/>
          <w:spacing w:val="9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9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contabilidad</w:t>
      </w:r>
      <w:r>
        <w:rPr>
          <w:rFonts w:ascii="Times New Roman" w:hAnsi="Times New Roman" w:eastAsia="Times New Roman"/>
          <w:b w:val="0"/>
          <w:color w:val="221F1F"/>
          <w:spacing w:val="10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gubernamental</w:t>
      </w:r>
      <w:r>
        <w:rPr>
          <w:rFonts w:ascii="Times New Roman" w:hAnsi="Times New Roman" w:eastAsia="Times New Roman"/>
          <w:b w:val="0"/>
          <w:color w:val="221F1F"/>
          <w:spacing w:val="9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9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9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hacienda</w:t>
      </w:r>
      <w:r>
        <w:rPr>
          <w:rFonts w:ascii="Times New Roman" w:hAnsi="Times New Roman" w:eastAsia="Times New Roman"/>
          <w:b w:val="0"/>
          <w:color w:val="221F1F"/>
          <w:spacing w:val="9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 w:val="0"/>
          <w:color w:val="221F1F"/>
          <w:spacing w:val="9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77" w:after="161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encargándose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321" w:after="2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Proponer</w:t>
      </w:r>
      <w:r>
        <w:rPr>
          <w:rFonts w:ascii="Times New Roman" w:hAnsi="Times New Roman" w:eastAsia="Times New Roman"/>
          <w:b w:val="0"/>
          <w:color w:val="221F1F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8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Subtesorero</w:t>
      </w:r>
      <w:r>
        <w:rPr>
          <w:rFonts w:ascii="Times New Roman" w:hAnsi="Times New Roman" w:eastAsia="Times New Roman"/>
          <w:b w:val="0"/>
          <w:color w:val="221F1F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aprobación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procedimientos</w:t>
      </w:r>
      <w:r>
        <w:rPr>
          <w:rFonts w:ascii="Times New Roman" w:hAnsi="Times New Roman" w:eastAsia="Times New Roman"/>
          <w:b w:val="0"/>
          <w:color w:val="221F1F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8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deba</w:t>
      </w:r>
    </w:p>
    <w:p>
      <w:pPr>
        <w:widowControl/>
        <w:wordWrap w:val="0"/>
        <w:autoSpaceDE w:val="0"/>
        <w:autoSpaceDN w:val="0"/>
        <w:spacing w:line="211" w:lineRule="exact" w:before="41" w:after="2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apegarse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registro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contable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4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ingresos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egresos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hacienda</w:t>
      </w:r>
      <w:r>
        <w:rPr>
          <w:rFonts w:ascii="Times New Roman" w:hAnsi="Times New Roman" w:eastAsia="Times New Roman"/>
          <w:b w:val="0"/>
          <w:color w:val="221F1F"/>
          <w:spacing w:val="4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así</w:t>
      </w:r>
    </w:p>
    <w:p>
      <w:pPr>
        <w:widowControl/>
        <w:wordWrap w:val="0"/>
        <w:autoSpaceDE w:val="0"/>
        <w:autoSpaceDN w:val="0"/>
        <w:spacing w:line="211" w:lineRule="exact" w:before="41" w:after="2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como</w:t>
      </w:r>
      <w:r>
        <w:rPr>
          <w:rFonts w:ascii="Times New Roman" w:hAnsi="Times New Roman" w:eastAsia="Times New Roman"/>
          <w:b w:val="0"/>
          <w:color w:val="221F1F"/>
          <w:spacing w:val="8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8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cuentas</w:t>
      </w:r>
      <w:r>
        <w:rPr>
          <w:rFonts w:ascii="Times New Roman" w:hAnsi="Times New Roman" w:eastAsia="Times New Roman"/>
          <w:b w:val="0"/>
          <w:color w:val="221F1F"/>
          <w:spacing w:val="8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8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control</w:t>
      </w:r>
      <w:r>
        <w:rPr>
          <w:rFonts w:ascii="Times New Roman" w:hAnsi="Times New Roman" w:eastAsia="Times New Roman"/>
          <w:b w:val="0"/>
          <w:color w:val="221F1F"/>
          <w:spacing w:val="8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8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bienes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8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obligaciones</w:t>
      </w:r>
      <w:r>
        <w:rPr>
          <w:rFonts w:ascii="Times New Roman" w:hAnsi="Times New Roman" w:eastAsia="Times New Roman"/>
          <w:b w:val="0"/>
          <w:color w:val="221F1F"/>
          <w:spacing w:val="8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8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patrimonio</w:t>
      </w:r>
      <w:r>
        <w:rPr>
          <w:rFonts w:ascii="Times New Roman" w:hAnsi="Times New Roman" w:eastAsia="Times New Roman"/>
          <w:b w:val="0"/>
          <w:color w:val="221F1F"/>
          <w:spacing w:val="8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9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gobierno</w:t>
      </w:r>
    </w:p>
    <w:p>
      <w:pPr>
        <w:widowControl/>
        <w:wordWrap w:val="0"/>
        <w:autoSpaceDE w:val="0"/>
        <w:autoSpaceDN w:val="0"/>
        <w:spacing w:line="211" w:lineRule="exact" w:before="41" w:after="141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83" w:after="2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Custodiar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documentación</w:t>
      </w:r>
      <w:r>
        <w:rPr>
          <w:rFonts w:ascii="Times New Roman" w:hAnsi="Times New Roman" w:eastAsia="Times New Roman"/>
          <w:b w:val="0"/>
          <w:color w:val="221F1F"/>
          <w:spacing w:val="5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comprobatoria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presupuesto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egresos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ejercido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41" w:after="14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soporte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aplicación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contable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mismos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81" w:after="21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III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Integrar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Informe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Avance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Gestión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Financiera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trimestral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Cuenta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Pública</w:t>
      </w:r>
    </w:p>
    <w:p>
      <w:pPr>
        <w:widowControl/>
        <w:wordWrap w:val="0"/>
        <w:autoSpaceDE w:val="0"/>
        <w:autoSpaceDN w:val="0"/>
        <w:spacing w:line="211" w:lineRule="exact" w:before="43" w:after="2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Anual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presentación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términos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disposiciones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aplicables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ante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1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Congreso</w:t>
      </w:r>
    </w:p>
    <w:p>
      <w:pPr>
        <w:widowControl/>
        <w:wordWrap w:val="0"/>
        <w:autoSpaceDE w:val="0"/>
        <w:autoSpaceDN w:val="0"/>
        <w:spacing w:line="211" w:lineRule="exact" w:before="41" w:after="14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Estado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81" w:after="141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IV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Formular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análisis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contables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administrativos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le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sean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solicitados</w:t>
      </w:r>
      <w:r>
        <w:rPr>
          <w:rFonts w:ascii="Arial" w:hAnsi="Arial" w:eastAsia="Arial"/>
          <w:b w:val="0"/>
          <w:i w:val="0"/>
          <w:color w:val="221F1F"/>
          <w:spacing w:val="3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83" w:after="2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Integrar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solventaciones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observaciones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realizadas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instancias</w:t>
      </w:r>
    </w:p>
    <w:p>
      <w:pPr>
        <w:widowControl/>
        <w:wordWrap w:val="0"/>
        <w:autoSpaceDE w:val="0"/>
        <w:autoSpaceDN w:val="0"/>
        <w:spacing w:line="211" w:lineRule="exact" w:before="41" w:after="14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fiscalizadoras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81" w:after="21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VI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Tener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cargo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archivo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contable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gobierno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administrarlo</w:t>
      </w:r>
    </w:p>
    <w:p>
      <w:pPr>
        <w:widowControl/>
        <w:wordWrap w:val="0"/>
        <w:autoSpaceDE w:val="0"/>
        <w:autoSpaceDN w:val="0"/>
        <w:spacing w:line="211" w:lineRule="exact" w:before="43" w:after="141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conforme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disposiciones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legales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aplicables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83" w:after="31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VII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Solicitar</w:t>
      </w:r>
      <w:r>
        <w:rPr>
          <w:rFonts w:ascii="Times New Roman" w:hAnsi="Times New Roman" w:eastAsia="Times New Roman"/>
          <w:b w:val="0"/>
          <w:color w:val="221F1F"/>
          <w:spacing w:val="1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controlar</w:t>
      </w:r>
      <w:r>
        <w:rPr>
          <w:rFonts w:ascii="Times New Roman" w:hAnsi="Times New Roman" w:eastAsia="Times New Roman"/>
          <w:b w:val="0"/>
          <w:color w:val="221F1F"/>
          <w:spacing w:val="1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saldos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comprobantes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cargos</w:t>
      </w:r>
      <w:r>
        <w:rPr>
          <w:rFonts w:ascii="Arial" w:hAnsi="Arial" w:eastAsia="Arial"/>
          <w:b w:val="0"/>
          <w:i w:val="0"/>
          <w:color w:val="221F1F"/>
          <w:w w:val="98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créditos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estados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cuenta</w:t>
      </w:r>
    </w:p>
    <w:p>
      <w:pPr>
        <w:widowControl/>
        <w:wordWrap w:val="0"/>
        <w:autoSpaceDE w:val="0"/>
        <w:autoSpaceDN w:val="0"/>
        <w:spacing w:line="211" w:lineRule="exact" w:before="62" w:after="15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bancarios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300" w:after="12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VIII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Realizar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conciliaciones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bancarias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59" w:after="2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IX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Coordinar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atención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2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deba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prestarse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cada</w:t>
      </w:r>
      <w:r>
        <w:rPr>
          <w:rFonts w:ascii="Times New Roman" w:hAnsi="Times New Roman" w:eastAsia="Times New Roman"/>
          <w:b w:val="0"/>
          <w:color w:val="221F1F"/>
          <w:spacing w:val="2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departamento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Tesorería</w:t>
      </w:r>
    </w:p>
    <w:p>
      <w:pPr>
        <w:widowControl/>
        <w:wordWrap w:val="0"/>
        <w:autoSpaceDE w:val="0"/>
        <w:autoSpaceDN w:val="0"/>
        <w:spacing w:line="211" w:lineRule="exact" w:before="41" w:after="2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órganos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fiscalización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poniendo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disposición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información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que</w:t>
      </w:r>
    </w:p>
    <w:p>
      <w:pPr>
        <w:widowControl/>
        <w:wordWrap w:val="0"/>
        <w:autoSpaceDE w:val="0"/>
        <w:autoSpaceDN w:val="0"/>
        <w:spacing w:line="211" w:lineRule="exact" w:before="41" w:after="662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requieran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ejercicio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atribuciones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;</w:t>
      </w:r>
    </w:p>
    <w:p>
      <w:pPr>
        <w:widowControl/>
        <w:wordWrap w:val="0"/>
        <w:autoSpaceDE w:val="0"/>
        <w:autoSpaceDN w:val="0"/>
        <w:spacing w:line="240" w:lineRule="exact" w:before="1325" w:after="0"/>
        <w:ind w:left="8073" w:right="0" w:firstLine="0"/>
        <w:jc w:val="left"/>
      </w:pPr>
      <w:r>
        <w:rPr>
          <w:rFonts w:ascii="Calibri" w:hAnsi="Calibri" w:eastAsia="Calibri"/>
          <w:b w:val="0"/>
          <w:i w:val="0"/>
          <w:color w:val="8495AF"/>
          <w:sz w:val="24"/>
        </w:rPr>
        <w:t>P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á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g</w:t>
      </w:r>
      <w:r>
        <w:rPr>
          <w:rFonts w:ascii="Calibri" w:hAnsi="Calibri" w:eastAsia="Calibri"/>
          <w:b w:val="0"/>
          <w:i w:val="0"/>
          <w:color w:val="8495AF"/>
          <w:spacing w:val="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i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n</w:t>
      </w:r>
      <w:r>
        <w:rPr>
          <w:rFonts w:ascii="Calibri" w:hAnsi="Calibri" w:eastAsia="Calibri"/>
          <w:b w:val="0"/>
          <w:i w:val="0"/>
          <w:color w:val="8495AF"/>
          <w:spacing w:val="7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a</w:t>
      </w:r>
      <w:r>
        <w:rPr>
          <w:rFonts w:ascii="Times New Roman" w:hAnsi="Times New Roman" w:eastAsia="Times New Roman"/>
          <w:b w:val="0"/>
          <w:color w:val="313D4F"/>
          <w:spacing w:val="5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101"/>
          <w:sz w:val="24"/>
        </w:rPr>
        <w:t>37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spacing w:val="-3"/>
          <w:sz w:val="24"/>
        </w:rPr>
        <w:t>|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99"/>
          <w:sz w:val="24"/>
        </w:rPr>
        <w:t>120</w:t>
      </w:r>
    </w:p>
    <w:p>
      <w:pPr>
        <w:spacing w:after="0"/>
        <w:sectPr>
          <w:pgSz w:w="11921" w:h="16841"/>
          <w:pgMar w:top="0" w:right="0" w:bottom="0" w:left="0" w:header="720" w:footer="720" w:gutter="0"/>
          <w:cols w:space="720" w:num="1" w:equalWidth="0">
            <w:col w:w="11921" w:space="0"/>
          </w:cols>
          <w:docGrid w:linePitch="360"/>
        </w:sectPr>
      </w:pPr>
    </w:p>
    <w:p>
      <w:pPr>
        <w:widowControl/>
        <w:wordWrap w:val="0"/>
        <w:autoSpaceDE w:val="0"/>
        <w:autoSpaceDN w:val="0"/>
        <w:spacing w:line="14" w:lineRule="exact" w:before="0" w:after="349"/>
        <w:ind w:left="0" w:right="0"/>
      </w:pP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958214</wp:posOffset>
            </wp:positionH>
            <wp:positionV relativeFrom="page">
              <wp:posOffset>143510</wp:posOffset>
            </wp:positionV>
            <wp:extent cx="922020" cy="843915"/>
            <wp:wrapNone/>
            <wp:docPr id="38" name="Picture 3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22020" cy="84391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/>
        <w:wordWrap w:val="0"/>
        <w:autoSpaceDE w:val="0"/>
        <w:autoSpaceDN w:val="0"/>
        <w:spacing w:line="211" w:lineRule="exact" w:before="726" w:after="14"/>
        <w:ind w:left="391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REGLAMENTO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-2"/>
          <w:sz w:val="21"/>
        </w:rPr>
        <w:t>LA</w:t>
      </w:r>
      <w:r>
        <w:rPr>
          <w:rFonts w:ascii="Times New Roman" w:hAnsi="Times New Roman" w:eastAsia="Times New Roman"/>
          <w:b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ADMINISTRACIÓN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2"/>
          <w:sz w:val="21"/>
        </w:rPr>
        <w:t>DEL</w:t>
      </w:r>
    </w:p>
    <w:p>
      <w:pPr>
        <w:widowControl/>
        <w:wordWrap w:val="0"/>
        <w:autoSpaceDE w:val="0"/>
        <w:autoSpaceDN w:val="0"/>
        <w:spacing w:line="211" w:lineRule="exact" w:before="29" w:after="383"/>
        <w:ind w:left="4172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MUNICIPIO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MEXICALI</w:t>
      </w:r>
      <w:r>
        <w:rPr>
          <w:rFonts w:ascii="Arial" w:hAnsi="Arial" w:eastAsia="Arial"/>
          <w:b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BAJA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CALIFORNIA</w:t>
      </w:r>
    </w:p>
    <w:p>
      <w:pPr>
        <w:widowControl/>
        <w:wordWrap w:val="0"/>
        <w:autoSpaceDE w:val="0"/>
        <w:autoSpaceDN w:val="0"/>
        <w:spacing w:line="211" w:lineRule="exact" w:before="767" w:after="14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X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Dirigir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proceso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contable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obtención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información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oportuna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confiable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81" w:after="21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XI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Proponer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dentro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proyecto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presupuesto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egresos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partidas</w:t>
      </w:r>
    </w:p>
    <w:p>
      <w:pPr>
        <w:widowControl/>
        <w:wordWrap w:val="0"/>
        <w:autoSpaceDE w:val="0"/>
        <w:autoSpaceDN w:val="0"/>
        <w:spacing w:line="211" w:lineRule="exact" w:before="43" w:after="2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necesarias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cubrir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amortizaciones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4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concepto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capital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intereses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la</w:t>
      </w:r>
    </w:p>
    <w:p>
      <w:pPr>
        <w:widowControl/>
        <w:wordWrap w:val="0"/>
        <w:autoSpaceDE w:val="0"/>
        <w:autoSpaceDN w:val="0"/>
        <w:spacing w:line="211" w:lineRule="exact" w:before="41" w:after="157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deuda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314" w:after="3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XII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9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Llevar</w:t>
      </w:r>
      <w:r>
        <w:rPr>
          <w:rFonts w:ascii="Times New Roman" w:hAnsi="Times New Roman" w:eastAsia="Times New Roman"/>
          <w:b w:val="0"/>
          <w:color w:val="221F1F"/>
          <w:spacing w:val="9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un</w:t>
      </w:r>
      <w:r>
        <w:rPr>
          <w:rFonts w:ascii="Times New Roman" w:hAnsi="Times New Roman" w:eastAsia="Times New Roman"/>
          <w:b w:val="0"/>
          <w:color w:val="221F1F"/>
          <w:spacing w:val="9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adecuado</w:t>
      </w:r>
      <w:r>
        <w:rPr>
          <w:rFonts w:ascii="Times New Roman" w:hAnsi="Times New Roman" w:eastAsia="Times New Roman"/>
          <w:b w:val="0"/>
          <w:color w:val="221F1F"/>
          <w:spacing w:val="9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control</w:t>
      </w:r>
      <w:r>
        <w:rPr>
          <w:rFonts w:ascii="Times New Roman" w:hAnsi="Times New Roman" w:eastAsia="Times New Roman"/>
          <w:b w:val="0"/>
          <w:color w:val="221F1F"/>
          <w:spacing w:val="9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9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9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deuda</w:t>
      </w:r>
      <w:r>
        <w:rPr>
          <w:rFonts w:ascii="Times New Roman" w:hAnsi="Times New Roman" w:eastAsia="Times New Roman"/>
          <w:b w:val="0"/>
          <w:color w:val="221F1F"/>
          <w:spacing w:val="9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pública</w:t>
      </w:r>
      <w:r>
        <w:rPr>
          <w:rFonts w:ascii="Times New Roman" w:hAnsi="Times New Roman" w:eastAsia="Times New Roman"/>
          <w:b w:val="0"/>
          <w:color w:val="221F1F"/>
          <w:spacing w:val="9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9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así</w:t>
      </w:r>
      <w:r>
        <w:rPr>
          <w:rFonts w:ascii="Times New Roman" w:hAnsi="Times New Roman" w:eastAsia="Times New Roman"/>
          <w:b w:val="0"/>
          <w:color w:val="221F1F"/>
          <w:spacing w:val="9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como</w:t>
      </w:r>
      <w:r>
        <w:rPr>
          <w:rFonts w:ascii="Times New Roman" w:hAnsi="Times New Roman" w:eastAsia="Times New Roman"/>
          <w:b w:val="0"/>
          <w:color w:val="221F1F"/>
          <w:spacing w:val="9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las</w:t>
      </w:r>
    </w:p>
    <w:p>
      <w:pPr>
        <w:widowControl/>
        <w:wordWrap w:val="0"/>
        <w:autoSpaceDE w:val="0"/>
        <w:autoSpaceDN w:val="0"/>
        <w:spacing w:line="211" w:lineRule="exact" w:before="60" w:after="158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obligaciones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contingentes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cargo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gobierno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3"/>
          <w:sz w:val="21"/>
        </w:rPr>
        <w:t>y</w:t>
      </w:r>
    </w:p>
    <w:p>
      <w:pPr>
        <w:widowControl/>
        <w:wordWrap w:val="0"/>
        <w:autoSpaceDE w:val="0"/>
        <w:autoSpaceDN w:val="0"/>
        <w:spacing w:line="211" w:lineRule="exact" w:before="317" w:after="132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XIII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Elaborar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estadística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financiera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gobierno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64" w:after="3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XIV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Coordinar</w:t>
      </w:r>
      <w:r>
        <w:rPr>
          <w:rFonts w:ascii="Times New Roman" w:hAnsi="Times New Roman" w:eastAsia="Times New Roman"/>
          <w:b w:val="0"/>
          <w:color w:val="221F1F"/>
          <w:spacing w:val="2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observar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cumplimiento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normas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lineamientos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emitidos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por</w:t>
      </w:r>
    </w:p>
    <w:p>
      <w:pPr>
        <w:widowControl/>
        <w:wordWrap w:val="0"/>
        <w:autoSpaceDE w:val="0"/>
        <w:autoSpaceDN w:val="0"/>
        <w:spacing w:line="211" w:lineRule="exact" w:before="60" w:after="146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Consejo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Nacional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Armonización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Contable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293" w:after="2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XV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demás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relativas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competencia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Unidad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Administrativa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sean</w:t>
      </w:r>
    </w:p>
    <w:p>
      <w:pPr>
        <w:widowControl/>
        <w:wordWrap w:val="0"/>
        <w:autoSpaceDE w:val="0"/>
        <w:autoSpaceDN w:val="0"/>
        <w:spacing w:line="211" w:lineRule="exact" w:before="57" w:after="3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necesarias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1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buen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funcionamiento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le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encomiende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Subtesorero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/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Tesorero</w:t>
      </w:r>
    </w:p>
    <w:p>
      <w:pPr>
        <w:widowControl/>
        <w:wordWrap w:val="0"/>
        <w:autoSpaceDE w:val="0"/>
        <w:autoSpaceDN w:val="0"/>
        <w:spacing w:line="211" w:lineRule="exact" w:before="60" w:after="158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317" w:after="2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XVI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Derogado</w:t>
      </w:r>
    </w:p>
    <w:p>
      <w:pPr>
        <w:widowControl/>
        <w:wordWrap w:val="0"/>
        <w:autoSpaceDE w:val="0"/>
        <w:autoSpaceDN w:val="0"/>
        <w:spacing w:line="199" w:lineRule="exact" w:before="58" w:after="151"/>
        <w:ind w:left="7249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Fracción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derogado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05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04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2019</w:t>
      </w:r>
    </w:p>
    <w:p>
      <w:pPr>
        <w:widowControl/>
        <w:wordWrap w:val="0"/>
        <w:autoSpaceDE w:val="0"/>
        <w:autoSpaceDN w:val="0"/>
        <w:spacing w:line="211" w:lineRule="exact" w:before="302" w:after="2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XVII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Derogado</w:t>
      </w:r>
    </w:p>
    <w:p>
      <w:pPr>
        <w:widowControl/>
        <w:wordWrap w:val="0"/>
        <w:autoSpaceDE w:val="0"/>
        <w:autoSpaceDN w:val="0"/>
        <w:spacing w:line="199" w:lineRule="exact" w:before="58" w:after="140"/>
        <w:ind w:left="7137" w:right="0" w:firstLine="0"/>
        <w:jc w:val="left"/>
      </w:pP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Fracción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derogada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05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04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2019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>;</w:t>
      </w:r>
    </w:p>
    <w:p>
      <w:pPr>
        <w:widowControl/>
        <w:wordWrap w:val="0"/>
        <w:autoSpaceDE w:val="0"/>
        <w:autoSpaceDN w:val="0"/>
        <w:spacing w:line="199" w:lineRule="exact" w:before="281" w:after="163"/>
        <w:ind w:left="7269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Artículo</w:t>
      </w:r>
      <w:r>
        <w:rPr>
          <w:rFonts w:ascii="Arial" w:hAnsi="Arial" w:eastAsia="Arial"/>
          <w:b w:val="0"/>
          <w:i/>
          <w:color w:val="0C7D3E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reformado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>05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04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2019</w:t>
      </w:r>
    </w:p>
    <w:p>
      <w:pPr>
        <w:widowControl/>
        <w:wordWrap w:val="0"/>
        <w:autoSpaceDE w:val="0"/>
        <w:autoSpaceDN w:val="0"/>
        <w:spacing w:line="212" w:lineRule="exact" w:before="326" w:after="29"/>
        <w:ind w:left="2283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Artículo</w:t>
      </w:r>
      <w:r>
        <w:rPr>
          <w:rFonts w:ascii="Times New Roman" w:hAnsi="Times New Roman" w:eastAsia="Times New Roman"/>
          <w:b/>
          <w:color w:val="221F1F"/>
          <w:spacing w:val="61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58</w:t>
      </w:r>
      <w:r>
        <w:rPr>
          <w:rFonts w:ascii="Arial" w:hAnsi="Arial" w:eastAsia="Arial"/>
          <w:b/>
          <w:i w:val="0"/>
          <w:color w:val="221F1F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6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Departamento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Inversión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tendrá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como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función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controlar</w:t>
      </w:r>
    </w:p>
    <w:p>
      <w:pPr>
        <w:widowControl/>
        <w:wordWrap w:val="0"/>
        <w:autoSpaceDE w:val="0"/>
        <w:autoSpaceDN w:val="0"/>
        <w:spacing w:line="211" w:lineRule="exact" w:before="59" w:after="3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presupuestal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financieramente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2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inversión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lleve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cabo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Administración</w:t>
      </w:r>
    </w:p>
    <w:p>
      <w:pPr>
        <w:widowControl/>
        <w:wordWrap w:val="0"/>
        <w:autoSpaceDE w:val="0"/>
        <w:autoSpaceDN w:val="0"/>
        <w:spacing w:line="211" w:lineRule="exact" w:before="60" w:after="164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encargándose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Arial" w:hAnsi="Arial" w:eastAsia="Arial"/>
          <w:b w:val="0"/>
          <w:i w:val="0"/>
          <w:color w:val="221F1F"/>
          <w:w w:val="98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329" w:after="16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Administración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encargándose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Arial" w:hAnsi="Arial" w:eastAsia="Arial"/>
          <w:b w:val="0"/>
          <w:i w:val="0"/>
          <w:color w:val="221F1F"/>
          <w:spacing w:val="3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331" w:after="3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Elaborar</w:t>
      </w:r>
      <w:r>
        <w:rPr>
          <w:rFonts w:ascii="Times New Roman" w:hAnsi="Times New Roman" w:eastAsia="Times New Roman"/>
          <w:b w:val="0"/>
          <w:color w:val="221F1F"/>
          <w:spacing w:val="8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proponer</w:t>
      </w:r>
      <w:r>
        <w:rPr>
          <w:rFonts w:ascii="Times New Roman" w:hAnsi="Times New Roman" w:eastAsia="Times New Roman"/>
          <w:b w:val="0"/>
          <w:color w:val="221F1F"/>
          <w:spacing w:val="8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8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normas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lineamientos</w:t>
      </w:r>
      <w:r>
        <w:rPr>
          <w:rFonts w:ascii="Times New Roman" w:hAnsi="Times New Roman" w:eastAsia="Times New Roman"/>
          <w:b w:val="0"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procedimientos</w:t>
      </w:r>
      <w:r>
        <w:rPr>
          <w:rFonts w:ascii="Times New Roman" w:hAnsi="Times New Roman" w:eastAsia="Times New Roman"/>
          <w:b w:val="0"/>
          <w:color w:val="221F1F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deban</w:t>
      </w:r>
    </w:p>
    <w:p>
      <w:pPr>
        <w:widowControl/>
        <w:wordWrap w:val="0"/>
        <w:autoSpaceDE w:val="0"/>
        <w:autoSpaceDN w:val="0"/>
        <w:spacing w:line="211" w:lineRule="exact" w:before="60" w:after="164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sujetarse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dependencias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entidades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materia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inversión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pública</w:t>
      </w:r>
      <w:r>
        <w:rPr>
          <w:rFonts w:ascii="Arial" w:hAnsi="Arial" w:eastAsia="Arial"/>
          <w:b w:val="0"/>
          <w:i w:val="0"/>
          <w:color w:val="221F1F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329" w:after="3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Realizar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análisis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financieros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propuestas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obras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públicas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cada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ejercicio</w:t>
      </w:r>
    </w:p>
    <w:p>
      <w:pPr>
        <w:widowControl/>
        <w:wordWrap w:val="0"/>
        <w:autoSpaceDE w:val="0"/>
        <w:autoSpaceDN w:val="0"/>
        <w:spacing w:line="211" w:lineRule="exact" w:before="60" w:after="16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fiscal</w:t>
      </w:r>
      <w:r>
        <w:rPr>
          <w:rFonts w:ascii="Arial" w:hAnsi="Arial" w:eastAsia="Arial"/>
          <w:b w:val="0"/>
          <w:i w:val="0"/>
          <w:color w:val="221F1F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331" w:after="2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III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Revisar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5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expedientes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técnicos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cada</w:t>
      </w:r>
      <w:r>
        <w:rPr>
          <w:rFonts w:ascii="Times New Roman" w:hAnsi="Times New Roman" w:eastAsia="Times New Roman"/>
          <w:b w:val="0"/>
          <w:color w:val="221F1F"/>
          <w:spacing w:val="5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una</w:t>
      </w:r>
      <w:r>
        <w:rPr>
          <w:rFonts w:ascii="Times New Roman" w:hAnsi="Times New Roman" w:eastAsia="Times New Roman"/>
          <w:b w:val="0"/>
          <w:color w:val="221F1F"/>
          <w:spacing w:val="5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obras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/</w:t>
      </w:r>
      <w:r>
        <w:rPr>
          <w:rFonts w:ascii="Arial" w:hAnsi="Arial" w:eastAsia="Arial"/>
          <w:b w:val="0"/>
          <w:i w:val="0"/>
          <w:color w:val="221F1F"/>
          <w:spacing w:val="3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acciones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57" w:after="3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cumplan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requisitos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establecidos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normatividad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aplicable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programas</w:t>
      </w:r>
    </w:p>
    <w:p>
      <w:pPr>
        <w:widowControl/>
        <w:wordWrap w:val="0"/>
        <w:autoSpaceDE w:val="0"/>
        <w:autoSpaceDN w:val="0"/>
        <w:spacing w:line="211" w:lineRule="exact" w:before="60" w:after="3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1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inversión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1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emitiendo</w:t>
      </w:r>
      <w:r>
        <w:rPr>
          <w:rFonts w:ascii="Times New Roman" w:hAnsi="Times New Roman" w:eastAsia="Times New Roman"/>
          <w:b w:val="0"/>
          <w:color w:val="221F1F"/>
          <w:spacing w:val="11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11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11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caso</w:t>
      </w:r>
      <w:r>
        <w:rPr>
          <w:rFonts w:ascii="Times New Roman" w:hAnsi="Times New Roman" w:eastAsia="Times New Roman"/>
          <w:b w:val="0"/>
          <w:color w:val="221F1F"/>
          <w:spacing w:val="11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oficio</w:t>
      </w:r>
      <w:r>
        <w:rPr>
          <w:rFonts w:ascii="Times New Roman" w:hAnsi="Times New Roman" w:eastAsia="Times New Roman"/>
          <w:b w:val="0"/>
          <w:color w:val="221F1F"/>
          <w:spacing w:val="11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1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aprobación</w:t>
      </w:r>
      <w:r>
        <w:rPr>
          <w:rFonts w:ascii="Times New Roman" w:hAnsi="Times New Roman" w:eastAsia="Times New Roman"/>
          <w:b w:val="0"/>
          <w:color w:val="221F1F"/>
          <w:spacing w:val="1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1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recursos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1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previa</w:t>
      </w:r>
    </w:p>
    <w:p>
      <w:pPr>
        <w:widowControl/>
        <w:wordWrap w:val="0"/>
        <w:autoSpaceDE w:val="0"/>
        <w:autoSpaceDN w:val="0"/>
        <w:spacing w:line="211" w:lineRule="exact" w:before="60" w:after="16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autorización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Ayuntamiento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331" w:after="164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IV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Concentrar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expedientes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autorización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inversión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w w:val="10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329" w:after="3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Dar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seguimiento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2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ejecución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inversión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obra</w:t>
      </w:r>
      <w:r>
        <w:rPr>
          <w:rFonts w:ascii="Times New Roman" w:hAnsi="Times New Roman" w:eastAsia="Times New Roman"/>
          <w:b w:val="0"/>
          <w:color w:val="221F1F"/>
          <w:spacing w:val="2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registrando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sus</w:t>
      </w:r>
    </w:p>
    <w:p>
      <w:pPr>
        <w:widowControl/>
        <w:wordWrap w:val="0"/>
        <w:autoSpaceDE w:val="0"/>
        <w:autoSpaceDN w:val="0"/>
        <w:spacing w:line="211" w:lineRule="exact" w:before="60" w:after="164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avances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físicos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financieros</w:t>
      </w:r>
      <w:r>
        <w:rPr>
          <w:rFonts w:ascii="Arial" w:hAnsi="Arial" w:eastAsia="Arial"/>
          <w:b w:val="0"/>
          <w:i w:val="0"/>
          <w:color w:val="221F1F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329" w:after="3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VI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Promover</w:t>
      </w:r>
      <w:r>
        <w:rPr>
          <w:rFonts w:ascii="Times New Roman" w:hAnsi="Times New Roman" w:eastAsia="Times New Roman"/>
          <w:b w:val="0"/>
          <w:color w:val="221F1F"/>
          <w:spacing w:val="3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correcta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aplicación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recursos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materia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inversión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60" w:after="63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conformidad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normatividad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aplicable</w:t>
      </w:r>
      <w:r>
        <w:rPr>
          <w:rFonts w:ascii="Arial" w:hAnsi="Arial" w:eastAsia="Arial"/>
          <w:b w:val="0"/>
          <w:i w:val="0"/>
          <w:color w:val="221F1F"/>
          <w:sz w:val="21"/>
        </w:rPr>
        <w:t>;</w:t>
      </w:r>
    </w:p>
    <w:p>
      <w:pPr>
        <w:widowControl/>
        <w:wordWrap w:val="0"/>
        <w:autoSpaceDE w:val="0"/>
        <w:autoSpaceDN w:val="0"/>
        <w:spacing w:line="240" w:lineRule="exact" w:before="1270" w:after="0"/>
        <w:ind w:left="8073" w:right="0" w:firstLine="0"/>
        <w:jc w:val="left"/>
      </w:pPr>
      <w:r>
        <w:rPr>
          <w:rFonts w:ascii="Calibri" w:hAnsi="Calibri" w:eastAsia="Calibri"/>
          <w:b w:val="0"/>
          <w:i w:val="0"/>
          <w:color w:val="8495AF"/>
          <w:sz w:val="24"/>
        </w:rPr>
        <w:t>P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á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g</w:t>
      </w:r>
      <w:r>
        <w:rPr>
          <w:rFonts w:ascii="Calibri" w:hAnsi="Calibri" w:eastAsia="Calibri"/>
          <w:b w:val="0"/>
          <w:i w:val="0"/>
          <w:color w:val="8495AF"/>
          <w:spacing w:val="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i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n</w:t>
      </w:r>
      <w:r>
        <w:rPr>
          <w:rFonts w:ascii="Calibri" w:hAnsi="Calibri" w:eastAsia="Calibri"/>
          <w:b w:val="0"/>
          <w:i w:val="0"/>
          <w:color w:val="8495AF"/>
          <w:spacing w:val="7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a</w:t>
      </w:r>
      <w:r>
        <w:rPr>
          <w:rFonts w:ascii="Times New Roman" w:hAnsi="Times New Roman" w:eastAsia="Times New Roman"/>
          <w:b w:val="0"/>
          <w:color w:val="313D4F"/>
          <w:spacing w:val="5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101"/>
          <w:sz w:val="24"/>
        </w:rPr>
        <w:t>38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spacing w:val="-3"/>
          <w:sz w:val="24"/>
        </w:rPr>
        <w:t>|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99"/>
          <w:sz w:val="24"/>
        </w:rPr>
        <w:t>120</w:t>
      </w:r>
    </w:p>
    <w:p>
      <w:pPr>
        <w:spacing w:after="0"/>
        <w:sectPr>
          <w:pgSz w:w="11921" w:h="16841"/>
          <w:pgMar w:top="0" w:right="0" w:bottom="0" w:left="0" w:header="720" w:footer="720" w:gutter="0"/>
          <w:cols w:space="720" w:num="1" w:equalWidth="0">
            <w:col w:w="11921" w:space="0"/>
          </w:cols>
          <w:docGrid w:linePitch="360"/>
        </w:sectPr>
      </w:pPr>
    </w:p>
    <w:p>
      <w:pPr>
        <w:widowControl/>
        <w:wordWrap w:val="0"/>
        <w:autoSpaceDE w:val="0"/>
        <w:autoSpaceDN w:val="0"/>
        <w:spacing w:line="14" w:lineRule="exact" w:before="0" w:after="349"/>
        <w:ind w:left="0" w:right="0"/>
      </w:pP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958214</wp:posOffset>
            </wp:positionH>
            <wp:positionV relativeFrom="page">
              <wp:posOffset>143510</wp:posOffset>
            </wp:positionV>
            <wp:extent cx="922020" cy="843915"/>
            <wp:wrapNone/>
            <wp:docPr id="39" name="Picture 39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22020" cy="84391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/>
        <w:wordWrap w:val="0"/>
        <w:autoSpaceDE w:val="0"/>
        <w:autoSpaceDN w:val="0"/>
        <w:spacing w:line="211" w:lineRule="exact" w:before="726" w:after="14"/>
        <w:ind w:left="391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REGLAMENTO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-2"/>
          <w:sz w:val="21"/>
        </w:rPr>
        <w:t>LA</w:t>
      </w:r>
      <w:r>
        <w:rPr>
          <w:rFonts w:ascii="Times New Roman" w:hAnsi="Times New Roman" w:eastAsia="Times New Roman"/>
          <w:b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ADMINISTRACIÓN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2"/>
          <w:sz w:val="21"/>
        </w:rPr>
        <w:t>DEL</w:t>
      </w:r>
    </w:p>
    <w:p>
      <w:pPr>
        <w:widowControl/>
        <w:wordWrap w:val="0"/>
        <w:autoSpaceDE w:val="0"/>
        <w:autoSpaceDN w:val="0"/>
        <w:spacing w:line="211" w:lineRule="exact" w:before="29" w:after="394"/>
        <w:ind w:left="4172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MUNICIPIO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MEXICALI</w:t>
      </w:r>
      <w:r>
        <w:rPr>
          <w:rFonts w:ascii="Arial" w:hAnsi="Arial" w:eastAsia="Arial"/>
          <w:b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BAJA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CALIFORNIA</w:t>
      </w:r>
    </w:p>
    <w:p>
      <w:pPr>
        <w:widowControl/>
        <w:wordWrap w:val="0"/>
        <w:autoSpaceDE w:val="0"/>
        <w:autoSpaceDN w:val="0"/>
        <w:spacing w:line="211" w:lineRule="exact" w:before="789" w:after="2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VII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Verificar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5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transferencias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modificaciones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programáticas</w:t>
      </w:r>
      <w:r>
        <w:rPr>
          <w:rFonts w:ascii="Arial" w:hAnsi="Arial" w:eastAsia="Arial"/>
          <w:b w:val="0"/>
          <w:i w:val="0"/>
          <w:color w:val="221F1F"/>
          <w:sz w:val="21"/>
        </w:rPr>
        <w:t>-</w:t>
      </w:r>
      <w:r>
        <w:rPr>
          <w:rFonts w:ascii="Arial" w:hAnsi="Arial" w:eastAsia="Arial"/>
          <w:b w:val="0"/>
          <w:i w:val="0"/>
          <w:color w:val="221F1F"/>
          <w:sz w:val="21"/>
        </w:rPr>
        <w:t>presupuestales</w:t>
      </w:r>
    </w:p>
    <w:p>
      <w:pPr>
        <w:widowControl/>
        <w:wordWrap w:val="0"/>
        <w:autoSpaceDE w:val="0"/>
        <w:autoSpaceDN w:val="0"/>
        <w:spacing w:line="211" w:lineRule="exact" w:before="57" w:after="16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requeridas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instancias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ejecutoras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cumplan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normatividad</w:t>
      </w:r>
      <w:r>
        <w:rPr>
          <w:rFonts w:ascii="Times New Roman" w:hAnsi="Times New Roman" w:eastAsia="Times New Roman"/>
          <w:b w:val="0"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aplicable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331" w:after="3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VIII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Establecer</w:t>
      </w:r>
      <w:r>
        <w:rPr>
          <w:rFonts w:ascii="Times New Roman" w:hAnsi="Times New Roman" w:eastAsia="Times New Roman"/>
          <w:b w:val="0"/>
          <w:color w:val="221F1F"/>
          <w:spacing w:val="7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controles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programáticos</w:t>
      </w:r>
      <w:r>
        <w:rPr>
          <w:rFonts w:ascii="Arial" w:hAnsi="Arial" w:eastAsia="Arial"/>
          <w:b w:val="0"/>
          <w:i w:val="0"/>
          <w:color w:val="221F1F"/>
          <w:sz w:val="21"/>
        </w:rPr>
        <w:t>-</w:t>
      </w:r>
      <w:r>
        <w:rPr>
          <w:rFonts w:ascii="Arial" w:hAnsi="Arial" w:eastAsia="Arial"/>
          <w:b w:val="0"/>
          <w:i w:val="0"/>
          <w:color w:val="221F1F"/>
          <w:sz w:val="21"/>
        </w:rPr>
        <w:t>presupuestales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recursos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destinados</w:t>
      </w:r>
    </w:p>
    <w:p>
      <w:pPr>
        <w:widowControl/>
        <w:wordWrap w:val="0"/>
        <w:autoSpaceDE w:val="0"/>
        <w:autoSpaceDN w:val="0"/>
        <w:spacing w:line="211" w:lineRule="exact" w:before="60" w:after="164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inversión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pública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329" w:after="3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IX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Llevar</w:t>
      </w:r>
      <w:r>
        <w:rPr>
          <w:rFonts w:ascii="Times New Roman" w:hAnsi="Times New Roman" w:eastAsia="Times New Roman"/>
          <w:b w:val="0"/>
          <w:color w:val="221F1F"/>
          <w:spacing w:val="2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un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adecuado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control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gastos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indirectos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3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instancias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ejecutoras</w:t>
      </w:r>
      <w:r>
        <w:rPr>
          <w:rFonts w:ascii="Times New Roman" w:hAnsi="Times New Roman" w:eastAsia="Times New Roman"/>
          <w:b w:val="0"/>
          <w:color w:val="221F1F"/>
          <w:spacing w:val="2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4"/>
          <w:sz w:val="21"/>
        </w:rPr>
        <w:t>y</w:t>
      </w:r>
    </w:p>
    <w:p>
      <w:pPr>
        <w:widowControl/>
        <w:wordWrap w:val="0"/>
        <w:autoSpaceDE w:val="0"/>
        <w:autoSpaceDN w:val="0"/>
        <w:spacing w:line="211" w:lineRule="exact" w:before="60" w:after="16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normativas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obra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conformidad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normatividad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aplicable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331" w:after="164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X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Validar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viabilidad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presupuestal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contratos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inversión</w:t>
      </w:r>
      <w:r>
        <w:rPr>
          <w:rFonts w:ascii="Times New Roman" w:hAnsi="Times New Roman" w:eastAsia="Times New Roman"/>
          <w:b w:val="0"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pública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329" w:after="3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XI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Llevar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cobo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visitas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campo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durante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ejecución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obras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verificar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</w:p>
    <w:p>
      <w:pPr>
        <w:widowControl/>
        <w:wordWrap w:val="0"/>
        <w:autoSpaceDE w:val="0"/>
        <w:autoSpaceDN w:val="0"/>
        <w:spacing w:line="211" w:lineRule="exact" w:before="60" w:after="164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razonabilidad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solicitudes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pago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329" w:after="3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XII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Tramitar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solicitudes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pago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gestionadas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autorizadas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dependencias</w:t>
      </w:r>
    </w:p>
    <w:p>
      <w:pPr>
        <w:widowControl/>
        <w:wordWrap w:val="0"/>
        <w:autoSpaceDE w:val="0"/>
        <w:autoSpaceDN w:val="0"/>
        <w:spacing w:line="211" w:lineRule="exact" w:before="60" w:after="3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ejecutoras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presupuesto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egresos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así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como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aquellas</w:t>
      </w:r>
      <w:r>
        <w:rPr>
          <w:rFonts w:ascii="Times New Roman" w:hAnsi="Times New Roman" w:eastAsia="Times New Roman"/>
          <w:b w:val="0"/>
          <w:color w:val="221F1F"/>
          <w:spacing w:val="5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erogaciones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5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no</w:t>
      </w:r>
    </w:p>
    <w:p>
      <w:pPr>
        <w:widowControl/>
        <w:wordWrap w:val="0"/>
        <w:autoSpaceDE w:val="0"/>
        <w:autoSpaceDN w:val="0"/>
        <w:spacing w:line="211" w:lineRule="exact" w:before="60" w:after="2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afecten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Presupuesto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Egresos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</w:p>
    <w:p>
      <w:pPr>
        <w:widowControl/>
        <w:wordWrap w:val="0"/>
        <w:autoSpaceDE w:val="0"/>
        <w:autoSpaceDN w:val="0"/>
        <w:spacing w:line="199" w:lineRule="exact" w:before="58" w:after="157"/>
        <w:ind w:left="7125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Fracción</w:t>
      </w:r>
      <w:r>
        <w:rPr>
          <w:rFonts w:ascii="Arial" w:hAnsi="Arial" w:eastAsia="Arial"/>
          <w:b w:val="0"/>
          <w:i/>
          <w:color w:val="0C7D3E"/>
          <w:spacing w:val="1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adicionada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05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04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2019</w:t>
      </w:r>
    </w:p>
    <w:p>
      <w:pPr>
        <w:widowControl/>
        <w:wordWrap w:val="0"/>
        <w:autoSpaceDE w:val="0"/>
        <w:autoSpaceDN w:val="0"/>
        <w:spacing w:line="211" w:lineRule="exact" w:before="314" w:after="3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XIII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Proporcionar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Subtesorero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/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Tesorero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Municipal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información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sobre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los</w:t>
      </w:r>
    </w:p>
    <w:p>
      <w:pPr>
        <w:widowControl/>
        <w:wordWrap w:val="0"/>
        <w:autoSpaceDE w:val="0"/>
        <w:autoSpaceDN w:val="0"/>
        <w:spacing w:line="211" w:lineRule="exact" w:before="60" w:after="131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avances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físicos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financieros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cada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uno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programas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inversión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;</w:t>
      </w:r>
    </w:p>
    <w:p>
      <w:pPr>
        <w:widowControl/>
        <w:wordWrap w:val="0"/>
        <w:autoSpaceDE w:val="0"/>
        <w:autoSpaceDN w:val="0"/>
        <w:spacing w:line="199" w:lineRule="exact" w:before="262" w:after="157"/>
        <w:ind w:left="7125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Fracción</w:t>
      </w:r>
      <w:r>
        <w:rPr>
          <w:rFonts w:ascii="Arial" w:hAnsi="Arial" w:eastAsia="Arial"/>
          <w:b w:val="0"/>
          <w:i/>
          <w:color w:val="0C7D3E"/>
          <w:spacing w:val="1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adicionada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05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04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2019</w:t>
      </w:r>
    </w:p>
    <w:p>
      <w:pPr>
        <w:widowControl/>
        <w:wordWrap w:val="0"/>
        <w:autoSpaceDE w:val="0"/>
        <w:autoSpaceDN w:val="0"/>
        <w:spacing w:line="211" w:lineRule="exact" w:before="314" w:after="3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XIV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Efectuar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control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financiero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programas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especiales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donde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tenga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participación</w:t>
      </w:r>
    </w:p>
    <w:p>
      <w:pPr>
        <w:widowControl/>
        <w:wordWrap w:val="0"/>
        <w:autoSpaceDE w:val="0"/>
        <w:autoSpaceDN w:val="0"/>
        <w:spacing w:line="211" w:lineRule="exact" w:before="60" w:after="2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gobierno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;</w:t>
      </w:r>
    </w:p>
    <w:p>
      <w:pPr>
        <w:widowControl/>
        <w:wordWrap w:val="0"/>
        <w:autoSpaceDE w:val="0"/>
        <w:autoSpaceDN w:val="0"/>
        <w:spacing w:line="199" w:lineRule="exact" w:before="58" w:after="157"/>
        <w:ind w:left="7125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Fracción</w:t>
      </w:r>
      <w:r>
        <w:rPr>
          <w:rFonts w:ascii="Arial" w:hAnsi="Arial" w:eastAsia="Arial"/>
          <w:b w:val="0"/>
          <w:i/>
          <w:color w:val="0C7D3E"/>
          <w:spacing w:val="1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adicionada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05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04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2019</w:t>
      </w:r>
    </w:p>
    <w:p>
      <w:pPr>
        <w:widowControl/>
        <w:wordWrap w:val="0"/>
        <w:autoSpaceDE w:val="0"/>
        <w:autoSpaceDN w:val="0"/>
        <w:spacing w:line="211" w:lineRule="exact" w:before="314" w:after="3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XV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Dar</w:t>
      </w:r>
      <w:r>
        <w:rPr>
          <w:rFonts w:ascii="Times New Roman" w:hAnsi="Times New Roman" w:eastAsia="Times New Roman"/>
          <w:b w:val="0"/>
          <w:color w:val="221F1F"/>
          <w:spacing w:val="6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seguimiento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solventación</w:t>
      </w:r>
      <w:r>
        <w:rPr>
          <w:rFonts w:ascii="Times New Roman" w:hAnsi="Times New Roman" w:eastAsia="Times New Roman"/>
          <w:b w:val="0"/>
          <w:color w:val="221F1F"/>
          <w:spacing w:val="19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observaciones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realizadas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6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las</w:t>
      </w:r>
    </w:p>
    <w:p>
      <w:pPr>
        <w:widowControl/>
        <w:wordWrap w:val="0"/>
        <w:autoSpaceDE w:val="0"/>
        <w:autoSpaceDN w:val="0"/>
        <w:spacing w:line="211" w:lineRule="exact" w:before="60" w:after="131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instancias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fiscalizadoras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ejecución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programas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federales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inversión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pública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</w:p>
    <w:p>
      <w:pPr>
        <w:widowControl/>
        <w:wordWrap w:val="0"/>
        <w:autoSpaceDE w:val="0"/>
        <w:autoSpaceDN w:val="0"/>
        <w:spacing w:line="199" w:lineRule="exact" w:before="262" w:after="157"/>
        <w:ind w:left="7125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Fracción</w:t>
      </w:r>
      <w:r>
        <w:rPr>
          <w:rFonts w:ascii="Arial" w:hAnsi="Arial" w:eastAsia="Arial"/>
          <w:b w:val="0"/>
          <w:i/>
          <w:color w:val="0C7D3E"/>
          <w:spacing w:val="1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adicionada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05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04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2019</w:t>
      </w:r>
    </w:p>
    <w:p>
      <w:pPr>
        <w:widowControl/>
        <w:wordWrap w:val="0"/>
        <w:autoSpaceDE w:val="0"/>
        <w:autoSpaceDN w:val="0"/>
        <w:spacing w:line="211" w:lineRule="exact" w:before="314" w:after="3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XVI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Integrar</w:t>
      </w:r>
      <w:r>
        <w:rPr>
          <w:rFonts w:ascii="Times New Roman" w:hAnsi="Times New Roman" w:eastAsia="Times New Roman"/>
          <w:b w:val="0"/>
          <w:color w:val="221F1F"/>
          <w:spacing w:val="4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solventaciones</w:t>
      </w:r>
      <w:r>
        <w:rPr>
          <w:rFonts w:ascii="Times New Roman" w:hAnsi="Times New Roman" w:eastAsia="Times New Roman"/>
          <w:b w:val="0"/>
          <w:color w:val="221F1F"/>
          <w:spacing w:val="5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observaciones</w:t>
      </w:r>
      <w:r>
        <w:rPr>
          <w:rFonts w:ascii="Times New Roman" w:hAnsi="Times New Roman" w:eastAsia="Times New Roman"/>
          <w:b w:val="0"/>
          <w:color w:val="221F1F"/>
          <w:spacing w:val="4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realizadas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instancias</w:t>
      </w:r>
    </w:p>
    <w:p>
      <w:pPr>
        <w:widowControl/>
        <w:wordWrap w:val="0"/>
        <w:autoSpaceDE w:val="0"/>
        <w:autoSpaceDN w:val="0"/>
        <w:spacing w:line="211" w:lineRule="exact" w:before="60" w:after="132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fiscalizadoras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sobre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temas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relativos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ámbito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competencia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;</w:t>
      </w:r>
    </w:p>
    <w:p>
      <w:pPr>
        <w:widowControl/>
        <w:wordWrap w:val="0"/>
        <w:autoSpaceDE w:val="0"/>
        <w:autoSpaceDN w:val="0"/>
        <w:spacing w:line="199" w:lineRule="exact" w:before="264" w:after="157"/>
        <w:ind w:left="7125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Fracción</w:t>
      </w:r>
      <w:r>
        <w:rPr>
          <w:rFonts w:ascii="Arial" w:hAnsi="Arial" w:eastAsia="Arial"/>
          <w:b w:val="0"/>
          <w:i/>
          <w:color w:val="0C7D3E"/>
          <w:spacing w:val="1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adicionada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05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04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2019</w:t>
      </w:r>
    </w:p>
    <w:p>
      <w:pPr>
        <w:widowControl/>
        <w:wordWrap w:val="0"/>
        <w:autoSpaceDE w:val="0"/>
        <w:autoSpaceDN w:val="0"/>
        <w:spacing w:line="211" w:lineRule="exact" w:before="314" w:after="2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XVII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Observar</w:t>
      </w:r>
      <w:r>
        <w:rPr>
          <w:rFonts w:ascii="Times New Roman" w:hAnsi="Times New Roman" w:eastAsia="Times New Roman"/>
          <w:b w:val="0"/>
          <w:color w:val="221F1F"/>
          <w:spacing w:val="2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cumplimiento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normas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lineamientos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emitidos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Consejo</w:t>
      </w:r>
    </w:p>
    <w:p>
      <w:pPr>
        <w:widowControl/>
        <w:wordWrap w:val="0"/>
        <w:autoSpaceDE w:val="0"/>
        <w:autoSpaceDN w:val="0"/>
        <w:spacing w:line="211" w:lineRule="exact" w:before="58" w:after="2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Nacional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Armonización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Contable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Arial" w:hAnsi="Arial" w:eastAsia="Arial"/>
          <w:b w:val="0"/>
          <w:i w:val="0"/>
          <w:color w:val="221F1F"/>
          <w:spacing w:val="3"/>
          <w:sz w:val="21"/>
        </w:rPr>
        <w:t>,</w:t>
      </w:r>
    </w:p>
    <w:p>
      <w:pPr>
        <w:widowControl/>
        <w:wordWrap w:val="0"/>
        <w:autoSpaceDE w:val="0"/>
        <w:autoSpaceDN w:val="0"/>
        <w:spacing w:line="199" w:lineRule="exact" w:before="58" w:after="157"/>
        <w:ind w:left="7125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Fracción</w:t>
      </w:r>
      <w:r>
        <w:rPr>
          <w:rFonts w:ascii="Arial" w:hAnsi="Arial" w:eastAsia="Arial"/>
          <w:b w:val="0"/>
          <w:i/>
          <w:color w:val="0C7D3E"/>
          <w:spacing w:val="1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adicionada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05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04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2019</w:t>
      </w:r>
    </w:p>
    <w:p>
      <w:pPr>
        <w:widowControl/>
        <w:wordWrap w:val="0"/>
        <w:autoSpaceDE w:val="0"/>
        <w:autoSpaceDN w:val="0"/>
        <w:spacing w:line="211" w:lineRule="exact" w:before="314" w:after="3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XVIII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9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demás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relativas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competencia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Unidad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Administrativa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sean</w:t>
      </w:r>
    </w:p>
    <w:p>
      <w:pPr>
        <w:widowControl/>
        <w:wordWrap w:val="0"/>
        <w:autoSpaceDE w:val="0"/>
        <w:autoSpaceDN w:val="0"/>
        <w:spacing w:line="211" w:lineRule="exact" w:before="60" w:after="3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necesarias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buen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funcionamiento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le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encomiende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Subtesorero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/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Tesorero</w:t>
      </w:r>
    </w:p>
    <w:p>
      <w:pPr>
        <w:widowControl/>
        <w:wordWrap w:val="0"/>
        <w:autoSpaceDE w:val="0"/>
        <w:autoSpaceDN w:val="0"/>
        <w:spacing w:line="211" w:lineRule="exact" w:before="60" w:after="14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.</w:t>
      </w:r>
    </w:p>
    <w:p>
      <w:pPr>
        <w:widowControl/>
        <w:wordWrap w:val="0"/>
        <w:autoSpaceDE w:val="0"/>
        <w:autoSpaceDN w:val="0"/>
        <w:spacing w:line="199" w:lineRule="exact" w:before="298" w:after="140"/>
        <w:ind w:left="7072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Fracción</w:t>
      </w:r>
      <w:r>
        <w:rPr>
          <w:rFonts w:ascii="Arial" w:hAnsi="Arial" w:eastAsia="Arial"/>
          <w:b w:val="0"/>
          <w:i/>
          <w:color w:val="0C7D3E"/>
          <w:spacing w:val="1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adicionada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05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04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2019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;</w:t>
      </w:r>
    </w:p>
    <w:p>
      <w:pPr>
        <w:widowControl/>
        <w:wordWrap w:val="0"/>
        <w:autoSpaceDE w:val="0"/>
        <w:autoSpaceDN w:val="0"/>
        <w:spacing w:line="199" w:lineRule="exact" w:before="281" w:after="824"/>
        <w:ind w:left="7269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Artículo</w:t>
      </w:r>
      <w:r>
        <w:rPr>
          <w:rFonts w:ascii="Arial" w:hAnsi="Arial" w:eastAsia="Arial"/>
          <w:b w:val="0"/>
          <w:i/>
          <w:color w:val="0C7D3E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reformado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>05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04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2019</w:t>
      </w:r>
    </w:p>
    <w:p>
      <w:pPr>
        <w:widowControl/>
        <w:wordWrap w:val="0"/>
        <w:autoSpaceDE w:val="0"/>
        <w:autoSpaceDN w:val="0"/>
        <w:spacing w:line="240" w:lineRule="exact" w:before="1648" w:after="0"/>
        <w:ind w:left="8073" w:right="0" w:firstLine="0"/>
        <w:jc w:val="left"/>
      </w:pPr>
      <w:r>
        <w:rPr>
          <w:rFonts w:ascii="Calibri" w:hAnsi="Calibri" w:eastAsia="Calibri"/>
          <w:b w:val="0"/>
          <w:i w:val="0"/>
          <w:color w:val="8495AF"/>
          <w:sz w:val="24"/>
        </w:rPr>
        <w:t>P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á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g</w:t>
      </w:r>
      <w:r>
        <w:rPr>
          <w:rFonts w:ascii="Calibri" w:hAnsi="Calibri" w:eastAsia="Calibri"/>
          <w:b w:val="0"/>
          <w:i w:val="0"/>
          <w:color w:val="8495AF"/>
          <w:spacing w:val="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i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n</w:t>
      </w:r>
      <w:r>
        <w:rPr>
          <w:rFonts w:ascii="Calibri" w:hAnsi="Calibri" w:eastAsia="Calibri"/>
          <w:b w:val="0"/>
          <w:i w:val="0"/>
          <w:color w:val="8495AF"/>
          <w:spacing w:val="7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a</w:t>
      </w:r>
      <w:r>
        <w:rPr>
          <w:rFonts w:ascii="Times New Roman" w:hAnsi="Times New Roman" w:eastAsia="Times New Roman"/>
          <w:b w:val="0"/>
          <w:color w:val="313D4F"/>
          <w:spacing w:val="5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101"/>
          <w:sz w:val="24"/>
        </w:rPr>
        <w:t>39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spacing w:val="-3"/>
          <w:sz w:val="24"/>
        </w:rPr>
        <w:t>|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99"/>
          <w:sz w:val="24"/>
        </w:rPr>
        <w:t>120</w:t>
      </w:r>
    </w:p>
    <w:p>
      <w:pPr>
        <w:spacing w:after="0"/>
        <w:sectPr>
          <w:pgSz w:w="11921" w:h="16841"/>
          <w:pgMar w:top="0" w:right="0" w:bottom="0" w:left="0" w:header="720" w:footer="720" w:gutter="0"/>
          <w:cols w:space="720" w:num="1" w:equalWidth="0">
            <w:col w:w="11921" w:space="0"/>
          </w:cols>
          <w:docGrid w:linePitch="360"/>
        </w:sectPr>
      </w:pPr>
    </w:p>
    <w:p>
      <w:pPr>
        <w:widowControl/>
        <w:wordWrap w:val="0"/>
        <w:autoSpaceDE w:val="0"/>
        <w:autoSpaceDN w:val="0"/>
        <w:spacing w:line="14" w:lineRule="exact" w:before="0" w:after="349"/>
        <w:ind w:left="0" w:right="0"/>
      </w:pP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958214</wp:posOffset>
            </wp:positionH>
            <wp:positionV relativeFrom="page">
              <wp:posOffset>143510</wp:posOffset>
            </wp:positionV>
            <wp:extent cx="922020" cy="843915"/>
            <wp:wrapNone/>
            <wp:docPr id="40" name="Picture 40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22020" cy="84391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/>
        <w:wordWrap w:val="0"/>
        <w:autoSpaceDE w:val="0"/>
        <w:autoSpaceDN w:val="0"/>
        <w:spacing w:line="211" w:lineRule="exact" w:before="726" w:after="14"/>
        <w:ind w:left="391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REGLAMENTO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-2"/>
          <w:sz w:val="21"/>
        </w:rPr>
        <w:t>LA</w:t>
      </w:r>
      <w:r>
        <w:rPr>
          <w:rFonts w:ascii="Times New Roman" w:hAnsi="Times New Roman" w:eastAsia="Times New Roman"/>
          <w:b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ADMINISTRACIÓN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2"/>
          <w:sz w:val="21"/>
        </w:rPr>
        <w:t>DEL</w:t>
      </w:r>
    </w:p>
    <w:p>
      <w:pPr>
        <w:widowControl/>
        <w:wordWrap w:val="0"/>
        <w:autoSpaceDE w:val="0"/>
        <w:autoSpaceDN w:val="0"/>
        <w:spacing w:line="211" w:lineRule="exact" w:before="29" w:after="394"/>
        <w:ind w:left="4172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MUNICIPIO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MEXICALI</w:t>
      </w:r>
      <w:r>
        <w:rPr>
          <w:rFonts w:ascii="Arial" w:hAnsi="Arial" w:eastAsia="Arial"/>
          <w:b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BAJA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CALIFORNIA</w:t>
      </w:r>
    </w:p>
    <w:p>
      <w:pPr>
        <w:widowControl/>
        <w:wordWrap w:val="0"/>
        <w:autoSpaceDE w:val="0"/>
        <w:autoSpaceDN w:val="0"/>
        <w:spacing w:line="212" w:lineRule="exact" w:before="789" w:after="28"/>
        <w:ind w:left="2283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Artículo</w:t>
      </w:r>
      <w:r>
        <w:rPr>
          <w:rFonts w:ascii="Times New Roman" w:hAnsi="Times New Roman" w:eastAsia="Times New Roman"/>
          <w:b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58</w:t>
      </w:r>
      <w:r>
        <w:rPr>
          <w:rFonts w:ascii="Times New Roman" w:hAnsi="Times New Roman" w:eastAsia="Times New Roman"/>
          <w:b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BIS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Departamento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Egresos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tendrá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como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función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coordinar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pago</w:t>
      </w:r>
    </w:p>
    <w:p>
      <w:pPr>
        <w:widowControl/>
        <w:wordWrap w:val="0"/>
        <w:autoSpaceDE w:val="0"/>
        <w:autoSpaceDN w:val="0"/>
        <w:spacing w:line="211" w:lineRule="exact" w:before="56" w:after="144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erogaciones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encargándose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288" w:after="3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Proponer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Subtesorero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políticas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normas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lineamientos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procedimientos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</w:p>
    <w:p>
      <w:pPr>
        <w:widowControl/>
        <w:wordWrap w:val="0"/>
        <w:autoSpaceDE w:val="0"/>
        <w:autoSpaceDN w:val="0"/>
        <w:spacing w:line="211" w:lineRule="exact" w:before="60" w:after="164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deban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sujetar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trámites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pago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respaldo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comprobación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egresos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329" w:after="3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Recibir</w:t>
      </w:r>
      <w:r>
        <w:rPr>
          <w:rFonts w:ascii="Times New Roman" w:hAnsi="Times New Roman" w:eastAsia="Times New Roman"/>
          <w:b w:val="0"/>
          <w:color w:val="221F1F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trámites</w:t>
      </w:r>
      <w:r>
        <w:rPr>
          <w:rFonts w:ascii="Times New Roman" w:hAnsi="Times New Roman" w:eastAsia="Times New Roman"/>
          <w:b w:val="0"/>
          <w:color w:val="221F1F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solicitud</w:t>
      </w:r>
      <w:r>
        <w:rPr>
          <w:rFonts w:ascii="Times New Roman" w:hAnsi="Times New Roman" w:eastAsia="Times New Roman"/>
          <w:b w:val="0"/>
          <w:color w:val="221F1F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pago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siempre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cuando</w:t>
      </w:r>
      <w:r>
        <w:rPr>
          <w:rFonts w:ascii="Times New Roman" w:hAnsi="Times New Roman" w:eastAsia="Times New Roman"/>
          <w:b w:val="0"/>
          <w:color w:val="221F1F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encuentren</w:t>
      </w:r>
    </w:p>
    <w:p>
      <w:pPr>
        <w:widowControl/>
        <w:wordWrap w:val="0"/>
        <w:autoSpaceDE w:val="0"/>
        <w:autoSpaceDN w:val="0"/>
        <w:spacing w:line="211" w:lineRule="exact" w:before="60" w:after="3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debidamente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soportados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documentación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comprobatoria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gasto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observando</w:t>
      </w:r>
    </w:p>
    <w:p>
      <w:pPr>
        <w:widowControl/>
        <w:wordWrap w:val="0"/>
        <w:autoSpaceDE w:val="0"/>
        <w:autoSpaceDN w:val="0"/>
        <w:spacing w:line="211" w:lineRule="exact" w:before="60" w:after="16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disposiciones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aplicables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materia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gasto</w:t>
      </w:r>
      <w:r>
        <w:rPr>
          <w:rFonts w:ascii="Arial" w:hAnsi="Arial" w:eastAsia="Arial"/>
          <w:b w:val="0"/>
          <w:i w:val="0"/>
          <w:color w:val="221F1F"/>
          <w:w w:val="10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331" w:after="2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0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Tramitar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solicitudes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pago</w:t>
      </w:r>
      <w:r>
        <w:rPr>
          <w:rFonts w:ascii="Times New Roman" w:hAnsi="Times New Roman" w:eastAsia="Times New Roman"/>
          <w:b w:val="0"/>
          <w:color w:val="221F1F"/>
          <w:spacing w:val="2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gestionadas</w:t>
      </w:r>
      <w:r>
        <w:rPr>
          <w:rFonts w:ascii="Times New Roman" w:hAnsi="Times New Roman" w:eastAsia="Times New Roman"/>
          <w:b w:val="0"/>
          <w:color w:val="221F1F"/>
          <w:spacing w:val="2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autorizadas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dependencias</w:t>
      </w:r>
    </w:p>
    <w:p>
      <w:pPr>
        <w:widowControl/>
        <w:wordWrap w:val="0"/>
        <w:autoSpaceDE w:val="0"/>
        <w:autoSpaceDN w:val="0"/>
        <w:spacing w:line="211" w:lineRule="exact" w:before="57" w:after="3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ejecutoras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presupuesto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egresos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así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como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aquellas</w:t>
      </w:r>
      <w:r>
        <w:rPr>
          <w:rFonts w:ascii="Times New Roman" w:hAnsi="Times New Roman" w:eastAsia="Times New Roman"/>
          <w:b w:val="0"/>
          <w:color w:val="221F1F"/>
          <w:spacing w:val="5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erogaciones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5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no</w:t>
      </w:r>
    </w:p>
    <w:p>
      <w:pPr>
        <w:widowControl/>
        <w:wordWrap w:val="0"/>
        <w:autoSpaceDE w:val="0"/>
        <w:autoSpaceDN w:val="0"/>
        <w:spacing w:line="211" w:lineRule="exact" w:before="60" w:after="16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afecten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Presupuesto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Egresos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331" w:after="2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IV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Llevar</w:t>
      </w:r>
      <w:r>
        <w:rPr>
          <w:rFonts w:ascii="Times New Roman" w:hAnsi="Times New Roman" w:eastAsia="Times New Roman"/>
          <w:b w:val="0"/>
          <w:color w:val="221F1F"/>
          <w:spacing w:val="5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un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adecuado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control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solicitudes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pago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recibidas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Tesorería</w:t>
      </w:r>
    </w:p>
    <w:p>
      <w:pPr>
        <w:widowControl/>
        <w:wordWrap w:val="0"/>
        <w:autoSpaceDE w:val="0"/>
        <w:autoSpaceDN w:val="0"/>
        <w:spacing w:line="211" w:lineRule="exact" w:before="57" w:after="16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así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aquellas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pendientes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pago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331" w:after="3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7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Remitir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Departamento</w:t>
      </w:r>
      <w:r>
        <w:rPr>
          <w:rFonts w:ascii="Times New Roman" w:hAnsi="Times New Roman" w:eastAsia="Times New Roman"/>
          <w:b w:val="0"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6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Contabilidad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documentación</w:t>
      </w:r>
      <w:r>
        <w:rPr>
          <w:rFonts w:ascii="Times New Roman" w:hAnsi="Times New Roman" w:eastAsia="Times New Roman"/>
          <w:b w:val="0"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comprobatoria</w:t>
      </w:r>
      <w:r>
        <w:rPr>
          <w:rFonts w:ascii="Times New Roman" w:hAnsi="Times New Roman" w:eastAsia="Times New Roman"/>
          <w:b w:val="0"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del</w:t>
      </w:r>
    </w:p>
    <w:p>
      <w:pPr>
        <w:widowControl/>
        <w:wordWrap w:val="0"/>
        <w:autoSpaceDE w:val="0"/>
        <w:autoSpaceDN w:val="0"/>
        <w:spacing w:line="211" w:lineRule="exact" w:before="60" w:after="164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egreso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efectos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administración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custodia</w:t>
      </w:r>
      <w:r>
        <w:rPr>
          <w:rFonts w:ascii="Arial" w:hAnsi="Arial" w:eastAsia="Arial"/>
          <w:b w:val="0"/>
          <w:i w:val="0"/>
          <w:color w:val="221F1F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329" w:after="3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VI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coordinación</w:t>
      </w:r>
      <w:r>
        <w:rPr>
          <w:rFonts w:ascii="Times New Roman" w:hAnsi="Times New Roman" w:eastAsia="Times New Roman"/>
          <w:b w:val="0"/>
          <w:color w:val="221F1F"/>
          <w:spacing w:val="2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Departamento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Programación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Presupuesto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establecer</w:t>
      </w:r>
    </w:p>
    <w:p>
      <w:pPr>
        <w:widowControl/>
        <w:wordWrap w:val="0"/>
        <w:autoSpaceDE w:val="0"/>
        <w:autoSpaceDN w:val="0"/>
        <w:spacing w:line="211" w:lineRule="exact" w:before="60" w:after="3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procedimientos</w:t>
      </w:r>
      <w:r>
        <w:rPr>
          <w:rFonts w:ascii="Times New Roman" w:hAnsi="Times New Roman" w:eastAsia="Times New Roman"/>
          <w:b w:val="0"/>
          <w:color w:val="221F1F"/>
          <w:spacing w:val="10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relacionados</w:t>
      </w:r>
      <w:r>
        <w:rPr>
          <w:rFonts w:ascii="Times New Roman" w:hAnsi="Times New Roman" w:eastAsia="Times New Roman"/>
          <w:b w:val="0"/>
          <w:color w:val="221F1F"/>
          <w:spacing w:val="10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10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10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egresos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0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10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10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control</w:t>
      </w:r>
      <w:r>
        <w:rPr>
          <w:rFonts w:ascii="Times New Roman" w:hAnsi="Times New Roman" w:eastAsia="Times New Roman"/>
          <w:b w:val="0"/>
          <w:color w:val="221F1F"/>
          <w:spacing w:val="10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10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ejercicio</w:t>
      </w:r>
      <w:r>
        <w:rPr>
          <w:rFonts w:ascii="Times New Roman" w:hAnsi="Times New Roman" w:eastAsia="Times New Roman"/>
          <w:b w:val="0"/>
          <w:color w:val="221F1F"/>
          <w:spacing w:val="10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del</w:t>
      </w:r>
    </w:p>
    <w:p>
      <w:pPr>
        <w:widowControl/>
        <w:wordWrap w:val="0"/>
        <w:autoSpaceDE w:val="0"/>
        <w:autoSpaceDN w:val="0"/>
        <w:spacing w:line="211" w:lineRule="exact" w:before="60" w:after="164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Presupuesto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Egresos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Municipio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329" w:after="3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VII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21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Realizar</w:t>
      </w:r>
      <w:r>
        <w:rPr>
          <w:rFonts w:ascii="Times New Roman" w:hAnsi="Times New Roman" w:eastAsia="Times New Roman"/>
          <w:b w:val="0"/>
          <w:color w:val="221F1F"/>
          <w:spacing w:val="21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2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transferencias</w:t>
      </w:r>
      <w:r>
        <w:rPr>
          <w:rFonts w:ascii="Times New Roman" w:hAnsi="Times New Roman" w:eastAsia="Times New Roman"/>
          <w:b w:val="0"/>
          <w:color w:val="221F1F"/>
          <w:spacing w:val="21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electrónicas</w:t>
      </w:r>
      <w:r>
        <w:rPr>
          <w:rFonts w:ascii="Times New Roman" w:hAnsi="Times New Roman" w:eastAsia="Times New Roman"/>
          <w:b w:val="0"/>
          <w:color w:val="221F1F"/>
          <w:spacing w:val="21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21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elaboración</w:t>
      </w:r>
      <w:r>
        <w:rPr>
          <w:rFonts w:ascii="Times New Roman" w:hAnsi="Times New Roman" w:eastAsia="Times New Roman"/>
          <w:b w:val="0"/>
          <w:color w:val="221F1F"/>
          <w:spacing w:val="21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1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cheques</w:t>
      </w:r>
    </w:p>
    <w:p>
      <w:pPr>
        <w:widowControl/>
        <w:wordWrap w:val="0"/>
        <w:autoSpaceDE w:val="0"/>
        <w:autoSpaceDN w:val="0"/>
        <w:spacing w:line="211" w:lineRule="exact" w:before="60" w:after="16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correspondientes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cubrir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erogaciones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gobierno</w:t>
      </w:r>
      <w:r>
        <w:rPr>
          <w:rFonts w:ascii="Times New Roman" w:hAnsi="Times New Roman" w:eastAsia="Times New Roman"/>
          <w:b w:val="0"/>
          <w:color w:val="221F1F"/>
          <w:spacing w:val="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331" w:after="2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VIII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8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Establecer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mecanismos</w:t>
      </w:r>
      <w:r>
        <w:rPr>
          <w:rFonts w:ascii="Times New Roman" w:hAnsi="Times New Roman" w:eastAsia="Times New Roman"/>
          <w:b w:val="0"/>
          <w:color w:val="221F1F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8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coordinación</w:t>
      </w:r>
      <w:r>
        <w:rPr>
          <w:rFonts w:ascii="Times New Roman" w:hAnsi="Times New Roman" w:eastAsia="Times New Roman"/>
          <w:b w:val="0"/>
          <w:color w:val="221F1F"/>
          <w:spacing w:val="8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8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Departamento</w:t>
      </w:r>
      <w:r>
        <w:rPr>
          <w:rFonts w:ascii="Times New Roman" w:hAnsi="Times New Roman" w:eastAsia="Times New Roman"/>
          <w:b w:val="0"/>
          <w:color w:val="221F1F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8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Recursos</w:t>
      </w:r>
    </w:p>
    <w:p>
      <w:pPr>
        <w:widowControl/>
        <w:wordWrap w:val="0"/>
        <w:autoSpaceDE w:val="0"/>
        <w:autoSpaceDN w:val="0"/>
        <w:spacing w:line="211" w:lineRule="exact" w:before="57" w:after="3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Humanos</w:t>
      </w:r>
      <w:r>
        <w:rPr>
          <w:rFonts w:ascii="Times New Roman" w:hAnsi="Times New Roman" w:eastAsia="Times New Roman"/>
          <w:b w:val="0"/>
          <w:color w:val="221F1F"/>
          <w:spacing w:val="3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3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Oficialía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Mayor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Departamento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Informática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establecer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el</w:t>
      </w:r>
    </w:p>
    <w:p>
      <w:pPr>
        <w:widowControl/>
        <w:wordWrap w:val="0"/>
        <w:autoSpaceDE w:val="0"/>
        <w:autoSpaceDN w:val="0"/>
        <w:spacing w:line="211" w:lineRule="exact" w:before="60" w:after="16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procedimiento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sujetará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emisión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entrega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nóminas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personal</w:t>
      </w:r>
      <w:r>
        <w:rPr>
          <w:rFonts w:ascii="Arial" w:hAnsi="Arial" w:eastAsia="Arial"/>
          <w:b w:val="0"/>
          <w:i w:val="0"/>
          <w:color w:val="221F1F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331" w:after="3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IX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Supervisar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procedimiento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registro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egreso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apegue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normatividad</w:t>
      </w:r>
    </w:p>
    <w:p>
      <w:pPr>
        <w:widowControl/>
        <w:wordWrap w:val="0"/>
        <w:autoSpaceDE w:val="0"/>
        <w:autoSpaceDN w:val="0"/>
        <w:spacing w:line="211" w:lineRule="exact" w:before="60" w:after="2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emitida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5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Consejo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Nacional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Armonización</w:t>
      </w:r>
      <w:r>
        <w:rPr>
          <w:rFonts w:ascii="Times New Roman" w:hAnsi="Times New Roman" w:eastAsia="Times New Roman"/>
          <w:b w:val="0"/>
          <w:color w:val="221F1F"/>
          <w:spacing w:val="5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Contable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demás</w:t>
      </w:r>
      <w:r>
        <w:rPr>
          <w:rFonts w:ascii="Times New Roman" w:hAnsi="Times New Roman" w:eastAsia="Times New Roman"/>
          <w:b w:val="0"/>
          <w:color w:val="221F1F"/>
          <w:spacing w:val="5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normatividad</w:t>
      </w:r>
    </w:p>
    <w:p>
      <w:pPr>
        <w:widowControl/>
        <w:wordWrap w:val="0"/>
        <w:autoSpaceDE w:val="0"/>
        <w:autoSpaceDN w:val="0"/>
        <w:spacing w:line="211" w:lineRule="exact" w:before="57" w:after="16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aplicable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materia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registro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331" w:after="3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X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1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Integrar</w:t>
      </w:r>
      <w:r>
        <w:rPr>
          <w:rFonts w:ascii="Times New Roman" w:hAnsi="Times New Roman" w:eastAsia="Times New Roman"/>
          <w:b w:val="0"/>
          <w:color w:val="221F1F"/>
          <w:spacing w:val="11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1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solventación</w:t>
      </w:r>
      <w:r>
        <w:rPr>
          <w:rFonts w:ascii="Times New Roman" w:hAnsi="Times New Roman" w:eastAsia="Times New Roman"/>
          <w:b w:val="0"/>
          <w:color w:val="221F1F"/>
          <w:spacing w:val="11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1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11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observaciones</w:t>
      </w:r>
      <w:r>
        <w:rPr>
          <w:rFonts w:ascii="Times New Roman" w:hAnsi="Times New Roman" w:eastAsia="Times New Roman"/>
          <w:b w:val="0"/>
          <w:color w:val="221F1F"/>
          <w:spacing w:val="11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11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realicen</w:t>
      </w:r>
      <w:r>
        <w:rPr>
          <w:rFonts w:ascii="Times New Roman" w:hAnsi="Times New Roman" w:eastAsia="Times New Roman"/>
          <w:b w:val="0"/>
          <w:color w:val="221F1F"/>
          <w:spacing w:val="11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11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instancias</w:t>
      </w:r>
    </w:p>
    <w:p>
      <w:pPr>
        <w:widowControl/>
        <w:wordWrap w:val="0"/>
        <w:autoSpaceDE w:val="0"/>
        <w:autoSpaceDN w:val="0"/>
        <w:spacing w:line="211" w:lineRule="exact" w:before="60" w:after="164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fiscalizadoras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materia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egresos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329" w:after="16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XI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Formular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diariamente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reporte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posiciones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bancarias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331" w:after="3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XII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9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Administrar</w:t>
      </w:r>
      <w:r>
        <w:rPr>
          <w:rFonts w:ascii="Times New Roman" w:hAnsi="Times New Roman" w:eastAsia="Times New Roman"/>
          <w:b w:val="0"/>
          <w:color w:val="221F1F"/>
          <w:spacing w:val="9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9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remanentes</w:t>
      </w:r>
      <w:r>
        <w:rPr>
          <w:rFonts w:ascii="Times New Roman" w:hAnsi="Times New Roman" w:eastAsia="Times New Roman"/>
          <w:b w:val="0"/>
          <w:color w:val="221F1F"/>
          <w:spacing w:val="9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9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efectivo</w:t>
      </w:r>
      <w:r>
        <w:rPr>
          <w:rFonts w:ascii="Times New Roman" w:hAnsi="Times New Roman" w:eastAsia="Times New Roman"/>
          <w:b w:val="0"/>
          <w:color w:val="221F1F"/>
          <w:spacing w:val="9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bancarios</w:t>
      </w:r>
      <w:r>
        <w:rPr>
          <w:rFonts w:ascii="Times New Roman" w:hAnsi="Times New Roman" w:eastAsia="Times New Roman"/>
          <w:b w:val="0"/>
          <w:color w:val="221F1F"/>
          <w:spacing w:val="9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9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través</w:t>
      </w:r>
      <w:r>
        <w:rPr>
          <w:rFonts w:ascii="Times New Roman" w:hAnsi="Times New Roman" w:eastAsia="Times New Roman"/>
          <w:b w:val="0"/>
          <w:color w:val="221F1F"/>
          <w:spacing w:val="9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9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inversiones</w:t>
      </w:r>
    </w:p>
    <w:p>
      <w:pPr>
        <w:widowControl/>
        <w:wordWrap w:val="0"/>
        <w:autoSpaceDE w:val="0"/>
        <w:autoSpaceDN w:val="0"/>
        <w:spacing w:line="211" w:lineRule="exact" w:before="60" w:after="164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productivas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procurando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obtener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mejores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rendimientos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financieros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329" w:after="16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XIII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Tramitar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apertura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cancelación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cuentas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bancarias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331" w:after="2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XIV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0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Custodiar</w:t>
      </w:r>
      <w:r>
        <w:rPr>
          <w:rFonts w:ascii="Times New Roman" w:hAnsi="Times New Roman" w:eastAsia="Times New Roman"/>
          <w:b w:val="0"/>
          <w:color w:val="221F1F"/>
          <w:spacing w:val="10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0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administrar</w:t>
      </w:r>
      <w:r>
        <w:rPr>
          <w:rFonts w:ascii="Times New Roman" w:hAnsi="Times New Roman" w:eastAsia="Times New Roman"/>
          <w:b w:val="0"/>
          <w:color w:val="221F1F"/>
          <w:spacing w:val="10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10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inventario</w:t>
      </w:r>
      <w:r>
        <w:rPr>
          <w:rFonts w:ascii="Times New Roman" w:hAnsi="Times New Roman" w:eastAsia="Times New Roman"/>
          <w:b w:val="0"/>
          <w:color w:val="221F1F"/>
          <w:spacing w:val="10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0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cheques</w:t>
      </w:r>
      <w:r>
        <w:rPr>
          <w:rFonts w:ascii="Times New Roman" w:hAnsi="Times New Roman" w:eastAsia="Times New Roman"/>
          <w:b w:val="0"/>
          <w:color w:val="221F1F"/>
          <w:spacing w:val="10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bancarios</w:t>
      </w:r>
      <w:r>
        <w:rPr>
          <w:rFonts w:ascii="Times New Roman" w:hAnsi="Times New Roman" w:eastAsia="Times New Roman"/>
          <w:b w:val="0"/>
          <w:color w:val="221F1F"/>
          <w:spacing w:val="10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preimpresos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57" w:after="16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pendientes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utilizados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331" w:after="606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XV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Custodiar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cheques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girados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pendientes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entrega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</w:p>
    <w:p>
      <w:pPr>
        <w:widowControl/>
        <w:wordWrap w:val="0"/>
        <w:autoSpaceDE w:val="0"/>
        <w:autoSpaceDN w:val="0"/>
        <w:spacing w:line="240" w:lineRule="exact" w:before="1212" w:after="0"/>
        <w:ind w:left="8073" w:right="0" w:firstLine="0"/>
        <w:jc w:val="left"/>
      </w:pPr>
      <w:r>
        <w:rPr>
          <w:rFonts w:ascii="Calibri" w:hAnsi="Calibri" w:eastAsia="Calibri"/>
          <w:b w:val="0"/>
          <w:i w:val="0"/>
          <w:color w:val="8495AF"/>
          <w:sz w:val="24"/>
        </w:rPr>
        <w:t>P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á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g</w:t>
      </w:r>
      <w:r>
        <w:rPr>
          <w:rFonts w:ascii="Calibri" w:hAnsi="Calibri" w:eastAsia="Calibri"/>
          <w:b w:val="0"/>
          <w:i w:val="0"/>
          <w:color w:val="8495AF"/>
          <w:spacing w:val="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i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n</w:t>
      </w:r>
      <w:r>
        <w:rPr>
          <w:rFonts w:ascii="Calibri" w:hAnsi="Calibri" w:eastAsia="Calibri"/>
          <w:b w:val="0"/>
          <w:i w:val="0"/>
          <w:color w:val="8495AF"/>
          <w:spacing w:val="7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a</w:t>
      </w:r>
      <w:r>
        <w:rPr>
          <w:rFonts w:ascii="Times New Roman" w:hAnsi="Times New Roman" w:eastAsia="Times New Roman"/>
          <w:b w:val="0"/>
          <w:color w:val="313D4F"/>
          <w:spacing w:val="5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101"/>
          <w:sz w:val="24"/>
        </w:rPr>
        <w:t>40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spacing w:val="-3"/>
          <w:sz w:val="24"/>
        </w:rPr>
        <w:t>|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99"/>
          <w:sz w:val="24"/>
        </w:rPr>
        <w:t>120</w:t>
      </w:r>
    </w:p>
    <w:p>
      <w:pPr>
        <w:spacing w:after="0"/>
        <w:sectPr>
          <w:pgSz w:w="11921" w:h="16841"/>
          <w:pgMar w:top="0" w:right="0" w:bottom="0" w:left="0" w:header="720" w:footer="720" w:gutter="0"/>
          <w:cols w:space="720" w:num="1" w:equalWidth="0">
            <w:col w:w="11921" w:space="0"/>
          </w:cols>
          <w:docGrid w:linePitch="360"/>
        </w:sectPr>
      </w:pPr>
    </w:p>
    <w:p>
      <w:pPr>
        <w:widowControl/>
        <w:wordWrap w:val="0"/>
        <w:autoSpaceDE w:val="0"/>
        <w:autoSpaceDN w:val="0"/>
        <w:spacing w:line="14" w:lineRule="exact" w:before="0" w:after="349"/>
        <w:ind w:left="0" w:right="0"/>
      </w:pP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958214</wp:posOffset>
            </wp:positionH>
            <wp:positionV relativeFrom="page">
              <wp:posOffset>143510</wp:posOffset>
            </wp:positionV>
            <wp:extent cx="922020" cy="843915"/>
            <wp:wrapNone/>
            <wp:docPr id="41" name="Picture 4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22020" cy="84391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/>
        <w:wordWrap w:val="0"/>
        <w:autoSpaceDE w:val="0"/>
        <w:autoSpaceDN w:val="0"/>
        <w:spacing w:line="211" w:lineRule="exact" w:before="726" w:after="14"/>
        <w:ind w:left="391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REGLAMENTO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-2"/>
          <w:sz w:val="21"/>
        </w:rPr>
        <w:t>LA</w:t>
      </w:r>
      <w:r>
        <w:rPr>
          <w:rFonts w:ascii="Times New Roman" w:hAnsi="Times New Roman" w:eastAsia="Times New Roman"/>
          <w:b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ADMINISTRACIÓN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2"/>
          <w:sz w:val="21"/>
        </w:rPr>
        <w:t>DEL</w:t>
      </w:r>
    </w:p>
    <w:p>
      <w:pPr>
        <w:widowControl/>
        <w:wordWrap w:val="0"/>
        <w:autoSpaceDE w:val="0"/>
        <w:autoSpaceDN w:val="0"/>
        <w:spacing w:line="211" w:lineRule="exact" w:before="29" w:after="394"/>
        <w:ind w:left="4172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MUNICIPIO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MEXICALI</w:t>
      </w:r>
      <w:r>
        <w:rPr>
          <w:rFonts w:ascii="Arial" w:hAnsi="Arial" w:eastAsia="Arial"/>
          <w:b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BAJA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CALIFORNIA</w:t>
      </w:r>
    </w:p>
    <w:p>
      <w:pPr>
        <w:widowControl/>
        <w:wordWrap w:val="0"/>
        <w:autoSpaceDE w:val="0"/>
        <w:autoSpaceDN w:val="0"/>
        <w:spacing w:line="211" w:lineRule="exact" w:before="789" w:after="2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XVI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Elaborar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propuesta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programación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pagos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someterla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autorización</w:t>
      </w:r>
    </w:p>
    <w:p>
      <w:pPr>
        <w:widowControl/>
        <w:wordWrap w:val="0"/>
        <w:autoSpaceDE w:val="0"/>
        <w:autoSpaceDN w:val="0"/>
        <w:spacing w:line="211" w:lineRule="exact" w:before="57" w:after="16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Subtesorero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331" w:after="3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XVII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Observar</w:t>
      </w:r>
      <w:r>
        <w:rPr>
          <w:rFonts w:ascii="Times New Roman" w:hAnsi="Times New Roman" w:eastAsia="Times New Roman"/>
          <w:b w:val="0"/>
          <w:color w:val="221F1F"/>
          <w:spacing w:val="2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cumplimiento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normas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lineamientos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emitidos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Consejo</w:t>
      </w:r>
    </w:p>
    <w:p>
      <w:pPr>
        <w:widowControl/>
        <w:wordWrap w:val="0"/>
        <w:autoSpaceDE w:val="0"/>
        <w:autoSpaceDN w:val="0"/>
        <w:spacing w:line="211" w:lineRule="exact" w:before="60" w:after="164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Nacional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Armonización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Contable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329" w:after="3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XVIII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demás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relativas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competencia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Unidad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Administrativa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sean</w:t>
      </w:r>
    </w:p>
    <w:p>
      <w:pPr>
        <w:widowControl/>
        <w:wordWrap w:val="0"/>
        <w:autoSpaceDE w:val="0"/>
        <w:autoSpaceDN w:val="0"/>
        <w:spacing w:line="211" w:lineRule="exact" w:before="60" w:after="3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necesarias</w:t>
      </w:r>
      <w:r>
        <w:rPr>
          <w:rFonts w:ascii="Times New Roman" w:hAnsi="Times New Roman" w:eastAsia="Times New Roman"/>
          <w:b w:val="0"/>
          <w:color w:val="221F1F"/>
          <w:spacing w:val="1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buen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funcionamiento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le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encomiende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Subtesorero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/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Tesorero</w:t>
      </w:r>
    </w:p>
    <w:p>
      <w:pPr>
        <w:widowControl/>
        <w:wordWrap w:val="0"/>
        <w:autoSpaceDE w:val="0"/>
        <w:autoSpaceDN w:val="0"/>
        <w:spacing w:line="211" w:lineRule="exact" w:before="60" w:after="2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.</w:t>
      </w:r>
    </w:p>
    <w:p>
      <w:pPr>
        <w:widowControl/>
        <w:wordWrap w:val="0"/>
        <w:autoSpaceDE w:val="0"/>
        <w:autoSpaceDN w:val="0"/>
        <w:spacing w:line="199" w:lineRule="exact" w:before="58" w:after="263"/>
        <w:ind w:left="7216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Artículo</w:t>
      </w:r>
      <w:r>
        <w:rPr>
          <w:rFonts w:ascii="Arial" w:hAnsi="Arial" w:eastAsia="Arial"/>
          <w:b w:val="0"/>
          <w:i/>
          <w:color w:val="0C7D3E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adicionado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05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04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2019</w:t>
      </w:r>
    </w:p>
    <w:p>
      <w:pPr>
        <w:widowControl/>
        <w:wordWrap w:val="0"/>
        <w:autoSpaceDE w:val="0"/>
        <w:autoSpaceDN w:val="0"/>
        <w:spacing w:line="211" w:lineRule="exact" w:before="527" w:after="139"/>
        <w:ind w:left="5243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CAPÍTULO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QUINTO</w:t>
      </w:r>
    </w:p>
    <w:p>
      <w:pPr>
        <w:widowControl/>
        <w:wordWrap w:val="0"/>
        <w:autoSpaceDE w:val="0"/>
        <w:autoSpaceDN w:val="0"/>
        <w:spacing w:line="211" w:lineRule="exact" w:before="278" w:after="160"/>
        <w:ind w:left="4902" w:right="0" w:firstLine="0"/>
        <w:jc w:val="left"/>
      </w:pPr>
      <w:r>
        <w:rPr>
          <w:rFonts w:ascii="Arial" w:hAnsi="Arial" w:eastAsia="Arial"/>
          <w:b/>
          <w:i w:val="0"/>
          <w:color w:val="221F1F"/>
          <w:spacing w:val="1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99"/>
          <w:sz w:val="21"/>
        </w:rPr>
        <w:t>LA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OFICIALÍA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MAYOR</w:t>
      </w:r>
    </w:p>
    <w:p>
      <w:pPr>
        <w:widowControl/>
        <w:wordWrap w:val="0"/>
        <w:autoSpaceDE w:val="0"/>
        <w:autoSpaceDN w:val="0"/>
        <w:spacing w:line="212" w:lineRule="exact" w:before="320" w:after="150"/>
        <w:ind w:left="2283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Artículo</w:t>
      </w:r>
      <w:r>
        <w:rPr>
          <w:rFonts w:ascii="Times New Roman" w:hAnsi="Times New Roman" w:eastAsia="Times New Roman"/>
          <w:b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59</w:t>
      </w:r>
      <w:r>
        <w:rPr>
          <w:rFonts w:ascii="Arial" w:hAnsi="Arial" w:eastAsia="Arial"/>
          <w:b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Oficialía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Mayor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tendrá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siguientes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atribuciones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301" w:after="164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Conducir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administrar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relaciones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laborales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personal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dependencias</w:t>
      </w:r>
      <w:r>
        <w:rPr>
          <w:rFonts w:ascii="Arial" w:hAnsi="Arial" w:eastAsia="Arial"/>
          <w:b w:val="0"/>
          <w:i w:val="0"/>
          <w:color w:val="221F1F"/>
          <w:spacing w:val="3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329" w:after="3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Proponer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Presidente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emisión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normas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administrativas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relativas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</w:p>
    <w:p>
      <w:pPr>
        <w:widowControl/>
        <w:wordWrap w:val="0"/>
        <w:autoSpaceDE w:val="0"/>
        <w:autoSpaceDN w:val="0"/>
        <w:spacing w:line="211" w:lineRule="exact" w:before="60" w:after="3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contratación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manejo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personal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así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como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necesarias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asegurar</w:t>
      </w:r>
      <w:r>
        <w:rPr>
          <w:rFonts w:ascii="Times New Roman" w:hAnsi="Times New Roman" w:eastAsia="Times New Roman"/>
          <w:b w:val="0"/>
          <w:color w:val="221F1F"/>
          <w:spacing w:val="1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control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</w:p>
    <w:p>
      <w:pPr>
        <w:widowControl/>
        <w:wordWrap w:val="0"/>
        <w:autoSpaceDE w:val="0"/>
        <w:autoSpaceDN w:val="0"/>
        <w:spacing w:line="211" w:lineRule="exact" w:before="60" w:after="164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buen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uso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bienes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servicios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asignados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dependencias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entidades</w:t>
      </w:r>
      <w:r>
        <w:rPr>
          <w:rFonts w:ascii="Arial" w:hAnsi="Arial" w:eastAsia="Arial"/>
          <w:b w:val="0"/>
          <w:i w:val="0"/>
          <w:color w:val="221F1F"/>
          <w:spacing w:val="3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329" w:after="3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III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Emitir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nombramientos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personal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Administración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sus</w:t>
      </w:r>
    </w:p>
    <w:p>
      <w:pPr>
        <w:widowControl/>
        <w:wordWrap w:val="0"/>
        <w:autoSpaceDE w:val="0"/>
        <w:autoSpaceDN w:val="0"/>
        <w:spacing w:line="211" w:lineRule="exact" w:before="60" w:after="166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medios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identificación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331" w:after="3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IV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Emitir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avisos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rescisión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relaciones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laborales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establecidas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entre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Municipio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</w:p>
    <w:p>
      <w:pPr>
        <w:widowControl/>
        <w:wordWrap w:val="0"/>
        <w:autoSpaceDE w:val="0"/>
        <w:autoSpaceDN w:val="0"/>
        <w:spacing w:line="211" w:lineRule="exact" w:before="60" w:after="164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servidores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públicos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329" w:after="3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Orientar</w:t>
      </w:r>
      <w:r>
        <w:rPr>
          <w:rFonts w:ascii="Times New Roman" w:hAnsi="Times New Roman" w:eastAsia="Times New Roman"/>
          <w:b w:val="0"/>
          <w:color w:val="221F1F"/>
          <w:spacing w:val="6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dependencias</w:t>
      </w:r>
      <w:r>
        <w:rPr>
          <w:rFonts w:ascii="Times New Roman" w:hAnsi="Times New Roman" w:eastAsia="Times New Roman"/>
          <w:b w:val="0"/>
          <w:color w:val="221F1F"/>
          <w:spacing w:val="6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6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entidades</w:t>
      </w:r>
      <w:r>
        <w:rPr>
          <w:rFonts w:ascii="Times New Roman" w:hAnsi="Times New Roman" w:eastAsia="Times New Roman"/>
          <w:b w:val="0"/>
          <w:color w:val="221F1F"/>
          <w:spacing w:val="6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acerca</w:t>
      </w:r>
      <w:r>
        <w:rPr>
          <w:rFonts w:ascii="Times New Roman" w:hAnsi="Times New Roman" w:eastAsia="Times New Roman"/>
          <w:b w:val="0"/>
          <w:color w:val="221F1F"/>
          <w:spacing w:val="6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6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normas</w:t>
      </w:r>
      <w:r>
        <w:rPr>
          <w:rFonts w:ascii="Times New Roman" w:hAnsi="Times New Roman" w:eastAsia="Times New Roman"/>
          <w:b w:val="0"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6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políticas</w:t>
      </w:r>
      <w:r>
        <w:rPr>
          <w:rFonts w:ascii="Times New Roman" w:hAnsi="Times New Roman" w:eastAsia="Times New Roman"/>
          <w:b w:val="0"/>
          <w:color w:val="221F1F"/>
          <w:spacing w:val="6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</w:t>
      </w:r>
    </w:p>
    <w:p>
      <w:pPr>
        <w:widowControl/>
        <w:wordWrap w:val="0"/>
        <w:autoSpaceDE w:val="0"/>
        <w:autoSpaceDN w:val="0"/>
        <w:spacing w:line="211" w:lineRule="exact" w:before="60" w:after="164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materia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administración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desarrollo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personal</w:t>
      </w:r>
      <w:r>
        <w:rPr>
          <w:rFonts w:ascii="Arial" w:hAnsi="Arial" w:eastAsia="Arial"/>
          <w:b w:val="0"/>
          <w:i w:val="0"/>
          <w:color w:val="221F1F"/>
          <w:w w:val="10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329" w:after="3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VI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Conducir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negociación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condiciones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generales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trabajo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presentarlas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4"/>
          <w:sz w:val="21"/>
        </w:rPr>
        <w:t>y</w:t>
      </w:r>
    </w:p>
    <w:p>
      <w:pPr>
        <w:widowControl/>
        <w:wordWrap w:val="0"/>
        <w:autoSpaceDE w:val="0"/>
        <w:autoSpaceDN w:val="0"/>
        <w:spacing w:line="211" w:lineRule="exact" w:before="60" w:after="16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ratificarlas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ante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autoridad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competente</w:t>
      </w:r>
      <w:r>
        <w:rPr>
          <w:rFonts w:ascii="Arial" w:hAnsi="Arial" w:eastAsia="Arial"/>
          <w:b w:val="0"/>
          <w:i w:val="0"/>
          <w:color w:val="221F1F"/>
          <w:w w:val="98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331" w:after="3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VII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Negociar</w:t>
      </w:r>
      <w:r>
        <w:rPr>
          <w:rFonts w:ascii="Times New Roman" w:hAnsi="Times New Roman" w:eastAsia="Times New Roman"/>
          <w:b w:val="0"/>
          <w:color w:val="221F1F"/>
          <w:spacing w:val="7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7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convenir</w:t>
      </w:r>
      <w:r>
        <w:rPr>
          <w:rFonts w:ascii="Times New Roman" w:hAnsi="Times New Roman" w:eastAsia="Times New Roman"/>
          <w:b w:val="0"/>
          <w:color w:val="221F1F"/>
          <w:spacing w:val="7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7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sindicato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7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7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hubieren</w:t>
      </w:r>
      <w:r>
        <w:rPr>
          <w:rFonts w:ascii="Times New Roman" w:hAnsi="Times New Roman" w:eastAsia="Times New Roman"/>
          <w:b w:val="0"/>
          <w:color w:val="221F1F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celebrado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las</w:t>
      </w:r>
    </w:p>
    <w:p>
      <w:pPr>
        <w:widowControl/>
        <w:wordWrap w:val="0"/>
        <w:autoSpaceDE w:val="0"/>
        <w:autoSpaceDN w:val="0"/>
        <w:spacing w:line="211" w:lineRule="exact" w:before="60" w:after="126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condiciones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generales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trabajo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aspectos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no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previstos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mismas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52" w:after="2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VIII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9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Administrar</w:t>
      </w:r>
      <w:r>
        <w:rPr>
          <w:rFonts w:ascii="Times New Roman" w:hAnsi="Times New Roman" w:eastAsia="Times New Roman"/>
          <w:b w:val="0"/>
          <w:color w:val="221F1F"/>
          <w:spacing w:val="8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9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recursos</w:t>
      </w:r>
      <w:r>
        <w:rPr>
          <w:rFonts w:ascii="Times New Roman" w:hAnsi="Times New Roman" w:eastAsia="Times New Roman"/>
          <w:b w:val="0"/>
          <w:color w:val="221F1F"/>
          <w:spacing w:val="8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materiales</w:t>
      </w:r>
      <w:r>
        <w:rPr>
          <w:rFonts w:ascii="Times New Roman" w:hAnsi="Times New Roman" w:eastAsia="Times New Roman"/>
          <w:b w:val="0"/>
          <w:color w:val="221F1F"/>
          <w:spacing w:val="9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9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9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Administración</w:t>
      </w:r>
      <w:r>
        <w:rPr>
          <w:rFonts w:ascii="Times New Roman" w:hAnsi="Times New Roman" w:eastAsia="Times New Roman"/>
          <w:b w:val="0"/>
          <w:color w:val="221F1F"/>
          <w:spacing w:val="8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 w:val="0"/>
          <w:color w:val="221F1F"/>
          <w:spacing w:val="9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</w:p>
    <w:p>
      <w:pPr>
        <w:widowControl/>
        <w:wordWrap w:val="0"/>
        <w:autoSpaceDE w:val="0"/>
        <w:autoSpaceDN w:val="0"/>
        <w:spacing w:line="211" w:lineRule="exact" w:before="45" w:after="2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centralizada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4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4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podrá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celebrar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contratos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servicios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arrendamiento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4"/>
          <w:sz w:val="21"/>
        </w:rPr>
        <w:t>y</w:t>
      </w:r>
    </w:p>
    <w:p>
      <w:pPr>
        <w:widowControl/>
        <w:wordWrap w:val="0"/>
        <w:autoSpaceDE w:val="0"/>
        <w:autoSpaceDN w:val="0"/>
        <w:spacing w:line="211" w:lineRule="exact" w:before="45" w:after="147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adquisiciones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así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como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modificaciones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adiciones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mismos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95" w:after="2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IX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2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Adquirir</w:t>
      </w:r>
      <w:r>
        <w:rPr>
          <w:rFonts w:ascii="Times New Roman" w:hAnsi="Times New Roman" w:eastAsia="Times New Roman"/>
          <w:b w:val="0"/>
          <w:color w:val="221F1F"/>
          <w:spacing w:val="1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suministrar</w:t>
      </w:r>
      <w:r>
        <w:rPr>
          <w:rFonts w:ascii="Times New Roman" w:hAnsi="Times New Roman" w:eastAsia="Times New Roman"/>
          <w:b w:val="0"/>
          <w:color w:val="221F1F"/>
          <w:spacing w:val="1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12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bienes</w:t>
      </w:r>
      <w:r>
        <w:rPr>
          <w:rFonts w:ascii="Times New Roman" w:hAnsi="Times New Roman" w:eastAsia="Times New Roman"/>
          <w:b w:val="0"/>
          <w:color w:val="221F1F"/>
          <w:spacing w:val="12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servicios</w:t>
      </w:r>
      <w:r>
        <w:rPr>
          <w:rFonts w:ascii="Times New Roman" w:hAnsi="Times New Roman" w:eastAsia="Times New Roman"/>
          <w:b w:val="0"/>
          <w:color w:val="221F1F"/>
          <w:spacing w:val="1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12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1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requieran</w:t>
      </w:r>
      <w:r>
        <w:rPr>
          <w:rFonts w:ascii="Times New Roman" w:hAnsi="Times New Roman" w:eastAsia="Times New Roman"/>
          <w:b w:val="0"/>
          <w:color w:val="221F1F"/>
          <w:spacing w:val="1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1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el</w:t>
      </w:r>
    </w:p>
    <w:p>
      <w:pPr>
        <w:widowControl/>
        <w:wordWrap w:val="0"/>
        <w:autoSpaceDE w:val="0"/>
        <w:autoSpaceDN w:val="0"/>
        <w:spacing w:line="211" w:lineRule="exact" w:before="41" w:after="15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funcionamiento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dependencias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300" w:after="2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X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1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Conducir</w:t>
      </w:r>
      <w:r>
        <w:rPr>
          <w:rFonts w:ascii="Times New Roman" w:hAnsi="Times New Roman" w:eastAsia="Times New Roman"/>
          <w:b w:val="0"/>
          <w:color w:val="221F1F"/>
          <w:spacing w:val="11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11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procesos</w:t>
      </w:r>
      <w:r>
        <w:rPr>
          <w:rFonts w:ascii="Times New Roman" w:hAnsi="Times New Roman" w:eastAsia="Times New Roman"/>
          <w:b w:val="0"/>
          <w:color w:val="221F1F"/>
          <w:spacing w:val="11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1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convocatoria</w:t>
      </w:r>
      <w:r>
        <w:rPr>
          <w:rFonts w:ascii="Times New Roman" w:hAnsi="Times New Roman" w:eastAsia="Times New Roman"/>
          <w:b w:val="0"/>
          <w:color w:val="221F1F"/>
          <w:spacing w:val="11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 w:val="0"/>
          <w:color w:val="221F1F"/>
          <w:spacing w:val="11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1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licitación</w:t>
      </w:r>
      <w:r>
        <w:rPr>
          <w:rFonts w:ascii="Times New Roman" w:hAnsi="Times New Roman" w:eastAsia="Times New Roman"/>
          <w:b w:val="0"/>
          <w:color w:val="221F1F"/>
          <w:spacing w:val="11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1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servicios</w:t>
      </w:r>
      <w:r>
        <w:rPr>
          <w:rFonts w:ascii="Times New Roman" w:hAnsi="Times New Roman" w:eastAsia="Times New Roman"/>
          <w:b w:val="0"/>
          <w:color w:val="221F1F"/>
          <w:spacing w:val="11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4"/>
          <w:sz w:val="21"/>
        </w:rPr>
        <w:t>y</w:t>
      </w:r>
    </w:p>
    <w:p>
      <w:pPr>
        <w:widowControl/>
        <w:wordWrap w:val="0"/>
        <w:autoSpaceDE w:val="0"/>
        <w:autoSpaceDN w:val="0"/>
        <w:spacing w:line="211" w:lineRule="exact" w:before="45" w:after="2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adquisiciones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3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requieran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celebrar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contratos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respectivos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conformidad</w:t>
      </w:r>
    </w:p>
    <w:p>
      <w:pPr>
        <w:widowControl/>
        <w:wordWrap w:val="0"/>
        <w:autoSpaceDE w:val="0"/>
        <w:autoSpaceDN w:val="0"/>
        <w:spacing w:line="211" w:lineRule="exact" w:before="45" w:after="781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dispuesto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marco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jurídico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aplicable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;</w:t>
      </w:r>
    </w:p>
    <w:p>
      <w:pPr>
        <w:widowControl/>
        <w:wordWrap w:val="0"/>
        <w:autoSpaceDE w:val="0"/>
        <w:autoSpaceDN w:val="0"/>
        <w:spacing w:line="240" w:lineRule="exact" w:before="1562" w:after="0"/>
        <w:ind w:left="8073" w:right="0" w:firstLine="0"/>
        <w:jc w:val="left"/>
      </w:pPr>
      <w:r>
        <w:rPr>
          <w:rFonts w:ascii="Calibri" w:hAnsi="Calibri" w:eastAsia="Calibri"/>
          <w:b w:val="0"/>
          <w:i w:val="0"/>
          <w:color w:val="8495AF"/>
          <w:sz w:val="24"/>
        </w:rPr>
        <w:t>P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á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g</w:t>
      </w:r>
      <w:r>
        <w:rPr>
          <w:rFonts w:ascii="Calibri" w:hAnsi="Calibri" w:eastAsia="Calibri"/>
          <w:b w:val="0"/>
          <w:i w:val="0"/>
          <w:color w:val="8495AF"/>
          <w:spacing w:val="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i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n</w:t>
      </w:r>
      <w:r>
        <w:rPr>
          <w:rFonts w:ascii="Calibri" w:hAnsi="Calibri" w:eastAsia="Calibri"/>
          <w:b w:val="0"/>
          <w:i w:val="0"/>
          <w:color w:val="8495AF"/>
          <w:spacing w:val="7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a</w:t>
      </w:r>
      <w:r>
        <w:rPr>
          <w:rFonts w:ascii="Times New Roman" w:hAnsi="Times New Roman" w:eastAsia="Times New Roman"/>
          <w:b w:val="0"/>
          <w:color w:val="313D4F"/>
          <w:spacing w:val="5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101"/>
          <w:sz w:val="24"/>
        </w:rPr>
        <w:t>41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spacing w:val="-3"/>
          <w:sz w:val="24"/>
        </w:rPr>
        <w:t>|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99"/>
          <w:sz w:val="24"/>
        </w:rPr>
        <w:t>120</w:t>
      </w:r>
    </w:p>
    <w:p>
      <w:pPr>
        <w:spacing w:after="0"/>
        <w:sectPr>
          <w:pgSz w:w="11921" w:h="16841"/>
          <w:pgMar w:top="0" w:right="0" w:bottom="0" w:left="0" w:header="720" w:footer="720" w:gutter="0"/>
          <w:cols w:space="720" w:num="1" w:equalWidth="0">
            <w:col w:w="11921" w:space="0"/>
          </w:cols>
          <w:docGrid w:linePitch="360"/>
        </w:sectPr>
      </w:pPr>
    </w:p>
    <w:p>
      <w:pPr>
        <w:widowControl/>
        <w:wordWrap w:val="0"/>
        <w:autoSpaceDE w:val="0"/>
        <w:autoSpaceDN w:val="0"/>
        <w:spacing w:line="14" w:lineRule="exact" w:before="0" w:after="349"/>
        <w:ind w:left="0" w:right="0"/>
      </w:pP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958214</wp:posOffset>
            </wp:positionH>
            <wp:positionV relativeFrom="page">
              <wp:posOffset>143510</wp:posOffset>
            </wp:positionV>
            <wp:extent cx="922020" cy="843915"/>
            <wp:wrapNone/>
            <wp:docPr id="42" name="Picture 4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22020" cy="84391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/>
        <w:wordWrap w:val="0"/>
        <w:autoSpaceDE w:val="0"/>
        <w:autoSpaceDN w:val="0"/>
        <w:spacing w:line="211" w:lineRule="exact" w:before="726" w:after="14"/>
        <w:ind w:left="391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REGLAMENTO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-2"/>
          <w:sz w:val="21"/>
        </w:rPr>
        <w:t>LA</w:t>
      </w:r>
      <w:r>
        <w:rPr>
          <w:rFonts w:ascii="Times New Roman" w:hAnsi="Times New Roman" w:eastAsia="Times New Roman"/>
          <w:b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ADMINISTRACIÓN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2"/>
          <w:sz w:val="21"/>
        </w:rPr>
        <w:t>DEL</w:t>
      </w:r>
    </w:p>
    <w:p>
      <w:pPr>
        <w:widowControl/>
        <w:wordWrap w:val="0"/>
        <w:autoSpaceDE w:val="0"/>
        <w:autoSpaceDN w:val="0"/>
        <w:spacing w:line="211" w:lineRule="exact" w:before="29" w:after="391"/>
        <w:ind w:left="4172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MUNICIPIO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MEXICALI</w:t>
      </w:r>
      <w:r>
        <w:rPr>
          <w:rFonts w:ascii="Arial" w:hAnsi="Arial" w:eastAsia="Arial"/>
          <w:b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BAJA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CALIFORNIA</w:t>
      </w:r>
    </w:p>
    <w:p>
      <w:pPr>
        <w:widowControl/>
        <w:wordWrap w:val="0"/>
        <w:autoSpaceDE w:val="0"/>
        <w:autoSpaceDN w:val="0"/>
        <w:spacing w:line="211" w:lineRule="exact" w:before="781" w:after="27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XI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Recibir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dependencias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bienes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muebles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dejen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ser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útiles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tramitar</w:t>
      </w:r>
    </w:p>
    <w:p>
      <w:pPr>
        <w:widowControl/>
        <w:wordWrap w:val="0"/>
        <w:autoSpaceDE w:val="0"/>
        <w:autoSpaceDN w:val="0"/>
        <w:spacing w:line="211" w:lineRule="exact" w:before="55" w:after="16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baja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inventarios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contabilidad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326" w:after="2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XII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Promover</w:t>
      </w:r>
      <w:r>
        <w:rPr>
          <w:rFonts w:ascii="Times New Roman" w:hAnsi="Times New Roman" w:eastAsia="Times New Roman"/>
          <w:b w:val="0"/>
          <w:color w:val="221F1F"/>
          <w:spacing w:val="7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venta</w:t>
      </w:r>
      <w:r>
        <w:rPr>
          <w:rFonts w:ascii="Times New Roman" w:hAnsi="Times New Roman" w:eastAsia="Times New Roman"/>
          <w:b w:val="0"/>
          <w:color w:val="221F1F"/>
          <w:spacing w:val="7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bienes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municipales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7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acuerdo</w:t>
      </w:r>
      <w:r>
        <w:rPr>
          <w:rFonts w:ascii="Times New Roman" w:hAnsi="Times New Roman" w:eastAsia="Times New Roman"/>
          <w:b w:val="0"/>
          <w:color w:val="221F1F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procedimientos</w:t>
      </w:r>
    </w:p>
    <w:p>
      <w:pPr>
        <w:widowControl/>
        <w:wordWrap w:val="0"/>
        <w:autoSpaceDE w:val="0"/>
        <w:autoSpaceDN w:val="0"/>
        <w:spacing w:line="211" w:lineRule="exact" w:before="57" w:after="15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correspondientes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309" w:after="21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XIII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4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Asignar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dependencias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entidades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uso</w:t>
      </w:r>
      <w:r>
        <w:rPr>
          <w:rFonts w:ascii="Times New Roman" w:hAnsi="Times New Roman" w:eastAsia="Times New Roman"/>
          <w:b w:val="0"/>
          <w:color w:val="221F1F"/>
          <w:spacing w:val="4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administración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bienes</w:t>
      </w:r>
    </w:p>
    <w:p>
      <w:pPr>
        <w:widowControl/>
        <w:wordWrap w:val="0"/>
        <w:autoSpaceDE w:val="0"/>
        <w:autoSpaceDN w:val="0"/>
        <w:spacing w:line="211" w:lineRule="exact" w:before="43" w:after="2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inmuebles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espacios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dentro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7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edificios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7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requieran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</w:p>
    <w:p>
      <w:pPr>
        <w:widowControl/>
        <w:wordWrap w:val="0"/>
        <w:autoSpaceDE w:val="0"/>
        <w:autoSpaceDN w:val="0"/>
        <w:spacing w:line="211" w:lineRule="exact" w:before="41" w:after="2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ejercicio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sus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atribuciones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indicándoles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responsabilidades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6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tendrán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su</w:t>
      </w:r>
    </w:p>
    <w:p>
      <w:pPr>
        <w:widowControl/>
        <w:wordWrap w:val="0"/>
        <w:autoSpaceDE w:val="0"/>
        <w:autoSpaceDN w:val="0"/>
        <w:spacing w:line="211" w:lineRule="exact" w:before="41" w:after="157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cargo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314" w:after="3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XIV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Resguardar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bienes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muebles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inmuebles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deberá</w:t>
      </w:r>
    </w:p>
    <w:p>
      <w:pPr>
        <w:widowControl/>
        <w:wordWrap w:val="0"/>
        <w:autoSpaceDE w:val="0"/>
        <w:autoSpaceDN w:val="0"/>
        <w:spacing w:line="211" w:lineRule="exact" w:before="60" w:after="15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mantener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actualizado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un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inventario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físico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300" w:after="14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XV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Prestar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servicio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médico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cargo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gobierno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97" w:after="26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XVI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Mantener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buen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estado</w:t>
      </w:r>
      <w:r>
        <w:rPr>
          <w:rFonts w:ascii="Times New Roman" w:hAnsi="Times New Roman" w:eastAsia="Times New Roman"/>
          <w:b w:val="0"/>
          <w:color w:val="221F1F"/>
          <w:spacing w:val="1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funcionamiento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vehículos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equipo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transporte</w:t>
      </w:r>
    </w:p>
    <w:p>
      <w:pPr>
        <w:widowControl/>
        <w:wordWrap w:val="0"/>
        <w:autoSpaceDE w:val="0"/>
        <w:autoSpaceDN w:val="0"/>
        <w:spacing w:line="211" w:lineRule="exact" w:before="53" w:after="147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cuenten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dependencias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95" w:after="13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XVII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Prestar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servicio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grúas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dependencias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1" w:after="15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XVIII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Coordinar</w:t>
      </w:r>
      <w:r>
        <w:rPr>
          <w:rFonts w:ascii="Times New Roman" w:hAnsi="Times New Roman" w:eastAsia="Times New Roman"/>
          <w:b w:val="0"/>
          <w:color w:val="221F1F"/>
          <w:spacing w:val="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reorganización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administración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spacing w:val="3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300" w:after="2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XIX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Optimizar</w:t>
      </w:r>
      <w:r>
        <w:rPr>
          <w:rFonts w:ascii="Times New Roman" w:hAnsi="Times New Roman" w:eastAsia="Times New Roman"/>
          <w:b w:val="0"/>
          <w:color w:val="221F1F"/>
          <w:spacing w:val="7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programas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recursos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funciones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dependencias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4"/>
          <w:sz w:val="21"/>
        </w:rPr>
        <w:t>y</w:t>
      </w:r>
    </w:p>
    <w:p>
      <w:pPr>
        <w:widowControl/>
        <w:wordWrap w:val="0"/>
        <w:autoSpaceDE w:val="0"/>
        <w:autoSpaceDN w:val="0"/>
        <w:spacing w:line="211" w:lineRule="exact" w:before="57" w:after="16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entidades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327" w:after="2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XX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3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Impulsar</w:t>
      </w:r>
      <w:r>
        <w:rPr>
          <w:rFonts w:ascii="Times New Roman" w:hAnsi="Times New Roman" w:eastAsia="Times New Roman"/>
          <w:b w:val="0"/>
          <w:color w:val="221F1F"/>
          <w:spacing w:val="1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1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desarrollo</w:t>
      </w:r>
      <w:r>
        <w:rPr>
          <w:rFonts w:ascii="Times New Roman" w:hAnsi="Times New Roman" w:eastAsia="Times New Roman"/>
          <w:b w:val="0"/>
          <w:color w:val="221F1F"/>
          <w:spacing w:val="13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3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programas</w:t>
      </w:r>
      <w:r>
        <w:rPr>
          <w:rFonts w:ascii="Times New Roman" w:hAnsi="Times New Roman" w:eastAsia="Times New Roman"/>
          <w:b w:val="0"/>
          <w:color w:val="221F1F"/>
          <w:spacing w:val="13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3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modernización</w:t>
      </w:r>
      <w:r>
        <w:rPr>
          <w:rFonts w:ascii="Times New Roman" w:hAnsi="Times New Roman" w:eastAsia="Times New Roman"/>
          <w:b w:val="0"/>
          <w:color w:val="221F1F"/>
          <w:spacing w:val="13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simplificación</w:t>
      </w:r>
    </w:p>
    <w:p>
      <w:pPr>
        <w:widowControl/>
        <w:wordWrap w:val="0"/>
        <w:autoSpaceDE w:val="0"/>
        <w:autoSpaceDN w:val="0"/>
        <w:spacing w:line="211" w:lineRule="exact" w:before="57" w:after="16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administrativa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dependencias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entidades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326" w:after="16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XXI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Evaluar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desempeño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prestación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servicios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públicos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municipales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326" w:after="2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XXII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Desarrollar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procedimientos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mejorar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calidad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funcionamiento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las</w:t>
      </w:r>
    </w:p>
    <w:p>
      <w:pPr>
        <w:widowControl/>
        <w:wordWrap w:val="0"/>
        <w:autoSpaceDE w:val="0"/>
        <w:autoSpaceDN w:val="0"/>
        <w:spacing w:line="211" w:lineRule="exact" w:before="57" w:after="16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dependencias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entidades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Administración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326" w:after="2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XXIII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Generar</w:t>
      </w:r>
      <w:r>
        <w:rPr>
          <w:rFonts w:ascii="Times New Roman" w:hAnsi="Times New Roman" w:eastAsia="Times New Roman"/>
          <w:b w:val="0"/>
          <w:color w:val="221F1F"/>
          <w:spacing w:val="6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indicadores</w:t>
      </w:r>
      <w:r>
        <w:rPr>
          <w:rFonts w:ascii="Times New Roman" w:hAnsi="Times New Roman" w:eastAsia="Times New Roman"/>
          <w:b w:val="0"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gestión</w:t>
      </w:r>
      <w:r>
        <w:rPr>
          <w:rFonts w:ascii="Times New Roman" w:hAnsi="Times New Roman" w:eastAsia="Times New Roman"/>
          <w:b w:val="0"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permitan</w:t>
      </w:r>
      <w:r>
        <w:rPr>
          <w:rFonts w:ascii="Times New Roman" w:hAnsi="Times New Roman" w:eastAsia="Times New Roman"/>
          <w:b w:val="0"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conocer</w:t>
      </w:r>
      <w:r>
        <w:rPr>
          <w:rFonts w:ascii="Times New Roman" w:hAnsi="Times New Roman" w:eastAsia="Times New Roman"/>
          <w:b w:val="0"/>
          <w:color w:val="221F1F"/>
          <w:spacing w:val="6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6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desempeño</w:t>
      </w:r>
      <w:r>
        <w:rPr>
          <w:rFonts w:ascii="Times New Roman" w:hAnsi="Times New Roman" w:eastAsia="Times New Roman"/>
          <w:b w:val="0"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la</w:t>
      </w:r>
    </w:p>
    <w:p>
      <w:pPr>
        <w:widowControl/>
        <w:wordWrap w:val="0"/>
        <w:autoSpaceDE w:val="0"/>
        <w:autoSpaceDN w:val="0"/>
        <w:spacing w:line="211" w:lineRule="exact" w:before="57" w:after="156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Administración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312" w:after="2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XXIV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Determinar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llevar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cabo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acciones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análisis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desarrollo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actualización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e</w:t>
      </w:r>
    </w:p>
    <w:p>
      <w:pPr>
        <w:widowControl/>
        <w:wordWrap w:val="0"/>
        <w:autoSpaceDE w:val="0"/>
        <w:autoSpaceDN w:val="0"/>
        <w:spacing w:line="211" w:lineRule="exact" w:before="45" w:after="2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implementación</w:t>
      </w:r>
      <w:r>
        <w:rPr>
          <w:rFonts w:ascii="Times New Roman" w:hAnsi="Times New Roman" w:eastAsia="Times New Roman"/>
          <w:b w:val="0"/>
          <w:color w:val="221F1F"/>
          <w:spacing w:val="8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8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sistemas</w:t>
      </w:r>
      <w:r>
        <w:rPr>
          <w:rFonts w:ascii="Times New Roman" w:hAnsi="Times New Roman" w:eastAsia="Times New Roman"/>
          <w:b w:val="0"/>
          <w:color w:val="221F1F"/>
          <w:spacing w:val="8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8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programas</w:t>
      </w:r>
      <w:r>
        <w:rPr>
          <w:rFonts w:ascii="Times New Roman" w:hAnsi="Times New Roman" w:eastAsia="Times New Roman"/>
          <w:b w:val="0"/>
          <w:color w:val="221F1F"/>
          <w:spacing w:val="8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8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informática</w:t>
      </w:r>
      <w:r>
        <w:rPr>
          <w:rFonts w:ascii="Times New Roman" w:hAnsi="Times New Roman" w:eastAsia="Times New Roman"/>
          <w:b w:val="0"/>
          <w:color w:val="221F1F"/>
          <w:spacing w:val="8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8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fin</w:t>
      </w:r>
      <w:r>
        <w:rPr>
          <w:rFonts w:ascii="Times New Roman" w:hAnsi="Times New Roman" w:eastAsia="Times New Roman"/>
          <w:b w:val="0"/>
          <w:color w:val="221F1F"/>
          <w:spacing w:val="8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8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satisfacer</w:t>
      </w:r>
      <w:r>
        <w:rPr>
          <w:rFonts w:ascii="Times New Roman" w:hAnsi="Times New Roman" w:eastAsia="Times New Roman"/>
          <w:b w:val="0"/>
          <w:color w:val="221F1F"/>
          <w:spacing w:val="8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las</w:t>
      </w:r>
    </w:p>
    <w:p>
      <w:pPr>
        <w:widowControl/>
        <w:wordWrap w:val="0"/>
        <w:autoSpaceDE w:val="0"/>
        <w:autoSpaceDN w:val="0"/>
        <w:spacing w:line="211" w:lineRule="exact" w:before="45" w:after="146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necesidades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dependencias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93" w:after="2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XXV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Realizar</w:t>
      </w:r>
      <w:r>
        <w:rPr>
          <w:rFonts w:ascii="Times New Roman" w:hAnsi="Times New Roman" w:eastAsia="Times New Roman"/>
          <w:b w:val="0"/>
          <w:color w:val="221F1F"/>
          <w:spacing w:val="1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trabajos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construcción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conservación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mantenimiento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remodelación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4"/>
          <w:sz w:val="21"/>
        </w:rPr>
        <w:t>y</w:t>
      </w:r>
    </w:p>
    <w:p>
      <w:pPr>
        <w:widowControl/>
        <w:wordWrap w:val="0"/>
        <w:autoSpaceDE w:val="0"/>
        <w:autoSpaceDN w:val="0"/>
        <w:spacing w:line="211" w:lineRule="exact" w:before="41" w:after="1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demolición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instalaciones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dependencias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entidades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Administración</w:t>
      </w:r>
    </w:p>
    <w:p>
      <w:pPr>
        <w:widowControl/>
        <w:wordWrap w:val="0"/>
        <w:autoSpaceDE w:val="0"/>
        <w:autoSpaceDN w:val="0"/>
        <w:spacing w:line="211" w:lineRule="exact" w:before="38" w:after="2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podrá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contratar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obras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servicios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relacionados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las</w:t>
      </w:r>
    </w:p>
    <w:p>
      <w:pPr>
        <w:widowControl/>
        <w:wordWrap w:val="0"/>
        <w:autoSpaceDE w:val="0"/>
        <w:autoSpaceDN w:val="0"/>
        <w:spacing w:line="211" w:lineRule="exact" w:before="41" w:after="147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mismas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conforme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dispuesto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marco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jurídico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aplicable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;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295" w:after="24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XXVI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Realizar</w:t>
      </w:r>
      <w:r>
        <w:rPr>
          <w:rFonts w:ascii="Times New Roman" w:hAnsi="Times New Roman" w:eastAsia="Times New Roman"/>
          <w:b w:val="0"/>
          <w:color w:val="221F1F"/>
          <w:spacing w:val="6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obra</w:t>
      </w:r>
      <w:r>
        <w:rPr>
          <w:rFonts w:ascii="Times New Roman" w:hAnsi="Times New Roman" w:eastAsia="Times New Roman"/>
          <w:b w:val="0"/>
          <w:color w:val="221F1F"/>
          <w:spacing w:val="6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 w:val="0"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6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administración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directa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6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6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instalaciones</w:t>
      </w:r>
      <w:r>
        <w:rPr>
          <w:rFonts w:ascii="Times New Roman" w:hAnsi="Times New Roman" w:eastAsia="Times New Roman"/>
          <w:b w:val="0"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las</w:t>
      </w:r>
    </w:p>
    <w:p>
      <w:pPr>
        <w:widowControl/>
        <w:wordWrap w:val="0"/>
        <w:autoSpaceDE w:val="0"/>
        <w:autoSpaceDN w:val="0"/>
        <w:spacing w:line="211" w:lineRule="exact" w:before="48" w:after="2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dependencias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entidades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Administración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conforme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lo</w:t>
      </w:r>
    </w:p>
    <w:p>
      <w:pPr>
        <w:widowControl/>
        <w:wordWrap w:val="0"/>
        <w:autoSpaceDE w:val="0"/>
        <w:autoSpaceDN w:val="0"/>
        <w:spacing w:line="211" w:lineRule="exact" w:before="45" w:after="138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dispuesto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marco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jurídico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aplicable</w:t>
      </w:r>
      <w:r>
        <w:rPr>
          <w:rFonts w:ascii="Arial" w:hAnsi="Arial" w:eastAsia="Arial"/>
          <w:b w:val="0"/>
          <w:i w:val="0"/>
          <w:color w:val="3952A3"/>
          <w:spacing w:val="-3"/>
          <w:sz w:val="21"/>
        </w:rPr>
        <w:t>.</w:t>
      </w:r>
    </w:p>
    <w:p>
      <w:pPr>
        <w:widowControl/>
        <w:wordWrap w:val="0"/>
        <w:autoSpaceDE w:val="0"/>
        <w:autoSpaceDN w:val="0"/>
        <w:spacing w:line="199" w:lineRule="exact" w:before="276" w:after="608"/>
        <w:ind w:left="3867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Artículo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reformado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>10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12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2004</w:t>
      </w:r>
      <w:r>
        <w:rPr>
          <w:rFonts w:ascii="Arial" w:hAnsi="Arial" w:eastAsia="Arial"/>
          <w:b w:val="0"/>
          <w:i/>
          <w:color w:val="0C7D3E"/>
          <w:sz w:val="20"/>
        </w:rPr>
        <w:t>;</w:t>
      </w:r>
      <w:r>
        <w:rPr>
          <w:rFonts w:ascii="Arial" w:hAnsi="Arial" w:eastAsia="Arial"/>
          <w:b w:val="0"/>
          <w:i/>
          <w:color w:val="0C7D3E"/>
          <w:spacing w:val="-1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05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01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2007</w:t>
      </w:r>
      <w:r>
        <w:rPr>
          <w:rFonts w:ascii="Arial" w:hAnsi="Arial" w:eastAsia="Arial"/>
          <w:b w:val="0"/>
          <w:i/>
          <w:color w:val="0C7D3E"/>
          <w:spacing w:val="1"/>
          <w:sz w:val="20"/>
        </w:rPr>
        <w:t>;</w:t>
      </w:r>
      <w:r>
        <w:rPr>
          <w:rFonts w:ascii="Arial" w:hAnsi="Arial" w:eastAsia="Arial"/>
          <w:b w:val="0"/>
          <w:i/>
          <w:color w:val="0C7D3E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25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01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2008</w:t>
      </w:r>
      <w:r>
        <w:rPr>
          <w:rFonts w:ascii="Arial" w:hAnsi="Arial" w:eastAsia="Arial"/>
          <w:b w:val="0"/>
          <w:i/>
          <w:color w:val="0C7D3E"/>
          <w:sz w:val="20"/>
        </w:rPr>
        <w:t>;</w:t>
      </w:r>
      <w:r>
        <w:rPr>
          <w:rFonts w:ascii="Arial" w:hAnsi="Arial" w:eastAsia="Arial"/>
          <w:b w:val="0"/>
          <w:i/>
          <w:color w:val="0C7D3E"/>
          <w:spacing w:val="-1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23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01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2009</w:t>
      </w:r>
    </w:p>
    <w:p>
      <w:pPr>
        <w:widowControl/>
        <w:wordWrap w:val="0"/>
        <w:autoSpaceDE w:val="0"/>
        <w:autoSpaceDN w:val="0"/>
        <w:spacing w:line="240" w:lineRule="exact" w:before="1216" w:after="0"/>
        <w:ind w:left="8073" w:right="0" w:firstLine="0"/>
        <w:jc w:val="left"/>
      </w:pPr>
      <w:r>
        <w:rPr>
          <w:rFonts w:ascii="Calibri" w:hAnsi="Calibri" w:eastAsia="Calibri"/>
          <w:b w:val="0"/>
          <w:i w:val="0"/>
          <w:color w:val="8495AF"/>
          <w:sz w:val="24"/>
        </w:rPr>
        <w:t>P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á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g</w:t>
      </w:r>
      <w:r>
        <w:rPr>
          <w:rFonts w:ascii="Calibri" w:hAnsi="Calibri" w:eastAsia="Calibri"/>
          <w:b w:val="0"/>
          <w:i w:val="0"/>
          <w:color w:val="8495AF"/>
          <w:spacing w:val="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i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n</w:t>
      </w:r>
      <w:r>
        <w:rPr>
          <w:rFonts w:ascii="Calibri" w:hAnsi="Calibri" w:eastAsia="Calibri"/>
          <w:b w:val="0"/>
          <w:i w:val="0"/>
          <w:color w:val="8495AF"/>
          <w:spacing w:val="7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a</w:t>
      </w:r>
      <w:r>
        <w:rPr>
          <w:rFonts w:ascii="Times New Roman" w:hAnsi="Times New Roman" w:eastAsia="Times New Roman"/>
          <w:b w:val="0"/>
          <w:color w:val="313D4F"/>
          <w:spacing w:val="5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101"/>
          <w:sz w:val="24"/>
        </w:rPr>
        <w:t>42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spacing w:val="-3"/>
          <w:sz w:val="24"/>
        </w:rPr>
        <w:t>|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99"/>
          <w:sz w:val="24"/>
        </w:rPr>
        <w:t>120</w:t>
      </w:r>
    </w:p>
    <w:p>
      <w:pPr>
        <w:spacing w:after="0"/>
        <w:sectPr>
          <w:pgSz w:w="11921" w:h="16841"/>
          <w:pgMar w:top="0" w:right="0" w:bottom="0" w:left="0" w:header="720" w:footer="720" w:gutter="0"/>
          <w:cols w:space="720" w:num="1" w:equalWidth="0">
            <w:col w:w="11921" w:space="0"/>
          </w:cols>
          <w:docGrid w:linePitch="360"/>
        </w:sectPr>
      </w:pPr>
    </w:p>
    <w:p>
      <w:pPr>
        <w:widowControl/>
        <w:wordWrap w:val="0"/>
        <w:autoSpaceDE w:val="0"/>
        <w:autoSpaceDN w:val="0"/>
        <w:spacing w:line="14" w:lineRule="exact" w:before="0" w:after="349"/>
        <w:ind w:left="0" w:right="0"/>
      </w:pP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958214</wp:posOffset>
            </wp:positionH>
            <wp:positionV relativeFrom="page">
              <wp:posOffset>143510</wp:posOffset>
            </wp:positionV>
            <wp:extent cx="922020" cy="843915"/>
            <wp:wrapNone/>
            <wp:docPr id="43" name="Picture 4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22020" cy="84391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/>
        <w:wordWrap w:val="0"/>
        <w:autoSpaceDE w:val="0"/>
        <w:autoSpaceDN w:val="0"/>
        <w:spacing w:line="211" w:lineRule="exact" w:before="726" w:after="14"/>
        <w:ind w:left="391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REGLAMENTO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-2"/>
          <w:sz w:val="21"/>
        </w:rPr>
        <w:t>LA</w:t>
      </w:r>
      <w:r>
        <w:rPr>
          <w:rFonts w:ascii="Times New Roman" w:hAnsi="Times New Roman" w:eastAsia="Times New Roman"/>
          <w:b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ADMINISTRACIÓN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2"/>
          <w:sz w:val="21"/>
        </w:rPr>
        <w:t>DEL</w:t>
      </w:r>
    </w:p>
    <w:p>
      <w:pPr>
        <w:widowControl/>
        <w:wordWrap w:val="0"/>
        <w:autoSpaceDE w:val="0"/>
        <w:autoSpaceDN w:val="0"/>
        <w:spacing w:line="211" w:lineRule="exact" w:before="29" w:after="333"/>
        <w:ind w:left="4172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MUNICIPIO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MEXICALI</w:t>
      </w:r>
      <w:r>
        <w:rPr>
          <w:rFonts w:ascii="Arial" w:hAnsi="Arial" w:eastAsia="Arial"/>
          <w:b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BAJA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CALIFORNIA</w:t>
      </w:r>
    </w:p>
    <w:p>
      <w:pPr>
        <w:widowControl/>
        <w:wordWrap w:val="0"/>
        <w:autoSpaceDE w:val="0"/>
        <w:autoSpaceDN w:val="0"/>
        <w:spacing w:line="212" w:lineRule="exact" w:before="666" w:after="23"/>
        <w:ind w:left="2283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Artículo</w:t>
      </w:r>
      <w:r>
        <w:rPr>
          <w:rFonts w:ascii="Times New Roman" w:hAnsi="Times New Roman" w:eastAsia="Times New Roman"/>
          <w:b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60</w:t>
      </w:r>
      <w:r>
        <w:rPr>
          <w:rFonts w:ascii="Arial" w:hAnsi="Arial" w:eastAsia="Arial"/>
          <w:b/>
          <w:i w:val="0"/>
          <w:color w:val="221F1F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Oficialía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Mayor</w:t>
      </w:r>
      <w:r>
        <w:rPr>
          <w:rFonts w:ascii="Times New Roman" w:hAnsi="Times New Roman" w:eastAsia="Times New Roman"/>
          <w:b w:val="0"/>
          <w:color w:val="221F1F"/>
          <w:spacing w:val="2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2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cumplimiento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sus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atribuciones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contará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con</w:t>
      </w:r>
    </w:p>
    <w:p>
      <w:pPr>
        <w:widowControl/>
        <w:wordWrap w:val="0"/>
        <w:autoSpaceDE w:val="0"/>
        <w:autoSpaceDN w:val="0"/>
        <w:spacing w:line="211" w:lineRule="exact" w:before="47" w:after="128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una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Coordinación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Administrativa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tendrá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cargo</w:t>
      </w:r>
      <w:r>
        <w:rPr>
          <w:rFonts w:ascii="Times New Roman" w:hAnsi="Times New Roman" w:eastAsia="Times New Roman"/>
          <w:b w:val="0"/>
          <w:color w:val="221F1F"/>
          <w:spacing w:val="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siguientes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Departamentos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257" w:after="14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Recursos</w:t>
      </w:r>
      <w:r>
        <w:rPr>
          <w:rFonts w:ascii="Times New Roman" w:hAnsi="Times New Roman" w:eastAsia="Times New Roman"/>
          <w:b w:val="0"/>
          <w:color w:val="221F1F"/>
          <w:spacing w:val="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Humanos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81" w:after="147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Recursos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Materiales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95" w:after="13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III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Servicios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Médicos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Municipales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1" w:after="141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IV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Talleres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Municipales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83" w:after="148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Depósitos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Vehiculares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96" w:after="141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VI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Departamento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Mantenimiento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y</w:t>
      </w:r>
    </w:p>
    <w:p>
      <w:pPr>
        <w:widowControl/>
        <w:wordWrap w:val="0"/>
        <w:autoSpaceDE w:val="0"/>
        <w:autoSpaceDN w:val="0"/>
        <w:spacing w:line="211" w:lineRule="exact" w:before="283" w:after="14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VII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Departamento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Informática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.</w:t>
      </w:r>
    </w:p>
    <w:p>
      <w:pPr>
        <w:widowControl/>
        <w:wordWrap w:val="0"/>
        <w:autoSpaceDE w:val="0"/>
        <w:autoSpaceDN w:val="0"/>
        <w:spacing w:line="199" w:lineRule="exact" w:before="286" w:after="277"/>
        <w:ind w:left="5000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Artículo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reformado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>22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04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2005</w:t>
      </w:r>
      <w:r>
        <w:rPr>
          <w:rFonts w:ascii="Arial" w:hAnsi="Arial" w:eastAsia="Arial"/>
          <w:b w:val="0"/>
          <w:i/>
          <w:color w:val="0C7D3E"/>
          <w:sz w:val="20"/>
        </w:rPr>
        <w:t>;</w:t>
      </w:r>
      <w:r>
        <w:rPr>
          <w:rFonts w:ascii="Arial" w:hAnsi="Arial" w:eastAsia="Arial"/>
          <w:b w:val="0"/>
          <w:i/>
          <w:color w:val="0C7D3E"/>
          <w:spacing w:val="-1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05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01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2007</w:t>
      </w:r>
      <w:r>
        <w:rPr>
          <w:rFonts w:ascii="Arial" w:hAnsi="Arial" w:eastAsia="Arial"/>
          <w:b w:val="0"/>
          <w:i/>
          <w:color w:val="0C7D3E"/>
          <w:spacing w:val="1"/>
          <w:sz w:val="20"/>
        </w:rPr>
        <w:t>;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23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01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2009</w:t>
      </w:r>
    </w:p>
    <w:p>
      <w:pPr>
        <w:widowControl/>
        <w:wordWrap w:val="0"/>
        <w:autoSpaceDE w:val="0"/>
        <w:autoSpaceDN w:val="0"/>
        <w:spacing w:line="212" w:lineRule="exact" w:before="554" w:after="26"/>
        <w:ind w:left="2283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Artículo</w:t>
      </w:r>
      <w:r>
        <w:rPr>
          <w:rFonts w:ascii="Times New Roman" w:hAnsi="Times New Roman" w:eastAsia="Times New Roman"/>
          <w:b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61</w:t>
      </w:r>
      <w:r>
        <w:rPr>
          <w:rFonts w:ascii="Arial" w:hAnsi="Arial" w:eastAsia="Arial"/>
          <w:b/>
          <w:i w:val="0"/>
          <w:color w:val="221F1F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Departamento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Recursos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Humanos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tendrá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como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función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vigilar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el</w:t>
      </w:r>
    </w:p>
    <w:p>
      <w:pPr>
        <w:widowControl/>
        <w:wordWrap w:val="0"/>
        <w:autoSpaceDE w:val="0"/>
        <w:autoSpaceDN w:val="0"/>
        <w:spacing w:line="211" w:lineRule="exact" w:before="51" w:after="2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cumplimiento</w:t>
      </w:r>
      <w:r>
        <w:rPr>
          <w:rFonts w:ascii="Times New Roman" w:hAnsi="Times New Roman" w:eastAsia="Times New Roman"/>
          <w:b w:val="0"/>
          <w:color w:val="221F1F"/>
          <w:spacing w:val="8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aplicación</w:t>
      </w:r>
      <w:r>
        <w:rPr>
          <w:rFonts w:ascii="Times New Roman" w:hAnsi="Times New Roman" w:eastAsia="Times New Roman"/>
          <w:b w:val="0"/>
          <w:color w:val="221F1F"/>
          <w:spacing w:val="8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8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normas</w:t>
      </w:r>
      <w:r>
        <w:rPr>
          <w:rFonts w:ascii="Times New Roman" w:hAnsi="Times New Roman" w:eastAsia="Times New Roman"/>
          <w:b w:val="0"/>
          <w:color w:val="221F1F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políticas</w:t>
      </w:r>
      <w:r>
        <w:rPr>
          <w:rFonts w:ascii="Times New Roman" w:hAnsi="Times New Roman" w:eastAsia="Times New Roman"/>
          <w:b w:val="0"/>
          <w:color w:val="221F1F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administración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control</w:t>
      </w:r>
      <w:r>
        <w:rPr>
          <w:rFonts w:ascii="Times New Roman" w:hAnsi="Times New Roman" w:eastAsia="Times New Roman"/>
          <w:b w:val="0"/>
          <w:color w:val="221F1F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4"/>
          <w:sz w:val="21"/>
        </w:rPr>
        <w:t>y</w:t>
      </w:r>
    </w:p>
    <w:p>
      <w:pPr>
        <w:widowControl/>
        <w:wordWrap w:val="0"/>
        <w:autoSpaceDE w:val="0"/>
        <w:autoSpaceDN w:val="0"/>
        <w:spacing w:line="211" w:lineRule="exact" w:before="50" w:after="12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disciplina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personal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dependencias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encargándose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259" w:after="2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Cumplir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hacer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cumplir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disposiciones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legales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rigen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relaciones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entre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</w:p>
    <w:p>
      <w:pPr>
        <w:widowControl/>
        <w:wordWrap w:val="0"/>
        <w:autoSpaceDE w:val="0"/>
        <w:autoSpaceDN w:val="0"/>
        <w:spacing w:line="211" w:lineRule="exact" w:before="57" w:after="15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dependencias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empleados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Municipio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307" w:after="1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acuerdo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normatividad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aplicable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casos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no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corresponda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otra</w:t>
      </w:r>
    </w:p>
    <w:p>
      <w:pPr>
        <w:widowControl/>
        <w:wordWrap w:val="0"/>
        <w:autoSpaceDE w:val="0"/>
        <w:autoSpaceDN w:val="0"/>
        <w:spacing w:line="211" w:lineRule="exact" w:before="39" w:after="2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dependencia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9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seleccionar</w:t>
      </w:r>
      <w:r>
        <w:rPr>
          <w:rFonts w:ascii="Times New Roman" w:hAnsi="Times New Roman" w:eastAsia="Times New Roman"/>
          <w:b w:val="0"/>
          <w:color w:val="221F1F"/>
          <w:spacing w:val="9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9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contratar</w:t>
      </w:r>
      <w:r>
        <w:rPr>
          <w:rFonts w:ascii="Times New Roman" w:hAnsi="Times New Roman" w:eastAsia="Times New Roman"/>
          <w:b w:val="0"/>
          <w:color w:val="221F1F"/>
          <w:spacing w:val="9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9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personal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9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así</w:t>
      </w:r>
      <w:r>
        <w:rPr>
          <w:rFonts w:ascii="Times New Roman" w:hAnsi="Times New Roman" w:eastAsia="Times New Roman"/>
          <w:b w:val="0"/>
          <w:color w:val="221F1F"/>
          <w:spacing w:val="9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como</w:t>
      </w:r>
      <w:r>
        <w:rPr>
          <w:rFonts w:ascii="Times New Roman" w:hAnsi="Times New Roman" w:eastAsia="Times New Roman"/>
          <w:b w:val="0"/>
          <w:color w:val="221F1F"/>
          <w:spacing w:val="9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establecer</w:t>
      </w:r>
      <w:r>
        <w:rPr>
          <w:rFonts w:ascii="Times New Roman" w:hAnsi="Times New Roman" w:eastAsia="Times New Roman"/>
          <w:b w:val="0"/>
          <w:color w:val="221F1F"/>
          <w:spacing w:val="9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9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su</w:t>
      </w:r>
    </w:p>
    <w:p>
      <w:pPr>
        <w:widowControl/>
        <w:wordWrap w:val="0"/>
        <w:autoSpaceDE w:val="0"/>
        <w:autoSpaceDN w:val="0"/>
        <w:spacing w:line="211" w:lineRule="exact" w:before="41" w:after="1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aprobación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base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general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fijación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sueldos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ciernas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remuneraciones</w:t>
      </w:r>
    </w:p>
    <w:p>
      <w:pPr>
        <w:widowControl/>
        <w:wordWrap w:val="0"/>
        <w:autoSpaceDE w:val="0"/>
        <w:autoSpaceDN w:val="0"/>
        <w:spacing w:line="211" w:lineRule="exact" w:before="38" w:after="146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deban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percibir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servidores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dependencias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93" w:after="2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III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Proponer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conducto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titular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dependencia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Presidente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para</w:t>
      </w:r>
    </w:p>
    <w:p>
      <w:pPr>
        <w:widowControl/>
        <w:wordWrap w:val="0"/>
        <w:autoSpaceDE w:val="0"/>
        <w:autoSpaceDN w:val="0"/>
        <w:spacing w:line="211" w:lineRule="exact" w:before="41" w:after="2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aprobación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base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general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fijación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sueldos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demás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remuneraciones</w:t>
      </w:r>
    </w:p>
    <w:p>
      <w:pPr>
        <w:widowControl/>
        <w:wordWrap w:val="0"/>
        <w:autoSpaceDE w:val="0"/>
        <w:autoSpaceDN w:val="0"/>
        <w:spacing w:line="211" w:lineRule="exact" w:before="41" w:after="141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deban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percibir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servidores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dependencias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83" w:after="14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IV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Integrar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resguardar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expedientes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personal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90" w:after="31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Otorgar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nombramientos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emitir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credenciales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cartas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trabajo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hojas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servicio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al</w:t>
      </w:r>
    </w:p>
    <w:p>
      <w:pPr>
        <w:widowControl/>
        <w:wordWrap w:val="0"/>
        <w:autoSpaceDE w:val="0"/>
        <w:autoSpaceDN w:val="0"/>
        <w:spacing w:line="211" w:lineRule="exact" w:before="62" w:after="126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personal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52" w:after="3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VI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Registrar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actualizar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movimientos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4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personal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4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relativo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altas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bajas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60" w:after="12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cambios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adscripción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recategorización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remociones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comisiones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47" w:after="14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VII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Tramitar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licencias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vacaciones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jubilaciones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pensiones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personal</w:t>
      </w:r>
      <w:r>
        <w:rPr>
          <w:rFonts w:ascii="Arial" w:hAnsi="Arial" w:eastAsia="Arial"/>
          <w:b w:val="0"/>
          <w:i w:val="0"/>
          <w:color w:val="221F1F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90" w:after="27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VIII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Elaborar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nóminas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sueldos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tiempo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extra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compensaciones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liquidaciones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</w:p>
    <w:p>
      <w:pPr>
        <w:widowControl/>
        <w:wordWrap w:val="0"/>
        <w:autoSpaceDE w:val="0"/>
        <w:autoSpaceDN w:val="0"/>
        <w:spacing w:line="211" w:lineRule="exact" w:before="55" w:after="128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pago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prestaciones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diversas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personal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57" w:after="27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IX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Garantizar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proporcionen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prestaciones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seguridad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social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los</w:t>
      </w:r>
    </w:p>
    <w:p>
      <w:pPr>
        <w:widowControl/>
        <w:wordWrap w:val="0"/>
        <w:autoSpaceDE w:val="0"/>
        <w:autoSpaceDN w:val="0"/>
        <w:spacing w:line="211" w:lineRule="exact" w:before="55" w:after="15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servidores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Municipio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319" w:after="2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X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Establecer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supervisar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operación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controles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asistencia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puntualidad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del</w:t>
      </w:r>
    </w:p>
    <w:p>
      <w:pPr>
        <w:widowControl/>
        <w:wordWrap w:val="0"/>
        <w:autoSpaceDE w:val="0"/>
        <w:autoSpaceDN w:val="0"/>
        <w:spacing w:line="211" w:lineRule="exact" w:before="57" w:after="511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personal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.</w:t>
      </w:r>
    </w:p>
    <w:p>
      <w:pPr>
        <w:widowControl/>
        <w:wordWrap w:val="0"/>
        <w:autoSpaceDE w:val="0"/>
        <w:autoSpaceDN w:val="0"/>
        <w:spacing w:line="240" w:lineRule="exact" w:before="1022" w:after="0"/>
        <w:ind w:left="8073" w:right="0" w:firstLine="0"/>
        <w:jc w:val="left"/>
      </w:pPr>
      <w:r>
        <w:rPr>
          <w:rFonts w:ascii="Calibri" w:hAnsi="Calibri" w:eastAsia="Calibri"/>
          <w:b w:val="0"/>
          <w:i w:val="0"/>
          <w:color w:val="8495AF"/>
          <w:sz w:val="24"/>
        </w:rPr>
        <w:t>P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á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g</w:t>
      </w:r>
      <w:r>
        <w:rPr>
          <w:rFonts w:ascii="Calibri" w:hAnsi="Calibri" w:eastAsia="Calibri"/>
          <w:b w:val="0"/>
          <w:i w:val="0"/>
          <w:color w:val="8495AF"/>
          <w:spacing w:val="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i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n</w:t>
      </w:r>
      <w:r>
        <w:rPr>
          <w:rFonts w:ascii="Calibri" w:hAnsi="Calibri" w:eastAsia="Calibri"/>
          <w:b w:val="0"/>
          <w:i w:val="0"/>
          <w:color w:val="8495AF"/>
          <w:spacing w:val="7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a</w:t>
      </w:r>
      <w:r>
        <w:rPr>
          <w:rFonts w:ascii="Times New Roman" w:hAnsi="Times New Roman" w:eastAsia="Times New Roman"/>
          <w:b w:val="0"/>
          <w:color w:val="313D4F"/>
          <w:spacing w:val="5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101"/>
          <w:sz w:val="24"/>
        </w:rPr>
        <w:t>43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spacing w:val="-3"/>
          <w:sz w:val="24"/>
        </w:rPr>
        <w:t>|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99"/>
          <w:sz w:val="24"/>
        </w:rPr>
        <w:t>120</w:t>
      </w:r>
    </w:p>
    <w:p>
      <w:pPr>
        <w:spacing w:after="0"/>
        <w:sectPr>
          <w:pgSz w:w="11921" w:h="16841"/>
          <w:pgMar w:top="0" w:right="0" w:bottom="0" w:left="0" w:header="720" w:footer="720" w:gutter="0"/>
          <w:cols w:space="720" w:num="1" w:equalWidth="0">
            <w:col w:w="11921" w:space="0"/>
          </w:cols>
          <w:docGrid w:linePitch="360"/>
        </w:sectPr>
      </w:pPr>
    </w:p>
    <w:p>
      <w:pPr>
        <w:widowControl/>
        <w:wordWrap w:val="0"/>
        <w:autoSpaceDE w:val="0"/>
        <w:autoSpaceDN w:val="0"/>
        <w:spacing w:line="14" w:lineRule="exact" w:before="0" w:after="349"/>
        <w:ind w:left="0" w:right="0"/>
      </w:pP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958214</wp:posOffset>
            </wp:positionH>
            <wp:positionV relativeFrom="page">
              <wp:posOffset>143510</wp:posOffset>
            </wp:positionV>
            <wp:extent cx="922020" cy="843915"/>
            <wp:wrapNone/>
            <wp:docPr id="44" name="Picture 4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22020" cy="84391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/>
        <w:wordWrap w:val="0"/>
        <w:autoSpaceDE w:val="0"/>
        <w:autoSpaceDN w:val="0"/>
        <w:spacing w:line="211" w:lineRule="exact" w:before="726" w:after="14"/>
        <w:ind w:left="391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REGLAMENTO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-2"/>
          <w:sz w:val="21"/>
        </w:rPr>
        <w:t>LA</w:t>
      </w:r>
      <w:r>
        <w:rPr>
          <w:rFonts w:ascii="Times New Roman" w:hAnsi="Times New Roman" w:eastAsia="Times New Roman"/>
          <w:b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ADMINISTRACIÓN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2"/>
          <w:sz w:val="21"/>
        </w:rPr>
        <w:t>DEL</w:t>
      </w:r>
    </w:p>
    <w:p>
      <w:pPr>
        <w:widowControl/>
        <w:wordWrap w:val="0"/>
        <w:autoSpaceDE w:val="0"/>
        <w:autoSpaceDN w:val="0"/>
        <w:spacing w:line="211" w:lineRule="exact" w:before="29" w:after="376"/>
        <w:ind w:left="4172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MUNICIPIO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MEXICALI</w:t>
      </w:r>
      <w:r>
        <w:rPr>
          <w:rFonts w:ascii="Arial" w:hAnsi="Arial" w:eastAsia="Arial"/>
          <w:b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BAJA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CALIFORNIA</w:t>
      </w:r>
    </w:p>
    <w:p>
      <w:pPr>
        <w:widowControl/>
        <w:wordWrap w:val="0"/>
        <w:autoSpaceDE w:val="0"/>
        <w:autoSpaceDN w:val="0"/>
        <w:spacing w:line="212" w:lineRule="exact" w:before="753" w:after="24"/>
        <w:ind w:left="2283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Artículo</w:t>
      </w:r>
      <w:r>
        <w:rPr>
          <w:rFonts w:ascii="Times New Roman" w:hAnsi="Times New Roman" w:eastAsia="Times New Roman"/>
          <w:b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62</w:t>
      </w:r>
      <w:r>
        <w:rPr>
          <w:rFonts w:ascii="Arial" w:hAnsi="Arial" w:eastAsia="Arial"/>
          <w:b/>
          <w:i w:val="0"/>
          <w:color w:val="221F1F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Departamento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Recursos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Materiales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tendrá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como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función</w:t>
      </w:r>
      <w:r>
        <w:rPr>
          <w:rFonts w:ascii="Arial" w:hAnsi="Arial" w:eastAsia="Arial"/>
          <w:b w:val="0"/>
          <w:i w:val="0"/>
          <w:color w:val="221F1F"/>
          <w:spacing w:val="4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adquirir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</w:p>
    <w:p>
      <w:pPr>
        <w:widowControl/>
        <w:wordWrap w:val="0"/>
        <w:autoSpaceDE w:val="0"/>
        <w:autoSpaceDN w:val="0"/>
        <w:spacing w:line="211" w:lineRule="exact" w:before="49" w:after="2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suministrar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bienes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servicios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no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personales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requiera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funcionamiento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las</w:t>
      </w:r>
    </w:p>
    <w:p>
      <w:pPr>
        <w:widowControl/>
        <w:wordWrap w:val="0"/>
        <w:autoSpaceDE w:val="0"/>
        <w:autoSpaceDN w:val="0"/>
        <w:spacing w:line="211" w:lineRule="exact" w:before="50" w:after="161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dependencias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encargará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321" w:after="2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Realizar</w:t>
      </w:r>
      <w:r>
        <w:rPr>
          <w:rFonts w:ascii="Times New Roman" w:hAnsi="Times New Roman" w:eastAsia="Times New Roman"/>
          <w:b w:val="0"/>
          <w:color w:val="221F1F"/>
          <w:spacing w:val="3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trámites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3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adquisición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bienes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contratación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servicios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no</w:t>
      </w:r>
    </w:p>
    <w:p>
      <w:pPr>
        <w:widowControl/>
        <w:wordWrap w:val="0"/>
        <w:autoSpaceDE w:val="0"/>
        <w:autoSpaceDN w:val="0"/>
        <w:spacing w:line="211" w:lineRule="exact" w:before="57" w:after="12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personales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47" w:after="17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Establecer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sistema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control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administrativo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adquisiciones</w:t>
      </w:r>
      <w:r>
        <w:rPr>
          <w:rFonts w:ascii="Arial" w:hAnsi="Arial" w:eastAsia="Arial"/>
          <w:b w:val="0"/>
          <w:i w:val="0"/>
          <w:color w:val="221F1F"/>
          <w:spacing w:val="3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345" w:after="2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Elaborar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mantener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actualizado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un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padrón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general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proveedores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gobierno</w:t>
      </w:r>
    </w:p>
    <w:p>
      <w:pPr>
        <w:widowControl/>
        <w:wordWrap w:val="0"/>
        <w:autoSpaceDE w:val="0"/>
        <w:autoSpaceDN w:val="0"/>
        <w:spacing w:line="211" w:lineRule="exact" w:before="57" w:after="126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52" w:after="2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IV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Vigilar</w:t>
      </w:r>
      <w:r>
        <w:rPr>
          <w:rFonts w:ascii="Times New Roman" w:hAnsi="Times New Roman" w:eastAsia="Times New Roman"/>
          <w:b w:val="0"/>
          <w:color w:val="221F1F"/>
          <w:spacing w:val="1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entregas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materiales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productos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adquiridos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cumplimiento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</w:t>
      </w:r>
    </w:p>
    <w:p>
      <w:pPr>
        <w:widowControl/>
        <w:wordWrap w:val="0"/>
        <w:autoSpaceDE w:val="0"/>
        <w:autoSpaceDN w:val="0"/>
        <w:spacing w:line="211" w:lineRule="exact" w:before="46" w:after="2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prestación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servicios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contratados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lleve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cabo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conforme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convenios</w:t>
      </w:r>
    </w:p>
    <w:p>
      <w:pPr>
        <w:widowControl/>
        <w:wordWrap w:val="0"/>
        <w:autoSpaceDE w:val="0"/>
        <w:autoSpaceDN w:val="0"/>
        <w:spacing w:line="211" w:lineRule="exact" w:before="45" w:after="131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celebren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61" w:after="2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Contar</w:t>
      </w:r>
      <w:r>
        <w:rPr>
          <w:rFonts w:ascii="Times New Roman" w:hAnsi="Times New Roman" w:eastAsia="Times New Roman"/>
          <w:b w:val="0"/>
          <w:color w:val="221F1F"/>
          <w:spacing w:val="5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almacenes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requiera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ejercicio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sus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atribuciones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4"/>
          <w:sz w:val="21"/>
        </w:rPr>
        <w:t>y</w:t>
      </w:r>
    </w:p>
    <w:p>
      <w:pPr>
        <w:widowControl/>
        <w:wordWrap w:val="0"/>
        <w:autoSpaceDE w:val="0"/>
        <w:autoSpaceDN w:val="0"/>
        <w:spacing w:line="211" w:lineRule="exact" w:before="57" w:after="127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administrarlos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llevando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control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adecuado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entradas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salidas</w:t>
      </w:r>
      <w:r>
        <w:rPr>
          <w:rFonts w:ascii="Arial" w:hAnsi="Arial" w:eastAsia="Arial"/>
          <w:b w:val="0"/>
          <w:i w:val="0"/>
          <w:color w:val="221F1F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54" w:after="26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VI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Resguardar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documentos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acredite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propiedad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bienes</w:t>
      </w:r>
    </w:p>
    <w:p>
      <w:pPr>
        <w:widowControl/>
        <w:wordWrap w:val="0"/>
        <w:autoSpaceDE w:val="0"/>
        <w:autoSpaceDN w:val="0"/>
        <w:spacing w:line="211" w:lineRule="exact" w:before="53" w:after="12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inmuebles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59" w:after="2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VII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Resguardar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documentos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autoricen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uso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administración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bienes</w:t>
      </w:r>
    </w:p>
    <w:p>
      <w:pPr>
        <w:widowControl/>
        <w:wordWrap w:val="0"/>
        <w:autoSpaceDE w:val="0"/>
        <w:autoSpaceDN w:val="0"/>
        <w:spacing w:line="211" w:lineRule="exact" w:before="57" w:after="15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muebles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inmuebles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dependencias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entidades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307" w:after="21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VIII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Celebrar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contratos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arrendamiento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bienes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inmuebles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uso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éstos</w:t>
      </w:r>
    </w:p>
    <w:p>
      <w:pPr>
        <w:widowControl/>
        <w:wordWrap w:val="0"/>
        <w:autoSpaceDE w:val="0"/>
        <w:autoSpaceDN w:val="0"/>
        <w:spacing w:line="211" w:lineRule="exact" w:before="43" w:after="2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4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dependencias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si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trata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bienes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municipales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dominio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privado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4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</w:t>
      </w:r>
    </w:p>
    <w:p>
      <w:pPr>
        <w:widowControl/>
        <w:wordWrap w:val="0"/>
        <w:autoSpaceDE w:val="0"/>
        <w:autoSpaceDN w:val="0"/>
        <w:spacing w:line="211" w:lineRule="exact" w:before="41" w:after="13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utilización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particulares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acuerdo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normatividad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aplicable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cada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caso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1" w:after="3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IX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Salvaguardar</w:t>
      </w:r>
      <w:r>
        <w:rPr>
          <w:rFonts w:ascii="Times New Roman" w:hAnsi="Times New Roman" w:eastAsia="Times New Roman"/>
          <w:b w:val="0"/>
          <w:color w:val="221F1F"/>
          <w:spacing w:val="2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uso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público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edificios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estén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bajo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responsabilidad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60" w:after="12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dependencias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47" w:after="14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X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Derogada</w:t>
      </w:r>
      <w:r>
        <w:rPr>
          <w:rFonts w:ascii="Arial" w:hAnsi="Arial" w:eastAsia="Arial"/>
          <w:b w:val="0"/>
          <w:i w:val="0"/>
          <w:color w:val="221F1F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81" w:after="2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XI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6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Realizar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contratación</w:t>
      </w:r>
      <w:r>
        <w:rPr>
          <w:rFonts w:ascii="Times New Roman" w:hAnsi="Times New Roman" w:eastAsia="Times New Roman"/>
          <w:b w:val="0"/>
          <w:color w:val="221F1F"/>
          <w:spacing w:val="6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6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servicios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necesarios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funcionamiento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y</w:t>
      </w:r>
    </w:p>
    <w:p>
      <w:pPr>
        <w:widowControl/>
        <w:wordWrap w:val="0"/>
        <w:autoSpaceDE w:val="0"/>
        <w:autoSpaceDN w:val="0"/>
        <w:spacing w:line="211" w:lineRule="exact" w:before="45" w:after="24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mantenimiento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adecuado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edificios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cargo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dando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seguimiento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cuentas</w:t>
      </w:r>
    </w:p>
    <w:p>
      <w:pPr>
        <w:widowControl/>
        <w:wordWrap w:val="0"/>
        <w:autoSpaceDE w:val="0"/>
        <w:autoSpaceDN w:val="0"/>
        <w:spacing w:line="211" w:lineRule="exact" w:before="48" w:after="12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generen</w:t>
      </w:r>
      <w:r>
        <w:rPr>
          <w:rFonts w:ascii="Arial" w:hAnsi="Arial" w:eastAsia="Arial"/>
          <w:b w:val="0"/>
          <w:i w:val="0"/>
          <w:color w:val="221F1F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49" w:after="128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XII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Derogada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57" w:after="137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XIII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Derogada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4" w:after="2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XIV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Brindar</w:t>
      </w:r>
      <w:r>
        <w:rPr>
          <w:rFonts w:ascii="Times New Roman" w:hAnsi="Times New Roman" w:eastAsia="Times New Roman"/>
          <w:b w:val="0"/>
          <w:color w:val="221F1F"/>
          <w:spacing w:val="2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servicio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imprenta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2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elaboración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folletos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trípticos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carteles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45" w:after="21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formatos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administrativos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demás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documentación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diferentes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dependencias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</w:p>
    <w:p>
      <w:pPr>
        <w:widowControl/>
        <w:wordWrap w:val="0"/>
        <w:autoSpaceDE w:val="0"/>
        <w:autoSpaceDN w:val="0"/>
        <w:spacing w:line="211" w:lineRule="exact" w:before="43" w:after="22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entidades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.</w:t>
      </w:r>
    </w:p>
    <w:p>
      <w:pPr>
        <w:widowControl/>
        <w:wordWrap w:val="0"/>
        <w:autoSpaceDE w:val="0"/>
        <w:autoSpaceDN w:val="0"/>
        <w:spacing w:line="199" w:lineRule="exact" w:before="44" w:after="271"/>
        <w:ind w:left="6136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Artículo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reformado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>10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12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2004</w:t>
      </w:r>
      <w:r>
        <w:rPr>
          <w:rFonts w:ascii="Arial" w:hAnsi="Arial" w:eastAsia="Arial"/>
          <w:b w:val="0"/>
          <w:i/>
          <w:color w:val="0C7D3E"/>
          <w:sz w:val="20"/>
        </w:rPr>
        <w:t>;</w:t>
      </w:r>
      <w:r>
        <w:rPr>
          <w:rFonts w:ascii="Arial" w:hAnsi="Arial" w:eastAsia="Arial"/>
          <w:b w:val="0"/>
          <w:i/>
          <w:color w:val="0C7D3E"/>
          <w:spacing w:val="-1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05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01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2007</w:t>
      </w:r>
    </w:p>
    <w:p>
      <w:pPr>
        <w:widowControl/>
        <w:wordWrap w:val="0"/>
        <w:autoSpaceDE w:val="0"/>
        <w:autoSpaceDN w:val="0"/>
        <w:spacing w:line="212" w:lineRule="exact" w:before="542" w:after="20"/>
        <w:ind w:left="2283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Artículo</w:t>
      </w:r>
      <w:r>
        <w:rPr>
          <w:rFonts w:ascii="Times New Roman" w:hAnsi="Times New Roman" w:eastAsia="Times New Roman"/>
          <w:b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63</w:t>
      </w:r>
      <w:r>
        <w:rPr>
          <w:rFonts w:ascii="Arial" w:hAnsi="Arial" w:eastAsia="Arial"/>
          <w:b/>
          <w:i w:val="0"/>
          <w:color w:val="221F1F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Departamento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Servicios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Médicos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Municipales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tendrá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como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función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39" w:after="21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atender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proteger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promover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salud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empleados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Municipio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así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como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ejercer</w:t>
      </w:r>
    </w:p>
    <w:p>
      <w:pPr>
        <w:widowControl/>
        <w:wordWrap w:val="0"/>
        <w:autoSpaceDE w:val="0"/>
        <w:autoSpaceDN w:val="0"/>
        <w:spacing w:line="211" w:lineRule="exact" w:before="43" w:after="2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atribuciones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materia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salud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atribuyan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gobierno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leyes</w:t>
      </w:r>
    </w:p>
    <w:p>
      <w:pPr>
        <w:widowControl/>
        <w:wordWrap w:val="0"/>
        <w:autoSpaceDE w:val="0"/>
        <w:autoSpaceDN w:val="0"/>
        <w:spacing w:line="211" w:lineRule="exact" w:before="41" w:after="738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convenios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correspondientes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encargándose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:</w:t>
      </w:r>
    </w:p>
    <w:p>
      <w:pPr>
        <w:widowControl/>
        <w:wordWrap w:val="0"/>
        <w:autoSpaceDE w:val="0"/>
        <w:autoSpaceDN w:val="0"/>
        <w:spacing w:line="240" w:lineRule="exact" w:before="1476" w:after="0"/>
        <w:ind w:left="8073" w:right="0" w:firstLine="0"/>
        <w:jc w:val="left"/>
      </w:pPr>
      <w:r>
        <w:rPr>
          <w:rFonts w:ascii="Calibri" w:hAnsi="Calibri" w:eastAsia="Calibri"/>
          <w:b w:val="0"/>
          <w:i w:val="0"/>
          <w:color w:val="8495AF"/>
          <w:sz w:val="24"/>
        </w:rPr>
        <w:t>P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á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g</w:t>
      </w:r>
      <w:r>
        <w:rPr>
          <w:rFonts w:ascii="Calibri" w:hAnsi="Calibri" w:eastAsia="Calibri"/>
          <w:b w:val="0"/>
          <w:i w:val="0"/>
          <w:color w:val="8495AF"/>
          <w:spacing w:val="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i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n</w:t>
      </w:r>
      <w:r>
        <w:rPr>
          <w:rFonts w:ascii="Calibri" w:hAnsi="Calibri" w:eastAsia="Calibri"/>
          <w:b w:val="0"/>
          <w:i w:val="0"/>
          <w:color w:val="8495AF"/>
          <w:spacing w:val="7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a</w:t>
      </w:r>
      <w:r>
        <w:rPr>
          <w:rFonts w:ascii="Times New Roman" w:hAnsi="Times New Roman" w:eastAsia="Times New Roman"/>
          <w:b w:val="0"/>
          <w:color w:val="313D4F"/>
          <w:spacing w:val="5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101"/>
          <w:sz w:val="24"/>
        </w:rPr>
        <w:t>44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spacing w:val="-3"/>
          <w:sz w:val="24"/>
        </w:rPr>
        <w:t>|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99"/>
          <w:sz w:val="24"/>
        </w:rPr>
        <w:t>120</w:t>
      </w:r>
    </w:p>
    <w:p>
      <w:pPr>
        <w:spacing w:after="0"/>
        <w:sectPr>
          <w:pgSz w:w="11921" w:h="16841"/>
          <w:pgMar w:top="0" w:right="0" w:bottom="0" w:left="0" w:header="720" w:footer="720" w:gutter="0"/>
          <w:cols w:space="720" w:num="1" w:equalWidth="0">
            <w:col w:w="11921" w:space="0"/>
          </w:cols>
          <w:docGrid w:linePitch="360"/>
        </w:sectPr>
      </w:pPr>
    </w:p>
    <w:p>
      <w:pPr>
        <w:widowControl/>
        <w:wordWrap w:val="0"/>
        <w:autoSpaceDE w:val="0"/>
        <w:autoSpaceDN w:val="0"/>
        <w:spacing w:line="14" w:lineRule="exact" w:before="0" w:after="349"/>
        <w:ind w:left="0" w:right="0"/>
      </w:pP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958214</wp:posOffset>
            </wp:positionH>
            <wp:positionV relativeFrom="page">
              <wp:posOffset>143510</wp:posOffset>
            </wp:positionV>
            <wp:extent cx="922020" cy="843915"/>
            <wp:wrapNone/>
            <wp:docPr id="45" name="Picture 45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22020" cy="84391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/>
        <w:wordWrap w:val="0"/>
        <w:autoSpaceDE w:val="0"/>
        <w:autoSpaceDN w:val="0"/>
        <w:spacing w:line="211" w:lineRule="exact" w:before="726" w:after="14"/>
        <w:ind w:left="391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REGLAMENTO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-2"/>
          <w:sz w:val="21"/>
        </w:rPr>
        <w:t>LA</w:t>
      </w:r>
      <w:r>
        <w:rPr>
          <w:rFonts w:ascii="Times New Roman" w:hAnsi="Times New Roman" w:eastAsia="Times New Roman"/>
          <w:b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ADMINISTRACIÓN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2"/>
          <w:sz w:val="21"/>
        </w:rPr>
        <w:t>DEL</w:t>
      </w:r>
    </w:p>
    <w:p>
      <w:pPr>
        <w:widowControl/>
        <w:wordWrap w:val="0"/>
        <w:autoSpaceDE w:val="0"/>
        <w:autoSpaceDN w:val="0"/>
        <w:spacing w:line="211" w:lineRule="exact" w:before="29" w:after="393"/>
        <w:ind w:left="4172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MUNICIPIO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MEXICALI</w:t>
      </w:r>
      <w:r>
        <w:rPr>
          <w:rFonts w:ascii="Arial" w:hAnsi="Arial" w:eastAsia="Arial"/>
          <w:b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BAJA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CALIFORNIA</w:t>
      </w:r>
    </w:p>
    <w:p>
      <w:pPr>
        <w:widowControl/>
        <w:wordWrap w:val="0"/>
        <w:autoSpaceDE w:val="0"/>
        <w:autoSpaceDN w:val="0"/>
        <w:spacing w:line="211" w:lineRule="exact" w:before="786" w:after="2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Asegurar</w:t>
      </w:r>
      <w:r>
        <w:rPr>
          <w:rFonts w:ascii="Times New Roman" w:hAnsi="Times New Roman" w:eastAsia="Times New Roman"/>
          <w:b w:val="0"/>
          <w:color w:val="221F1F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prestación</w:t>
      </w:r>
      <w:r>
        <w:rPr>
          <w:rFonts w:ascii="Times New Roman" w:hAnsi="Times New Roman" w:eastAsia="Times New Roman"/>
          <w:b w:val="0"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servicio</w:t>
      </w:r>
      <w:r>
        <w:rPr>
          <w:rFonts w:ascii="Times New Roman" w:hAnsi="Times New Roman" w:eastAsia="Times New Roman"/>
          <w:b w:val="0"/>
          <w:color w:val="221F1F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salud</w:t>
      </w:r>
      <w:r>
        <w:rPr>
          <w:rFonts w:ascii="Times New Roman" w:hAnsi="Times New Roman" w:eastAsia="Times New Roman"/>
          <w:b w:val="0"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8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8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Ley</w:t>
      </w:r>
      <w:r>
        <w:rPr>
          <w:rFonts w:ascii="Times New Roman" w:hAnsi="Times New Roman" w:eastAsia="Times New Roman"/>
          <w:b w:val="0"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corresponde</w:t>
      </w:r>
      <w:r>
        <w:rPr>
          <w:rFonts w:ascii="Times New Roman" w:hAnsi="Times New Roman" w:eastAsia="Times New Roman"/>
          <w:b w:val="0"/>
          <w:color w:val="221F1F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los</w:t>
      </w:r>
    </w:p>
    <w:p>
      <w:pPr>
        <w:widowControl/>
        <w:wordWrap w:val="0"/>
        <w:autoSpaceDE w:val="0"/>
        <w:autoSpaceDN w:val="0"/>
        <w:spacing w:line="211" w:lineRule="exact" w:before="57" w:after="128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servidores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gobierno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derechohabientes</w:t>
      </w:r>
      <w:r>
        <w:rPr>
          <w:rFonts w:ascii="Arial" w:hAnsi="Arial" w:eastAsia="Arial"/>
          <w:b w:val="0"/>
          <w:i w:val="0"/>
          <w:color w:val="221F1F"/>
          <w:w w:val="10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57" w:after="21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Canalizar</w:t>
      </w:r>
      <w:r>
        <w:rPr>
          <w:rFonts w:ascii="Times New Roman" w:hAnsi="Times New Roman" w:eastAsia="Times New Roman"/>
          <w:b w:val="0"/>
          <w:color w:val="221F1F"/>
          <w:spacing w:val="3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3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atención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médica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especialidades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hospitalización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servidores</w:t>
      </w:r>
    </w:p>
    <w:p>
      <w:pPr>
        <w:widowControl/>
        <w:wordWrap w:val="0"/>
        <w:autoSpaceDE w:val="0"/>
        <w:autoSpaceDN w:val="0"/>
        <w:spacing w:line="211" w:lineRule="exact" w:before="43" w:after="12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públicos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gobierno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municipal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derechohabientes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así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requieran</w:t>
      </w:r>
      <w:r>
        <w:rPr>
          <w:rFonts w:ascii="Arial" w:hAnsi="Arial" w:eastAsia="Arial"/>
          <w:b w:val="0"/>
          <w:i w:val="0"/>
          <w:color w:val="221F1F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59" w:after="2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III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Derogada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;</w:t>
      </w:r>
    </w:p>
    <w:p>
      <w:pPr>
        <w:widowControl/>
        <w:wordWrap w:val="0"/>
        <w:autoSpaceDE w:val="0"/>
        <w:autoSpaceDN w:val="0"/>
        <w:spacing w:line="199" w:lineRule="exact" w:before="58" w:after="111"/>
        <w:ind w:left="7247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Fracción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derogada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31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07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2020</w:t>
      </w:r>
    </w:p>
    <w:p>
      <w:pPr>
        <w:widowControl/>
        <w:wordWrap w:val="0"/>
        <w:autoSpaceDE w:val="0"/>
        <w:autoSpaceDN w:val="0"/>
        <w:spacing w:line="211" w:lineRule="exact" w:before="222" w:after="2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IV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9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Brindar</w:t>
      </w:r>
      <w:r>
        <w:rPr>
          <w:rFonts w:ascii="Times New Roman" w:hAnsi="Times New Roman" w:eastAsia="Times New Roman"/>
          <w:b w:val="0"/>
          <w:color w:val="221F1F"/>
          <w:spacing w:val="9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asistencia</w:t>
      </w:r>
      <w:r>
        <w:rPr>
          <w:rFonts w:ascii="Times New Roman" w:hAnsi="Times New Roman" w:eastAsia="Times New Roman"/>
          <w:b w:val="0"/>
          <w:color w:val="221F1F"/>
          <w:spacing w:val="9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técnica</w:t>
      </w:r>
      <w:r>
        <w:rPr>
          <w:rFonts w:ascii="Times New Roman" w:hAnsi="Times New Roman" w:eastAsia="Times New Roman"/>
          <w:b w:val="0"/>
          <w:color w:val="221F1F"/>
          <w:spacing w:val="9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9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Departamento</w:t>
      </w:r>
      <w:r>
        <w:rPr>
          <w:rFonts w:ascii="Times New Roman" w:hAnsi="Times New Roman" w:eastAsia="Times New Roman"/>
          <w:b w:val="0"/>
          <w:color w:val="221F1F"/>
          <w:spacing w:val="9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9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Jueces</w:t>
      </w:r>
      <w:r>
        <w:rPr>
          <w:rFonts w:ascii="Times New Roman" w:hAnsi="Times New Roman" w:eastAsia="Times New Roman"/>
          <w:b w:val="0"/>
          <w:color w:val="221F1F"/>
          <w:spacing w:val="9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Calificadores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9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9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la</w:t>
      </w:r>
    </w:p>
    <w:p>
      <w:pPr>
        <w:widowControl/>
        <w:wordWrap w:val="0"/>
        <w:autoSpaceDE w:val="0"/>
        <w:autoSpaceDN w:val="0"/>
        <w:spacing w:line="211" w:lineRule="exact" w:before="45" w:after="2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expedición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certificados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esencia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psicofisiológicos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personas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les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sean</w:t>
      </w:r>
    </w:p>
    <w:p>
      <w:pPr>
        <w:widowControl/>
        <w:wordWrap w:val="0"/>
        <w:autoSpaceDE w:val="0"/>
        <w:autoSpaceDN w:val="0"/>
        <w:spacing w:line="211" w:lineRule="exact" w:before="45" w:after="131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presentadas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62" w:after="2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9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Desarrollar</w:t>
      </w:r>
      <w:r>
        <w:rPr>
          <w:rFonts w:ascii="Times New Roman" w:hAnsi="Times New Roman" w:eastAsia="Times New Roman"/>
          <w:b w:val="0"/>
          <w:color w:val="221F1F"/>
          <w:spacing w:val="9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programas</w:t>
      </w:r>
      <w:r>
        <w:rPr>
          <w:rFonts w:ascii="Times New Roman" w:hAnsi="Times New Roman" w:eastAsia="Times New Roman"/>
          <w:b w:val="0"/>
          <w:color w:val="221F1F"/>
          <w:spacing w:val="9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9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vigilancia</w:t>
      </w:r>
      <w:r>
        <w:rPr>
          <w:rFonts w:ascii="Times New Roman" w:hAnsi="Times New Roman" w:eastAsia="Times New Roman"/>
          <w:b w:val="0"/>
          <w:color w:val="221F1F"/>
          <w:spacing w:val="9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epidemiológica</w:t>
      </w:r>
      <w:r>
        <w:rPr>
          <w:rFonts w:ascii="Times New Roman" w:hAnsi="Times New Roman" w:eastAsia="Times New Roman"/>
          <w:b w:val="0"/>
          <w:color w:val="221F1F"/>
          <w:spacing w:val="9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9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9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enfermedades</w:t>
      </w:r>
      <w:r>
        <w:rPr>
          <w:rFonts w:ascii="Times New Roman" w:hAnsi="Times New Roman" w:eastAsia="Times New Roman"/>
          <w:b w:val="0"/>
          <w:color w:val="221F1F"/>
          <w:spacing w:val="9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57" w:after="122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transmisión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sexual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población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alto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riesgo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45" w:after="14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VI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Expedir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certificados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salud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prenupciales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discapacidad</w:t>
      </w:r>
      <w:r>
        <w:rPr>
          <w:rFonts w:ascii="Arial" w:hAnsi="Arial" w:eastAsia="Arial"/>
          <w:b w:val="0"/>
          <w:i w:val="0"/>
          <w:color w:val="221F1F"/>
          <w:sz w:val="21"/>
        </w:rPr>
        <w:t>;</w:t>
      </w:r>
      <w:r>
        <w:rPr>
          <w:rFonts w:ascii="Times New Roman" w:hAnsi="Times New Roman" w:eastAsia="Times New Roman"/>
          <w:b w:val="0"/>
          <w:color w:val="221F1F"/>
          <w:spacing w:val="73"/>
          <w:sz w:val="20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0"/>
        </w:rPr>
        <w:t>y</w:t>
      </w:r>
    </w:p>
    <w:p>
      <w:pPr>
        <w:widowControl/>
        <w:wordWrap w:val="0"/>
        <w:autoSpaceDE w:val="0"/>
        <w:autoSpaceDN w:val="0"/>
        <w:spacing w:line="211" w:lineRule="exact" w:before="290" w:after="27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VII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-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Desarrollar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implementar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programas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materia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control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animal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través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</w:p>
    <w:p>
      <w:pPr>
        <w:widowControl/>
        <w:wordWrap w:val="0"/>
        <w:autoSpaceDE w:val="0"/>
        <w:autoSpaceDN w:val="0"/>
        <w:spacing w:line="221" w:lineRule="exact" w:before="55" w:after="14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Centro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Control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Animal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Mexicali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Baja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California</w:t>
      </w:r>
      <w:r>
        <w:rPr>
          <w:rFonts w:ascii="Tahoma" w:hAnsi="Tahoma" w:eastAsia="Tahoma"/>
          <w:b/>
          <w:i w:val="0"/>
          <w:color w:val="000000"/>
          <w:w w:val="101"/>
          <w:sz w:val="21"/>
        </w:rPr>
        <w:t>;</w:t>
      </w:r>
      <w:r>
        <w:rPr>
          <w:rFonts w:ascii="Times New Roman" w:hAnsi="Times New Roman" w:eastAsia="Times New Roman"/>
          <w:b/>
          <w:color w:val="000000"/>
          <w:spacing w:val="8"/>
          <w:sz w:val="21"/>
        </w:rPr>
        <w:t xml:space="preserve"> </w:t>
      </w:r>
      <w:r>
        <w:rPr>
          <w:rFonts w:ascii="Tahoma" w:hAnsi="Tahoma" w:eastAsia="Tahoma"/>
          <w:b/>
          <w:i w:val="0"/>
          <w:color w:val="000000"/>
          <w:w w:val="99"/>
          <w:sz w:val="21"/>
        </w:rPr>
        <w:t>y</w:t>
      </w:r>
    </w:p>
    <w:p>
      <w:pPr>
        <w:widowControl/>
        <w:wordWrap w:val="0"/>
        <w:autoSpaceDE w:val="0"/>
        <w:autoSpaceDN w:val="0"/>
        <w:spacing w:line="199" w:lineRule="exact" w:before="286" w:after="142"/>
        <w:ind w:left="7170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Fracción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reformada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21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10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2022</w:t>
      </w:r>
    </w:p>
    <w:p>
      <w:pPr>
        <w:widowControl/>
        <w:wordWrap w:val="0"/>
        <w:autoSpaceDE w:val="0"/>
        <w:autoSpaceDN w:val="0"/>
        <w:spacing w:line="211" w:lineRule="exact" w:before="285" w:after="1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VIII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Supervisar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parámetros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higiene</w:t>
      </w:r>
      <w:r>
        <w:rPr>
          <w:rFonts w:ascii="Times New Roman" w:hAnsi="Times New Roman" w:eastAsia="Times New Roman"/>
          <w:b w:val="0"/>
          <w:color w:val="000000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funcionamiento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Salas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Lactancia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así</w:t>
      </w:r>
    </w:p>
    <w:p>
      <w:pPr>
        <w:widowControl/>
        <w:wordWrap w:val="0"/>
        <w:autoSpaceDE w:val="0"/>
        <w:autoSpaceDN w:val="0"/>
        <w:spacing w:line="211" w:lineRule="exact" w:before="31" w:after="13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como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canalizar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usuarias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para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su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uso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.</w:t>
      </w:r>
    </w:p>
    <w:p>
      <w:pPr>
        <w:widowControl/>
        <w:wordWrap w:val="0"/>
        <w:autoSpaceDE w:val="0"/>
        <w:autoSpaceDN w:val="0"/>
        <w:spacing w:line="199" w:lineRule="exact" w:before="27" w:after="218"/>
        <w:ind w:left="7113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Fracción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adicionada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21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10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2022</w:t>
      </w:r>
    </w:p>
    <w:p>
      <w:pPr>
        <w:widowControl/>
        <w:wordWrap w:val="0"/>
        <w:autoSpaceDE w:val="0"/>
        <w:autoSpaceDN w:val="0"/>
        <w:spacing w:line="199" w:lineRule="exact" w:before="437" w:after="146"/>
        <w:ind w:left="6136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Artículo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reformado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>07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04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2006</w:t>
      </w:r>
      <w:r>
        <w:rPr>
          <w:rFonts w:ascii="Arial" w:hAnsi="Arial" w:eastAsia="Arial"/>
          <w:b w:val="0"/>
          <w:i/>
          <w:color w:val="0C7D3E"/>
          <w:sz w:val="20"/>
        </w:rPr>
        <w:t>;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31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07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2020</w:t>
      </w:r>
    </w:p>
    <w:p>
      <w:pPr>
        <w:widowControl/>
        <w:wordWrap w:val="0"/>
        <w:autoSpaceDE w:val="0"/>
        <w:autoSpaceDN w:val="0"/>
        <w:spacing w:line="212" w:lineRule="exact" w:before="292" w:after="26"/>
        <w:ind w:left="2283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Artículo</w:t>
      </w:r>
      <w:r>
        <w:rPr>
          <w:rFonts w:ascii="Times New Roman" w:hAnsi="Times New Roman" w:eastAsia="Times New Roman"/>
          <w:b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64</w:t>
      </w:r>
      <w:r>
        <w:rPr>
          <w:rFonts w:ascii="Arial" w:hAnsi="Arial" w:eastAsia="Arial"/>
          <w:b/>
          <w:i w:val="0"/>
          <w:color w:val="221F1F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Departamento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Talleres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Municipales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le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corresponderá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asegurar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el</w:t>
      </w:r>
    </w:p>
    <w:p>
      <w:pPr>
        <w:widowControl/>
        <w:wordWrap w:val="0"/>
        <w:autoSpaceDE w:val="0"/>
        <w:autoSpaceDN w:val="0"/>
        <w:spacing w:line="211" w:lineRule="exact" w:before="51" w:after="2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mantenimiento</w:t>
      </w:r>
      <w:r>
        <w:rPr>
          <w:rFonts w:ascii="Times New Roman" w:hAnsi="Times New Roman" w:eastAsia="Times New Roman"/>
          <w:b w:val="0"/>
          <w:color w:val="221F1F"/>
          <w:spacing w:val="9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permanente</w:t>
      </w:r>
      <w:r>
        <w:rPr>
          <w:rFonts w:ascii="Times New Roman" w:hAnsi="Times New Roman" w:eastAsia="Times New Roman"/>
          <w:b w:val="0"/>
          <w:color w:val="221F1F"/>
          <w:spacing w:val="9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9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8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maquinaria</w:t>
      </w:r>
      <w:r>
        <w:rPr>
          <w:rFonts w:ascii="Times New Roman" w:hAnsi="Times New Roman" w:eastAsia="Times New Roman"/>
          <w:b w:val="0"/>
          <w:color w:val="221F1F"/>
          <w:spacing w:val="9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9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equipo</w:t>
      </w:r>
      <w:r>
        <w:rPr>
          <w:rFonts w:ascii="Times New Roman" w:hAnsi="Times New Roman" w:eastAsia="Times New Roman"/>
          <w:b w:val="0"/>
          <w:color w:val="221F1F"/>
          <w:spacing w:val="9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vehicular</w:t>
      </w:r>
      <w:r>
        <w:rPr>
          <w:rFonts w:ascii="Times New Roman" w:hAnsi="Times New Roman" w:eastAsia="Times New Roman"/>
          <w:b w:val="0"/>
          <w:color w:val="221F1F"/>
          <w:spacing w:val="9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asignado</w:t>
      </w:r>
      <w:r>
        <w:rPr>
          <w:rFonts w:ascii="Times New Roman" w:hAnsi="Times New Roman" w:eastAsia="Times New Roman"/>
          <w:b w:val="0"/>
          <w:color w:val="221F1F"/>
          <w:spacing w:val="9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8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</w:p>
    <w:p>
      <w:pPr>
        <w:widowControl/>
        <w:wordWrap w:val="0"/>
        <w:autoSpaceDE w:val="0"/>
        <w:autoSpaceDN w:val="0"/>
        <w:spacing w:line="211" w:lineRule="exact" w:before="50" w:after="14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dependencias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encargará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285" w:after="3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Garantizar</w:t>
      </w:r>
      <w:r>
        <w:rPr>
          <w:rFonts w:ascii="Times New Roman" w:hAnsi="Times New Roman" w:eastAsia="Times New Roman"/>
          <w:b w:val="0"/>
          <w:color w:val="221F1F"/>
          <w:spacing w:val="5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servicio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mantenimiento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preventivo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correctivo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vehículos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60" w:after="146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equipo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transporte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maquinaria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93" w:after="2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Mantener</w:t>
      </w:r>
      <w:r>
        <w:rPr>
          <w:rFonts w:ascii="Times New Roman" w:hAnsi="Times New Roman" w:eastAsia="Times New Roman"/>
          <w:b w:val="0"/>
          <w:color w:val="221F1F"/>
          <w:spacing w:val="4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un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almacén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refacciones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4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necesarias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4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mantenimiento</w:t>
      </w:r>
    </w:p>
    <w:p>
      <w:pPr>
        <w:widowControl/>
        <w:wordWrap w:val="0"/>
        <w:autoSpaceDE w:val="0"/>
        <w:autoSpaceDN w:val="0"/>
        <w:spacing w:line="211" w:lineRule="exact" w:before="45" w:after="21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preventivo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vehículos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equipo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transporte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maquinaria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así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como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llevar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</w:p>
    <w:p>
      <w:pPr>
        <w:widowControl/>
        <w:wordWrap w:val="0"/>
        <w:autoSpaceDE w:val="0"/>
        <w:autoSpaceDN w:val="0"/>
        <w:spacing w:line="211" w:lineRule="exact" w:before="43" w:after="13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control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entradas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salidas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mismo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66" w:after="2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III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Autorizar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canalizar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talleres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externos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reparación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mantenimiento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equipo</w:t>
      </w:r>
    </w:p>
    <w:p>
      <w:pPr>
        <w:widowControl/>
        <w:wordWrap w:val="0"/>
        <w:autoSpaceDE w:val="0"/>
        <w:autoSpaceDN w:val="0"/>
        <w:spacing w:line="211" w:lineRule="exact" w:before="46" w:after="2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9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vehículos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9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equipo</w:t>
      </w:r>
      <w:r>
        <w:rPr>
          <w:rFonts w:ascii="Times New Roman" w:hAnsi="Times New Roman" w:eastAsia="Times New Roman"/>
          <w:b w:val="0"/>
          <w:color w:val="221F1F"/>
          <w:spacing w:val="9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9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transporte</w:t>
      </w:r>
      <w:r>
        <w:rPr>
          <w:rFonts w:ascii="Times New Roman" w:hAnsi="Times New Roman" w:eastAsia="Times New Roman"/>
          <w:b w:val="0"/>
          <w:color w:val="221F1F"/>
          <w:spacing w:val="9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9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maquinaria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9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conforme</w:t>
      </w:r>
      <w:r>
        <w:rPr>
          <w:rFonts w:ascii="Times New Roman" w:hAnsi="Times New Roman" w:eastAsia="Times New Roman"/>
          <w:b w:val="0"/>
          <w:color w:val="221F1F"/>
          <w:spacing w:val="9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9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9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disposiciones</w:t>
      </w:r>
    </w:p>
    <w:p>
      <w:pPr>
        <w:widowControl/>
        <w:wordWrap w:val="0"/>
        <w:autoSpaceDE w:val="0"/>
        <w:autoSpaceDN w:val="0"/>
        <w:spacing w:line="211" w:lineRule="exact" w:before="45" w:after="138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administrativas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aplicables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supervisar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servicios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presten</w:t>
      </w:r>
      <w:r>
        <w:rPr>
          <w:rFonts w:ascii="Arial" w:hAnsi="Arial" w:eastAsia="Arial"/>
          <w:b w:val="0"/>
          <w:i w:val="0"/>
          <w:color w:val="221F1F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6" w:after="3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IV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Mantener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actualizado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historial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mantenimiento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reparaciones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vehículos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60" w:after="146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equipo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transporte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maquinaria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93" w:after="2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Adquirir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material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refacciones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partes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utilizar</w:t>
      </w:r>
      <w:r>
        <w:rPr>
          <w:rFonts w:ascii="Times New Roman" w:hAnsi="Times New Roman" w:eastAsia="Times New Roman"/>
          <w:b w:val="0"/>
          <w:color w:val="221F1F"/>
          <w:spacing w:val="1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reparación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mantenimiento</w:t>
      </w:r>
    </w:p>
    <w:p>
      <w:pPr>
        <w:widowControl/>
        <w:wordWrap w:val="0"/>
        <w:autoSpaceDE w:val="0"/>
        <w:autoSpaceDN w:val="0"/>
        <w:spacing w:line="211" w:lineRule="exact" w:before="57" w:after="14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vehículos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equipo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transporte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maquinaria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Arial" w:hAnsi="Arial" w:eastAsia="Arial"/>
          <w:b w:val="0"/>
          <w:i w:val="0"/>
          <w:color w:val="221F1F"/>
          <w:spacing w:val="3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281" w:after="2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VI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Mantener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un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padrón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proveedores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autorizados</w:t>
      </w:r>
      <w:r>
        <w:rPr>
          <w:rFonts w:ascii="Times New Roman" w:hAnsi="Times New Roman" w:eastAsia="Times New Roman"/>
          <w:b w:val="0"/>
          <w:color w:val="221F1F"/>
          <w:spacing w:val="5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conforme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disposiciones</w:t>
      </w:r>
    </w:p>
    <w:p>
      <w:pPr>
        <w:widowControl/>
        <w:wordWrap w:val="0"/>
        <w:autoSpaceDE w:val="0"/>
        <w:autoSpaceDN w:val="0"/>
        <w:spacing w:line="211" w:lineRule="exact" w:before="45" w:after="2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aplicables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prestación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7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servicios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7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reparación</w:t>
      </w:r>
      <w:r>
        <w:rPr>
          <w:rFonts w:ascii="Times New Roman" w:hAnsi="Times New Roman" w:eastAsia="Times New Roman"/>
          <w:b w:val="0"/>
          <w:color w:val="221F1F"/>
          <w:spacing w:val="7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mantenimiento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45" w:after="547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vehículos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equipo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transporte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maquinaria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.</w:t>
      </w:r>
    </w:p>
    <w:p>
      <w:pPr>
        <w:widowControl/>
        <w:wordWrap w:val="0"/>
        <w:autoSpaceDE w:val="0"/>
        <w:autoSpaceDN w:val="0"/>
        <w:spacing w:line="240" w:lineRule="exact" w:before="1094" w:after="0"/>
        <w:ind w:left="8073" w:right="0" w:firstLine="0"/>
        <w:jc w:val="left"/>
      </w:pPr>
      <w:r>
        <w:rPr>
          <w:rFonts w:ascii="Calibri" w:hAnsi="Calibri" w:eastAsia="Calibri"/>
          <w:b w:val="0"/>
          <w:i w:val="0"/>
          <w:color w:val="8495AF"/>
          <w:sz w:val="24"/>
        </w:rPr>
        <w:t>P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á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g</w:t>
      </w:r>
      <w:r>
        <w:rPr>
          <w:rFonts w:ascii="Calibri" w:hAnsi="Calibri" w:eastAsia="Calibri"/>
          <w:b w:val="0"/>
          <w:i w:val="0"/>
          <w:color w:val="8495AF"/>
          <w:spacing w:val="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i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n</w:t>
      </w:r>
      <w:r>
        <w:rPr>
          <w:rFonts w:ascii="Calibri" w:hAnsi="Calibri" w:eastAsia="Calibri"/>
          <w:b w:val="0"/>
          <w:i w:val="0"/>
          <w:color w:val="8495AF"/>
          <w:spacing w:val="7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a</w:t>
      </w:r>
      <w:r>
        <w:rPr>
          <w:rFonts w:ascii="Times New Roman" w:hAnsi="Times New Roman" w:eastAsia="Times New Roman"/>
          <w:b w:val="0"/>
          <w:color w:val="313D4F"/>
          <w:spacing w:val="5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101"/>
          <w:sz w:val="24"/>
        </w:rPr>
        <w:t>45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spacing w:val="-3"/>
          <w:sz w:val="24"/>
        </w:rPr>
        <w:t>|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99"/>
          <w:sz w:val="24"/>
        </w:rPr>
        <w:t>120</w:t>
      </w:r>
    </w:p>
    <w:p>
      <w:pPr>
        <w:spacing w:after="0"/>
        <w:sectPr>
          <w:pgSz w:w="11921" w:h="16841"/>
          <w:pgMar w:top="0" w:right="0" w:bottom="0" w:left="0" w:header="720" w:footer="720" w:gutter="0"/>
          <w:cols w:space="720" w:num="1" w:equalWidth="0">
            <w:col w:w="11921" w:space="0"/>
          </w:cols>
          <w:docGrid w:linePitch="360"/>
        </w:sectPr>
      </w:pPr>
    </w:p>
    <w:p>
      <w:pPr>
        <w:widowControl/>
        <w:wordWrap w:val="0"/>
        <w:autoSpaceDE w:val="0"/>
        <w:autoSpaceDN w:val="0"/>
        <w:spacing w:line="14" w:lineRule="exact" w:before="0" w:after="349"/>
        <w:ind w:left="0" w:right="0"/>
      </w:pP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958214</wp:posOffset>
            </wp:positionH>
            <wp:positionV relativeFrom="page">
              <wp:posOffset>143510</wp:posOffset>
            </wp:positionV>
            <wp:extent cx="922020" cy="843915"/>
            <wp:wrapNone/>
            <wp:docPr id="46" name="Picture 46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22020" cy="84391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/>
        <w:wordWrap w:val="0"/>
        <w:autoSpaceDE w:val="0"/>
        <w:autoSpaceDN w:val="0"/>
        <w:spacing w:line="211" w:lineRule="exact" w:before="726" w:after="14"/>
        <w:ind w:left="391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REGLAMENTO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-2"/>
          <w:sz w:val="21"/>
        </w:rPr>
        <w:t>LA</w:t>
      </w:r>
      <w:r>
        <w:rPr>
          <w:rFonts w:ascii="Times New Roman" w:hAnsi="Times New Roman" w:eastAsia="Times New Roman"/>
          <w:b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ADMINISTRACIÓN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2"/>
          <w:sz w:val="21"/>
        </w:rPr>
        <w:t>DEL</w:t>
      </w:r>
    </w:p>
    <w:p>
      <w:pPr>
        <w:widowControl/>
        <w:wordWrap w:val="0"/>
        <w:autoSpaceDE w:val="0"/>
        <w:autoSpaceDN w:val="0"/>
        <w:spacing w:line="211" w:lineRule="exact" w:before="29" w:after="386"/>
        <w:ind w:left="4172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MUNICIPIO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MEXICALI</w:t>
      </w:r>
      <w:r>
        <w:rPr>
          <w:rFonts w:ascii="Arial" w:hAnsi="Arial" w:eastAsia="Arial"/>
          <w:b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BAJA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CALIFORNIA</w:t>
      </w:r>
    </w:p>
    <w:p>
      <w:pPr>
        <w:widowControl/>
        <w:wordWrap w:val="0"/>
        <w:autoSpaceDE w:val="0"/>
        <w:autoSpaceDN w:val="0"/>
        <w:spacing w:line="212" w:lineRule="exact" w:before="772" w:after="21"/>
        <w:ind w:left="2283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Artículo</w:t>
      </w:r>
      <w:r>
        <w:rPr>
          <w:rFonts w:ascii="Times New Roman" w:hAnsi="Times New Roman" w:eastAsia="Times New Roman"/>
          <w:b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65</w:t>
      </w:r>
      <w:r>
        <w:rPr>
          <w:rFonts w:ascii="Arial" w:hAnsi="Arial" w:eastAsia="Arial"/>
          <w:b/>
          <w:i w:val="0"/>
          <w:color w:val="221F1F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Departamento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Depósitos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Vehiculares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tendrá</w:t>
      </w:r>
      <w:r>
        <w:rPr>
          <w:rFonts w:ascii="Times New Roman" w:hAnsi="Times New Roman" w:eastAsia="Times New Roman"/>
          <w:b w:val="0"/>
          <w:color w:val="221F1F"/>
          <w:spacing w:val="2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como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función</w:t>
      </w:r>
      <w:r>
        <w:rPr>
          <w:rFonts w:ascii="Arial" w:hAnsi="Arial" w:eastAsia="Arial"/>
          <w:b w:val="0"/>
          <w:i w:val="0"/>
          <w:color w:val="221F1F"/>
          <w:spacing w:val="5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otorgar</w:t>
      </w:r>
    </w:p>
    <w:p>
      <w:pPr>
        <w:widowControl/>
        <w:wordWrap w:val="0"/>
        <w:autoSpaceDE w:val="0"/>
        <w:autoSpaceDN w:val="0"/>
        <w:spacing w:line="211" w:lineRule="exact" w:before="42" w:after="21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servicio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salvamento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arrastre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almacenaje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vehículos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cuando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sea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necesario</w:t>
      </w:r>
    </w:p>
    <w:p>
      <w:pPr>
        <w:widowControl/>
        <w:wordWrap w:val="0"/>
        <w:autoSpaceDE w:val="0"/>
        <w:autoSpaceDN w:val="0"/>
        <w:spacing w:line="211" w:lineRule="exact" w:before="43" w:after="21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llevar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cabo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tales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actividades</w:t>
      </w:r>
      <w:r>
        <w:rPr>
          <w:rFonts w:ascii="Times New Roman" w:hAnsi="Times New Roman" w:eastAsia="Times New Roman"/>
          <w:b w:val="0"/>
          <w:color w:val="221F1F"/>
          <w:spacing w:val="2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aplicación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leyes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competencia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43" w:after="12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reglamentos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encargándose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Arial" w:hAnsi="Arial" w:eastAsia="Arial"/>
          <w:b w:val="0"/>
          <w:i w:val="0"/>
          <w:color w:val="221F1F"/>
          <w:w w:val="102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249" w:after="14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Resguardar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vehículos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bienes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bajo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custodia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81" w:after="15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Administrar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depósitos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vehículos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bienes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cuente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;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300" w:after="2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III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Auxiliar</w:t>
      </w:r>
      <w:r>
        <w:rPr>
          <w:rFonts w:ascii="Times New Roman" w:hAnsi="Times New Roman" w:eastAsia="Times New Roman"/>
          <w:b w:val="0"/>
          <w:color w:val="221F1F"/>
          <w:spacing w:val="1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dependencias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aplicación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leyes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reglamentos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relativo</w:t>
      </w:r>
    </w:p>
    <w:p>
      <w:pPr>
        <w:widowControl/>
        <w:wordWrap w:val="0"/>
        <w:autoSpaceDE w:val="0"/>
        <w:autoSpaceDN w:val="0"/>
        <w:spacing w:line="211" w:lineRule="exact" w:before="57" w:after="122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salvamento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arrastre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almacenaje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vehículos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u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otro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tipo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bienes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245" w:after="14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IV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Supervisar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funcionamiento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depósitos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vehiculares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concesionados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291" w:after="3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Auxiliar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Departamento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Recaudación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Rentas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proceso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remate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60" w:after="12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vehículos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embargados</w:t>
      </w:r>
      <w:r>
        <w:rPr>
          <w:rFonts w:ascii="Arial" w:hAnsi="Arial" w:eastAsia="Arial"/>
          <w:b w:val="0"/>
          <w:i w:val="0"/>
          <w:color w:val="221F1F"/>
          <w:sz w:val="21"/>
        </w:rPr>
        <w:t>.</w:t>
      </w:r>
    </w:p>
    <w:p>
      <w:pPr>
        <w:widowControl/>
        <w:wordWrap w:val="0"/>
        <w:autoSpaceDE w:val="0"/>
        <w:autoSpaceDN w:val="0"/>
        <w:spacing w:line="199" w:lineRule="exact" w:before="240" w:after="217"/>
        <w:ind w:left="7177" w:right="0" w:firstLine="0"/>
        <w:jc w:val="left"/>
      </w:pP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Artículo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reformado</w:t>
      </w:r>
      <w:r>
        <w:rPr>
          <w:rFonts w:ascii="Arial" w:hAnsi="Arial" w:eastAsia="Arial"/>
          <w:b w:val="0"/>
          <w:i/>
          <w:color w:val="0C7D3E"/>
          <w:spacing w:val="1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22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04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2005</w:t>
      </w:r>
    </w:p>
    <w:p>
      <w:pPr>
        <w:widowControl/>
        <w:wordWrap w:val="0"/>
        <w:autoSpaceDE w:val="0"/>
        <w:autoSpaceDN w:val="0"/>
        <w:spacing w:line="212" w:lineRule="exact" w:before="434" w:after="21"/>
        <w:ind w:left="2283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Artículo</w:t>
      </w:r>
      <w:r>
        <w:rPr>
          <w:rFonts w:ascii="Times New Roman" w:hAnsi="Times New Roman" w:eastAsia="Times New Roman"/>
          <w:b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65</w:t>
      </w:r>
      <w:r>
        <w:rPr>
          <w:rFonts w:ascii="Times New Roman" w:hAnsi="Times New Roman" w:eastAsia="Times New Roman"/>
          <w:b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BIS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Departamento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Mantenimiento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tendrá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como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función</w:t>
      </w:r>
      <w:r>
        <w:rPr>
          <w:rFonts w:ascii="Arial" w:hAnsi="Arial" w:eastAsia="Arial"/>
          <w:b w:val="0"/>
          <w:i w:val="0"/>
          <w:color w:val="221F1F"/>
          <w:spacing w:val="3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administrar</w:t>
      </w:r>
    </w:p>
    <w:p>
      <w:pPr>
        <w:widowControl/>
        <w:wordWrap w:val="0"/>
        <w:autoSpaceDE w:val="0"/>
        <w:autoSpaceDN w:val="0"/>
        <w:spacing w:line="211" w:lineRule="exact" w:before="42" w:after="21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1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servicios</w:t>
      </w:r>
      <w:r>
        <w:rPr>
          <w:rFonts w:ascii="Times New Roman" w:hAnsi="Times New Roman" w:eastAsia="Times New Roman"/>
          <w:b w:val="0"/>
          <w:color w:val="221F1F"/>
          <w:spacing w:val="1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3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mantenimiento</w:t>
      </w:r>
      <w:r>
        <w:rPr>
          <w:rFonts w:ascii="Times New Roman" w:hAnsi="Times New Roman" w:eastAsia="Times New Roman"/>
          <w:b w:val="0"/>
          <w:color w:val="221F1F"/>
          <w:spacing w:val="1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conservación</w:t>
      </w:r>
      <w:r>
        <w:rPr>
          <w:rFonts w:ascii="Times New Roman" w:hAnsi="Times New Roman" w:eastAsia="Times New Roman"/>
          <w:b w:val="0"/>
          <w:color w:val="221F1F"/>
          <w:spacing w:val="13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3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13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instalaciones</w:t>
      </w:r>
      <w:r>
        <w:rPr>
          <w:rFonts w:ascii="Times New Roman" w:hAnsi="Times New Roman" w:eastAsia="Times New Roman"/>
          <w:b w:val="0"/>
          <w:color w:val="221F1F"/>
          <w:spacing w:val="1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1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el</w:t>
      </w:r>
    </w:p>
    <w:p>
      <w:pPr>
        <w:widowControl/>
        <w:wordWrap w:val="0"/>
        <w:autoSpaceDE w:val="0"/>
        <w:autoSpaceDN w:val="0"/>
        <w:spacing w:line="211" w:lineRule="exact" w:before="43" w:after="21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funcionamiento</w:t>
      </w:r>
      <w:r>
        <w:rPr>
          <w:rFonts w:ascii="Times New Roman" w:hAnsi="Times New Roman" w:eastAsia="Times New Roman"/>
          <w:b w:val="0"/>
          <w:color w:val="221F1F"/>
          <w:spacing w:val="1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1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11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dependencias</w:t>
      </w:r>
      <w:r>
        <w:rPr>
          <w:rFonts w:ascii="Times New Roman" w:hAnsi="Times New Roman" w:eastAsia="Times New Roman"/>
          <w:b w:val="0"/>
          <w:color w:val="221F1F"/>
          <w:spacing w:val="1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entidades</w:t>
      </w:r>
      <w:r>
        <w:rPr>
          <w:rFonts w:ascii="Times New Roman" w:hAnsi="Times New Roman" w:eastAsia="Times New Roman"/>
          <w:b w:val="0"/>
          <w:color w:val="221F1F"/>
          <w:spacing w:val="1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1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administración</w:t>
      </w:r>
      <w:r>
        <w:rPr>
          <w:rFonts w:ascii="Times New Roman" w:hAnsi="Times New Roman" w:eastAsia="Times New Roman"/>
          <w:b w:val="0"/>
          <w:color w:val="221F1F"/>
          <w:spacing w:val="1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pública</w:t>
      </w:r>
    </w:p>
    <w:p>
      <w:pPr>
        <w:widowControl/>
        <w:wordWrap w:val="0"/>
        <w:autoSpaceDE w:val="0"/>
        <w:autoSpaceDN w:val="0"/>
        <w:spacing w:line="211" w:lineRule="exact" w:before="43" w:after="14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encargándose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Arial" w:hAnsi="Arial" w:eastAsia="Arial"/>
          <w:b w:val="0"/>
          <w:i w:val="0"/>
          <w:color w:val="221F1F"/>
          <w:w w:val="102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297" w:after="3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Brindar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apoyo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logístico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diferentes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dependencias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entidades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realización</w:t>
      </w:r>
    </w:p>
    <w:p>
      <w:pPr>
        <w:widowControl/>
        <w:wordWrap w:val="0"/>
        <w:autoSpaceDE w:val="0"/>
        <w:autoSpaceDN w:val="0"/>
        <w:spacing w:line="211" w:lineRule="exact" w:before="60" w:after="14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eventos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públicos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86" w:after="2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Asegurar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4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cuenten</w:t>
      </w:r>
      <w:r>
        <w:rPr>
          <w:rFonts w:ascii="Times New Roman" w:hAnsi="Times New Roman" w:eastAsia="Times New Roman"/>
          <w:b w:val="0"/>
          <w:color w:val="221F1F"/>
          <w:spacing w:val="4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inmobiliario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demás</w:t>
      </w:r>
      <w:r>
        <w:rPr>
          <w:rFonts w:ascii="Times New Roman" w:hAnsi="Times New Roman" w:eastAsia="Times New Roman"/>
          <w:b w:val="0"/>
          <w:color w:val="221F1F"/>
          <w:spacing w:val="4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materiales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necesarios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los</w:t>
      </w:r>
    </w:p>
    <w:p>
      <w:pPr>
        <w:widowControl/>
        <w:wordWrap w:val="0"/>
        <w:autoSpaceDE w:val="0"/>
        <w:autoSpaceDN w:val="0"/>
        <w:spacing w:line="211" w:lineRule="exact" w:before="45" w:after="2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eventos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lleve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cabo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gobierno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así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como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aseo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áreas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se</w:t>
      </w:r>
    </w:p>
    <w:p>
      <w:pPr>
        <w:widowControl/>
        <w:wordWrap w:val="0"/>
        <w:autoSpaceDE w:val="0"/>
        <w:autoSpaceDN w:val="0"/>
        <w:spacing w:line="211" w:lineRule="exact" w:before="45" w:after="137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ocupen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éstos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3" w:after="27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III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Efectuar</w:t>
      </w:r>
      <w:r>
        <w:rPr>
          <w:rFonts w:ascii="Times New Roman" w:hAnsi="Times New Roman" w:eastAsia="Times New Roman"/>
          <w:b w:val="0"/>
          <w:color w:val="221F1F"/>
          <w:spacing w:val="5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mantenimiento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preventivo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correctivo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instalaciones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bienes</w:t>
      </w:r>
    </w:p>
    <w:p>
      <w:pPr>
        <w:widowControl/>
        <w:wordWrap w:val="0"/>
        <w:autoSpaceDE w:val="0"/>
        <w:autoSpaceDN w:val="0"/>
        <w:spacing w:line="211" w:lineRule="exact" w:before="55" w:after="11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muebles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administración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30" w:after="27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IV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Efectuar</w:t>
      </w:r>
      <w:r>
        <w:rPr>
          <w:rFonts w:ascii="Times New Roman" w:hAnsi="Times New Roman" w:eastAsia="Times New Roman"/>
          <w:b w:val="0"/>
          <w:color w:val="221F1F"/>
          <w:spacing w:val="7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7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trabajo</w:t>
      </w:r>
      <w:r>
        <w:rPr>
          <w:rFonts w:ascii="Times New Roman" w:hAnsi="Times New Roman" w:eastAsia="Times New Roman"/>
          <w:b w:val="0"/>
          <w:color w:val="221F1F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intendencia</w:t>
      </w:r>
      <w:r>
        <w:rPr>
          <w:rFonts w:ascii="Times New Roman" w:hAnsi="Times New Roman" w:eastAsia="Times New Roman"/>
          <w:b w:val="0"/>
          <w:color w:val="221F1F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7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oficinas</w:t>
      </w:r>
      <w:r>
        <w:rPr>
          <w:rFonts w:ascii="Times New Roman" w:hAnsi="Times New Roman" w:eastAsia="Times New Roman"/>
          <w:b w:val="0"/>
          <w:color w:val="221F1F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7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edificios</w:t>
      </w:r>
      <w:r>
        <w:rPr>
          <w:rFonts w:ascii="Times New Roman" w:hAnsi="Times New Roman" w:eastAsia="Times New Roman"/>
          <w:b w:val="0"/>
          <w:color w:val="221F1F"/>
          <w:spacing w:val="7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7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7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óptimo</w:t>
      </w:r>
    </w:p>
    <w:p>
      <w:pPr>
        <w:widowControl/>
        <w:wordWrap w:val="0"/>
        <w:autoSpaceDE w:val="0"/>
        <w:autoSpaceDN w:val="0"/>
        <w:spacing w:line="211" w:lineRule="exact" w:before="55" w:after="107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funcionamiento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interno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mismas</w:t>
      </w:r>
      <w:r>
        <w:rPr>
          <w:rFonts w:ascii="Arial" w:hAnsi="Arial" w:eastAsia="Arial"/>
          <w:b w:val="0"/>
          <w:i w:val="0"/>
          <w:color w:val="221F1F"/>
          <w:w w:val="98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13" w:after="121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Distribuir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garrafones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agua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purificada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consumo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interno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oficinas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42" w:after="5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VI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6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Administrar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resguardar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insumos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bienes</w:t>
      </w:r>
      <w:r>
        <w:rPr>
          <w:rFonts w:ascii="Times New Roman" w:hAnsi="Times New Roman" w:eastAsia="Times New Roman"/>
          <w:b w:val="0"/>
          <w:color w:val="221F1F"/>
          <w:spacing w:val="6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destinados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conservación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105" w:after="12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limpieza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mantenimiento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espacios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administrativos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3"/>
          <w:sz w:val="21"/>
        </w:rPr>
        <w:t>y</w:t>
      </w:r>
    </w:p>
    <w:p>
      <w:pPr>
        <w:widowControl/>
        <w:wordWrap w:val="0"/>
        <w:autoSpaceDE w:val="0"/>
        <w:autoSpaceDN w:val="0"/>
        <w:spacing w:line="211" w:lineRule="exact" w:before="250" w:after="138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VII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Remodelar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remozar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oficinas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espacios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administrativos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</w:t>
      </w:r>
    </w:p>
    <w:p>
      <w:pPr>
        <w:widowControl/>
        <w:wordWrap w:val="0"/>
        <w:autoSpaceDE w:val="0"/>
        <w:autoSpaceDN w:val="0"/>
        <w:spacing w:line="199" w:lineRule="exact" w:before="276" w:after="271"/>
        <w:ind w:left="7216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Artículo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adicionado</w:t>
      </w:r>
      <w:r>
        <w:rPr>
          <w:rFonts w:ascii="Arial" w:hAnsi="Arial" w:eastAsia="Arial"/>
          <w:b w:val="0"/>
          <w:i/>
          <w:color w:val="0C7D3E"/>
          <w:spacing w:val="1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>05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01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2007</w:t>
      </w:r>
    </w:p>
    <w:p>
      <w:pPr>
        <w:widowControl/>
        <w:wordWrap w:val="0"/>
        <w:autoSpaceDE w:val="0"/>
        <w:autoSpaceDN w:val="0"/>
        <w:spacing w:line="212" w:lineRule="exact" w:before="542" w:after="20"/>
        <w:ind w:left="2283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Artículo</w:t>
      </w:r>
      <w:r>
        <w:rPr>
          <w:rFonts w:ascii="Times New Roman" w:hAnsi="Times New Roman" w:eastAsia="Times New Roman"/>
          <w:b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1"/>
          <w:sz w:val="21"/>
        </w:rPr>
        <w:t>65</w:t>
      </w:r>
      <w:r>
        <w:rPr>
          <w:rFonts w:ascii="Times New Roman" w:hAnsi="Times New Roman" w:eastAsia="Times New Roman"/>
          <w:b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TER</w:t>
      </w:r>
      <w:r>
        <w:rPr>
          <w:rFonts w:ascii="Arial" w:hAnsi="Arial" w:eastAsia="Arial"/>
          <w:b/>
          <w:i w:val="0"/>
          <w:color w:val="221F1F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Departamento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Informática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tendrá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como</w:t>
      </w:r>
      <w:r>
        <w:rPr>
          <w:rFonts w:ascii="Times New Roman" w:hAnsi="Times New Roman" w:eastAsia="Times New Roman"/>
          <w:b w:val="0"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función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instaurar</w:t>
      </w:r>
    </w:p>
    <w:p>
      <w:pPr>
        <w:widowControl/>
        <w:wordWrap w:val="0"/>
        <w:autoSpaceDE w:val="0"/>
        <w:autoSpaceDN w:val="0"/>
        <w:spacing w:line="211" w:lineRule="exact" w:before="39" w:after="21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condiciones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tecnológicas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permitan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óptima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utilización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información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la</w:t>
      </w:r>
    </w:p>
    <w:p>
      <w:pPr>
        <w:widowControl/>
        <w:wordWrap w:val="0"/>
        <w:autoSpaceDE w:val="0"/>
        <w:autoSpaceDN w:val="0"/>
        <w:spacing w:line="211" w:lineRule="exact" w:before="43" w:after="21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administración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gestación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servicios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públicos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siguientes</w:t>
      </w:r>
    </w:p>
    <w:p>
      <w:pPr>
        <w:widowControl/>
        <w:wordWrap w:val="0"/>
        <w:autoSpaceDE w:val="0"/>
        <w:autoSpaceDN w:val="0"/>
        <w:spacing w:line="211" w:lineRule="exact" w:before="43" w:after="11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atribuciones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221" w:after="3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1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Coordinar</w:t>
      </w:r>
      <w:r>
        <w:rPr>
          <w:rFonts w:ascii="Times New Roman" w:hAnsi="Times New Roman" w:eastAsia="Times New Roman"/>
          <w:b w:val="0"/>
          <w:color w:val="221F1F"/>
          <w:spacing w:val="1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1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estrategias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11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proyectos</w:t>
      </w:r>
      <w:r>
        <w:rPr>
          <w:rFonts w:ascii="Times New Roman" w:hAnsi="Times New Roman" w:eastAsia="Times New Roman"/>
          <w:b w:val="0"/>
          <w:color w:val="221F1F"/>
          <w:spacing w:val="1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aplicación</w:t>
      </w:r>
      <w:r>
        <w:rPr>
          <w:rFonts w:ascii="Times New Roman" w:hAnsi="Times New Roman" w:eastAsia="Times New Roman"/>
          <w:b w:val="0"/>
          <w:color w:val="221F1F"/>
          <w:spacing w:val="11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1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11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soluciones</w:t>
      </w:r>
    </w:p>
    <w:p>
      <w:pPr>
        <w:widowControl/>
        <w:wordWrap w:val="0"/>
        <w:autoSpaceDE w:val="0"/>
        <w:autoSpaceDN w:val="0"/>
        <w:spacing w:line="211" w:lineRule="exact" w:before="60" w:after="50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tecnológicas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informáticas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telecomunicaciones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Gobierno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;</w:t>
      </w:r>
    </w:p>
    <w:p>
      <w:pPr>
        <w:widowControl/>
        <w:wordWrap w:val="0"/>
        <w:autoSpaceDE w:val="0"/>
        <w:autoSpaceDN w:val="0"/>
        <w:spacing w:line="240" w:lineRule="exact" w:before="1006" w:after="0"/>
        <w:ind w:left="8073" w:right="0" w:firstLine="0"/>
        <w:jc w:val="left"/>
      </w:pPr>
      <w:r>
        <w:rPr>
          <w:rFonts w:ascii="Calibri" w:hAnsi="Calibri" w:eastAsia="Calibri"/>
          <w:b w:val="0"/>
          <w:i w:val="0"/>
          <w:color w:val="8495AF"/>
          <w:sz w:val="24"/>
        </w:rPr>
        <w:t>P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á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g</w:t>
      </w:r>
      <w:r>
        <w:rPr>
          <w:rFonts w:ascii="Calibri" w:hAnsi="Calibri" w:eastAsia="Calibri"/>
          <w:b w:val="0"/>
          <w:i w:val="0"/>
          <w:color w:val="8495AF"/>
          <w:spacing w:val="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i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n</w:t>
      </w:r>
      <w:r>
        <w:rPr>
          <w:rFonts w:ascii="Calibri" w:hAnsi="Calibri" w:eastAsia="Calibri"/>
          <w:b w:val="0"/>
          <w:i w:val="0"/>
          <w:color w:val="8495AF"/>
          <w:spacing w:val="7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a</w:t>
      </w:r>
      <w:r>
        <w:rPr>
          <w:rFonts w:ascii="Times New Roman" w:hAnsi="Times New Roman" w:eastAsia="Times New Roman"/>
          <w:b w:val="0"/>
          <w:color w:val="313D4F"/>
          <w:spacing w:val="5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101"/>
          <w:sz w:val="24"/>
        </w:rPr>
        <w:t>46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spacing w:val="-3"/>
          <w:sz w:val="24"/>
        </w:rPr>
        <w:t>|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99"/>
          <w:sz w:val="24"/>
        </w:rPr>
        <w:t>120</w:t>
      </w:r>
    </w:p>
    <w:p>
      <w:pPr>
        <w:spacing w:after="0"/>
        <w:sectPr>
          <w:pgSz w:w="11921" w:h="16841"/>
          <w:pgMar w:top="0" w:right="0" w:bottom="0" w:left="0" w:header="720" w:footer="720" w:gutter="0"/>
          <w:cols w:space="720" w:num="1" w:equalWidth="0">
            <w:col w:w="11921" w:space="0"/>
          </w:cols>
          <w:docGrid w:linePitch="360"/>
        </w:sectPr>
      </w:pPr>
    </w:p>
    <w:p>
      <w:pPr>
        <w:widowControl/>
        <w:wordWrap w:val="0"/>
        <w:autoSpaceDE w:val="0"/>
        <w:autoSpaceDN w:val="0"/>
        <w:spacing w:line="14" w:lineRule="exact" w:before="0" w:after="349"/>
        <w:ind w:left="0" w:right="0"/>
      </w:pP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958214</wp:posOffset>
            </wp:positionH>
            <wp:positionV relativeFrom="page">
              <wp:posOffset>143510</wp:posOffset>
            </wp:positionV>
            <wp:extent cx="922020" cy="843915"/>
            <wp:wrapNone/>
            <wp:docPr id="47" name="Picture 47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22020" cy="84391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/>
        <w:wordWrap w:val="0"/>
        <w:autoSpaceDE w:val="0"/>
        <w:autoSpaceDN w:val="0"/>
        <w:spacing w:line="211" w:lineRule="exact" w:before="726" w:after="14"/>
        <w:ind w:left="391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REGLAMENTO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-2"/>
          <w:sz w:val="21"/>
        </w:rPr>
        <w:t>LA</w:t>
      </w:r>
      <w:r>
        <w:rPr>
          <w:rFonts w:ascii="Times New Roman" w:hAnsi="Times New Roman" w:eastAsia="Times New Roman"/>
          <w:b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ADMINISTRACIÓN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2"/>
          <w:sz w:val="21"/>
        </w:rPr>
        <w:t>DEL</w:t>
      </w:r>
    </w:p>
    <w:p>
      <w:pPr>
        <w:widowControl/>
        <w:wordWrap w:val="0"/>
        <w:autoSpaceDE w:val="0"/>
        <w:autoSpaceDN w:val="0"/>
        <w:spacing w:line="211" w:lineRule="exact" w:before="29" w:after="380"/>
        <w:ind w:left="4172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MUNICIPIO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MEXICALI</w:t>
      </w:r>
      <w:r>
        <w:rPr>
          <w:rFonts w:ascii="Arial" w:hAnsi="Arial" w:eastAsia="Arial"/>
          <w:b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BAJA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CALIFORNIA</w:t>
      </w:r>
    </w:p>
    <w:p>
      <w:pPr>
        <w:widowControl/>
        <w:wordWrap w:val="0"/>
        <w:autoSpaceDE w:val="0"/>
        <w:autoSpaceDN w:val="0"/>
        <w:spacing w:line="211" w:lineRule="exact" w:before="760" w:after="2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1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Dirigir</w:t>
      </w:r>
      <w:r>
        <w:rPr>
          <w:rFonts w:ascii="Times New Roman" w:hAnsi="Times New Roman" w:eastAsia="Times New Roman"/>
          <w:b w:val="0"/>
          <w:color w:val="221F1F"/>
          <w:spacing w:val="11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1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coordinar</w:t>
      </w:r>
      <w:r>
        <w:rPr>
          <w:rFonts w:ascii="Times New Roman" w:hAnsi="Times New Roman" w:eastAsia="Times New Roman"/>
          <w:b w:val="0"/>
          <w:color w:val="221F1F"/>
          <w:spacing w:val="1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11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desarrollo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1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rediseño</w:t>
      </w:r>
      <w:r>
        <w:rPr>
          <w:rFonts w:ascii="Times New Roman" w:hAnsi="Times New Roman" w:eastAsia="Times New Roman"/>
          <w:b w:val="0"/>
          <w:color w:val="221F1F"/>
          <w:spacing w:val="11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1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actualización</w:t>
      </w:r>
      <w:r>
        <w:rPr>
          <w:rFonts w:ascii="Times New Roman" w:hAnsi="Times New Roman" w:eastAsia="Times New Roman"/>
          <w:b w:val="0"/>
          <w:color w:val="221F1F"/>
          <w:spacing w:val="11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1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11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sistemas</w:t>
      </w:r>
    </w:p>
    <w:p>
      <w:pPr>
        <w:widowControl/>
        <w:wordWrap w:val="0"/>
        <w:autoSpaceDE w:val="0"/>
        <w:autoSpaceDN w:val="0"/>
        <w:spacing w:line="211" w:lineRule="exact" w:before="45" w:after="24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informáticos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dependencias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entidades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órganos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desconcentrados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acorde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las</w:t>
      </w:r>
    </w:p>
    <w:p>
      <w:pPr>
        <w:widowControl/>
        <w:wordWrap w:val="0"/>
        <w:autoSpaceDE w:val="0"/>
        <w:autoSpaceDN w:val="0"/>
        <w:spacing w:line="211" w:lineRule="exact" w:before="48" w:after="10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prioridades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desarrollo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18" w:after="2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III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Llevar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cabo</w:t>
      </w:r>
      <w:r>
        <w:rPr>
          <w:rFonts w:ascii="Times New Roman" w:hAnsi="Times New Roman" w:eastAsia="Times New Roman"/>
          <w:b w:val="0"/>
          <w:color w:val="221F1F"/>
          <w:spacing w:val="3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estudios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evaluaciones</w:t>
      </w:r>
      <w:r>
        <w:rPr>
          <w:rFonts w:ascii="Times New Roman" w:hAnsi="Times New Roman" w:eastAsia="Times New Roman"/>
          <w:b w:val="0"/>
          <w:color w:val="221F1F"/>
          <w:spacing w:val="3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tecnológicas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pertinentes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permitan</w:t>
      </w:r>
    </w:p>
    <w:p>
      <w:pPr>
        <w:widowControl/>
        <w:wordWrap w:val="0"/>
        <w:autoSpaceDE w:val="0"/>
        <w:autoSpaceDN w:val="0"/>
        <w:spacing w:line="211" w:lineRule="exact" w:before="45" w:after="2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ampliar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cobertura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mantener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actualizada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infraestructura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red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cómputo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</w:p>
    <w:p>
      <w:pPr>
        <w:widowControl/>
        <w:wordWrap w:val="0"/>
        <w:autoSpaceDE w:val="0"/>
        <w:autoSpaceDN w:val="0"/>
        <w:spacing w:line="211" w:lineRule="exact" w:before="45" w:after="157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comunicaciones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Gobierno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314" w:after="2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IV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Proponer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políticas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lineamientos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adquisición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óptima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utilización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los</w:t>
      </w:r>
    </w:p>
    <w:p>
      <w:pPr>
        <w:widowControl/>
        <w:wordWrap w:val="0"/>
        <w:autoSpaceDE w:val="0"/>
        <w:autoSpaceDN w:val="0"/>
        <w:spacing w:line="211" w:lineRule="exact" w:before="57" w:after="11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recursos</w:t>
      </w:r>
      <w:r>
        <w:rPr>
          <w:rFonts w:ascii="Times New Roman" w:hAnsi="Times New Roman" w:eastAsia="Times New Roman"/>
          <w:b w:val="0"/>
          <w:color w:val="221F1F"/>
          <w:spacing w:val="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informáticos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telecomunicaciones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Gobierno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37" w:after="3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Administrar</w:t>
      </w:r>
      <w:r>
        <w:rPr>
          <w:rFonts w:ascii="Times New Roman" w:hAnsi="Times New Roman" w:eastAsia="Times New Roman"/>
          <w:b w:val="0"/>
          <w:color w:val="221F1F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equipos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sistemas</w:t>
      </w:r>
      <w:r>
        <w:rPr>
          <w:rFonts w:ascii="Times New Roman" w:hAnsi="Times New Roman" w:eastAsia="Times New Roman"/>
          <w:b w:val="0"/>
          <w:color w:val="221F1F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</w:t>
      </w:r>
      <w:r>
        <w:rPr>
          <w:rFonts w:ascii="Times New Roman" w:hAnsi="Times New Roman" w:eastAsia="Times New Roman"/>
          <w:b w:val="0"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instalaciones</w:t>
      </w:r>
      <w:r>
        <w:rPr>
          <w:rFonts w:ascii="Times New Roman" w:hAnsi="Times New Roman" w:eastAsia="Times New Roman"/>
          <w:b w:val="0"/>
          <w:color w:val="221F1F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especiales</w:t>
      </w:r>
      <w:r>
        <w:rPr>
          <w:rFonts w:ascii="Times New Roman" w:hAnsi="Times New Roman" w:eastAsia="Times New Roman"/>
          <w:b w:val="0"/>
          <w:color w:val="221F1F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integran</w:t>
      </w:r>
      <w:r>
        <w:rPr>
          <w:rFonts w:ascii="Times New Roman" w:hAnsi="Times New Roman" w:eastAsia="Times New Roman"/>
          <w:b w:val="0"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la</w:t>
      </w:r>
    </w:p>
    <w:p>
      <w:pPr>
        <w:widowControl/>
        <w:wordWrap w:val="0"/>
        <w:autoSpaceDE w:val="0"/>
        <w:autoSpaceDN w:val="0"/>
        <w:spacing w:line="211" w:lineRule="exact" w:before="60" w:after="11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infraestructura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informática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telecomunicaciones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Gobierno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31" w:after="2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VI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Verificar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apego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disposiciones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establecidas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instancias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federales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en</w:t>
      </w:r>
    </w:p>
    <w:p>
      <w:pPr>
        <w:widowControl/>
        <w:wordWrap w:val="0"/>
        <w:autoSpaceDE w:val="0"/>
        <w:autoSpaceDN w:val="0"/>
        <w:spacing w:line="211" w:lineRule="exact" w:before="45" w:after="2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referente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Ley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Federal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Telecomunicaciones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demás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disposiciones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legales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en</w:t>
      </w:r>
    </w:p>
    <w:p>
      <w:pPr>
        <w:widowControl/>
        <w:wordWrap w:val="0"/>
        <w:autoSpaceDE w:val="0"/>
        <w:autoSpaceDN w:val="0"/>
        <w:spacing w:line="211" w:lineRule="exact" w:before="45" w:after="108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materia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216" w:after="2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VII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Coordinar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administración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integridad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bases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datos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mantenimiento</w:t>
      </w:r>
    </w:p>
    <w:p>
      <w:pPr>
        <w:widowControl/>
        <w:wordWrap w:val="0"/>
        <w:autoSpaceDE w:val="0"/>
        <w:autoSpaceDN w:val="0"/>
        <w:spacing w:line="211" w:lineRule="exact" w:before="45" w:after="2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equipos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cómputo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comunicaciones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seguridad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acceso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red</w:t>
      </w:r>
    </w:p>
    <w:p>
      <w:pPr>
        <w:widowControl/>
        <w:wordWrap w:val="0"/>
        <w:autoSpaceDE w:val="0"/>
        <w:autoSpaceDN w:val="0"/>
        <w:spacing w:line="211" w:lineRule="exact" w:before="45" w:after="21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informática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</w:t>
      </w:r>
    </w:p>
    <w:p>
      <w:pPr>
        <w:widowControl/>
        <w:wordWrap w:val="0"/>
        <w:autoSpaceDE w:val="0"/>
        <w:autoSpaceDN w:val="0"/>
        <w:spacing w:line="199" w:lineRule="exact" w:before="41" w:after="241"/>
        <w:ind w:left="7216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Artículo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adicionado</w:t>
      </w:r>
      <w:r>
        <w:rPr>
          <w:rFonts w:ascii="Arial" w:hAnsi="Arial" w:eastAsia="Arial"/>
          <w:b w:val="0"/>
          <w:i/>
          <w:color w:val="0C7D3E"/>
          <w:spacing w:val="1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>23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01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2009</w:t>
      </w:r>
    </w:p>
    <w:p>
      <w:pPr>
        <w:widowControl/>
        <w:wordWrap w:val="0"/>
        <w:autoSpaceDE w:val="0"/>
        <w:autoSpaceDN w:val="0"/>
        <w:spacing w:line="211" w:lineRule="exact" w:before="483" w:after="85"/>
        <w:ind w:left="5166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CAPÍTULO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SEXTO</w:t>
      </w:r>
    </w:p>
    <w:p>
      <w:pPr>
        <w:widowControl/>
        <w:wordWrap w:val="0"/>
        <w:autoSpaceDE w:val="0"/>
        <w:autoSpaceDN w:val="0"/>
        <w:spacing w:line="211" w:lineRule="exact" w:before="170" w:after="207"/>
        <w:ind w:left="4004" w:right="0" w:firstLine="0"/>
        <w:jc w:val="left"/>
      </w:pPr>
      <w:r>
        <w:rPr>
          <w:rFonts w:ascii="Arial" w:hAnsi="Arial" w:eastAsia="Arial"/>
          <w:b/>
          <w:i w:val="0"/>
          <w:color w:val="221F1F"/>
          <w:spacing w:val="1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99"/>
          <w:sz w:val="21"/>
        </w:rPr>
        <w:t>LA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DIRECCIÓN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1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OBRAS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PÚBLICAS</w:t>
      </w:r>
    </w:p>
    <w:p>
      <w:pPr>
        <w:widowControl/>
        <w:wordWrap w:val="0"/>
        <w:autoSpaceDE w:val="0"/>
        <w:autoSpaceDN w:val="0"/>
        <w:spacing w:line="212" w:lineRule="exact" w:before="414" w:after="20"/>
        <w:ind w:left="2283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Artículo</w:t>
      </w:r>
      <w:r>
        <w:rPr>
          <w:rFonts w:ascii="Times New Roman" w:hAnsi="Times New Roman" w:eastAsia="Times New Roman"/>
          <w:b/>
          <w:color w:val="221F1F"/>
          <w:spacing w:val="68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66</w:t>
      </w:r>
      <w:r>
        <w:rPr>
          <w:rFonts w:ascii="Arial" w:hAnsi="Arial" w:eastAsia="Arial"/>
          <w:b/>
          <w:i w:val="0"/>
          <w:color w:val="221F1F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6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6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Dirección</w:t>
      </w:r>
      <w:r>
        <w:rPr>
          <w:rFonts w:ascii="Times New Roman" w:hAnsi="Times New Roman" w:eastAsia="Times New Roman"/>
          <w:b w:val="0"/>
          <w:color w:val="221F1F"/>
          <w:spacing w:val="6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6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Obras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Públicas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tendrá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atribuciones</w:t>
      </w:r>
      <w:r>
        <w:rPr>
          <w:rFonts w:ascii="Times New Roman" w:hAnsi="Times New Roman" w:eastAsia="Times New Roman"/>
          <w:b w:val="0"/>
          <w:color w:val="221F1F"/>
          <w:spacing w:val="6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planear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39" w:after="1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organizar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coordinar</w:t>
      </w:r>
      <w:r>
        <w:rPr>
          <w:rFonts w:ascii="Times New Roman" w:hAnsi="Times New Roman" w:eastAsia="Times New Roman"/>
          <w:b w:val="0"/>
          <w:color w:val="221F1F"/>
          <w:spacing w:val="4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ejecutar</w:t>
      </w:r>
      <w:r>
        <w:rPr>
          <w:rFonts w:ascii="Times New Roman" w:hAnsi="Times New Roman" w:eastAsia="Times New Roman"/>
          <w:b w:val="0"/>
          <w:color w:val="221F1F"/>
          <w:spacing w:val="4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obras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4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urbanización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mantenimiento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conservación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38" w:after="2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construcción</w:t>
      </w:r>
      <w:r>
        <w:rPr>
          <w:rFonts w:ascii="Times New Roman" w:hAnsi="Times New Roman" w:eastAsia="Times New Roman"/>
          <w:b w:val="0"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6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reconstrucción</w:t>
      </w:r>
      <w:r>
        <w:rPr>
          <w:rFonts w:ascii="Times New Roman" w:hAnsi="Times New Roman" w:eastAsia="Times New Roman"/>
          <w:b w:val="0"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vialidades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6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6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construcción</w:t>
      </w:r>
      <w:r>
        <w:rPr>
          <w:rFonts w:ascii="Times New Roman" w:hAnsi="Times New Roman" w:eastAsia="Times New Roman"/>
          <w:b w:val="0"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edificios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públicos</w:t>
      </w:r>
      <w:r>
        <w:rPr>
          <w:rFonts w:ascii="Times New Roman" w:hAnsi="Times New Roman" w:eastAsia="Times New Roman"/>
          <w:b w:val="0"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</w:p>
    <w:p>
      <w:pPr>
        <w:widowControl/>
        <w:wordWrap w:val="0"/>
        <w:autoSpaceDE w:val="0"/>
        <w:autoSpaceDN w:val="0"/>
        <w:spacing w:line="211" w:lineRule="exact" w:before="41" w:after="2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demás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obras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servicios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relacionados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mismas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requiera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Municipio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</w:p>
    <w:p>
      <w:pPr>
        <w:widowControl/>
        <w:wordWrap w:val="0"/>
        <w:autoSpaceDE w:val="0"/>
        <w:autoSpaceDN w:val="0"/>
        <w:spacing w:line="211" w:lineRule="exact" w:before="41" w:after="2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dependencias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entidades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Administración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cual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tendrá</w:t>
      </w:r>
    </w:p>
    <w:p>
      <w:pPr>
        <w:widowControl/>
        <w:wordWrap w:val="0"/>
        <w:autoSpaceDE w:val="0"/>
        <w:autoSpaceDN w:val="0"/>
        <w:spacing w:line="211" w:lineRule="exact" w:before="41" w:after="128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siguientes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atribuciones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257" w:after="1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Coordinar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ejecución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programas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referentes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obras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públicas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materia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38" w:after="2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urbanización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vialidades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edificios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públicos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demás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obras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requieran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Municipio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41" w:after="1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dependencias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entidades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Administración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Pública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así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como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lo</w:t>
      </w:r>
    </w:p>
    <w:p>
      <w:pPr>
        <w:widowControl/>
        <w:wordWrap w:val="0"/>
        <w:autoSpaceDE w:val="0"/>
        <w:autoSpaceDN w:val="0"/>
        <w:spacing w:line="211" w:lineRule="exact" w:before="38" w:after="131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relativo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servicios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relacionados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mismas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requieran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realizarlas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61" w:after="1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Llevar</w:t>
      </w:r>
      <w:r>
        <w:rPr>
          <w:rFonts w:ascii="Times New Roman" w:hAnsi="Times New Roman" w:eastAsia="Times New Roman"/>
          <w:b w:val="0"/>
          <w:color w:val="000000"/>
          <w:spacing w:val="5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000000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cabo</w:t>
      </w:r>
      <w:r>
        <w:rPr>
          <w:rFonts w:ascii="Times New Roman" w:hAnsi="Times New Roman" w:eastAsia="Times New Roman"/>
          <w:b w:val="0"/>
          <w:color w:val="000000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los</w:t>
      </w:r>
      <w:r>
        <w:rPr>
          <w:rFonts w:ascii="Times New Roman" w:hAnsi="Times New Roman" w:eastAsia="Times New Roman"/>
          <w:b w:val="0"/>
          <w:color w:val="000000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procedimientos</w:t>
      </w:r>
      <w:r>
        <w:rPr>
          <w:rFonts w:ascii="Times New Roman" w:hAnsi="Times New Roman" w:eastAsia="Times New Roman"/>
          <w:b w:val="0"/>
          <w:color w:val="000000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contratación</w:t>
      </w:r>
      <w:r>
        <w:rPr>
          <w:rFonts w:ascii="Times New Roman" w:hAnsi="Times New Roman" w:eastAsia="Times New Roman"/>
          <w:b w:val="0"/>
          <w:color w:val="000000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obras</w:t>
      </w:r>
      <w:r>
        <w:rPr>
          <w:rFonts w:ascii="Times New Roman" w:hAnsi="Times New Roman" w:eastAsia="Times New Roman"/>
          <w:b w:val="0"/>
          <w:color w:val="000000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públicas</w:t>
      </w:r>
      <w:r>
        <w:rPr>
          <w:rFonts w:ascii="Times New Roman" w:hAnsi="Times New Roman" w:eastAsia="Times New Roman"/>
          <w:b w:val="0"/>
          <w:color w:val="000000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servicios</w:t>
      </w:r>
    </w:p>
    <w:p>
      <w:pPr>
        <w:widowControl/>
        <w:wordWrap w:val="0"/>
        <w:autoSpaceDE w:val="0"/>
        <w:autoSpaceDN w:val="0"/>
        <w:spacing w:line="211" w:lineRule="exact" w:before="31" w:after="1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relacionados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con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las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mismas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que</w:t>
      </w:r>
      <w:r>
        <w:rPr>
          <w:rFonts w:ascii="Times New Roman" w:hAnsi="Times New Roman" w:eastAsia="Times New Roman"/>
          <w:b w:val="0"/>
          <w:color w:val="000000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se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refiere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fracción</w:t>
      </w:r>
      <w:r>
        <w:rPr>
          <w:rFonts w:ascii="Times New Roman" w:hAnsi="Times New Roman" w:eastAsia="Times New Roman"/>
          <w:b w:val="0"/>
          <w:color w:val="000000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anterior</w:t>
      </w:r>
      <w:r>
        <w:rPr>
          <w:rFonts w:ascii="Arial" w:hAnsi="Arial" w:eastAsia="Arial"/>
          <w:b w:val="0"/>
          <w:i w:val="0"/>
          <w:color w:val="000000"/>
          <w:spacing w:val="-1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así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como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celebrar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los</w:t>
      </w:r>
    </w:p>
    <w:p>
      <w:pPr>
        <w:widowControl/>
        <w:wordWrap w:val="0"/>
        <w:autoSpaceDE w:val="0"/>
        <w:autoSpaceDN w:val="0"/>
        <w:spacing w:line="211" w:lineRule="exact" w:before="29" w:after="1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contratos</w:t>
      </w:r>
      <w:r>
        <w:rPr>
          <w:rFonts w:ascii="Times New Roman" w:hAnsi="Times New Roman" w:eastAsia="Times New Roman"/>
          <w:b w:val="0"/>
          <w:color w:val="000000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respectivos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conformidad</w:t>
      </w:r>
      <w:r>
        <w:rPr>
          <w:rFonts w:ascii="Times New Roman" w:hAnsi="Times New Roman" w:eastAsia="Times New Roman"/>
          <w:b w:val="0"/>
          <w:color w:val="000000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000000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lo</w:t>
      </w:r>
      <w:r>
        <w:rPr>
          <w:rFonts w:ascii="Times New Roman" w:hAnsi="Times New Roman" w:eastAsia="Times New Roman"/>
          <w:b w:val="0"/>
          <w:color w:val="000000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dispuesto</w:t>
      </w:r>
      <w:r>
        <w:rPr>
          <w:rFonts w:ascii="Times New Roman" w:hAnsi="Times New Roman" w:eastAsia="Times New Roman"/>
          <w:b w:val="0"/>
          <w:color w:val="000000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por</w:t>
      </w:r>
      <w:r>
        <w:rPr>
          <w:rFonts w:ascii="Times New Roman" w:hAnsi="Times New Roman" w:eastAsia="Times New Roman"/>
          <w:b w:val="0"/>
          <w:color w:val="000000"/>
          <w:spacing w:val="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el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marco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jurídico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aplicable</w:t>
      </w:r>
      <w:r>
        <w:rPr>
          <w:rFonts w:ascii="Times New Roman" w:hAnsi="Times New Roman" w:eastAsia="Times New Roman"/>
          <w:b w:val="0"/>
          <w:color w:val="000000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4"/>
          <w:sz w:val="21"/>
        </w:rPr>
        <w:t>y</w:t>
      </w:r>
    </w:p>
    <w:p>
      <w:pPr>
        <w:widowControl/>
        <w:wordWrap w:val="0"/>
        <w:autoSpaceDE w:val="0"/>
        <w:autoSpaceDN w:val="0"/>
        <w:spacing w:line="211" w:lineRule="exact" w:before="31" w:after="1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realizar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actos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000000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prevén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ley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federal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estatal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materia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necesarios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la</w:t>
      </w:r>
    </w:p>
    <w:p>
      <w:pPr>
        <w:widowControl/>
        <w:wordWrap w:val="0"/>
        <w:autoSpaceDE w:val="0"/>
        <w:autoSpaceDN w:val="0"/>
        <w:spacing w:line="211" w:lineRule="exact" w:before="31" w:after="17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recisión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administrativa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fundada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motivada</w:t>
      </w:r>
      <w:r>
        <w:rPr>
          <w:rFonts w:ascii="Times New Roman" w:hAnsi="Times New Roman" w:eastAsia="Times New Roman"/>
          <w:b w:val="0"/>
          <w:color w:val="000000"/>
          <w:spacing w:val="2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000000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mismos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caso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incumplimiento</w:t>
      </w:r>
    </w:p>
    <w:p>
      <w:pPr>
        <w:widowControl/>
        <w:wordWrap w:val="0"/>
        <w:autoSpaceDE w:val="0"/>
        <w:autoSpaceDN w:val="0"/>
        <w:spacing w:line="221" w:lineRule="exact" w:before="33" w:after="1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000000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obligaciones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cargo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del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contratist</w:t>
      </w:r>
      <w:r>
        <w:rPr>
          <w:rFonts w:ascii="Tahoma" w:hAnsi="Tahoma" w:eastAsia="Tahoma"/>
          <w:b w:val="0"/>
          <w:i w:val="0"/>
          <w:color w:val="000000"/>
          <w:sz w:val="21"/>
        </w:rPr>
        <w:t>a</w:t>
      </w:r>
      <w:r>
        <w:rPr>
          <w:rFonts w:ascii="Tahoma" w:hAnsi="Tahoma" w:eastAsia="Tahoma"/>
          <w:b w:val="0"/>
          <w:i w:val="0"/>
          <w:color w:val="000000"/>
          <w:spacing w:val="-2"/>
          <w:sz w:val="21"/>
        </w:rPr>
        <w:t>;</w:t>
      </w:r>
    </w:p>
    <w:p>
      <w:pPr>
        <w:widowControl/>
        <w:wordWrap w:val="0"/>
        <w:autoSpaceDE w:val="0"/>
        <w:autoSpaceDN w:val="0"/>
        <w:spacing w:line="199" w:lineRule="exact" w:before="29" w:after="88"/>
        <w:ind w:left="7170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Fracción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reformada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10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04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2023</w:t>
      </w:r>
    </w:p>
    <w:p>
      <w:pPr>
        <w:widowControl/>
        <w:wordWrap w:val="0"/>
        <w:autoSpaceDE w:val="0"/>
        <w:autoSpaceDN w:val="0"/>
        <w:spacing w:line="211" w:lineRule="exact" w:before="177" w:after="21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III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Realizar</w:t>
      </w:r>
      <w:r>
        <w:rPr>
          <w:rFonts w:ascii="Times New Roman" w:hAnsi="Times New Roman" w:eastAsia="Times New Roman"/>
          <w:b w:val="0"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obras</w:t>
      </w:r>
      <w:r>
        <w:rPr>
          <w:rFonts w:ascii="Times New Roman" w:hAnsi="Times New Roman" w:eastAsia="Times New Roman"/>
          <w:b w:val="0"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públicas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administración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directa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supuestos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fracción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I</w:t>
      </w:r>
    </w:p>
    <w:p>
      <w:pPr>
        <w:widowControl/>
        <w:wordWrap w:val="0"/>
        <w:autoSpaceDE w:val="0"/>
        <w:autoSpaceDN w:val="0"/>
        <w:spacing w:line="211" w:lineRule="exact" w:before="43" w:after="12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Artículo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conformidad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dispuesto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marco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jurídico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aplicable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y</w:t>
      </w:r>
    </w:p>
    <w:p>
      <w:pPr>
        <w:widowControl/>
        <w:wordWrap w:val="0"/>
        <w:autoSpaceDE w:val="0"/>
        <w:autoSpaceDN w:val="0"/>
        <w:spacing w:line="211" w:lineRule="exact" w:before="247" w:after="3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IV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Coadyuvar</w:t>
      </w:r>
      <w:r>
        <w:rPr>
          <w:rFonts w:ascii="Times New Roman" w:hAnsi="Times New Roman" w:eastAsia="Times New Roman"/>
          <w:b w:val="0"/>
          <w:color w:val="221F1F"/>
          <w:spacing w:val="5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Dirección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Administración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Urbana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supervisión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</w:p>
    <w:p>
      <w:pPr>
        <w:widowControl/>
        <w:wordWrap w:val="0"/>
        <w:autoSpaceDE w:val="0"/>
        <w:autoSpaceDN w:val="0"/>
        <w:spacing w:line="211" w:lineRule="exact" w:before="60" w:after="80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construcción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vialidades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otras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instancias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gobierno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particulares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.</w:t>
      </w:r>
    </w:p>
    <w:p>
      <w:pPr>
        <w:widowControl/>
        <w:wordWrap w:val="0"/>
        <w:autoSpaceDE w:val="0"/>
        <w:autoSpaceDN w:val="0"/>
        <w:spacing w:line="240" w:lineRule="exact" w:before="1605" w:after="0"/>
        <w:ind w:left="8073" w:right="0" w:firstLine="0"/>
        <w:jc w:val="left"/>
      </w:pPr>
      <w:r>
        <w:rPr>
          <w:rFonts w:ascii="Calibri" w:hAnsi="Calibri" w:eastAsia="Calibri"/>
          <w:b w:val="0"/>
          <w:i w:val="0"/>
          <w:color w:val="8495AF"/>
          <w:sz w:val="24"/>
        </w:rPr>
        <w:t>P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á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g</w:t>
      </w:r>
      <w:r>
        <w:rPr>
          <w:rFonts w:ascii="Calibri" w:hAnsi="Calibri" w:eastAsia="Calibri"/>
          <w:b w:val="0"/>
          <w:i w:val="0"/>
          <w:color w:val="8495AF"/>
          <w:spacing w:val="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i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n</w:t>
      </w:r>
      <w:r>
        <w:rPr>
          <w:rFonts w:ascii="Calibri" w:hAnsi="Calibri" w:eastAsia="Calibri"/>
          <w:b w:val="0"/>
          <w:i w:val="0"/>
          <w:color w:val="8495AF"/>
          <w:spacing w:val="7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a</w:t>
      </w:r>
      <w:r>
        <w:rPr>
          <w:rFonts w:ascii="Times New Roman" w:hAnsi="Times New Roman" w:eastAsia="Times New Roman"/>
          <w:b w:val="0"/>
          <w:color w:val="313D4F"/>
          <w:spacing w:val="5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101"/>
          <w:sz w:val="24"/>
        </w:rPr>
        <w:t>47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spacing w:val="-3"/>
          <w:sz w:val="24"/>
        </w:rPr>
        <w:t>|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99"/>
          <w:sz w:val="24"/>
        </w:rPr>
        <w:t>120</w:t>
      </w:r>
    </w:p>
    <w:p>
      <w:pPr>
        <w:spacing w:after="0"/>
        <w:sectPr>
          <w:pgSz w:w="11921" w:h="16841"/>
          <w:pgMar w:top="0" w:right="0" w:bottom="0" w:left="0" w:header="720" w:footer="720" w:gutter="0"/>
          <w:cols w:space="720" w:num="1" w:equalWidth="0">
            <w:col w:w="11921" w:space="0"/>
          </w:cols>
          <w:docGrid w:linePitch="360"/>
        </w:sectPr>
      </w:pPr>
    </w:p>
    <w:p>
      <w:pPr>
        <w:widowControl/>
        <w:wordWrap w:val="0"/>
        <w:autoSpaceDE w:val="0"/>
        <w:autoSpaceDN w:val="0"/>
        <w:spacing w:line="14" w:lineRule="exact" w:before="0" w:after="349"/>
        <w:ind w:left="0" w:right="0"/>
      </w:pP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958214</wp:posOffset>
            </wp:positionH>
            <wp:positionV relativeFrom="page">
              <wp:posOffset>143510</wp:posOffset>
            </wp:positionV>
            <wp:extent cx="922020" cy="843915"/>
            <wp:wrapNone/>
            <wp:docPr id="48" name="Picture 4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22020" cy="84391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/>
        <w:wordWrap w:val="0"/>
        <w:autoSpaceDE w:val="0"/>
        <w:autoSpaceDN w:val="0"/>
        <w:spacing w:line="211" w:lineRule="exact" w:before="726" w:after="14"/>
        <w:ind w:left="391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REGLAMENTO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-2"/>
          <w:sz w:val="21"/>
        </w:rPr>
        <w:t>LA</w:t>
      </w:r>
      <w:r>
        <w:rPr>
          <w:rFonts w:ascii="Times New Roman" w:hAnsi="Times New Roman" w:eastAsia="Times New Roman"/>
          <w:b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ADMINISTRACIÓN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2"/>
          <w:sz w:val="21"/>
        </w:rPr>
        <w:t>DEL</w:t>
      </w:r>
    </w:p>
    <w:p>
      <w:pPr>
        <w:widowControl/>
        <w:wordWrap w:val="0"/>
        <w:autoSpaceDE w:val="0"/>
        <w:autoSpaceDN w:val="0"/>
        <w:spacing w:line="211" w:lineRule="exact" w:before="29" w:after="397"/>
        <w:ind w:left="4172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MUNICIPIO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MEXICALI</w:t>
      </w:r>
      <w:r>
        <w:rPr>
          <w:rFonts w:ascii="Arial" w:hAnsi="Arial" w:eastAsia="Arial"/>
          <w:b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BAJA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CALIFORNIA</w:t>
      </w:r>
    </w:p>
    <w:p>
      <w:pPr>
        <w:widowControl/>
        <w:wordWrap w:val="0"/>
        <w:autoSpaceDE w:val="0"/>
        <w:autoSpaceDN w:val="0"/>
        <w:spacing w:line="211" w:lineRule="exact" w:before="793" w:after="32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pacing w:val="2"/>
          <w:sz w:val="21"/>
        </w:rPr>
        <w:t>V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Coordinarse</w:t>
      </w:r>
      <w:r>
        <w:rPr>
          <w:rFonts w:ascii="Times New Roman" w:hAnsi="Times New Roman" w:eastAsia="Times New Roman"/>
          <w:b w:val="0"/>
          <w:color w:val="000000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000000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000000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dependencias</w:t>
      </w:r>
      <w:r>
        <w:rPr>
          <w:rFonts w:ascii="Times New Roman" w:hAnsi="Times New Roman" w:eastAsia="Times New Roman"/>
          <w:b w:val="0"/>
          <w:color w:val="000000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entidades</w:t>
      </w:r>
      <w:r>
        <w:rPr>
          <w:rFonts w:ascii="Times New Roman" w:hAnsi="Times New Roman" w:eastAsia="Times New Roman"/>
          <w:b w:val="0"/>
          <w:color w:val="000000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3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Administración</w:t>
      </w:r>
      <w:r>
        <w:rPr>
          <w:rFonts w:ascii="Times New Roman" w:hAnsi="Times New Roman" w:eastAsia="Times New Roman"/>
          <w:b w:val="0"/>
          <w:color w:val="000000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Pública</w:t>
      </w:r>
      <w:r>
        <w:rPr>
          <w:rFonts w:ascii="Times New Roman" w:hAnsi="Times New Roman" w:eastAsia="Times New Roman"/>
          <w:b w:val="0"/>
          <w:color w:val="000000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Estatal</w:t>
      </w:r>
    </w:p>
    <w:p>
      <w:pPr>
        <w:widowControl/>
        <w:wordWrap w:val="0"/>
        <w:autoSpaceDE w:val="0"/>
        <w:autoSpaceDN w:val="0"/>
        <w:spacing w:line="211" w:lineRule="exact" w:before="65" w:after="31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000000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Federal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previo</w:t>
      </w:r>
      <w:r>
        <w:rPr>
          <w:rFonts w:ascii="Times New Roman" w:hAnsi="Times New Roman" w:eastAsia="Times New Roman"/>
          <w:b w:val="0"/>
          <w:color w:val="000000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000000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ejecución</w:t>
      </w:r>
      <w:r>
        <w:rPr>
          <w:rFonts w:ascii="Times New Roman" w:hAnsi="Times New Roman" w:eastAsia="Times New Roman"/>
          <w:b w:val="0"/>
          <w:color w:val="000000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obras</w:t>
      </w:r>
      <w:r>
        <w:rPr>
          <w:rFonts w:ascii="Times New Roman" w:hAnsi="Times New Roman" w:eastAsia="Times New Roman"/>
          <w:b w:val="0"/>
          <w:color w:val="000000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públicas</w:t>
      </w:r>
      <w:r>
        <w:rPr>
          <w:rFonts w:ascii="Times New Roman" w:hAnsi="Times New Roman" w:eastAsia="Times New Roman"/>
          <w:b w:val="0"/>
          <w:color w:val="000000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000000"/>
          <w:spacing w:val="8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materia</w:t>
      </w:r>
      <w:r>
        <w:rPr>
          <w:rFonts w:ascii="Times New Roman" w:hAnsi="Times New Roman" w:eastAsia="Times New Roman"/>
          <w:b w:val="0"/>
          <w:color w:val="000000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8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urbanización</w:t>
      </w:r>
      <w:r>
        <w:rPr>
          <w:rFonts w:ascii="Arial" w:hAnsi="Arial" w:eastAsia="Arial"/>
          <w:b w:val="0"/>
          <w:i w:val="0"/>
          <w:color w:val="000000"/>
          <w:spacing w:val="-3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62" w:after="32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vialidades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aquellas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que</w:t>
      </w:r>
      <w:r>
        <w:rPr>
          <w:rFonts w:ascii="Times New Roman" w:hAnsi="Times New Roman" w:eastAsia="Times New Roman"/>
          <w:b w:val="0"/>
          <w:color w:val="000000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correspondan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sus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atribuciones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000000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fin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evitar</w:t>
      </w:r>
      <w:r>
        <w:rPr>
          <w:rFonts w:ascii="Times New Roman" w:hAnsi="Times New Roman" w:eastAsia="Times New Roman"/>
          <w:b w:val="0"/>
          <w:color w:val="000000"/>
          <w:spacing w:val="1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duplicidad</w:t>
      </w:r>
    </w:p>
    <w:p>
      <w:pPr>
        <w:widowControl/>
        <w:wordWrap w:val="0"/>
        <w:autoSpaceDE w:val="0"/>
        <w:autoSpaceDN w:val="0"/>
        <w:spacing w:line="211" w:lineRule="exact" w:before="65" w:after="32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000000"/>
          <w:spacing w:val="9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sobre</w:t>
      </w:r>
      <w:r>
        <w:rPr>
          <w:rFonts w:ascii="Times New Roman" w:hAnsi="Times New Roman" w:eastAsia="Times New Roman"/>
          <w:b w:val="0"/>
          <w:color w:val="000000"/>
          <w:spacing w:val="9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posición</w:t>
      </w:r>
      <w:r>
        <w:rPr>
          <w:rFonts w:ascii="Times New Roman" w:hAnsi="Times New Roman" w:eastAsia="Times New Roman"/>
          <w:b w:val="0"/>
          <w:color w:val="000000"/>
          <w:spacing w:val="9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9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acciones</w:t>
      </w:r>
      <w:r>
        <w:rPr>
          <w:rFonts w:ascii="Times New Roman" w:hAnsi="Times New Roman" w:eastAsia="Times New Roman"/>
          <w:b w:val="0"/>
          <w:color w:val="000000"/>
          <w:spacing w:val="9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000000"/>
          <w:spacing w:val="9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representen</w:t>
      </w:r>
      <w:r>
        <w:rPr>
          <w:rFonts w:ascii="Times New Roman" w:hAnsi="Times New Roman" w:eastAsia="Times New Roman"/>
          <w:b w:val="0"/>
          <w:color w:val="000000"/>
          <w:spacing w:val="9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un</w:t>
      </w:r>
      <w:r>
        <w:rPr>
          <w:rFonts w:ascii="Times New Roman" w:hAnsi="Times New Roman" w:eastAsia="Times New Roman"/>
          <w:b w:val="0"/>
          <w:color w:val="000000"/>
          <w:spacing w:val="9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gasto</w:t>
      </w:r>
      <w:r>
        <w:rPr>
          <w:rFonts w:ascii="Times New Roman" w:hAnsi="Times New Roman" w:eastAsia="Times New Roman"/>
          <w:b w:val="0"/>
          <w:color w:val="000000"/>
          <w:spacing w:val="9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000000"/>
          <w:spacing w:val="10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ineficiente</w:t>
      </w:r>
      <w:r>
        <w:rPr>
          <w:rFonts w:ascii="Times New Roman" w:hAnsi="Times New Roman" w:eastAsia="Times New Roman"/>
          <w:b w:val="0"/>
          <w:color w:val="000000"/>
          <w:spacing w:val="9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ejercicio</w:t>
      </w:r>
    </w:p>
    <w:p>
      <w:pPr>
        <w:widowControl/>
        <w:wordWrap w:val="0"/>
        <w:autoSpaceDE w:val="0"/>
        <w:autoSpaceDN w:val="0"/>
        <w:spacing w:line="211" w:lineRule="exact" w:before="65" w:after="121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presupuestal</w:t>
      </w:r>
      <w:r>
        <w:rPr>
          <w:rFonts w:ascii="Arial" w:hAnsi="Arial" w:eastAsia="Arial"/>
          <w:b w:val="0"/>
          <w:i w:val="0"/>
          <w:color w:val="000000"/>
          <w:spacing w:val="-3"/>
          <w:sz w:val="21"/>
        </w:rPr>
        <w:t>.</w:t>
      </w:r>
    </w:p>
    <w:p>
      <w:pPr>
        <w:widowControl/>
        <w:wordWrap w:val="0"/>
        <w:autoSpaceDE w:val="0"/>
        <w:autoSpaceDN w:val="0"/>
        <w:spacing w:line="199" w:lineRule="exact" w:before="243" w:after="247"/>
        <w:ind w:left="3855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Artículo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reformado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>06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02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2004</w:t>
      </w:r>
      <w:r>
        <w:rPr>
          <w:rFonts w:ascii="Arial" w:hAnsi="Arial" w:eastAsia="Arial"/>
          <w:b w:val="0"/>
          <w:i/>
          <w:color w:val="0C7D3E"/>
          <w:sz w:val="20"/>
        </w:rPr>
        <w:t>;</w:t>
      </w:r>
      <w:r>
        <w:rPr>
          <w:rFonts w:ascii="Arial" w:hAnsi="Arial" w:eastAsia="Arial"/>
          <w:b w:val="0"/>
          <w:i/>
          <w:color w:val="0C7D3E"/>
          <w:spacing w:val="-1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23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01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2009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>;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20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04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2018</w:t>
      </w:r>
      <w:r>
        <w:rPr>
          <w:rFonts w:ascii="Arial" w:hAnsi="Arial" w:eastAsia="Arial"/>
          <w:b w:val="0"/>
          <w:i/>
          <w:color w:val="0C7D3E"/>
          <w:sz w:val="20"/>
        </w:rPr>
        <w:t>;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10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04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2023</w:t>
      </w:r>
    </w:p>
    <w:p>
      <w:pPr>
        <w:widowControl/>
        <w:wordWrap w:val="0"/>
        <w:autoSpaceDE w:val="0"/>
        <w:autoSpaceDN w:val="0"/>
        <w:spacing w:line="212" w:lineRule="exact" w:before="494" w:after="16"/>
        <w:ind w:left="2283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Artículo</w:t>
      </w:r>
      <w:r>
        <w:rPr>
          <w:rFonts w:ascii="Times New Roman" w:hAnsi="Times New Roman" w:eastAsia="Times New Roman"/>
          <w:b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67</w:t>
      </w:r>
      <w:r>
        <w:rPr>
          <w:rFonts w:ascii="Arial" w:hAnsi="Arial" w:eastAsia="Arial"/>
          <w:b/>
          <w:i w:val="0"/>
          <w:color w:val="221F1F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Dirección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Obras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Públicas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cumplimiento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sus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atribuciones</w:t>
      </w:r>
    </w:p>
    <w:p>
      <w:pPr>
        <w:widowControl/>
        <w:wordWrap w:val="0"/>
        <w:autoSpaceDE w:val="0"/>
        <w:autoSpaceDN w:val="0"/>
        <w:spacing w:line="211" w:lineRule="exact" w:before="32" w:after="18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contará</w:t>
      </w:r>
      <w:r>
        <w:rPr>
          <w:rFonts w:ascii="Times New Roman" w:hAnsi="Times New Roman" w:eastAsia="Times New Roman"/>
          <w:b w:val="0"/>
          <w:color w:val="221F1F"/>
          <w:spacing w:val="1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11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una</w:t>
      </w:r>
      <w:r>
        <w:rPr>
          <w:rFonts w:ascii="Times New Roman" w:hAnsi="Times New Roman" w:eastAsia="Times New Roman"/>
          <w:b w:val="0"/>
          <w:color w:val="221F1F"/>
          <w:spacing w:val="11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Coordinación</w:t>
      </w:r>
      <w:r>
        <w:rPr>
          <w:rFonts w:ascii="Times New Roman" w:hAnsi="Times New Roman" w:eastAsia="Times New Roman"/>
          <w:b w:val="0"/>
          <w:color w:val="221F1F"/>
          <w:spacing w:val="11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Administrativa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1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una</w:t>
      </w:r>
      <w:r>
        <w:rPr>
          <w:rFonts w:ascii="Times New Roman" w:hAnsi="Times New Roman" w:eastAsia="Times New Roman"/>
          <w:b w:val="0"/>
          <w:color w:val="221F1F"/>
          <w:spacing w:val="11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Coordinación</w:t>
      </w:r>
      <w:r>
        <w:rPr>
          <w:rFonts w:ascii="Times New Roman" w:hAnsi="Times New Roman" w:eastAsia="Times New Roman"/>
          <w:b w:val="0"/>
          <w:color w:val="221F1F"/>
          <w:spacing w:val="11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1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Planeación</w:t>
      </w:r>
    </w:p>
    <w:p>
      <w:pPr>
        <w:widowControl/>
        <w:wordWrap w:val="0"/>
        <w:autoSpaceDE w:val="0"/>
        <w:autoSpaceDN w:val="0"/>
        <w:spacing w:line="211" w:lineRule="exact" w:before="36" w:after="18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Estratégica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Proyectos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7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Inversión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una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Coordinación</w:t>
      </w:r>
      <w:r>
        <w:rPr>
          <w:rFonts w:ascii="Times New Roman" w:hAnsi="Times New Roman" w:eastAsia="Times New Roman"/>
          <w:b w:val="0"/>
          <w:color w:val="221F1F"/>
          <w:spacing w:val="7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Mesa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Técnica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una</w:t>
      </w:r>
    </w:p>
    <w:p>
      <w:pPr>
        <w:widowControl/>
        <w:wordWrap w:val="0"/>
        <w:autoSpaceDE w:val="0"/>
        <w:autoSpaceDN w:val="0"/>
        <w:spacing w:line="211" w:lineRule="exact" w:before="36" w:after="17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Subdirección</w:t>
      </w:r>
      <w:r>
        <w:rPr>
          <w:rFonts w:ascii="Times New Roman" w:hAnsi="Times New Roman" w:eastAsia="Times New Roman"/>
          <w:b w:val="0"/>
          <w:color w:val="221F1F"/>
          <w:spacing w:val="9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9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Obras</w:t>
      </w:r>
      <w:r>
        <w:rPr>
          <w:rFonts w:ascii="Times New Roman" w:hAnsi="Times New Roman" w:eastAsia="Times New Roman"/>
          <w:b w:val="0"/>
          <w:color w:val="221F1F"/>
          <w:spacing w:val="9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Públicas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9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asimismo</w:t>
      </w:r>
      <w:r>
        <w:rPr>
          <w:rFonts w:ascii="Times New Roman" w:hAnsi="Times New Roman" w:eastAsia="Times New Roman"/>
          <w:b w:val="0"/>
          <w:color w:val="221F1F"/>
          <w:spacing w:val="9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tendrá</w:t>
      </w:r>
      <w:r>
        <w:rPr>
          <w:rFonts w:ascii="Times New Roman" w:hAnsi="Times New Roman" w:eastAsia="Times New Roman"/>
          <w:b w:val="0"/>
          <w:color w:val="221F1F"/>
          <w:spacing w:val="9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bajo</w:t>
      </w:r>
      <w:r>
        <w:rPr>
          <w:rFonts w:ascii="Times New Roman" w:hAnsi="Times New Roman" w:eastAsia="Times New Roman"/>
          <w:b w:val="0"/>
          <w:color w:val="221F1F"/>
          <w:spacing w:val="9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9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cargo</w:t>
      </w:r>
      <w:r>
        <w:rPr>
          <w:rFonts w:ascii="Times New Roman" w:hAnsi="Times New Roman" w:eastAsia="Times New Roman"/>
          <w:b w:val="0"/>
          <w:color w:val="221F1F"/>
          <w:spacing w:val="9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9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siguientes</w:t>
      </w:r>
    </w:p>
    <w:p>
      <w:pPr>
        <w:widowControl/>
        <w:wordWrap w:val="0"/>
        <w:autoSpaceDE w:val="0"/>
        <w:autoSpaceDN w:val="0"/>
        <w:spacing w:line="211" w:lineRule="exact" w:before="34" w:after="138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Departamentos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276" w:after="11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Ejecución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Control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Obra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Edificación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37" w:after="11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</w:t>
      </w:r>
      <w:r>
        <w:rPr>
          <w:rFonts w:ascii="Arial" w:hAnsi="Arial" w:eastAsia="Arial"/>
          <w:b w:val="0"/>
          <w:i w:val="0"/>
          <w:color w:val="221F1F"/>
          <w:sz w:val="21"/>
        </w:rPr>
        <w:t>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Ejecución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Control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Obra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Vial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y</w:t>
      </w:r>
    </w:p>
    <w:p>
      <w:pPr>
        <w:widowControl/>
        <w:wordWrap w:val="0"/>
        <w:autoSpaceDE w:val="0"/>
        <w:autoSpaceDN w:val="0"/>
        <w:spacing w:line="211" w:lineRule="exact" w:before="237" w:after="126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III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Mantenimiento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Vialidades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252" w:after="2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Coordinación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Mesa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Técnica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tendrá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como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función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participar</w:t>
      </w:r>
      <w:r>
        <w:rPr>
          <w:rFonts w:ascii="Times New Roman" w:hAnsi="Times New Roman" w:eastAsia="Times New Roman"/>
          <w:b w:val="0"/>
          <w:color w:val="221F1F"/>
          <w:spacing w:val="2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licitaciones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4"/>
          <w:sz w:val="21"/>
        </w:rPr>
        <w:t>y</w:t>
      </w:r>
    </w:p>
    <w:p>
      <w:pPr>
        <w:widowControl/>
        <w:wordWrap w:val="0"/>
        <w:autoSpaceDE w:val="0"/>
        <w:autoSpaceDN w:val="0"/>
        <w:spacing w:line="211" w:lineRule="exact" w:before="45" w:after="21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adjudicaciones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contratos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obra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conformidad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dispuesto</w:t>
      </w:r>
    </w:p>
    <w:p>
      <w:pPr>
        <w:widowControl/>
        <w:wordWrap w:val="0"/>
        <w:autoSpaceDE w:val="0"/>
        <w:autoSpaceDN w:val="0"/>
        <w:spacing w:line="211" w:lineRule="exact" w:before="43" w:after="121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marco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jurídico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aplicable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</w:t>
      </w:r>
    </w:p>
    <w:p>
      <w:pPr>
        <w:widowControl/>
        <w:wordWrap w:val="0"/>
        <w:autoSpaceDE w:val="0"/>
        <w:autoSpaceDN w:val="0"/>
        <w:spacing w:line="199" w:lineRule="exact" w:before="243" w:after="216"/>
        <w:ind w:left="6136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Artículo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reformado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>06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02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2004</w:t>
      </w:r>
      <w:r>
        <w:rPr>
          <w:rFonts w:ascii="Arial" w:hAnsi="Arial" w:eastAsia="Arial"/>
          <w:b w:val="0"/>
          <w:i/>
          <w:color w:val="0C7D3E"/>
          <w:sz w:val="20"/>
        </w:rPr>
        <w:t>;</w:t>
      </w:r>
      <w:r>
        <w:rPr>
          <w:rFonts w:ascii="Arial" w:hAnsi="Arial" w:eastAsia="Arial"/>
          <w:b w:val="0"/>
          <w:i/>
          <w:color w:val="0C7D3E"/>
          <w:spacing w:val="-1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23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01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2009</w:t>
      </w:r>
    </w:p>
    <w:p>
      <w:pPr>
        <w:widowControl/>
        <w:wordWrap w:val="0"/>
        <w:autoSpaceDE w:val="0"/>
        <w:autoSpaceDN w:val="0"/>
        <w:spacing w:line="212" w:lineRule="exact" w:before="432" w:after="21"/>
        <w:ind w:left="2283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Artículo</w:t>
      </w:r>
      <w:r>
        <w:rPr>
          <w:rFonts w:ascii="Times New Roman" w:hAnsi="Times New Roman" w:eastAsia="Times New Roman"/>
          <w:b/>
          <w:color w:val="221F1F"/>
          <w:spacing w:val="54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68</w:t>
      </w:r>
      <w:r>
        <w:rPr>
          <w:rFonts w:ascii="Arial" w:hAnsi="Arial" w:eastAsia="Arial"/>
          <w:b/>
          <w:i w:val="0"/>
          <w:color w:val="221F1F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Subdirección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Obras</w:t>
      </w:r>
      <w:r>
        <w:rPr>
          <w:rFonts w:ascii="Times New Roman" w:hAnsi="Times New Roman" w:eastAsia="Times New Roman"/>
          <w:b w:val="0"/>
          <w:color w:val="221F1F"/>
          <w:spacing w:val="5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Públicas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tendrá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como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función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auxiliar</w:t>
      </w:r>
      <w:r>
        <w:rPr>
          <w:rFonts w:ascii="Times New Roman" w:hAnsi="Times New Roman" w:eastAsia="Times New Roman"/>
          <w:b w:val="0"/>
          <w:color w:val="221F1F"/>
          <w:spacing w:val="5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al</w:t>
      </w:r>
    </w:p>
    <w:p>
      <w:pPr>
        <w:widowControl/>
        <w:wordWrap w:val="0"/>
        <w:autoSpaceDE w:val="0"/>
        <w:autoSpaceDN w:val="0"/>
        <w:spacing w:line="211" w:lineRule="exact" w:before="42" w:after="21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Director</w:t>
      </w:r>
      <w:r>
        <w:rPr>
          <w:rFonts w:ascii="Times New Roman" w:hAnsi="Times New Roman" w:eastAsia="Times New Roman"/>
          <w:b w:val="0"/>
          <w:color w:val="221F1F"/>
          <w:spacing w:val="5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planeación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coordinación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seguimiento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políticas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programas</w:t>
      </w:r>
    </w:p>
    <w:p>
      <w:pPr>
        <w:widowControl/>
        <w:wordWrap w:val="0"/>
        <w:autoSpaceDE w:val="0"/>
        <w:autoSpaceDN w:val="0"/>
        <w:spacing w:line="211" w:lineRule="exact" w:before="43" w:after="2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relativos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prestación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servicio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mantenimiento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vialidades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ejecución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41" w:after="23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obra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;</w:t>
      </w:r>
    </w:p>
    <w:p>
      <w:pPr>
        <w:widowControl/>
        <w:wordWrap w:val="0"/>
        <w:autoSpaceDE w:val="0"/>
        <w:autoSpaceDN w:val="0"/>
        <w:spacing w:line="212" w:lineRule="exact" w:before="477" w:after="21"/>
        <w:ind w:left="2283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Artículo</w:t>
      </w:r>
      <w:r>
        <w:rPr>
          <w:rFonts w:ascii="Times New Roman" w:hAnsi="Times New Roman" w:eastAsia="Times New Roman"/>
          <w:b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69</w:t>
      </w:r>
      <w:r>
        <w:rPr>
          <w:rFonts w:ascii="Arial" w:hAnsi="Arial" w:eastAsia="Arial"/>
          <w:b/>
          <w:i w:val="0"/>
          <w:color w:val="221F1F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Departamento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Ejecución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Control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Obra</w:t>
      </w:r>
      <w:r>
        <w:rPr>
          <w:rFonts w:ascii="Times New Roman" w:hAnsi="Times New Roman" w:eastAsia="Times New Roman"/>
          <w:b w:val="0"/>
          <w:color w:val="221F1F"/>
          <w:spacing w:val="3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Edificación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tendrá</w:t>
      </w:r>
    </w:p>
    <w:p>
      <w:pPr>
        <w:widowControl/>
        <w:wordWrap w:val="0"/>
        <w:autoSpaceDE w:val="0"/>
        <w:autoSpaceDN w:val="0"/>
        <w:spacing w:line="211" w:lineRule="exact" w:before="42" w:after="21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como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función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planear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programar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ejecutar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controlar</w:t>
      </w:r>
      <w:r>
        <w:rPr>
          <w:rFonts w:ascii="Times New Roman" w:hAnsi="Times New Roman" w:eastAsia="Times New Roman"/>
          <w:b w:val="0"/>
          <w:color w:val="221F1F"/>
          <w:spacing w:val="2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obra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el</w:t>
      </w:r>
    </w:p>
    <w:p>
      <w:pPr>
        <w:widowControl/>
        <w:wordWrap w:val="0"/>
        <w:autoSpaceDE w:val="0"/>
        <w:autoSpaceDN w:val="0"/>
        <w:spacing w:line="211" w:lineRule="exact" w:before="43" w:after="21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renglón</w:t>
      </w:r>
      <w:r>
        <w:rPr>
          <w:rFonts w:ascii="Times New Roman" w:hAnsi="Times New Roman" w:eastAsia="Times New Roman"/>
          <w:b w:val="0"/>
          <w:color w:val="221F1F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edificación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7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7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eficientar</w:t>
      </w:r>
      <w:r>
        <w:rPr>
          <w:rFonts w:ascii="Times New Roman" w:hAnsi="Times New Roman" w:eastAsia="Times New Roman"/>
          <w:b w:val="0"/>
          <w:color w:val="221F1F"/>
          <w:spacing w:val="7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7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uso</w:t>
      </w:r>
      <w:r>
        <w:rPr>
          <w:rFonts w:ascii="Times New Roman" w:hAnsi="Times New Roman" w:eastAsia="Times New Roman"/>
          <w:b w:val="0"/>
          <w:color w:val="221F1F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recursos</w:t>
      </w:r>
      <w:r>
        <w:rPr>
          <w:rFonts w:ascii="Times New Roman" w:hAnsi="Times New Roman" w:eastAsia="Times New Roman"/>
          <w:b w:val="0"/>
          <w:color w:val="221F1F"/>
          <w:spacing w:val="7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destinados</w:t>
      </w:r>
      <w:r>
        <w:rPr>
          <w:rFonts w:ascii="Times New Roman" w:hAnsi="Times New Roman" w:eastAsia="Times New Roman"/>
          <w:b w:val="0"/>
          <w:color w:val="221F1F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ésta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43" w:after="12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encargándose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249" w:after="3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Elaborar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integrar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revisar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autorizar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expedientes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relativos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ejercicio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cada</w:t>
      </w:r>
    </w:p>
    <w:p>
      <w:pPr>
        <w:widowControl/>
        <w:wordWrap w:val="0"/>
        <w:autoSpaceDE w:val="0"/>
        <w:autoSpaceDN w:val="0"/>
        <w:spacing w:line="211" w:lineRule="exact" w:before="60" w:after="144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obra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lleve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cabo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dependencia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materia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edificación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88" w:after="128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Analizar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validar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anteproyectos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edificación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obras</w:t>
      </w:r>
      <w:r>
        <w:rPr>
          <w:rFonts w:ascii="Times New Roman" w:hAnsi="Times New Roman" w:eastAsia="Times New Roman"/>
          <w:b w:val="0"/>
          <w:color w:val="221F1F"/>
          <w:spacing w:val="14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públicas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municipales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57" w:after="14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Participar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procesos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licitación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obra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conformidad</w:t>
      </w:r>
    </w:p>
    <w:p>
      <w:pPr>
        <w:widowControl/>
        <w:wordWrap w:val="0"/>
        <w:autoSpaceDE w:val="0"/>
        <w:autoSpaceDN w:val="0"/>
        <w:spacing w:line="211" w:lineRule="exact" w:before="29" w:after="137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dispuesto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marco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jurídico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aplicable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3" w:after="2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IV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0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Participar</w:t>
      </w:r>
      <w:r>
        <w:rPr>
          <w:rFonts w:ascii="Times New Roman" w:hAnsi="Times New Roman" w:eastAsia="Times New Roman"/>
          <w:b w:val="0"/>
          <w:color w:val="221F1F"/>
          <w:spacing w:val="10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como</w:t>
      </w:r>
      <w:r>
        <w:rPr>
          <w:rFonts w:ascii="Times New Roman" w:hAnsi="Times New Roman" w:eastAsia="Times New Roman"/>
          <w:b w:val="0"/>
          <w:color w:val="221F1F"/>
          <w:spacing w:val="10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representante</w:t>
      </w:r>
      <w:r>
        <w:rPr>
          <w:rFonts w:ascii="Times New Roman" w:hAnsi="Times New Roman" w:eastAsia="Times New Roman"/>
          <w:b w:val="0"/>
          <w:color w:val="221F1F"/>
          <w:spacing w:val="10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técnico</w:t>
      </w:r>
      <w:r>
        <w:rPr>
          <w:rFonts w:ascii="Times New Roman" w:hAnsi="Times New Roman" w:eastAsia="Times New Roman"/>
          <w:b w:val="0"/>
          <w:color w:val="221F1F"/>
          <w:spacing w:val="10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10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10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proceso</w:t>
      </w:r>
      <w:r>
        <w:rPr>
          <w:rFonts w:ascii="Times New Roman" w:hAnsi="Times New Roman" w:eastAsia="Times New Roman"/>
          <w:b w:val="0"/>
          <w:color w:val="221F1F"/>
          <w:spacing w:val="10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0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licitación</w:t>
      </w:r>
      <w:r>
        <w:rPr>
          <w:rFonts w:ascii="Times New Roman" w:hAnsi="Times New Roman" w:eastAsia="Times New Roman"/>
          <w:b w:val="0"/>
          <w:color w:val="221F1F"/>
          <w:spacing w:val="10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pública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45" w:after="24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concursos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adjudicación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contratos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obras</w:t>
      </w:r>
      <w:r>
        <w:rPr>
          <w:rFonts w:ascii="Times New Roman" w:hAnsi="Times New Roman" w:eastAsia="Times New Roman"/>
          <w:b w:val="0"/>
          <w:color w:val="221F1F"/>
          <w:spacing w:val="5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cargo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Dirección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Obras</w:t>
      </w:r>
    </w:p>
    <w:p>
      <w:pPr>
        <w:widowControl/>
        <w:wordWrap w:val="0"/>
        <w:autoSpaceDE w:val="0"/>
        <w:autoSpaceDN w:val="0"/>
        <w:spacing w:line="211" w:lineRule="exact" w:before="48" w:after="146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Públicas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vigilando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respete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normatividad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establecida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93" w:after="2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Supervisar</w:t>
      </w:r>
      <w:r>
        <w:rPr>
          <w:rFonts w:ascii="Times New Roman" w:hAnsi="Times New Roman" w:eastAsia="Times New Roman"/>
          <w:b w:val="0"/>
          <w:color w:val="221F1F"/>
          <w:spacing w:val="3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administrar</w:t>
      </w:r>
      <w:r>
        <w:rPr>
          <w:rFonts w:ascii="Times New Roman" w:hAnsi="Times New Roman" w:eastAsia="Times New Roman"/>
          <w:b w:val="0"/>
          <w:color w:val="221F1F"/>
          <w:spacing w:val="3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ejecución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obras</w:t>
      </w:r>
      <w:r>
        <w:rPr>
          <w:rFonts w:ascii="Times New Roman" w:hAnsi="Times New Roman" w:eastAsia="Times New Roman"/>
          <w:b w:val="0"/>
          <w:color w:val="221F1F"/>
          <w:spacing w:val="3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públicas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cargo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así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como</w:t>
      </w:r>
    </w:p>
    <w:p>
      <w:pPr>
        <w:widowControl/>
        <w:wordWrap w:val="0"/>
        <w:autoSpaceDE w:val="0"/>
        <w:autoSpaceDN w:val="0"/>
        <w:spacing w:line="211" w:lineRule="exact" w:before="45" w:after="782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autorizar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documentación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relativa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pagos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programados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hasta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total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finiquito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;</w:t>
      </w:r>
    </w:p>
    <w:p>
      <w:pPr>
        <w:widowControl/>
        <w:wordWrap w:val="0"/>
        <w:autoSpaceDE w:val="0"/>
        <w:autoSpaceDN w:val="0"/>
        <w:spacing w:line="240" w:lineRule="exact" w:before="1565" w:after="0"/>
        <w:ind w:left="8073" w:right="0" w:firstLine="0"/>
        <w:jc w:val="left"/>
      </w:pPr>
      <w:r>
        <w:rPr>
          <w:rFonts w:ascii="Calibri" w:hAnsi="Calibri" w:eastAsia="Calibri"/>
          <w:b w:val="0"/>
          <w:i w:val="0"/>
          <w:color w:val="8495AF"/>
          <w:sz w:val="24"/>
        </w:rPr>
        <w:t>P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á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g</w:t>
      </w:r>
      <w:r>
        <w:rPr>
          <w:rFonts w:ascii="Calibri" w:hAnsi="Calibri" w:eastAsia="Calibri"/>
          <w:b w:val="0"/>
          <w:i w:val="0"/>
          <w:color w:val="8495AF"/>
          <w:spacing w:val="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i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n</w:t>
      </w:r>
      <w:r>
        <w:rPr>
          <w:rFonts w:ascii="Calibri" w:hAnsi="Calibri" w:eastAsia="Calibri"/>
          <w:b w:val="0"/>
          <w:i w:val="0"/>
          <w:color w:val="8495AF"/>
          <w:spacing w:val="7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a</w:t>
      </w:r>
      <w:r>
        <w:rPr>
          <w:rFonts w:ascii="Times New Roman" w:hAnsi="Times New Roman" w:eastAsia="Times New Roman"/>
          <w:b w:val="0"/>
          <w:color w:val="313D4F"/>
          <w:spacing w:val="5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101"/>
          <w:sz w:val="24"/>
        </w:rPr>
        <w:t>48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spacing w:val="-3"/>
          <w:sz w:val="24"/>
        </w:rPr>
        <w:t>|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99"/>
          <w:sz w:val="24"/>
        </w:rPr>
        <w:t>120</w:t>
      </w:r>
    </w:p>
    <w:p>
      <w:pPr>
        <w:spacing w:after="0"/>
        <w:sectPr>
          <w:pgSz w:w="11921" w:h="16841"/>
          <w:pgMar w:top="0" w:right="0" w:bottom="0" w:left="0" w:header="720" w:footer="720" w:gutter="0"/>
          <w:cols w:space="720" w:num="1" w:equalWidth="0">
            <w:col w:w="11921" w:space="0"/>
          </w:cols>
          <w:docGrid w:linePitch="360"/>
        </w:sectPr>
      </w:pPr>
    </w:p>
    <w:p>
      <w:pPr>
        <w:widowControl/>
        <w:wordWrap w:val="0"/>
        <w:autoSpaceDE w:val="0"/>
        <w:autoSpaceDN w:val="0"/>
        <w:spacing w:line="14" w:lineRule="exact" w:before="0" w:after="349"/>
        <w:ind w:left="0" w:right="0"/>
      </w:pP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958214</wp:posOffset>
            </wp:positionH>
            <wp:positionV relativeFrom="page">
              <wp:posOffset>143510</wp:posOffset>
            </wp:positionV>
            <wp:extent cx="922020" cy="843915"/>
            <wp:wrapNone/>
            <wp:docPr id="49" name="Picture 49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22020" cy="84391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/>
        <w:wordWrap w:val="0"/>
        <w:autoSpaceDE w:val="0"/>
        <w:autoSpaceDN w:val="0"/>
        <w:spacing w:line="211" w:lineRule="exact" w:before="726" w:after="14"/>
        <w:ind w:left="391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REGLAMENTO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-2"/>
          <w:sz w:val="21"/>
        </w:rPr>
        <w:t>LA</w:t>
      </w:r>
      <w:r>
        <w:rPr>
          <w:rFonts w:ascii="Times New Roman" w:hAnsi="Times New Roman" w:eastAsia="Times New Roman"/>
          <w:b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ADMINISTRACIÓN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2"/>
          <w:sz w:val="21"/>
        </w:rPr>
        <w:t>DEL</w:t>
      </w:r>
    </w:p>
    <w:p>
      <w:pPr>
        <w:widowControl/>
        <w:wordWrap w:val="0"/>
        <w:autoSpaceDE w:val="0"/>
        <w:autoSpaceDN w:val="0"/>
        <w:spacing w:line="211" w:lineRule="exact" w:before="29" w:after="365"/>
        <w:ind w:left="4172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MUNICIPIO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MEXICALI</w:t>
      </w:r>
      <w:r>
        <w:rPr>
          <w:rFonts w:ascii="Arial" w:hAnsi="Arial" w:eastAsia="Arial"/>
          <w:b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BAJA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CALIFORNIA</w:t>
      </w:r>
    </w:p>
    <w:p>
      <w:pPr>
        <w:widowControl/>
        <w:wordWrap w:val="0"/>
        <w:autoSpaceDE w:val="0"/>
        <w:autoSpaceDN w:val="0"/>
        <w:spacing w:line="211" w:lineRule="exact" w:before="731" w:after="1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VI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Llevar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seguimiento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control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contratos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convenios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anotación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acciones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38" w:after="1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control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estimaciones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obra</w:t>
      </w:r>
      <w:r>
        <w:rPr>
          <w:rFonts w:ascii="Arial" w:hAnsi="Arial" w:eastAsia="Arial"/>
          <w:b w:val="0"/>
          <w:i w:val="0"/>
          <w:color w:val="221F1F"/>
          <w:w w:val="98"/>
          <w:sz w:val="21"/>
        </w:rPr>
        <w:t>;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hacerse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responsable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acciones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desempeñadas</w:t>
      </w:r>
    </w:p>
    <w:p>
      <w:pPr>
        <w:widowControl/>
        <w:wordWrap w:val="0"/>
        <w:autoSpaceDE w:val="0"/>
        <w:autoSpaceDN w:val="0"/>
        <w:spacing w:line="211" w:lineRule="exact" w:before="38" w:after="1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departamento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así</w:t>
      </w:r>
      <w:r>
        <w:rPr>
          <w:rFonts w:ascii="Times New Roman" w:hAnsi="Times New Roman" w:eastAsia="Times New Roman"/>
          <w:b w:val="0"/>
          <w:color w:val="221F1F"/>
          <w:spacing w:val="3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como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solventar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observaciones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realicen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órganos</w:t>
      </w:r>
    </w:p>
    <w:p>
      <w:pPr>
        <w:widowControl/>
        <w:wordWrap w:val="0"/>
        <w:autoSpaceDE w:val="0"/>
        <w:autoSpaceDN w:val="0"/>
        <w:spacing w:line="211" w:lineRule="exact" w:before="38" w:after="134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acreditados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ello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tres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órdenes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gobierno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y</w:t>
      </w:r>
    </w:p>
    <w:p>
      <w:pPr>
        <w:widowControl/>
        <w:wordWrap w:val="0"/>
        <w:autoSpaceDE w:val="0"/>
        <w:autoSpaceDN w:val="0"/>
        <w:spacing w:line="211" w:lineRule="exact" w:before="269" w:after="3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VII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Realizar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actos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protocolarios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entrega</w:t>
      </w:r>
      <w:r>
        <w:rPr>
          <w:rFonts w:ascii="Arial" w:hAnsi="Arial" w:eastAsia="Arial"/>
          <w:b w:val="0"/>
          <w:i w:val="0"/>
          <w:color w:val="221F1F"/>
          <w:sz w:val="21"/>
        </w:rPr>
        <w:t>-</w:t>
      </w:r>
      <w:r>
        <w:rPr>
          <w:rFonts w:ascii="Arial" w:hAnsi="Arial" w:eastAsia="Arial"/>
          <w:b w:val="0"/>
          <w:i w:val="0"/>
          <w:color w:val="221F1F"/>
          <w:sz w:val="21"/>
        </w:rPr>
        <w:t>recepción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obras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ejecutadas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al</w:t>
      </w:r>
    </w:p>
    <w:p>
      <w:pPr>
        <w:widowControl/>
        <w:wordWrap w:val="0"/>
        <w:autoSpaceDE w:val="0"/>
        <w:autoSpaceDN w:val="0"/>
        <w:spacing w:line="211" w:lineRule="exact" w:before="60" w:after="121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organismo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habrá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operarlas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.</w:t>
      </w:r>
    </w:p>
    <w:p>
      <w:pPr>
        <w:widowControl/>
        <w:wordWrap w:val="0"/>
        <w:autoSpaceDE w:val="0"/>
        <w:autoSpaceDN w:val="0"/>
        <w:spacing w:line="199" w:lineRule="exact" w:before="243" w:after="229"/>
        <w:ind w:left="5000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Artículo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reformado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>06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02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2004</w:t>
      </w:r>
      <w:r>
        <w:rPr>
          <w:rFonts w:ascii="Arial" w:hAnsi="Arial" w:eastAsia="Arial"/>
          <w:b w:val="0"/>
          <w:i/>
          <w:color w:val="0C7D3E"/>
          <w:sz w:val="20"/>
        </w:rPr>
        <w:t>;</w:t>
      </w:r>
      <w:r>
        <w:rPr>
          <w:rFonts w:ascii="Arial" w:hAnsi="Arial" w:eastAsia="Arial"/>
          <w:b w:val="0"/>
          <w:i/>
          <w:color w:val="0C7D3E"/>
          <w:spacing w:val="-1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26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03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2004</w:t>
      </w:r>
      <w:r>
        <w:rPr>
          <w:rFonts w:ascii="Arial" w:hAnsi="Arial" w:eastAsia="Arial"/>
          <w:b w:val="0"/>
          <w:i/>
          <w:color w:val="0C7D3E"/>
          <w:spacing w:val="1"/>
          <w:sz w:val="20"/>
        </w:rPr>
        <w:t>;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10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12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2004</w:t>
      </w:r>
    </w:p>
    <w:p>
      <w:pPr>
        <w:widowControl/>
        <w:wordWrap w:val="0"/>
        <w:autoSpaceDE w:val="0"/>
        <w:autoSpaceDN w:val="0"/>
        <w:spacing w:line="212" w:lineRule="exact" w:before="458" w:after="20"/>
        <w:ind w:left="2283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Artículo</w:t>
      </w:r>
      <w:r>
        <w:rPr>
          <w:rFonts w:ascii="Times New Roman" w:hAnsi="Times New Roman" w:eastAsia="Times New Roman"/>
          <w:b/>
          <w:color w:val="221F1F"/>
          <w:spacing w:val="2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69</w:t>
      </w:r>
      <w:r>
        <w:rPr>
          <w:rFonts w:ascii="Times New Roman" w:hAnsi="Times New Roman" w:eastAsia="Times New Roman"/>
          <w:b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BIS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Departamento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Ejecución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Control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Obra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Vial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tendrá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como</w:t>
      </w:r>
    </w:p>
    <w:p>
      <w:pPr>
        <w:widowControl/>
        <w:wordWrap w:val="0"/>
        <w:autoSpaceDE w:val="0"/>
        <w:autoSpaceDN w:val="0"/>
        <w:spacing w:line="211" w:lineRule="exact" w:before="39" w:after="1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función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planear</w:t>
      </w:r>
      <w:r>
        <w:rPr>
          <w:rFonts w:ascii="Arial" w:hAnsi="Arial" w:eastAsia="Arial"/>
          <w:b w:val="0"/>
          <w:i w:val="0"/>
          <w:color w:val="221F1F"/>
          <w:w w:val="98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programar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ejecutar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controlar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obra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renglón</w:t>
      </w:r>
    </w:p>
    <w:p>
      <w:pPr>
        <w:widowControl/>
        <w:wordWrap w:val="0"/>
        <w:autoSpaceDE w:val="0"/>
        <w:autoSpaceDN w:val="0"/>
        <w:spacing w:line="211" w:lineRule="exact" w:before="38" w:after="2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construcción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reconstrucción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modernización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remodelación</w:t>
      </w:r>
      <w:r>
        <w:rPr>
          <w:rFonts w:ascii="Times New Roman" w:hAnsi="Times New Roman" w:eastAsia="Times New Roman"/>
          <w:b w:val="0"/>
          <w:color w:val="221F1F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vialidades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para</w:t>
      </w:r>
    </w:p>
    <w:p>
      <w:pPr>
        <w:widowControl/>
        <w:wordWrap w:val="0"/>
        <w:autoSpaceDE w:val="0"/>
        <w:autoSpaceDN w:val="0"/>
        <w:spacing w:line="211" w:lineRule="exact" w:before="41" w:after="14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eficientar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uso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recursos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destinados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ésta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encargándose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Arial" w:hAnsi="Arial" w:eastAsia="Arial"/>
          <w:b w:val="0"/>
          <w:i w:val="0"/>
          <w:color w:val="221F1F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297" w:after="2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Elaborar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integrar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revisar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autorizar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expedientes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relativos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ejercicio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cada</w:t>
      </w:r>
    </w:p>
    <w:p>
      <w:pPr>
        <w:widowControl/>
        <w:wordWrap w:val="0"/>
        <w:autoSpaceDE w:val="0"/>
        <w:autoSpaceDN w:val="0"/>
        <w:spacing w:line="211" w:lineRule="exact" w:before="45" w:after="2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obra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lleve</w:t>
      </w:r>
      <w:r>
        <w:rPr>
          <w:rFonts w:ascii="Times New Roman" w:hAnsi="Times New Roman" w:eastAsia="Times New Roman"/>
          <w:b w:val="0"/>
          <w:color w:val="221F1F"/>
          <w:spacing w:val="5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cabo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dependencia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materia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construcción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reconstrucción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45" w:after="126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modernización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remodelación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vialidades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52" w:after="12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Analizar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validar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anteproyectos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viales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obras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públicas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municipales</w:t>
      </w:r>
      <w:r>
        <w:rPr>
          <w:rFonts w:ascii="Arial" w:hAnsi="Arial" w:eastAsia="Arial"/>
          <w:b w:val="0"/>
          <w:i w:val="0"/>
          <w:color w:val="221F1F"/>
          <w:spacing w:val="4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49" w:after="2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III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Integrar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toda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documentación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genera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cada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proceso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fin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contar</w:t>
      </w:r>
      <w:r>
        <w:rPr>
          <w:rFonts w:ascii="Times New Roman" w:hAnsi="Times New Roman" w:eastAsia="Times New Roman"/>
          <w:b w:val="0"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con</w:t>
      </w:r>
    </w:p>
    <w:p>
      <w:pPr>
        <w:widowControl/>
        <w:wordWrap w:val="0"/>
        <w:autoSpaceDE w:val="0"/>
        <w:autoSpaceDN w:val="0"/>
        <w:spacing w:line="211" w:lineRule="exact" w:before="45" w:after="2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historial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cada</w:t>
      </w:r>
      <w:r>
        <w:rPr>
          <w:rFonts w:ascii="Times New Roman" w:hAnsi="Times New Roman" w:eastAsia="Times New Roman"/>
          <w:b w:val="0"/>
          <w:color w:val="221F1F"/>
          <w:spacing w:val="5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obra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desde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análisis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viabilidad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hasta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adjudicación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45" w:after="132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cumpliendo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normatividad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aplicable</w:t>
      </w:r>
      <w:r>
        <w:rPr>
          <w:rFonts w:ascii="Arial" w:hAnsi="Arial" w:eastAsia="Arial"/>
          <w:b w:val="0"/>
          <w:i w:val="0"/>
          <w:color w:val="221F1F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64" w:after="2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IV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0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Participar</w:t>
      </w:r>
      <w:r>
        <w:rPr>
          <w:rFonts w:ascii="Times New Roman" w:hAnsi="Times New Roman" w:eastAsia="Times New Roman"/>
          <w:b w:val="0"/>
          <w:color w:val="221F1F"/>
          <w:spacing w:val="10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como</w:t>
      </w:r>
      <w:r>
        <w:rPr>
          <w:rFonts w:ascii="Times New Roman" w:hAnsi="Times New Roman" w:eastAsia="Times New Roman"/>
          <w:b w:val="0"/>
          <w:color w:val="221F1F"/>
          <w:spacing w:val="10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representante</w:t>
      </w:r>
      <w:r>
        <w:rPr>
          <w:rFonts w:ascii="Times New Roman" w:hAnsi="Times New Roman" w:eastAsia="Times New Roman"/>
          <w:b w:val="0"/>
          <w:color w:val="221F1F"/>
          <w:spacing w:val="10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técnico</w:t>
      </w:r>
      <w:r>
        <w:rPr>
          <w:rFonts w:ascii="Times New Roman" w:hAnsi="Times New Roman" w:eastAsia="Times New Roman"/>
          <w:b w:val="0"/>
          <w:color w:val="221F1F"/>
          <w:spacing w:val="10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10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10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proceso</w:t>
      </w:r>
      <w:r>
        <w:rPr>
          <w:rFonts w:ascii="Times New Roman" w:hAnsi="Times New Roman" w:eastAsia="Times New Roman"/>
          <w:b w:val="0"/>
          <w:color w:val="221F1F"/>
          <w:spacing w:val="10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0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licitación</w:t>
      </w:r>
      <w:r>
        <w:rPr>
          <w:rFonts w:ascii="Times New Roman" w:hAnsi="Times New Roman" w:eastAsia="Times New Roman"/>
          <w:b w:val="0"/>
          <w:color w:val="221F1F"/>
          <w:spacing w:val="10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pública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45" w:after="2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concursos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adjudicación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contratos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obras</w:t>
      </w:r>
      <w:r>
        <w:rPr>
          <w:rFonts w:ascii="Times New Roman" w:hAnsi="Times New Roman" w:eastAsia="Times New Roman"/>
          <w:b w:val="0"/>
          <w:color w:val="221F1F"/>
          <w:spacing w:val="5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cargo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Dirección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Obras</w:t>
      </w:r>
    </w:p>
    <w:p>
      <w:pPr>
        <w:widowControl/>
        <w:wordWrap w:val="0"/>
        <w:autoSpaceDE w:val="0"/>
        <w:autoSpaceDN w:val="0"/>
        <w:spacing w:line="211" w:lineRule="exact" w:before="46" w:after="13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Públicas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vigilando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respete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normatividad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establecida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66" w:after="2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Supervisar</w:t>
      </w:r>
      <w:r>
        <w:rPr>
          <w:rFonts w:ascii="Times New Roman" w:hAnsi="Times New Roman" w:eastAsia="Times New Roman"/>
          <w:b w:val="0"/>
          <w:color w:val="221F1F"/>
          <w:spacing w:val="3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administrar</w:t>
      </w:r>
      <w:r>
        <w:rPr>
          <w:rFonts w:ascii="Times New Roman" w:hAnsi="Times New Roman" w:eastAsia="Times New Roman"/>
          <w:b w:val="0"/>
          <w:color w:val="221F1F"/>
          <w:spacing w:val="3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ejecución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obras</w:t>
      </w:r>
      <w:r>
        <w:rPr>
          <w:rFonts w:ascii="Times New Roman" w:hAnsi="Times New Roman" w:eastAsia="Times New Roman"/>
          <w:b w:val="0"/>
          <w:color w:val="221F1F"/>
          <w:spacing w:val="3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públicas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cargo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así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como</w:t>
      </w:r>
    </w:p>
    <w:p>
      <w:pPr>
        <w:widowControl/>
        <w:wordWrap w:val="0"/>
        <w:autoSpaceDE w:val="0"/>
        <w:autoSpaceDN w:val="0"/>
        <w:spacing w:line="211" w:lineRule="exact" w:before="45" w:after="131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autorizar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documentación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relativa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pagos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programados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hasta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total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finiquito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61" w:after="21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VI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Llevar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seguimiento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control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contratos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convenios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anotación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acciones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4"/>
          <w:sz w:val="21"/>
        </w:rPr>
        <w:t>y</w:t>
      </w:r>
    </w:p>
    <w:p>
      <w:pPr>
        <w:widowControl/>
        <w:wordWrap w:val="0"/>
        <w:autoSpaceDE w:val="0"/>
        <w:autoSpaceDN w:val="0"/>
        <w:spacing w:line="211" w:lineRule="exact" w:before="43" w:after="2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control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estimaciones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obra</w:t>
      </w:r>
      <w:r>
        <w:rPr>
          <w:rFonts w:ascii="Arial" w:hAnsi="Arial" w:eastAsia="Arial"/>
          <w:b w:val="0"/>
          <w:i w:val="0"/>
          <w:color w:val="221F1F"/>
          <w:w w:val="98"/>
          <w:sz w:val="21"/>
        </w:rPr>
        <w:t>;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hacerse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responsable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acciones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desempeñadas</w:t>
      </w:r>
    </w:p>
    <w:p>
      <w:pPr>
        <w:widowControl/>
        <w:wordWrap w:val="0"/>
        <w:autoSpaceDE w:val="0"/>
        <w:autoSpaceDN w:val="0"/>
        <w:spacing w:line="211" w:lineRule="exact" w:before="41" w:after="21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departamento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así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como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solventar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observaciones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realicen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órganos</w:t>
      </w:r>
    </w:p>
    <w:p>
      <w:pPr>
        <w:widowControl/>
        <w:wordWrap w:val="0"/>
        <w:autoSpaceDE w:val="0"/>
        <w:autoSpaceDN w:val="0"/>
        <w:spacing w:line="211" w:lineRule="exact" w:before="43" w:after="151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acreditados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ello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tres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órdenes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gobierno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y</w:t>
      </w:r>
    </w:p>
    <w:p>
      <w:pPr>
        <w:widowControl/>
        <w:wordWrap w:val="0"/>
        <w:autoSpaceDE w:val="0"/>
        <w:autoSpaceDN w:val="0"/>
        <w:spacing w:line="211" w:lineRule="exact" w:before="302" w:after="2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VII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Realizar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actos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protocolarios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entrega</w:t>
      </w:r>
      <w:r>
        <w:rPr>
          <w:rFonts w:ascii="Arial" w:hAnsi="Arial" w:eastAsia="Arial"/>
          <w:b w:val="0"/>
          <w:i w:val="0"/>
          <w:color w:val="221F1F"/>
          <w:sz w:val="21"/>
        </w:rPr>
        <w:t>-</w:t>
      </w:r>
      <w:r>
        <w:rPr>
          <w:rFonts w:ascii="Arial" w:hAnsi="Arial" w:eastAsia="Arial"/>
          <w:b w:val="0"/>
          <w:i w:val="0"/>
          <w:color w:val="221F1F"/>
          <w:sz w:val="21"/>
        </w:rPr>
        <w:t>recepción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obras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ejecutadas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al</w:t>
      </w:r>
    </w:p>
    <w:p>
      <w:pPr>
        <w:widowControl/>
        <w:wordWrap w:val="0"/>
        <w:autoSpaceDE w:val="0"/>
        <w:autoSpaceDN w:val="0"/>
        <w:spacing w:line="211" w:lineRule="exact" w:before="50" w:after="12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organismo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habrá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operarlas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.</w:t>
      </w:r>
    </w:p>
    <w:p>
      <w:pPr>
        <w:widowControl/>
        <w:wordWrap w:val="0"/>
        <w:autoSpaceDE w:val="0"/>
        <w:autoSpaceDN w:val="0"/>
        <w:spacing w:line="199" w:lineRule="exact" w:before="245" w:after="241"/>
        <w:ind w:left="7216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Artículo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adicionado</w:t>
      </w:r>
      <w:r>
        <w:rPr>
          <w:rFonts w:ascii="Arial" w:hAnsi="Arial" w:eastAsia="Arial"/>
          <w:b w:val="0"/>
          <w:i/>
          <w:color w:val="0C7D3E"/>
          <w:spacing w:val="1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>06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02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2004</w:t>
      </w:r>
    </w:p>
    <w:p>
      <w:pPr>
        <w:widowControl/>
        <w:wordWrap w:val="0"/>
        <w:autoSpaceDE w:val="0"/>
        <w:autoSpaceDN w:val="0"/>
        <w:spacing w:line="212" w:lineRule="exact" w:before="482" w:after="24"/>
        <w:ind w:left="2283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Artículo</w:t>
      </w:r>
      <w:r>
        <w:rPr>
          <w:rFonts w:ascii="Times New Roman" w:hAnsi="Times New Roman" w:eastAsia="Times New Roman"/>
          <w:b/>
          <w:color w:val="221F1F"/>
          <w:spacing w:val="7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70</w:t>
      </w:r>
      <w:r>
        <w:rPr>
          <w:rFonts w:ascii="Arial" w:hAnsi="Arial" w:eastAsia="Arial"/>
          <w:b/>
          <w:i w:val="0"/>
          <w:color w:val="221F1F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7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Departamento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Mantenimiento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7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Vialidades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le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corresponderá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49" w:after="26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implementar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programas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conservación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mantenimiento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vialidades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garantizar</w:t>
      </w:r>
    </w:p>
    <w:p>
      <w:pPr>
        <w:widowControl/>
        <w:wordWrap w:val="0"/>
        <w:autoSpaceDE w:val="0"/>
        <w:autoSpaceDN w:val="0"/>
        <w:spacing w:line="211" w:lineRule="exact" w:before="53" w:after="158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flujo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vehicular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encargándose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317" w:after="27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Elaborar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ejecutar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programas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riego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conformación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vialidades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no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cuentan</w:t>
      </w:r>
    </w:p>
    <w:p>
      <w:pPr>
        <w:widowControl/>
        <w:wordWrap w:val="0"/>
        <w:autoSpaceDE w:val="0"/>
        <w:autoSpaceDN w:val="0"/>
        <w:spacing w:line="211" w:lineRule="exact" w:before="55" w:after="128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pavimentación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57" w:after="2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Elaborar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coordinar</w:t>
      </w:r>
      <w:r>
        <w:rPr>
          <w:rFonts w:ascii="Times New Roman" w:hAnsi="Times New Roman" w:eastAsia="Times New Roman"/>
          <w:b w:val="0"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ejecutar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programas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conservación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mantenimiento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vial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41" w:after="2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mediante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un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programa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administración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pavimentos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así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como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dar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cumplimiento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a</w:t>
      </w:r>
    </w:p>
    <w:p>
      <w:pPr>
        <w:widowControl/>
        <w:wordWrap w:val="0"/>
        <w:autoSpaceDE w:val="0"/>
        <w:autoSpaceDN w:val="0"/>
        <w:spacing w:line="211" w:lineRule="exact" w:before="41" w:after="2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peticiones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solicitudes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ciudadanía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través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diferentes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programas</w:t>
      </w:r>
    </w:p>
    <w:p>
      <w:pPr>
        <w:widowControl/>
        <w:wordWrap w:val="0"/>
        <w:autoSpaceDE w:val="0"/>
        <w:autoSpaceDN w:val="0"/>
        <w:spacing w:line="211" w:lineRule="exact" w:before="41" w:after="48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implementados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administración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</w:t>
      </w:r>
    </w:p>
    <w:p>
      <w:pPr>
        <w:widowControl/>
        <w:wordWrap w:val="0"/>
        <w:autoSpaceDE w:val="0"/>
        <w:autoSpaceDN w:val="0"/>
        <w:spacing w:line="240" w:lineRule="exact" w:before="979" w:after="0"/>
        <w:ind w:left="8073" w:right="0" w:firstLine="0"/>
        <w:jc w:val="left"/>
      </w:pPr>
      <w:r>
        <w:rPr>
          <w:rFonts w:ascii="Calibri" w:hAnsi="Calibri" w:eastAsia="Calibri"/>
          <w:b w:val="0"/>
          <w:i w:val="0"/>
          <w:color w:val="8495AF"/>
          <w:sz w:val="24"/>
        </w:rPr>
        <w:t>P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á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g</w:t>
      </w:r>
      <w:r>
        <w:rPr>
          <w:rFonts w:ascii="Calibri" w:hAnsi="Calibri" w:eastAsia="Calibri"/>
          <w:b w:val="0"/>
          <w:i w:val="0"/>
          <w:color w:val="8495AF"/>
          <w:spacing w:val="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i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n</w:t>
      </w:r>
      <w:r>
        <w:rPr>
          <w:rFonts w:ascii="Calibri" w:hAnsi="Calibri" w:eastAsia="Calibri"/>
          <w:b w:val="0"/>
          <w:i w:val="0"/>
          <w:color w:val="8495AF"/>
          <w:spacing w:val="7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a</w:t>
      </w:r>
      <w:r>
        <w:rPr>
          <w:rFonts w:ascii="Times New Roman" w:hAnsi="Times New Roman" w:eastAsia="Times New Roman"/>
          <w:b w:val="0"/>
          <w:color w:val="313D4F"/>
          <w:spacing w:val="5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101"/>
          <w:sz w:val="24"/>
        </w:rPr>
        <w:t>49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spacing w:val="-3"/>
          <w:sz w:val="24"/>
        </w:rPr>
        <w:t>|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99"/>
          <w:sz w:val="24"/>
        </w:rPr>
        <w:t>120</w:t>
      </w:r>
    </w:p>
    <w:p>
      <w:pPr>
        <w:spacing w:after="0"/>
        <w:sectPr>
          <w:pgSz w:w="11921" w:h="16841"/>
          <w:pgMar w:top="0" w:right="0" w:bottom="0" w:left="0" w:header="720" w:footer="720" w:gutter="0"/>
          <w:cols w:space="720" w:num="1" w:equalWidth="0">
            <w:col w:w="11921" w:space="0"/>
          </w:cols>
          <w:docGrid w:linePitch="360"/>
        </w:sectPr>
      </w:pPr>
    </w:p>
    <w:p>
      <w:pPr>
        <w:widowControl/>
        <w:wordWrap w:val="0"/>
        <w:autoSpaceDE w:val="0"/>
        <w:autoSpaceDN w:val="0"/>
        <w:spacing w:line="14" w:lineRule="exact" w:before="0" w:after="349"/>
        <w:ind w:left="0" w:right="0"/>
      </w:pP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958214</wp:posOffset>
            </wp:positionH>
            <wp:positionV relativeFrom="page">
              <wp:posOffset>143510</wp:posOffset>
            </wp:positionV>
            <wp:extent cx="922020" cy="843915"/>
            <wp:wrapNone/>
            <wp:docPr id="50" name="Picture 50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22020" cy="84391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/>
        <w:wordWrap w:val="0"/>
        <w:autoSpaceDE w:val="0"/>
        <w:autoSpaceDN w:val="0"/>
        <w:spacing w:line="211" w:lineRule="exact" w:before="726" w:after="14"/>
        <w:ind w:left="391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REGLAMENTO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-2"/>
          <w:sz w:val="21"/>
        </w:rPr>
        <w:t>LA</w:t>
      </w:r>
      <w:r>
        <w:rPr>
          <w:rFonts w:ascii="Times New Roman" w:hAnsi="Times New Roman" w:eastAsia="Times New Roman"/>
          <w:b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ADMINISTRACIÓN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2"/>
          <w:sz w:val="21"/>
        </w:rPr>
        <w:t>DEL</w:t>
      </w:r>
    </w:p>
    <w:p>
      <w:pPr>
        <w:widowControl/>
        <w:wordWrap w:val="0"/>
        <w:autoSpaceDE w:val="0"/>
        <w:autoSpaceDN w:val="0"/>
        <w:spacing w:line="211" w:lineRule="exact" w:before="29" w:after="394"/>
        <w:ind w:left="4172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MUNICIPIO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MEXICALI</w:t>
      </w:r>
      <w:r>
        <w:rPr>
          <w:rFonts w:ascii="Arial" w:hAnsi="Arial" w:eastAsia="Arial"/>
          <w:b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BAJA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CALIFORNIA</w:t>
      </w:r>
    </w:p>
    <w:p>
      <w:pPr>
        <w:widowControl/>
        <w:wordWrap w:val="0"/>
        <w:autoSpaceDE w:val="0"/>
        <w:autoSpaceDN w:val="0"/>
        <w:spacing w:line="211" w:lineRule="exact" w:before="789" w:after="2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III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8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Efectuar</w:t>
      </w:r>
      <w:r>
        <w:rPr>
          <w:rFonts w:ascii="Times New Roman" w:hAnsi="Times New Roman" w:eastAsia="Times New Roman"/>
          <w:b w:val="0"/>
          <w:color w:val="221F1F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revisiones</w:t>
      </w:r>
      <w:r>
        <w:rPr>
          <w:rFonts w:ascii="Times New Roman" w:hAnsi="Times New Roman" w:eastAsia="Times New Roman"/>
          <w:b w:val="0"/>
          <w:color w:val="221F1F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8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campo</w:t>
      </w:r>
      <w:r>
        <w:rPr>
          <w:rFonts w:ascii="Times New Roman" w:hAnsi="Times New Roman" w:eastAsia="Times New Roman"/>
          <w:b w:val="0"/>
          <w:color w:val="221F1F"/>
          <w:spacing w:val="8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detectar</w:t>
      </w:r>
      <w:r>
        <w:rPr>
          <w:rFonts w:ascii="Times New Roman" w:hAnsi="Times New Roman" w:eastAsia="Times New Roman"/>
          <w:b w:val="0"/>
          <w:color w:val="221F1F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vialidades</w:t>
      </w:r>
      <w:r>
        <w:rPr>
          <w:rFonts w:ascii="Times New Roman" w:hAnsi="Times New Roman" w:eastAsia="Times New Roman"/>
          <w:b w:val="0"/>
          <w:color w:val="221F1F"/>
          <w:spacing w:val="8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evaluar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priorizar</w:t>
      </w:r>
      <w:r>
        <w:rPr>
          <w:rFonts w:ascii="Times New Roman" w:hAnsi="Times New Roman" w:eastAsia="Times New Roman"/>
          <w:b w:val="0"/>
          <w:color w:val="221F1F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</w:p>
    <w:p>
      <w:pPr>
        <w:widowControl/>
        <w:wordWrap w:val="0"/>
        <w:autoSpaceDE w:val="0"/>
        <w:autoSpaceDN w:val="0"/>
        <w:spacing w:line="211" w:lineRule="exact" w:before="57" w:after="128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programar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mantenimiento</w:t>
      </w:r>
      <w:r>
        <w:rPr>
          <w:rFonts w:ascii="Arial" w:hAnsi="Arial" w:eastAsia="Arial"/>
          <w:b w:val="0"/>
          <w:i w:val="0"/>
          <w:color w:val="221F1F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57" w:after="2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IV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Supervisar</w:t>
      </w:r>
      <w:r>
        <w:rPr>
          <w:rFonts w:ascii="Times New Roman" w:hAnsi="Times New Roman" w:eastAsia="Times New Roman"/>
          <w:b w:val="0"/>
          <w:color w:val="221F1F"/>
          <w:spacing w:val="4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colocación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4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diferentes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materiales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pavimentos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flexibles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4"/>
          <w:sz w:val="21"/>
        </w:rPr>
        <w:t>y</w:t>
      </w:r>
    </w:p>
    <w:p>
      <w:pPr>
        <w:widowControl/>
        <w:wordWrap w:val="0"/>
        <w:autoSpaceDE w:val="0"/>
        <w:autoSpaceDN w:val="0"/>
        <w:spacing w:line="211" w:lineRule="exact" w:before="41" w:after="2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rígidos</w:t>
      </w:r>
      <w:r>
        <w:rPr>
          <w:rFonts w:ascii="Times New Roman" w:hAnsi="Times New Roman" w:eastAsia="Times New Roman"/>
          <w:b w:val="0"/>
          <w:color w:val="221F1F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utilizan</w:t>
      </w:r>
      <w:r>
        <w:rPr>
          <w:rFonts w:ascii="Times New Roman" w:hAnsi="Times New Roman" w:eastAsia="Times New Roman"/>
          <w:b w:val="0"/>
          <w:color w:val="221F1F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mantenimiento</w:t>
      </w:r>
      <w:r>
        <w:rPr>
          <w:rFonts w:ascii="Times New Roman" w:hAnsi="Times New Roman" w:eastAsia="Times New Roman"/>
          <w:b w:val="0"/>
          <w:color w:val="221F1F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7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vialidades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7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así</w:t>
      </w:r>
      <w:r>
        <w:rPr>
          <w:rFonts w:ascii="Times New Roman" w:hAnsi="Times New Roman" w:eastAsia="Times New Roman"/>
          <w:b w:val="0"/>
          <w:color w:val="221F1F"/>
          <w:spacing w:val="7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como</w:t>
      </w:r>
      <w:r>
        <w:rPr>
          <w:rFonts w:ascii="Times New Roman" w:hAnsi="Times New Roman" w:eastAsia="Times New Roman"/>
          <w:b w:val="0"/>
          <w:color w:val="221F1F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investigar</w:t>
      </w:r>
      <w:r>
        <w:rPr>
          <w:rFonts w:ascii="Times New Roman" w:hAnsi="Times New Roman" w:eastAsia="Times New Roman"/>
          <w:b w:val="0"/>
          <w:color w:val="221F1F"/>
          <w:spacing w:val="7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4"/>
          <w:sz w:val="21"/>
        </w:rPr>
        <w:t>y</w:t>
      </w:r>
    </w:p>
    <w:p>
      <w:pPr>
        <w:widowControl/>
        <w:wordWrap w:val="0"/>
        <w:autoSpaceDE w:val="0"/>
        <w:autoSpaceDN w:val="0"/>
        <w:spacing w:line="211" w:lineRule="exact" w:before="41" w:after="2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proponer</w:t>
      </w:r>
      <w:r>
        <w:rPr>
          <w:rFonts w:ascii="Times New Roman" w:hAnsi="Times New Roman" w:eastAsia="Times New Roman"/>
          <w:b w:val="0"/>
          <w:color w:val="221F1F"/>
          <w:spacing w:val="2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nuevos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materiales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sistemas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construcción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rubro</w:t>
      </w:r>
      <w:r>
        <w:rPr>
          <w:rFonts w:ascii="Times New Roman" w:hAnsi="Times New Roman" w:eastAsia="Times New Roman"/>
          <w:b w:val="0"/>
          <w:color w:val="221F1F"/>
          <w:spacing w:val="2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conservación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4"/>
          <w:sz w:val="21"/>
        </w:rPr>
        <w:t>y</w:t>
      </w:r>
    </w:p>
    <w:p>
      <w:pPr>
        <w:widowControl/>
        <w:wordWrap w:val="0"/>
        <w:autoSpaceDE w:val="0"/>
        <w:autoSpaceDN w:val="0"/>
        <w:spacing w:line="211" w:lineRule="exact" w:before="41" w:after="131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mantenimiento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vial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61" w:after="21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Mantener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buen</w:t>
      </w:r>
      <w:r>
        <w:rPr>
          <w:rFonts w:ascii="Times New Roman" w:hAnsi="Times New Roman" w:eastAsia="Times New Roman"/>
          <w:b w:val="0"/>
          <w:color w:val="221F1F"/>
          <w:spacing w:val="3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estado</w:t>
      </w:r>
      <w:r>
        <w:rPr>
          <w:rFonts w:ascii="Times New Roman" w:hAnsi="Times New Roman" w:eastAsia="Times New Roman"/>
          <w:b w:val="0"/>
          <w:color w:val="221F1F"/>
          <w:spacing w:val="3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equipo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maquinaria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necesarios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desempeño</w:t>
      </w:r>
    </w:p>
    <w:p>
      <w:pPr>
        <w:widowControl/>
        <w:wordWrap w:val="0"/>
        <w:autoSpaceDE w:val="0"/>
        <w:autoSpaceDN w:val="0"/>
        <w:spacing w:line="211" w:lineRule="exact" w:before="43" w:after="128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eficiente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tarea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conservación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mantenimiento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vial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municipio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57" w:after="18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VI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Llevar</w:t>
      </w:r>
      <w:r>
        <w:rPr>
          <w:rFonts w:ascii="Times New Roman" w:hAnsi="Times New Roman" w:eastAsia="Times New Roman"/>
          <w:b w:val="0"/>
          <w:color w:val="221F1F"/>
          <w:spacing w:val="1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cabo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supervisión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relativa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reestablecimiento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físico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infraestructura</w:t>
      </w:r>
    </w:p>
    <w:p>
      <w:pPr>
        <w:widowControl/>
        <w:wordWrap w:val="0"/>
        <w:autoSpaceDE w:val="0"/>
        <w:autoSpaceDN w:val="0"/>
        <w:spacing w:line="211" w:lineRule="exact" w:before="36" w:after="18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trabajos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ejecutados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1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otras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dependencias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entidades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ya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sea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orden</w:t>
      </w:r>
    </w:p>
    <w:p>
      <w:pPr>
        <w:widowControl/>
        <w:wordWrap w:val="0"/>
        <w:autoSpaceDE w:val="0"/>
        <w:autoSpaceDN w:val="0"/>
        <w:spacing w:line="211" w:lineRule="exact" w:before="36" w:after="144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estatal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federal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empresas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privadas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vía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pública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y</w:t>
      </w:r>
    </w:p>
    <w:p>
      <w:pPr>
        <w:widowControl/>
        <w:wordWrap w:val="0"/>
        <w:autoSpaceDE w:val="0"/>
        <w:autoSpaceDN w:val="0"/>
        <w:spacing w:line="211" w:lineRule="exact" w:before="288" w:after="18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VII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Efectuar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revisiones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campo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detectar</w:t>
      </w:r>
      <w:r>
        <w:rPr>
          <w:rFonts w:ascii="Times New Roman" w:hAnsi="Times New Roman" w:eastAsia="Times New Roman"/>
          <w:b w:val="0"/>
          <w:color w:val="221F1F"/>
          <w:spacing w:val="2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nomenclatura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señalamientos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viales</w:t>
      </w:r>
    </w:p>
    <w:p>
      <w:pPr>
        <w:widowControl/>
        <w:wordWrap w:val="0"/>
        <w:autoSpaceDE w:val="0"/>
        <w:autoSpaceDN w:val="0"/>
        <w:spacing w:line="211" w:lineRule="exact" w:before="36" w:after="1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mal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estado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fin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programar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mantenimiento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reposición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llevar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seguimiento</w:t>
      </w:r>
    </w:p>
    <w:p>
      <w:pPr>
        <w:widowControl/>
        <w:wordWrap w:val="0"/>
        <w:autoSpaceDE w:val="0"/>
        <w:autoSpaceDN w:val="0"/>
        <w:spacing w:line="211" w:lineRule="exact" w:before="38" w:after="18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control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contratos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convenios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anotación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acciones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control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estimaciones</w:t>
      </w:r>
    </w:p>
    <w:p>
      <w:pPr>
        <w:widowControl/>
        <w:wordWrap w:val="0"/>
        <w:autoSpaceDE w:val="0"/>
        <w:autoSpaceDN w:val="0"/>
        <w:spacing w:line="211" w:lineRule="exact" w:before="36" w:after="1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obra</w:t>
      </w:r>
      <w:r>
        <w:rPr>
          <w:rFonts w:ascii="Arial" w:hAnsi="Arial" w:eastAsia="Arial"/>
          <w:b w:val="0"/>
          <w:i w:val="0"/>
          <w:color w:val="221F1F"/>
          <w:w w:val="98"/>
          <w:sz w:val="21"/>
        </w:rPr>
        <w:t>;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hacerse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responsable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acciones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desempeñadas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departamento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así</w:t>
      </w:r>
    </w:p>
    <w:p>
      <w:pPr>
        <w:widowControl/>
        <w:wordWrap w:val="0"/>
        <w:autoSpaceDE w:val="0"/>
        <w:autoSpaceDN w:val="0"/>
        <w:spacing w:line="211" w:lineRule="exact" w:before="38" w:after="18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como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solventar</w:t>
      </w:r>
      <w:r>
        <w:rPr>
          <w:rFonts w:ascii="Times New Roman" w:hAnsi="Times New Roman" w:eastAsia="Times New Roman"/>
          <w:b w:val="0"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observaciones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realicen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órganos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acreditados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ello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los</w:t>
      </w:r>
    </w:p>
    <w:p>
      <w:pPr>
        <w:widowControl/>
        <w:wordWrap w:val="0"/>
        <w:autoSpaceDE w:val="0"/>
        <w:autoSpaceDN w:val="0"/>
        <w:spacing w:line="211" w:lineRule="exact" w:before="36" w:after="6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tres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órdenes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gobierno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.</w:t>
      </w:r>
    </w:p>
    <w:p>
      <w:pPr>
        <w:widowControl/>
        <w:wordWrap w:val="0"/>
        <w:autoSpaceDE w:val="0"/>
        <w:autoSpaceDN w:val="0"/>
        <w:spacing w:line="199" w:lineRule="exact" w:before="130" w:after="246"/>
        <w:ind w:left="7269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Artículo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reformado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>06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02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2004</w:t>
      </w:r>
    </w:p>
    <w:p>
      <w:pPr>
        <w:widowControl/>
        <w:wordWrap w:val="0"/>
        <w:autoSpaceDE w:val="0"/>
        <w:autoSpaceDN w:val="0"/>
        <w:spacing w:line="211" w:lineRule="exact" w:before="492" w:after="110"/>
        <w:ind w:left="504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CAPÍTULO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SÉPTIMO</w:t>
      </w:r>
    </w:p>
    <w:p>
      <w:pPr>
        <w:widowControl/>
        <w:wordWrap w:val="0"/>
        <w:autoSpaceDE w:val="0"/>
        <w:autoSpaceDN w:val="0"/>
        <w:spacing w:line="211" w:lineRule="exact" w:before="221" w:after="255"/>
        <w:ind w:left="3053" w:right="0" w:firstLine="0"/>
        <w:jc w:val="left"/>
      </w:pPr>
      <w:r>
        <w:rPr>
          <w:rFonts w:ascii="Arial" w:hAnsi="Arial" w:eastAsia="Arial"/>
          <w:b/>
          <w:i w:val="0"/>
          <w:color w:val="221F1F"/>
          <w:spacing w:val="1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99"/>
          <w:sz w:val="21"/>
        </w:rPr>
        <w:t>LA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DIRECCIÓN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1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SERVICIOS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PÚBLICOS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MUNICIPALES</w:t>
      </w:r>
    </w:p>
    <w:p>
      <w:pPr>
        <w:widowControl/>
        <w:wordWrap w:val="0"/>
        <w:autoSpaceDE w:val="0"/>
        <w:autoSpaceDN w:val="0"/>
        <w:spacing w:line="212" w:lineRule="exact" w:before="510" w:after="143"/>
        <w:ind w:left="2283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Artículo</w:t>
      </w:r>
      <w:r>
        <w:rPr>
          <w:rFonts w:ascii="Times New Roman" w:hAnsi="Times New Roman" w:eastAsia="Times New Roman"/>
          <w:b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71</w:t>
      </w:r>
      <w:r>
        <w:rPr>
          <w:rFonts w:ascii="Arial" w:hAnsi="Arial" w:eastAsia="Arial"/>
          <w:b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Dirección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Servicios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tendrá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siguientes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atribuciones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287" w:after="2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0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Organizar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0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coordinar</w:t>
      </w:r>
      <w:r>
        <w:rPr>
          <w:rFonts w:ascii="Times New Roman" w:hAnsi="Times New Roman" w:eastAsia="Times New Roman"/>
          <w:b w:val="0"/>
          <w:color w:val="221F1F"/>
          <w:spacing w:val="10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0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prestar</w:t>
      </w:r>
      <w:r>
        <w:rPr>
          <w:rFonts w:ascii="Times New Roman" w:hAnsi="Times New Roman" w:eastAsia="Times New Roman"/>
          <w:b w:val="0"/>
          <w:color w:val="221F1F"/>
          <w:spacing w:val="10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10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servicios</w:t>
      </w:r>
      <w:r>
        <w:rPr>
          <w:rFonts w:ascii="Times New Roman" w:hAnsi="Times New Roman" w:eastAsia="Times New Roman"/>
          <w:b w:val="0"/>
          <w:color w:val="221F1F"/>
          <w:spacing w:val="10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públicos</w:t>
      </w:r>
      <w:r>
        <w:rPr>
          <w:rFonts w:ascii="Times New Roman" w:hAnsi="Times New Roman" w:eastAsia="Times New Roman"/>
          <w:b w:val="0"/>
          <w:color w:val="221F1F"/>
          <w:spacing w:val="10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0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alumbrado</w:t>
      </w:r>
      <w:r>
        <w:rPr>
          <w:rFonts w:ascii="Times New Roman" w:hAnsi="Times New Roman" w:eastAsia="Times New Roman"/>
          <w:b w:val="0"/>
          <w:color w:val="221F1F"/>
          <w:spacing w:val="10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público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45" w:after="2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semaforización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limpia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cementerios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áreas</w:t>
      </w:r>
      <w:r>
        <w:rPr>
          <w:rFonts w:ascii="Times New Roman" w:hAnsi="Times New Roman" w:eastAsia="Times New Roman"/>
          <w:b w:val="0"/>
          <w:color w:val="221F1F"/>
          <w:spacing w:val="1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verdes</w:t>
      </w:r>
      <w:r>
        <w:rPr>
          <w:rFonts w:ascii="Times New Roman" w:hAnsi="Times New Roman" w:eastAsia="Times New Roman"/>
          <w:b w:val="0"/>
          <w:color w:val="221F1F"/>
          <w:spacing w:val="1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jardines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así</w:t>
      </w:r>
      <w:r>
        <w:rPr>
          <w:rFonts w:ascii="Times New Roman" w:hAnsi="Times New Roman" w:eastAsia="Times New Roman"/>
          <w:b w:val="0"/>
          <w:color w:val="221F1F"/>
          <w:spacing w:val="1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como</w:t>
      </w:r>
      <w:r>
        <w:rPr>
          <w:rFonts w:ascii="Times New Roman" w:hAnsi="Times New Roman" w:eastAsia="Times New Roman"/>
          <w:b w:val="0"/>
          <w:color w:val="221F1F"/>
          <w:spacing w:val="1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su</w:t>
      </w:r>
    </w:p>
    <w:p>
      <w:pPr>
        <w:widowControl/>
        <w:wordWrap w:val="0"/>
        <w:autoSpaceDE w:val="0"/>
        <w:autoSpaceDN w:val="0"/>
        <w:spacing w:line="211" w:lineRule="exact" w:before="45" w:after="15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mantenimiento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conservación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300" w:after="14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Prestar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servicio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recolección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domiciliaria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residuos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confinamiento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y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285" w:after="2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III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Aplicar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disposiciones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reglamentarias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relativas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preservación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aseo</w:t>
      </w:r>
    </w:p>
    <w:p>
      <w:pPr>
        <w:widowControl/>
        <w:wordWrap w:val="0"/>
        <w:autoSpaceDE w:val="0"/>
        <w:autoSpaceDN w:val="0"/>
        <w:spacing w:line="211" w:lineRule="exact" w:before="57" w:after="23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público</w:t>
      </w:r>
      <w:r>
        <w:rPr>
          <w:rFonts w:ascii="Arial" w:hAnsi="Arial" w:eastAsia="Arial"/>
          <w:b w:val="0"/>
          <w:i w:val="0"/>
          <w:color w:val="221F1F"/>
          <w:sz w:val="21"/>
        </w:rPr>
        <w:t>.</w:t>
      </w:r>
    </w:p>
    <w:p>
      <w:pPr>
        <w:widowControl/>
        <w:wordWrap w:val="0"/>
        <w:autoSpaceDE w:val="0"/>
        <w:autoSpaceDN w:val="0"/>
        <w:spacing w:line="212" w:lineRule="exact" w:before="461" w:after="26"/>
        <w:ind w:left="2283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Artículo</w:t>
      </w:r>
      <w:r>
        <w:rPr>
          <w:rFonts w:ascii="Times New Roman" w:hAnsi="Times New Roman" w:eastAsia="Times New Roman"/>
          <w:b/>
          <w:color w:val="221F1F"/>
          <w:spacing w:val="99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72</w:t>
      </w:r>
      <w:r>
        <w:rPr>
          <w:rFonts w:ascii="Arial" w:hAnsi="Arial" w:eastAsia="Arial"/>
          <w:b/>
          <w:i w:val="0"/>
          <w:color w:val="221F1F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9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9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Dirección</w:t>
      </w:r>
      <w:r>
        <w:rPr>
          <w:rFonts w:ascii="Times New Roman" w:hAnsi="Times New Roman" w:eastAsia="Times New Roman"/>
          <w:b w:val="0"/>
          <w:color w:val="221F1F"/>
          <w:spacing w:val="9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9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Servicios</w:t>
      </w:r>
      <w:r>
        <w:rPr>
          <w:rFonts w:ascii="Times New Roman" w:hAnsi="Times New Roman" w:eastAsia="Times New Roman"/>
          <w:b w:val="0"/>
          <w:color w:val="221F1F"/>
          <w:spacing w:val="9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Públicos</w:t>
      </w:r>
      <w:r>
        <w:rPr>
          <w:rFonts w:ascii="Times New Roman" w:hAnsi="Times New Roman" w:eastAsia="Times New Roman"/>
          <w:b w:val="0"/>
          <w:color w:val="221F1F"/>
          <w:spacing w:val="9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9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9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cumplimiento</w:t>
      </w:r>
      <w:r>
        <w:rPr>
          <w:rFonts w:ascii="Times New Roman" w:hAnsi="Times New Roman" w:eastAsia="Times New Roman"/>
          <w:b w:val="0"/>
          <w:color w:val="221F1F"/>
          <w:spacing w:val="9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9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sus</w:t>
      </w:r>
    </w:p>
    <w:p>
      <w:pPr>
        <w:widowControl/>
        <w:wordWrap w:val="0"/>
        <w:autoSpaceDE w:val="0"/>
        <w:autoSpaceDN w:val="0"/>
        <w:spacing w:line="211" w:lineRule="exact" w:before="52" w:after="2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atribuciones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contará</w:t>
      </w:r>
      <w:r>
        <w:rPr>
          <w:rFonts w:ascii="Times New Roman" w:hAnsi="Times New Roman" w:eastAsia="Times New Roman"/>
          <w:b w:val="0"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apoyo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una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coordinación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administrativa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3"/>
          <w:sz w:val="21"/>
        </w:rPr>
        <w:t>una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subdirección</w:t>
      </w:r>
    </w:p>
    <w:p>
      <w:pPr>
        <w:widowControl/>
        <w:wordWrap w:val="0"/>
        <w:autoSpaceDE w:val="0"/>
        <w:autoSpaceDN w:val="0"/>
        <w:spacing w:line="211" w:lineRule="exact" w:before="50" w:after="147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Servicios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siguientes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departamentos</w:t>
      </w:r>
      <w:r>
        <w:rPr>
          <w:rFonts w:ascii="Arial" w:hAnsi="Arial" w:eastAsia="Arial"/>
          <w:b w:val="0"/>
          <w:i w:val="0"/>
          <w:color w:val="221F1F"/>
          <w:spacing w:val="3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295" w:after="13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Limpia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1" w:after="137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Aseo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Público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3" w:after="129"/>
        <w:ind w:left="2285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III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.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Transferencia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Confinamiento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59" w:after="146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IV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Áreas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Verdes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Jardines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Arial" w:hAnsi="Arial" w:eastAsia="Arial"/>
          <w:b w:val="0"/>
          <w:i w:val="0"/>
          <w:color w:val="221F1F"/>
          <w:spacing w:val="3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293" w:after="558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Alumbrado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Semaforización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</w:t>
      </w:r>
    </w:p>
    <w:p>
      <w:pPr>
        <w:widowControl/>
        <w:wordWrap w:val="0"/>
        <w:autoSpaceDE w:val="0"/>
        <w:autoSpaceDN w:val="0"/>
        <w:spacing w:line="240" w:lineRule="exact" w:before="1116" w:after="0"/>
        <w:ind w:left="8073" w:right="0" w:firstLine="0"/>
        <w:jc w:val="left"/>
      </w:pPr>
      <w:r>
        <w:rPr>
          <w:rFonts w:ascii="Calibri" w:hAnsi="Calibri" w:eastAsia="Calibri"/>
          <w:b w:val="0"/>
          <w:i w:val="0"/>
          <w:color w:val="8495AF"/>
          <w:sz w:val="24"/>
        </w:rPr>
        <w:t>P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á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g</w:t>
      </w:r>
      <w:r>
        <w:rPr>
          <w:rFonts w:ascii="Calibri" w:hAnsi="Calibri" w:eastAsia="Calibri"/>
          <w:b w:val="0"/>
          <w:i w:val="0"/>
          <w:color w:val="8495AF"/>
          <w:spacing w:val="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i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n</w:t>
      </w:r>
      <w:r>
        <w:rPr>
          <w:rFonts w:ascii="Calibri" w:hAnsi="Calibri" w:eastAsia="Calibri"/>
          <w:b w:val="0"/>
          <w:i w:val="0"/>
          <w:color w:val="8495AF"/>
          <w:spacing w:val="7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a</w:t>
      </w:r>
      <w:r>
        <w:rPr>
          <w:rFonts w:ascii="Times New Roman" w:hAnsi="Times New Roman" w:eastAsia="Times New Roman"/>
          <w:b w:val="0"/>
          <w:color w:val="313D4F"/>
          <w:spacing w:val="5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101"/>
          <w:sz w:val="24"/>
        </w:rPr>
        <w:t>50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spacing w:val="-3"/>
          <w:sz w:val="24"/>
        </w:rPr>
        <w:t>|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99"/>
          <w:sz w:val="24"/>
        </w:rPr>
        <w:t>120</w:t>
      </w:r>
    </w:p>
    <w:p>
      <w:pPr>
        <w:spacing w:after="0"/>
        <w:sectPr>
          <w:pgSz w:w="11921" w:h="16841"/>
          <w:pgMar w:top="0" w:right="0" w:bottom="0" w:left="0" w:header="720" w:footer="720" w:gutter="0"/>
          <w:cols w:space="720" w:num="1" w:equalWidth="0">
            <w:col w:w="11921" w:space="0"/>
          </w:cols>
          <w:docGrid w:linePitch="360"/>
        </w:sectPr>
      </w:pPr>
    </w:p>
    <w:p>
      <w:pPr>
        <w:widowControl/>
        <w:wordWrap w:val="0"/>
        <w:autoSpaceDE w:val="0"/>
        <w:autoSpaceDN w:val="0"/>
        <w:spacing w:line="14" w:lineRule="exact" w:before="0" w:after="349"/>
        <w:ind w:left="0" w:right="0"/>
      </w:pP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958214</wp:posOffset>
            </wp:positionH>
            <wp:positionV relativeFrom="page">
              <wp:posOffset>143510</wp:posOffset>
            </wp:positionV>
            <wp:extent cx="922020" cy="843915"/>
            <wp:wrapNone/>
            <wp:docPr id="51" name="Picture 5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22020" cy="84391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/>
        <w:wordWrap w:val="0"/>
        <w:autoSpaceDE w:val="0"/>
        <w:autoSpaceDN w:val="0"/>
        <w:spacing w:line="211" w:lineRule="exact" w:before="726" w:after="14"/>
        <w:ind w:left="391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REGLAMENTO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-2"/>
          <w:sz w:val="21"/>
        </w:rPr>
        <w:t>LA</w:t>
      </w:r>
      <w:r>
        <w:rPr>
          <w:rFonts w:ascii="Times New Roman" w:hAnsi="Times New Roman" w:eastAsia="Times New Roman"/>
          <w:b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ADMINISTRACIÓN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2"/>
          <w:sz w:val="21"/>
        </w:rPr>
        <w:t>DEL</w:t>
      </w:r>
    </w:p>
    <w:p>
      <w:pPr>
        <w:widowControl/>
        <w:wordWrap w:val="0"/>
        <w:autoSpaceDE w:val="0"/>
        <w:autoSpaceDN w:val="0"/>
        <w:spacing w:line="211" w:lineRule="exact" w:before="29" w:after="388"/>
        <w:ind w:left="4172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MUNICIPIO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MEXICALI</w:t>
      </w:r>
      <w:r>
        <w:rPr>
          <w:rFonts w:ascii="Arial" w:hAnsi="Arial" w:eastAsia="Arial"/>
          <w:b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BAJA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CALIFORNIA</w:t>
      </w:r>
    </w:p>
    <w:p>
      <w:pPr>
        <w:widowControl/>
        <w:wordWrap w:val="0"/>
        <w:autoSpaceDE w:val="0"/>
        <w:autoSpaceDN w:val="0"/>
        <w:spacing w:line="212" w:lineRule="exact" w:before="777" w:after="24"/>
        <w:ind w:left="2283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Artículo</w:t>
      </w:r>
      <w:r>
        <w:rPr>
          <w:rFonts w:ascii="Times New Roman" w:hAnsi="Times New Roman" w:eastAsia="Times New Roman"/>
          <w:b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73</w:t>
      </w:r>
      <w:r>
        <w:rPr>
          <w:rFonts w:ascii="Arial" w:hAnsi="Arial" w:eastAsia="Arial"/>
          <w:b/>
          <w:i w:val="0"/>
          <w:color w:val="221F1F"/>
          <w:w w:val="99"/>
          <w:sz w:val="21"/>
        </w:rPr>
        <w:t>.</w:t>
      </w:r>
      <w:r>
        <w:rPr>
          <w:rFonts w:ascii="Times New Roman" w:hAnsi="Times New Roman" w:eastAsia="Times New Roman"/>
          <w:b/>
          <w:color w:val="221F1F"/>
          <w:spacing w:val="42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-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Departamento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Limpia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tendrá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como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función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planear</w:t>
      </w:r>
      <w:r>
        <w:rPr>
          <w:rFonts w:ascii="Arial" w:hAnsi="Arial" w:eastAsia="Arial"/>
          <w:b w:val="0"/>
          <w:i w:val="0"/>
          <w:color w:val="221F1F"/>
          <w:w w:val="98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coordinar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</w:p>
    <w:p>
      <w:pPr>
        <w:widowControl/>
        <w:wordWrap w:val="0"/>
        <w:autoSpaceDE w:val="0"/>
        <w:autoSpaceDN w:val="0"/>
        <w:spacing w:line="211" w:lineRule="exact" w:before="49" w:after="2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ejecutar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servicio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público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limpia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acuerdo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normatividad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correspondiente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50" w:after="16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encargará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Arial" w:hAnsi="Arial" w:eastAsia="Arial"/>
          <w:b w:val="0"/>
          <w:i w:val="0"/>
          <w:color w:val="221F1F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338" w:after="3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Programar</w:t>
      </w:r>
      <w:r>
        <w:rPr>
          <w:rFonts w:ascii="Times New Roman" w:hAnsi="Times New Roman" w:eastAsia="Times New Roman"/>
          <w:b w:val="0"/>
          <w:color w:val="221F1F"/>
          <w:spacing w:val="6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actualizar</w:t>
      </w:r>
      <w:r>
        <w:rPr>
          <w:rFonts w:ascii="Times New Roman" w:hAnsi="Times New Roman" w:eastAsia="Times New Roman"/>
          <w:b w:val="0"/>
          <w:color w:val="221F1F"/>
          <w:spacing w:val="6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rutas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horarios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recolección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domiciliaria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60" w:after="122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residuos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municipales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45" w:after="14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Ejecutar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programas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recolección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domiciliaria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residuos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municipales</w:t>
      </w:r>
      <w:r>
        <w:rPr>
          <w:rFonts w:ascii="Arial" w:hAnsi="Arial" w:eastAsia="Arial"/>
          <w:b w:val="0"/>
          <w:i w:val="0"/>
          <w:color w:val="221F1F"/>
          <w:spacing w:val="4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90" w:after="2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III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9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Vigilar</w:t>
      </w:r>
      <w:r>
        <w:rPr>
          <w:rFonts w:ascii="Times New Roman" w:hAnsi="Times New Roman" w:eastAsia="Times New Roman"/>
          <w:b w:val="0"/>
          <w:color w:val="221F1F"/>
          <w:spacing w:val="9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9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9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particulares</w:t>
      </w:r>
      <w:r>
        <w:rPr>
          <w:rFonts w:ascii="Times New Roman" w:hAnsi="Times New Roman" w:eastAsia="Times New Roman"/>
          <w:b w:val="0"/>
          <w:color w:val="221F1F"/>
          <w:spacing w:val="9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9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9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dediquen</w:t>
      </w:r>
      <w:r>
        <w:rPr>
          <w:rFonts w:ascii="Times New Roman" w:hAnsi="Times New Roman" w:eastAsia="Times New Roman"/>
          <w:b w:val="0"/>
          <w:color w:val="221F1F"/>
          <w:spacing w:val="9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9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9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recolección</w:t>
      </w:r>
      <w:r>
        <w:rPr>
          <w:rFonts w:ascii="Times New Roman" w:hAnsi="Times New Roman" w:eastAsia="Times New Roman"/>
          <w:b w:val="0"/>
          <w:color w:val="221F1F"/>
          <w:spacing w:val="9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9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residuos</w:t>
      </w:r>
    </w:p>
    <w:p>
      <w:pPr>
        <w:widowControl/>
        <w:wordWrap w:val="0"/>
        <w:autoSpaceDE w:val="0"/>
        <w:autoSpaceDN w:val="0"/>
        <w:spacing w:line="211" w:lineRule="exact" w:before="57" w:after="158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municipales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cumplan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normatividad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materia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aseo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público</w:t>
      </w:r>
      <w:r>
        <w:rPr>
          <w:rFonts w:ascii="Arial" w:hAnsi="Arial" w:eastAsia="Arial"/>
          <w:b w:val="0"/>
          <w:i w:val="0"/>
          <w:color w:val="221F1F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317" w:after="2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IV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coordinación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departamento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Talleres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Municipales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Oficialía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Mayor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45" w:after="2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establecer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un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programa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mantenimiento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preventivo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correctivo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maquinaria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4"/>
          <w:sz w:val="21"/>
        </w:rPr>
        <w:t>y</w:t>
      </w:r>
    </w:p>
    <w:p>
      <w:pPr>
        <w:widowControl/>
        <w:wordWrap w:val="0"/>
        <w:autoSpaceDE w:val="0"/>
        <w:autoSpaceDN w:val="0"/>
        <w:spacing w:line="211" w:lineRule="exact" w:before="45" w:after="284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equipo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cargo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.</w:t>
      </w:r>
    </w:p>
    <w:p>
      <w:pPr>
        <w:widowControl/>
        <w:wordWrap w:val="0"/>
        <w:autoSpaceDE w:val="0"/>
        <w:autoSpaceDN w:val="0"/>
        <w:spacing w:line="212" w:lineRule="exact" w:before="569" w:after="24"/>
        <w:ind w:left="2283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Artículo</w:t>
      </w:r>
      <w:r>
        <w:rPr>
          <w:rFonts w:ascii="Times New Roman" w:hAnsi="Times New Roman" w:eastAsia="Times New Roman"/>
          <w:b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74</w:t>
      </w:r>
      <w:r>
        <w:rPr>
          <w:rFonts w:ascii="Arial" w:hAnsi="Arial" w:eastAsia="Arial"/>
          <w:b/>
          <w:i w:val="0"/>
          <w:color w:val="221F1F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Departamento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Aseo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Público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tendrá</w:t>
      </w:r>
      <w:r>
        <w:rPr>
          <w:rFonts w:ascii="Times New Roman" w:hAnsi="Times New Roman" w:eastAsia="Times New Roman"/>
          <w:b w:val="0"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como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función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planear</w:t>
      </w:r>
      <w:r>
        <w:rPr>
          <w:rFonts w:ascii="Arial" w:hAnsi="Arial" w:eastAsia="Arial"/>
          <w:b w:val="0"/>
          <w:i w:val="0"/>
          <w:color w:val="221F1F"/>
          <w:spacing w:val="5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coordinar</w:t>
      </w:r>
    </w:p>
    <w:p>
      <w:pPr>
        <w:widowControl/>
        <w:wordWrap w:val="0"/>
        <w:autoSpaceDE w:val="0"/>
        <w:autoSpaceDN w:val="0"/>
        <w:spacing w:line="211" w:lineRule="exact" w:before="49" w:after="2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ejecutar</w:t>
      </w:r>
      <w:r>
        <w:rPr>
          <w:rFonts w:ascii="Times New Roman" w:hAnsi="Times New Roman" w:eastAsia="Times New Roman"/>
          <w:b w:val="0"/>
          <w:color w:val="221F1F"/>
          <w:spacing w:val="4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disposiciones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les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sean</w:t>
      </w:r>
      <w:r>
        <w:rPr>
          <w:rFonts w:ascii="Times New Roman" w:hAnsi="Times New Roman" w:eastAsia="Times New Roman"/>
          <w:b w:val="0"/>
          <w:color w:val="221F1F"/>
          <w:spacing w:val="4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aplicables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materia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preservación</w:t>
      </w:r>
      <w:r>
        <w:rPr>
          <w:rFonts w:ascii="Times New Roman" w:hAnsi="Times New Roman" w:eastAsia="Times New Roman"/>
          <w:b w:val="0"/>
          <w:color w:val="221F1F"/>
          <w:spacing w:val="4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del</w:t>
      </w:r>
    </w:p>
    <w:p>
      <w:pPr>
        <w:widowControl/>
        <w:wordWrap w:val="0"/>
        <w:autoSpaceDE w:val="0"/>
        <w:autoSpaceDN w:val="0"/>
        <w:spacing w:line="211" w:lineRule="exact" w:before="50" w:after="13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aseo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encargará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266" w:after="26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Formular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ejecutar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programas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mantenimiento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aseo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bienes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vías</w:t>
      </w:r>
    </w:p>
    <w:p>
      <w:pPr>
        <w:widowControl/>
        <w:wordWrap w:val="0"/>
        <w:autoSpaceDE w:val="0"/>
        <w:autoSpaceDN w:val="0"/>
        <w:spacing w:line="211" w:lineRule="exact" w:before="53" w:after="157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públicas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municipales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314" w:after="2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través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2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inspectores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cargo</w:t>
      </w:r>
      <w:r>
        <w:rPr>
          <w:rFonts w:ascii="Arial" w:hAnsi="Arial" w:eastAsia="Arial"/>
          <w:b w:val="0"/>
          <w:i w:val="0"/>
          <w:color w:val="221F1F"/>
          <w:w w:val="98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vigilar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particulares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cumplan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las</w:t>
      </w:r>
    </w:p>
    <w:p>
      <w:pPr>
        <w:widowControl/>
        <w:wordWrap w:val="0"/>
        <w:autoSpaceDE w:val="0"/>
        <w:autoSpaceDN w:val="0"/>
        <w:spacing w:line="211" w:lineRule="exact" w:before="45" w:after="2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disposiciones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reglamento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3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preservación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Aseo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Público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Municipio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46" w:after="146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aplicando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caso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sanciones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correspondan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;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Arial" w:hAnsi="Arial" w:eastAsia="Arial"/>
          <w:b w:val="0"/>
          <w:i w:val="0"/>
          <w:color w:val="221F1F"/>
          <w:spacing w:val="3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293" w:after="2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III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Asignar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coordinar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trabajos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sean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encomendados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servicio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público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41" w:after="1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limpia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prestadores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servicio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militar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nacional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así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como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personas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con</w:t>
      </w:r>
    </w:p>
    <w:p>
      <w:pPr>
        <w:widowControl/>
        <w:wordWrap w:val="0"/>
        <w:autoSpaceDE w:val="0"/>
        <w:autoSpaceDN w:val="0"/>
        <w:spacing w:line="211" w:lineRule="exact" w:before="38" w:after="2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esta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actividad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cumplan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sanciones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impuestas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infracciones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Bando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Policía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4"/>
          <w:sz w:val="21"/>
        </w:rPr>
        <w:t>y</w:t>
      </w:r>
    </w:p>
    <w:p>
      <w:pPr>
        <w:widowControl/>
        <w:wordWrap w:val="0"/>
        <w:autoSpaceDE w:val="0"/>
        <w:autoSpaceDN w:val="0"/>
        <w:spacing w:line="211" w:lineRule="exact" w:before="41" w:after="27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Buen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Gobierno</w:t>
      </w:r>
      <w:r>
        <w:rPr>
          <w:rFonts w:ascii="Arial" w:hAnsi="Arial" w:eastAsia="Arial"/>
          <w:b w:val="0"/>
          <w:i w:val="0"/>
          <w:color w:val="221F1F"/>
          <w:w w:val="98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reglamento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preservación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Aseo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Público</w:t>
      </w:r>
      <w:r>
        <w:rPr>
          <w:rFonts w:ascii="Arial" w:hAnsi="Arial" w:eastAsia="Arial"/>
          <w:b w:val="0"/>
          <w:i w:val="0"/>
          <w:color w:val="221F1F"/>
          <w:w w:val="98"/>
          <w:sz w:val="21"/>
        </w:rPr>
        <w:t>.</w:t>
      </w:r>
    </w:p>
    <w:p>
      <w:pPr>
        <w:widowControl/>
        <w:wordWrap w:val="0"/>
        <w:autoSpaceDE w:val="0"/>
        <w:autoSpaceDN w:val="0"/>
        <w:spacing w:line="212" w:lineRule="exact" w:before="540" w:after="23"/>
        <w:ind w:left="2283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Artículo</w:t>
      </w:r>
      <w:r>
        <w:rPr>
          <w:rFonts w:ascii="Times New Roman" w:hAnsi="Times New Roman" w:eastAsia="Times New Roman"/>
          <w:b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75</w:t>
      </w:r>
      <w:r>
        <w:rPr>
          <w:rFonts w:ascii="Arial" w:hAnsi="Arial" w:eastAsia="Arial"/>
          <w:b/>
          <w:i w:val="0"/>
          <w:color w:val="221F1F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Departamento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Transferencia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Confinamiento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tendrá</w:t>
      </w:r>
      <w:r>
        <w:rPr>
          <w:rFonts w:ascii="Times New Roman" w:hAnsi="Times New Roman" w:eastAsia="Times New Roman"/>
          <w:b w:val="0"/>
          <w:color w:val="221F1F"/>
          <w:spacing w:val="2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como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función</w:t>
      </w:r>
    </w:p>
    <w:p>
      <w:pPr>
        <w:widowControl/>
        <w:wordWrap w:val="0"/>
        <w:autoSpaceDE w:val="0"/>
        <w:autoSpaceDN w:val="0"/>
        <w:spacing w:line="211" w:lineRule="exact" w:before="47" w:after="24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asegurar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correcta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disposición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final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residuos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sólidos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operar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administrar</w:t>
      </w:r>
      <w:r>
        <w:rPr>
          <w:rFonts w:ascii="Times New Roman" w:hAnsi="Times New Roman" w:eastAsia="Times New Roman"/>
          <w:b w:val="0"/>
          <w:color w:val="221F1F"/>
          <w:spacing w:val="2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las</w:t>
      </w:r>
    </w:p>
    <w:p>
      <w:pPr>
        <w:widowControl/>
        <w:wordWrap w:val="0"/>
        <w:autoSpaceDE w:val="0"/>
        <w:autoSpaceDN w:val="0"/>
        <w:spacing w:line="211" w:lineRule="exact" w:before="48" w:after="2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unidades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transferencia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éstos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instale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gobierno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así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como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los</w:t>
      </w:r>
    </w:p>
    <w:p>
      <w:pPr>
        <w:widowControl/>
        <w:wordWrap w:val="0"/>
        <w:autoSpaceDE w:val="0"/>
        <w:autoSpaceDN w:val="0"/>
        <w:spacing w:line="211" w:lineRule="exact" w:before="50" w:after="28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sitios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disposición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final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.</w:t>
      </w:r>
    </w:p>
    <w:p>
      <w:pPr>
        <w:widowControl/>
        <w:wordWrap w:val="0"/>
        <w:autoSpaceDE w:val="0"/>
        <w:autoSpaceDN w:val="0"/>
        <w:spacing w:line="212" w:lineRule="exact" w:before="560" w:after="21"/>
        <w:ind w:left="2283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Artículo</w:t>
      </w:r>
      <w:r>
        <w:rPr>
          <w:rFonts w:ascii="Times New Roman" w:hAnsi="Times New Roman" w:eastAsia="Times New Roman"/>
          <w:b/>
          <w:color w:val="221F1F"/>
          <w:spacing w:val="68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76</w:t>
      </w:r>
      <w:r>
        <w:rPr>
          <w:rFonts w:ascii="Arial" w:hAnsi="Arial" w:eastAsia="Arial"/>
          <w:b/>
          <w:i w:val="0"/>
          <w:color w:val="221F1F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6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Departamento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Áreas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Verdes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Jardines</w:t>
      </w:r>
      <w:r>
        <w:rPr>
          <w:rFonts w:ascii="Times New Roman" w:hAnsi="Times New Roman" w:eastAsia="Times New Roman"/>
          <w:b w:val="0"/>
          <w:color w:val="221F1F"/>
          <w:spacing w:val="6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tendrá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como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función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42" w:after="21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establecer</w:t>
      </w:r>
      <w:r>
        <w:rPr>
          <w:rFonts w:ascii="Times New Roman" w:hAnsi="Times New Roman" w:eastAsia="Times New Roman"/>
          <w:b w:val="0"/>
          <w:color w:val="221F1F"/>
          <w:spacing w:val="1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programas</w:t>
      </w:r>
      <w:r>
        <w:rPr>
          <w:rFonts w:ascii="Times New Roman" w:hAnsi="Times New Roman" w:eastAsia="Times New Roman"/>
          <w:b w:val="0"/>
          <w:color w:val="221F1F"/>
          <w:spacing w:val="1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1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diseño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1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sembrado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mantenimiento</w:t>
      </w:r>
      <w:r>
        <w:rPr>
          <w:rFonts w:ascii="Times New Roman" w:hAnsi="Times New Roman" w:eastAsia="Times New Roman"/>
          <w:b w:val="0"/>
          <w:color w:val="221F1F"/>
          <w:spacing w:val="11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1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conservación</w:t>
      </w:r>
      <w:r>
        <w:rPr>
          <w:rFonts w:ascii="Times New Roman" w:hAnsi="Times New Roman" w:eastAsia="Times New Roman"/>
          <w:b w:val="0"/>
          <w:color w:val="221F1F"/>
          <w:spacing w:val="11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43" w:after="21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vegetación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camellones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2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glorietas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panteones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parques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jardines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demás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bienes</w:t>
      </w:r>
    </w:p>
    <w:p>
      <w:pPr>
        <w:widowControl/>
        <w:wordWrap w:val="0"/>
        <w:autoSpaceDE w:val="0"/>
        <w:autoSpaceDN w:val="0"/>
        <w:spacing w:line="211" w:lineRule="exact" w:before="43" w:after="14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públicos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Municipio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sean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encomendados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encargándose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290" w:after="18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Planear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coordinar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ejecutar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programas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desarrollo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nuevas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áreas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verdes</w:t>
      </w:r>
      <w:r>
        <w:rPr>
          <w:rFonts w:ascii="Arial" w:hAnsi="Arial" w:eastAsia="Arial"/>
          <w:b w:val="0"/>
          <w:i w:val="0"/>
          <w:color w:val="221F1F"/>
          <w:w w:val="98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así</w:t>
      </w:r>
    </w:p>
    <w:p>
      <w:pPr>
        <w:widowControl/>
        <w:wordWrap w:val="0"/>
        <w:autoSpaceDE w:val="0"/>
        <w:autoSpaceDN w:val="0"/>
        <w:spacing w:line="211" w:lineRule="exact" w:before="36" w:after="17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como</w:t>
      </w:r>
      <w:r>
        <w:rPr>
          <w:rFonts w:ascii="Times New Roman" w:hAnsi="Times New Roman" w:eastAsia="Times New Roman"/>
          <w:b w:val="0"/>
          <w:color w:val="221F1F"/>
          <w:spacing w:val="8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8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mantenimiento</w:t>
      </w:r>
      <w:r>
        <w:rPr>
          <w:rFonts w:ascii="Times New Roman" w:hAnsi="Times New Roman" w:eastAsia="Times New Roman"/>
          <w:b w:val="0"/>
          <w:color w:val="221F1F"/>
          <w:spacing w:val="8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8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conservación</w:t>
      </w:r>
      <w:r>
        <w:rPr>
          <w:rFonts w:ascii="Times New Roman" w:hAnsi="Times New Roman" w:eastAsia="Times New Roman"/>
          <w:b w:val="0"/>
          <w:color w:val="221F1F"/>
          <w:spacing w:val="8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8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8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existentes</w:t>
      </w:r>
      <w:r>
        <w:rPr>
          <w:rFonts w:ascii="Times New Roman" w:hAnsi="Times New Roman" w:eastAsia="Times New Roman"/>
          <w:b w:val="0"/>
          <w:color w:val="221F1F"/>
          <w:spacing w:val="8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8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parques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8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jardines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33" w:after="18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glorietas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camellones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panteones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parques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jardines</w:t>
      </w:r>
      <w:r>
        <w:rPr>
          <w:rFonts w:ascii="Times New Roman" w:hAnsi="Times New Roman" w:eastAsia="Times New Roman"/>
          <w:b w:val="0"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demás</w:t>
      </w:r>
      <w:r>
        <w:rPr>
          <w:rFonts w:ascii="Times New Roman" w:hAnsi="Times New Roman" w:eastAsia="Times New Roman"/>
          <w:b w:val="0"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bienes</w:t>
      </w:r>
      <w:r>
        <w:rPr>
          <w:rFonts w:ascii="Times New Roman" w:hAnsi="Times New Roman" w:eastAsia="Times New Roman"/>
          <w:b w:val="0"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públicos</w:t>
      </w:r>
      <w:r>
        <w:rPr>
          <w:rFonts w:ascii="Times New Roman" w:hAnsi="Times New Roman" w:eastAsia="Times New Roman"/>
          <w:b w:val="0"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del</w:t>
      </w:r>
    </w:p>
    <w:p>
      <w:pPr>
        <w:widowControl/>
        <w:wordWrap w:val="0"/>
        <w:autoSpaceDE w:val="0"/>
        <w:autoSpaceDN w:val="0"/>
        <w:spacing w:line="211" w:lineRule="exact" w:before="36" w:after="18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municipio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le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sean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encomendados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estableciendo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sistemas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adecuados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limpia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36" w:after="83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riego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abono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poda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reforestación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;</w:t>
      </w:r>
    </w:p>
    <w:p>
      <w:pPr>
        <w:widowControl/>
        <w:wordWrap w:val="0"/>
        <w:autoSpaceDE w:val="0"/>
        <w:autoSpaceDN w:val="0"/>
        <w:spacing w:line="240" w:lineRule="exact" w:before="1665" w:after="0"/>
        <w:ind w:left="8073" w:right="0" w:firstLine="0"/>
        <w:jc w:val="left"/>
      </w:pPr>
      <w:r>
        <w:rPr>
          <w:rFonts w:ascii="Calibri" w:hAnsi="Calibri" w:eastAsia="Calibri"/>
          <w:b w:val="0"/>
          <w:i w:val="0"/>
          <w:color w:val="8495AF"/>
          <w:sz w:val="24"/>
        </w:rPr>
        <w:t>P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á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g</w:t>
      </w:r>
      <w:r>
        <w:rPr>
          <w:rFonts w:ascii="Calibri" w:hAnsi="Calibri" w:eastAsia="Calibri"/>
          <w:b w:val="0"/>
          <w:i w:val="0"/>
          <w:color w:val="8495AF"/>
          <w:spacing w:val="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i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n</w:t>
      </w:r>
      <w:r>
        <w:rPr>
          <w:rFonts w:ascii="Calibri" w:hAnsi="Calibri" w:eastAsia="Calibri"/>
          <w:b w:val="0"/>
          <w:i w:val="0"/>
          <w:color w:val="8495AF"/>
          <w:spacing w:val="7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a</w:t>
      </w:r>
      <w:r>
        <w:rPr>
          <w:rFonts w:ascii="Times New Roman" w:hAnsi="Times New Roman" w:eastAsia="Times New Roman"/>
          <w:b w:val="0"/>
          <w:color w:val="313D4F"/>
          <w:spacing w:val="5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101"/>
          <w:sz w:val="24"/>
        </w:rPr>
        <w:t>51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spacing w:val="-3"/>
          <w:sz w:val="24"/>
        </w:rPr>
        <w:t>|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99"/>
          <w:sz w:val="24"/>
        </w:rPr>
        <w:t>120</w:t>
      </w:r>
    </w:p>
    <w:p>
      <w:pPr>
        <w:spacing w:after="0"/>
        <w:sectPr>
          <w:pgSz w:w="11921" w:h="16841"/>
          <w:pgMar w:top="0" w:right="0" w:bottom="0" w:left="0" w:header="720" w:footer="720" w:gutter="0"/>
          <w:cols w:space="720" w:num="1" w:equalWidth="0">
            <w:col w:w="11921" w:space="0"/>
          </w:cols>
          <w:docGrid w:linePitch="360"/>
        </w:sectPr>
      </w:pPr>
    </w:p>
    <w:p>
      <w:pPr>
        <w:widowControl/>
        <w:wordWrap w:val="0"/>
        <w:autoSpaceDE w:val="0"/>
        <w:autoSpaceDN w:val="0"/>
        <w:spacing w:line="14" w:lineRule="exact" w:before="0" w:after="349"/>
        <w:ind w:left="0" w:right="0"/>
      </w:pP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958214</wp:posOffset>
            </wp:positionH>
            <wp:positionV relativeFrom="page">
              <wp:posOffset>143510</wp:posOffset>
            </wp:positionV>
            <wp:extent cx="922020" cy="843915"/>
            <wp:wrapNone/>
            <wp:docPr id="52" name="Picture 5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22020" cy="84391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/>
        <w:wordWrap w:val="0"/>
        <w:autoSpaceDE w:val="0"/>
        <w:autoSpaceDN w:val="0"/>
        <w:spacing w:line="211" w:lineRule="exact" w:before="726" w:after="14"/>
        <w:ind w:left="391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REGLAMENTO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-2"/>
          <w:sz w:val="21"/>
        </w:rPr>
        <w:t>LA</w:t>
      </w:r>
      <w:r>
        <w:rPr>
          <w:rFonts w:ascii="Times New Roman" w:hAnsi="Times New Roman" w:eastAsia="Times New Roman"/>
          <w:b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ADMINISTRACIÓN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2"/>
          <w:sz w:val="21"/>
        </w:rPr>
        <w:t>DEL</w:t>
      </w:r>
    </w:p>
    <w:p>
      <w:pPr>
        <w:widowControl/>
        <w:wordWrap w:val="0"/>
        <w:autoSpaceDE w:val="0"/>
        <w:autoSpaceDN w:val="0"/>
        <w:spacing w:line="211" w:lineRule="exact" w:before="29" w:after="394"/>
        <w:ind w:left="4172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MUNICIPIO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MEXICALI</w:t>
      </w:r>
      <w:r>
        <w:rPr>
          <w:rFonts w:ascii="Arial" w:hAnsi="Arial" w:eastAsia="Arial"/>
          <w:b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BAJA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CALIFORNIA</w:t>
      </w:r>
    </w:p>
    <w:p>
      <w:pPr>
        <w:widowControl/>
        <w:wordWrap w:val="0"/>
        <w:autoSpaceDE w:val="0"/>
        <w:autoSpaceDN w:val="0"/>
        <w:spacing w:line="211" w:lineRule="exact" w:before="789" w:after="2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Llevar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cabo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modernización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permanente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equipo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sistemas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riego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así</w:t>
      </w:r>
    </w:p>
    <w:p>
      <w:pPr>
        <w:widowControl/>
        <w:wordWrap w:val="0"/>
        <w:autoSpaceDE w:val="0"/>
        <w:autoSpaceDN w:val="0"/>
        <w:spacing w:line="211" w:lineRule="exact" w:before="57" w:after="15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como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aplicar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actividad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tecnologías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avanzadas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300" w:after="147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III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Promover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organizar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participar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comités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programas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reforestación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95" w:after="26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IV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Implementar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programas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ahorro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consumo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agua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áreas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verdes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</w:t>
      </w:r>
    </w:p>
    <w:p>
      <w:pPr>
        <w:widowControl/>
        <w:wordWrap w:val="0"/>
        <w:autoSpaceDE w:val="0"/>
        <w:autoSpaceDN w:val="0"/>
        <w:spacing w:line="211" w:lineRule="exact" w:before="53" w:after="146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cargo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93" w:after="13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Aplicar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disposiciones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Reglamento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Cementerios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Arial" w:hAnsi="Arial" w:eastAsia="Arial"/>
          <w:b w:val="0"/>
          <w:i w:val="0"/>
          <w:color w:val="221F1F"/>
          <w:spacing w:val="4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271" w:after="268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VI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Diseñar</w:t>
      </w:r>
      <w:r>
        <w:rPr>
          <w:rFonts w:ascii="Arial" w:hAnsi="Arial" w:eastAsia="Arial"/>
          <w:b w:val="0"/>
          <w:i w:val="0"/>
          <w:color w:val="221F1F"/>
          <w:w w:val="98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construir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operar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administrar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mantener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viveros</w:t>
      </w:r>
      <w:r>
        <w:rPr>
          <w:rFonts w:ascii="Arial" w:hAnsi="Arial" w:eastAsia="Arial"/>
          <w:b w:val="0"/>
          <w:i w:val="0"/>
          <w:color w:val="221F1F"/>
          <w:spacing w:val="4"/>
          <w:sz w:val="21"/>
        </w:rPr>
        <w:t>.</w:t>
      </w:r>
    </w:p>
    <w:p>
      <w:pPr>
        <w:widowControl/>
        <w:wordWrap w:val="0"/>
        <w:autoSpaceDE w:val="0"/>
        <w:autoSpaceDN w:val="0"/>
        <w:spacing w:line="212" w:lineRule="exact" w:before="536" w:after="20"/>
        <w:ind w:left="2283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Artículo</w:t>
      </w:r>
      <w:r>
        <w:rPr>
          <w:rFonts w:ascii="Times New Roman" w:hAnsi="Times New Roman" w:eastAsia="Times New Roman"/>
          <w:b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77</w:t>
      </w:r>
      <w:r>
        <w:rPr>
          <w:rFonts w:ascii="Arial" w:hAnsi="Arial" w:eastAsia="Arial"/>
          <w:b/>
          <w:i w:val="0"/>
          <w:color w:val="221F1F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Departamento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Alumbrado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Semaforización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tendrá</w:t>
      </w:r>
      <w:r>
        <w:rPr>
          <w:rFonts w:ascii="Times New Roman" w:hAnsi="Times New Roman" w:eastAsia="Times New Roman"/>
          <w:b w:val="0"/>
          <w:color w:val="221F1F"/>
          <w:spacing w:val="3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como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función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39" w:after="2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establecer</w:t>
      </w:r>
      <w:r>
        <w:rPr>
          <w:rFonts w:ascii="Times New Roman" w:hAnsi="Times New Roman" w:eastAsia="Times New Roman"/>
          <w:b w:val="0"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un</w:t>
      </w:r>
      <w:r>
        <w:rPr>
          <w:rFonts w:ascii="Times New Roman" w:hAnsi="Times New Roman" w:eastAsia="Times New Roman"/>
          <w:b w:val="0"/>
          <w:color w:val="221F1F"/>
          <w:spacing w:val="1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sistema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iluminación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artificial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avenidas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calles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lugares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públicos</w:t>
      </w:r>
    </w:p>
    <w:p>
      <w:pPr>
        <w:widowControl/>
        <w:wordWrap w:val="0"/>
        <w:autoSpaceDE w:val="0"/>
        <w:autoSpaceDN w:val="0"/>
        <w:spacing w:line="211" w:lineRule="exact" w:before="41" w:after="1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cargo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gobierno</w:t>
      </w:r>
      <w:r>
        <w:rPr>
          <w:rFonts w:ascii="Times New Roman" w:hAnsi="Times New Roman" w:eastAsia="Times New Roman"/>
          <w:b w:val="0"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así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como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establecer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una</w:t>
      </w:r>
      <w:r>
        <w:rPr>
          <w:rFonts w:ascii="Times New Roman" w:hAnsi="Times New Roman" w:eastAsia="Times New Roman"/>
          <w:b w:val="0"/>
          <w:color w:val="221F1F"/>
          <w:spacing w:val="1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red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semaforización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el</w:t>
      </w:r>
    </w:p>
    <w:p>
      <w:pPr>
        <w:widowControl/>
        <w:wordWrap w:val="0"/>
        <w:autoSpaceDE w:val="0"/>
        <w:autoSpaceDN w:val="0"/>
        <w:spacing w:line="211" w:lineRule="exact" w:before="38" w:after="146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control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tráfico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vehicular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vías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Municipio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encargándose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293" w:after="2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Asegurar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funcionamiento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sistemas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iluminación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instale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bienes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4"/>
          <w:sz w:val="21"/>
        </w:rPr>
        <w:t>y</w:t>
      </w:r>
    </w:p>
    <w:p>
      <w:pPr>
        <w:widowControl/>
        <w:wordWrap w:val="0"/>
        <w:autoSpaceDE w:val="0"/>
        <w:autoSpaceDN w:val="0"/>
        <w:spacing w:line="211" w:lineRule="exact" w:before="57" w:after="12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vías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públicas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47" w:after="144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Elaborar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programas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mantenimiento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alumbrado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público</w:t>
      </w:r>
      <w:r>
        <w:rPr>
          <w:rFonts w:ascii="Arial" w:hAnsi="Arial" w:eastAsia="Arial"/>
          <w:b w:val="0"/>
          <w:i w:val="0"/>
          <w:color w:val="221F1F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88" w:after="2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III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0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Ejecutar</w:t>
      </w:r>
      <w:r>
        <w:rPr>
          <w:rFonts w:ascii="Times New Roman" w:hAnsi="Times New Roman" w:eastAsia="Times New Roman"/>
          <w:b w:val="0"/>
          <w:color w:val="221F1F"/>
          <w:spacing w:val="10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proyectos</w:t>
      </w:r>
      <w:r>
        <w:rPr>
          <w:rFonts w:ascii="Times New Roman" w:hAnsi="Times New Roman" w:eastAsia="Times New Roman"/>
          <w:b w:val="0"/>
          <w:color w:val="221F1F"/>
          <w:spacing w:val="10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10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0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operación</w:t>
      </w:r>
      <w:r>
        <w:rPr>
          <w:rFonts w:ascii="Times New Roman" w:hAnsi="Times New Roman" w:eastAsia="Times New Roman"/>
          <w:b w:val="0"/>
          <w:color w:val="221F1F"/>
          <w:spacing w:val="10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0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eficiencia</w:t>
      </w:r>
      <w:r>
        <w:rPr>
          <w:rFonts w:ascii="Times New Roman" w:hAnsi="Times New Roman" w:eastAsia="Times New Roman"/>
          <w:b w:val="0"/>
          <w:color w:val="221F1F"/>
          <w:spacing w:val="10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0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alumbrado</w:t>
      </w:r>
      <w:r>
        <w:rPr>
          <w:rFonts w:ascii="Times New Roman" w:hAnsi="Times New Roman" w:eastAsia="Times New Roman"/>
          <w:b w:val="0"/>
          <w:color w:val="221F1F"/>
          <w:spacing w:val="10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público</w:t>
      </w:r>
      <w:r>
        <w:rPr>
          <w:rFonts w:ascii="Times New Roman" w:hAnsi="Times New Roman" w:eastAsia="Times New Roman"/>
          <w:b w:val="0"/>
          <w:color w:val="221F1F"/>
          <w:spacing w:val="10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</w:p>
    <w:p>
      <w:pPr>
        <w:widowControl/>
        <w:wordWrap w:val="0"/>
        <w:autoSpaceDE w:val="0"/>
        <w:autoSpaceDN w:val="0"/>
        <w:spacing w:line="211" w:lineRule="exact" w:before="57" w:after="11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semaforización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25" w:after="2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IV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Efectuar</w:t>
      </w:r>
      <w:r>
        <w:rPr>
          <w:rFonts w:ascii="Times New Roman" w:hAnsi="Times New Roman" w:eastAsia="Times New Roman"/>
          <w:b w:val="0"/>
          <w:color w:val="221F1F"/>
          <w:spacing w:val="6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mantenimiento</w:t>
      </w:r>
      <w:r>
        <w:rPr>
          <w:rFonts w:ascii="Times New Roman" w:hAnsi="Times New Roman" w:eastAsia="Times New Roman"/>
          <w:b w:val="0"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6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sincronización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semáforos</w:t>
      </w:r>
      <w:r>
        <w:rPr>
          <w:rFonts w:ascii="Times New Roman" w:hAnsi="Times New Roman" w:eastAsia="Times New Roman"/>
          <w:b w:val="0"/>
          <w:color w:val="221F1F"/>
          <w:spacing w:val="6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instalados</w:t>
      </w:r>
      <w:r>
        <w:rPr>
          <w:rFonts w:ascii="Times New Roman" w:hAnsi="Times New Roman" w:eastAsia="Times New Roman"/>
          <w:b w:val="0"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el</w:t>
      </w:r>
    </w:p>
    <w:p>
      <w:pPr>
        <w:widowControl/>
        <w:wordWrap w:val="0"/>
        <w:autoSpaceDE w:val="0"/>
        <w:autoSpaceDN w:val="0"/>
        <w:spacing w:line="211" w:lineRule="exact" w:before="58" w:after="127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Municipio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254" w:after="31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Instalar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sistemas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alumbrado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decoraciones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adornos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vía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pública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fiestas</w:t>
      </w:r>
    </w:p>
    <w:p>
      <w:pPr>
        <w:widowControl/>
        <w:wordWrap w:val="0"/>
        <w:autoSpaceDE w:val="0"/>
        <w:autoSpaceDN w:val="0"/>
        <w:spacing w:line="211" w:lineRule="exact" w:before="62" w:after="272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memorables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promovidas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gobierno</w:t>
      </w:r>
      <w:r>
        <w:rPr>
          <w:rFonts w:ascii="Times New Roman" w:hAnsi="Times New Roman" w:eastAsia="Times New Roman"/>
          <w:b w:val="0"/>
          <w:color w:val="221F1F"/>
          <w:spacing w:val="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543" w:after="17"/>
        <w:ind w:left="5072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CAPÍTULO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OCTAVO</w:t>
      </w:r>
    </w:p>
    <w:p>
      <w:pPr>
        <w:widowControl/>
        <w:wordWrap w:val="0"/>
        <w:autoSpaceDE w:val="0"/>
        <w:autoSpaceDN w:val="0"/>
        <w:spacing w:line="211" w:lineRule="exact" w:before="33" w:after="139"/>
        <w:ind w:left="546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DEROGADO</w:t>
      </w:r>
    </w:p>
    <w:p>
      <w:pPr>
        <w:widowControl/>
        <w:wordWrap w:val="0"/>
        <w:autoSpaceDE w:val="0"/>
        <w:autoSpaceDN w:val="0"/>
        <w:spacing w:line="211" w:lineRule="exact" w:before="278" w:after="260"/>
        <w:ind w:left="7110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1"/>
        </w:rPr>
        <w:t>Capítulo</w:t>
      </w:r>
      <w:r>
        <w:rPr>
          <w:rFonts w:ascii="Arial" w:hAnsi="Arial" w:eastAsia="Arial"/>
          <w:b w:val="0"/>
          <w:i/>
          <w:color w:val="0C7D3E"/>
          <w:spacing w:val="0"/>
          <w:sz w:val="21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1"/>
        </w:rPr>
        <w:t>derogado</w:t>
      </w:r>
      <w:r>
        <w:rPr>
          <w:rFonts w:ascii="Arial" w:hAnsi="Arial" w:eastAsia="Arial"/>
          <w:b w:val="0"/>
          <w:i/>
          <w:color w:val="0C7D3E"/>
          <w:spacing w:val="0"/>
          <w:sz w:val="21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1"/>
        </w:rPr>
        <w:t>POE</w:t>
      </w:r>
      <w:r>
        <w:rPr>
          <w:rFonts w:ascii="Arial" w:hAnsi="Arial" w:eastAsia="Arial"/>
          <w:b w:val="0"/>
          <w:i/>
          <w:color w:val="0C7D3E"/>
          <w:spacing w:val="-1"/>
          <w:sz w:val="21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1"/>
        </w:rPr>
        <w:t>20</w:t>
      </w:r>
      <w:r>
        <w:rPr>
          <w:rFonts w:ascii="Arial" w:hAnsi="Arial" w:eastAsia="Arial"/>
          <w:b w:val="0"/>
          <w:i/>
          <w:color w:val="0C7D3E"/>
          <w:sz w:val="21"/>
        </w:rPr>
        <w:t>-</w:t>
      </w:r>
      <w:r>
        <w:rPr>
          <w:rFonts w:ascii="Arial" w:hAnsi="Arial" w:eastAsia="Arial"/>
          <w:b w:val="0"/>
          <w:i/>
          <w:color w:val="0C7D3E"/>
          <w:w w:val="101"/>
          <w:sz w:val="21"/>
        </w:rPr>
        <w:t>12</w:t>
      </w:r>
      <w:r>
        <w:rPr>
          <w:rFonts w:ascii="Arial" w:hAnsi="Arial" w:eastAsia="Arial"/>
          <w:b w:val="0"/>
          <w:i/>
          <w:color w:val="0C7D3E"/>
          <w:sz w:val="21"/>
        </w:rPr>
        <w:t>-</w:t>
      </w:r>
      <w:r>
        <w:rPr>
          <w:rFonts w:ascii="Arial" w:hAnsi="Arial" w:eastAsia="Arial"/>
          <w:b w:val="0"/>
          <w:i/>
          <w:color w:val="0C7D3E"/>
          <w:sz w:val="21"/>
        </w:rPr>
        <w:t>2002</w:t>
      </w:r>
    </w:p>
    <w:p>
      <w:pPr>
        <w:widowControl/>
        <w:wordWrap w:val="0"/>
        <w:autoSpaceDE w:val="0"/>
        <w:autoSpaceDN w:val="0"/>
        <w:spacing w:line="212" w:lineRule="exact" w:before="520" w:after="16"/>
        <w:ind w:left="2283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Artículo</w:t>
      </w:r>
      <w:r>
        <w:rPr>
          <w:rFonts w:ascii="Times New Roman" w:hAnsi="Times New Roman" w:eastAsia="Times New Roman"/>
          <w:b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78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Derogado</w:t>
      </w:r>
      <w:r>
        <w:rPr>
          <w:rFonts w:ascii="Arial" w:hAnsi="Arial" w:eastAsia="Arial"/>
          <w:b w:val="0"/>
          <w:i w:val="0"/>
          <w:color w:val="221F1F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33" w:after="236"/>
        <w:ind w:left="7180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1"/>
        </w:rPr>
        <w:t>Artículo</w:t>
      </w:r>
      <w:r>
        <w:rPr>
          <w:rFonts w:ascii="Arial" w:hAnsi="Arial" w:eastAsia="Arial"/>
          <w:b w:val="0"/>
          <w:i/>
          <w:color w:val="0C7D3E"/>
          <w:spacing w:val="0"/>
          <w:sz w:val="21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1"/>
        </w:rPr>
        <w:t>derogado</w:t>
      </w:r>
      <w:r>
        <w:rPr>
          <w:rFonts w:ascii="Arial" w:hAnsi="Arial" w:eastAsia="Arial"/>
          <w:b w:val="0"/>
          <w:i/>
          <w:color w:val="0C7D3E"/>
          <w:spacing w:val="-3"/>
          <w:sz w:val="21"/>
        </w:rPr>
        <w:t xml:space="preserve"> </w:t>
      </w:r>
      <w:r>
        <w:rPr>
          <w:rFonts w:ascii="Arial" w:hAnsi="Arial" w:eastAsia="Arial"/>
          <w:b w:val="0"/>
          <w:i/>
          <w:color w:val="0C7D3E"/>
          <w:w w:val="101"/>
          <w:sz w:val="21"/>
        </w:rPr>
        <w:t>POE</w:t>
      </w:r>
      <w:r>
        <w:rPr>
          <w:rFonts w:ascii="Arial" w:hAnsi="Arial" w:eastAsia="Arial"/>
          <w:b w:val="0"/>
          <w:i/>
          <w:color w:val="0C7D3E"/>
          <w:spacing w:val="-1"/>
          <w:sz w:val="21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1"/>
        </w:rPr>
        <w:t>20</w:t>
      </w:r>
      <w:r>
        <w:rPr>
          <w:rFonts w:ascii="Arial" w:hAnsi="Arial" w:eastAsia="Arial"/>
          <w:b w:val="0"/>
          <w:i/>
          <w:color w:val="0C7D3E"/>
          <w:sz w:val="21"/>
        </w:rPr>
        <w:t>-</w:t>
      </w:r>
      <w:r>
        <w:rPr>
          <w:rFonts w:ascii="Arial" w:hAnsi="Arial" w:eastAsia="Arial"/>
          <w:b w:val="0"/>
          <w:i/>
          <w:color w:val="0C7D3E"/>
          <w:w w:val="101"/>
          <w:sz w:val="21"/>
        </w:rPr>
        <w:t>12</w:t>
      </w:r>
      <w:r>
        <w:rPr>
          <w:rFonts w:ascii="Arial" w:hAnsi="Arial" w:eastAsia="Arial"/>
          <w:b w:val="0"/>
          <w:i/>
          <w:color w:val="0C7D3E"/>
          <w:sz w:val="21"/>
        </w:rPr>
        <w:t>-</w:t>
      </w:r>
      <w:r>
        <w:rPr>
          <w:rFonts w:ascii="Arial" w:hAnsi="Arial" w:eastAsia="Arial"/>
          <w:b w:val="0"/>
          <w:i/>
          <w:color w:val="0C7D3E"/>
          <w:sz w:val="21"/>
        </w:rPr>
        <w:t>2002</w:t>
      </w:r>
    </w:p>
    <w:p>
      <w:pPr>
        <w:widowControl/>
        <w:wordWrap w:val="0"/>
        <w:autoSpaceDE w:val="0"/>
        <w:autoSpaceDN w:val="0"/>
        <w:spacing w:line="212" w:lineRule="exact" w:before="472" w:after="20"/>
        <w:ind w:left="2283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Artículo</w:t>
      </w:r>
      <w:r>
        <w:rPr>
          <w:rFonts w:ascii="Times New Roman" w:hAnsi="Times New Roman" w:eastAsia="Times New Roman"/>
          <w:b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79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Derogado</w:t>
      </w:r>
      <w:r>
        <w:rPr>
          <w:rFonts w:ascii="Arial" w:hAnsi="Arial" w:eastAsia="Arial"/>
          <w:b w:val="0"/>
          <w:i w:val="0"/>
          <w:color w:val="221F1F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40" w:after="140"/>
        <w:ind w:left="7180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1"/>
        </w:rPr>
        <w:t>Artículo</w:t>
      </w:r>
      <w:r>
        <w:rPr>
          <w:rFonts w:ascii="Arial" w:hAnsi="Arial" w:eastAsia="Arial"/>
          <w:b w:val="0"/>
          <w:i/>
          <w:color w:val="0C7D3E"/>
          <w:spacing w:val="0"/>
          <w:sz w:val="21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1"/>
        </w:rPr>
        <w:t>derogado</w:t>
      </w:r>
      <w:r>
        <w:rPr>
          <w:rFonts w:ascii="Arial" w:hAnsi="Arial" w:eastAsia="Arial"/>
          <w:b w:val="0"/>
          <w:i/>
          <w:color w:val="0C7D3E"/>
          <w:spacing w:val="-3"/>
          <w:sz w:val="21"/>
        </w:rPr>
        <w:t xml:space="preserve"> </w:t>
      </w:r>
      <w:r>
        <w:rPr>
          <w:rFonts w:ascii="Arial" w:hAnsi="Arial" w:eastAsia="Arial"/>
          <w:b w:val="0"/>
          <w:i/>
          <w:color w:val="0C7D3E"/>
          <w:w w:val="101"/>
          <w:sz w:val="21"/>
        </w:rPr>
        <w:t>POE</w:t>
      </w:r>
      <w:r>
        <w:rPr>
          <w:rFonts w:ascii="Arial" w:hAnsi="Arial" w:eastAsia="Arial"/>
          <w:b w:val="0"/>
          <w:i/>
          <w:color w:val="0C7D3E"/>
          <w:spacing w:val="-1"/>
          <w:sz w:val="21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1"/>
        </w:rPr>
        <w:t>20</w:t>
      </w:r>
      <w:r>
        <w:rPr>
          <w:rFonts w:ascii="Arial" w:hAnsi="Arial" w:eastAsia="Arial"/>
          <w:b w:val="0"/>
          <w:i/>
          <w:color w:val="0C7D3E"/>
          <w:sz w:val="21"/>
        </w:rPr>
        <w:t>-</w:t>
      </w:r>
      <w:r>
        <w:rPr>
          <w:rFonts w:ascii="Arial" w:hAnsi="Arial" w:eastAsia="Arial"/>
          <w:b w:val="0"/>
          <w:i/>
          <w:color w:val="0C7D3E"/>
          <w:w w:val="101"/>
          <w:sz w:val="21"/>
        </w:rPr>
        <w:t>12</w:t>
      </w:r>
      <w:r>
        <w:rPr>
          <w:rFonts w:ascii="Arial" w:hAnsi="Arial" w:eastAsia="Arial"/>
          <w:b w:val="0"/>
          <w:i/>
          <w:color w:val="0C7D3E"/>
          <w:sz w:val="21"/>
        </w:rPr>
        <w:t>-</w:t>
      </w:r>
      <w:r>
        <w:rPr>
          <w:rFonts w:ascii="Arial" w:hAnsi="Arial" w:eastAsia="Arial"/>
          <w:b w:val="0"/>
          <w:i/>
          <w:color w:val="0C7D3E"/>
          <w:sz w:val="21"/>
        </w:rPr>
        <w:t>2002</w:t>
      </w:r>
    </w:p>
    <w:p>
      <w:pPr>
        <w:widowControl/>
        <w:wordWrap w:val="0"/>
        <w:autoSpaceDE w:val="0"/>
        <w:autoSpaceDN w:val="0"/>
        <w:spacing w:line="212" w:lineRule="exact" w:before="280" w:after="19"/>
        <w:ind w:left="2283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Artículo</w:t>
      </w:r>
      <w:r>
        <w:rPr>
          <w:rFonts w:ascii="Times New Roman" w:hAnsi="Times New Roman" w:eastAsia="Times New Roman"/>
          <w:b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80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Derogado</w:t>
      </w:r>
      <w:r>
        <w:rPr>
          <w:rFonts w:ascii="Arial" w:hAnsi="Arial" w:eastAsia="Arial"/>
          <w:b w:val="0"/>
          <w:i w:val="0"/>
          <w:color w:val="221F1F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38" w:after="262"/>
        <w:ind w:left="7180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1"/>
        </w:rPr>
        <w:t>Artículo</w:t>
      </w:r>
      <w:r>
        <w:rPr>
          <w:rFonts w:ascii="Arial" w:hAnsi="Arial" w:eastAsia="Arial"/>
          <w:b w:val="0"/>
          <w:i/>
          <w:color w:val="0C7D3E"/>
          <w:spacing w:val="0"/>
          <w:sz w:val="21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1"/>
        </w:rPr>
        <w:t>derogado</w:t>
      </w:r>
      <w:r>
        <w:rPr>
          <w:rFonts w:ascii="Arial" w:hAnsi="Arial" w:eastAsia="Arial"/>
          <w:b w:val="0"/>
          <w:i/>
          <w:color w:val="0C7D3E"/>
          <w:spacing w:val="-3"/>
          <w:sz w:val="21"/>
        </w:rPr>
        <w:t xml:space="preserve"> </w:t>
      </w:r>
      <w:r>
        <w:rPr>
          <w:rFonts w:ascii="Arial" w:hAnsi="Arial" w:eastAsia="Arial"/>
          <w:b w:val="0"/>
          <w:i/>
          <w:color w:val="0C7D3E"/>
          <w:w w:val="101"/>
          <w:sz w:val="21"/>
        </w:rPr>
        <w:t>POE</w:t>
      </w:r>
      <w:r>
        <w:rPr>
          <w:rFonts w:ascii="Arial" w:hAnsi="Arial" w:eastAsia="Arial"/>
          <w:b w:val="0"/>
          <w:i/>
          <w:color w:val="0C7D3E"/>
          <w:spacing w:val="-1"/>
          <w:sz w:val="21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1"/>
        </w:rPr>
        <w:t>20</w:t>
      </w:r>
      <w:r>
        <w:rPr>
          <w:rFonts w:ascii="Arial" w:hAnsi="Arial" w:eastAsia="Arial"/>
          <w:b w:val="0"/>
          <w:i/>
          <w:color w:val="0C7D3E"/>
          <w:sz w:val="21"/>
        </w:rPr>
        <w:t>-</w:t>
      </w:r>
      <w:r>
        <w:rPr>
          <w:rFonts w:ascii="Arial" w:hAnsi="Arial" w:eastAsia="Arial"/>
          <w:b w:val="0"/>
          <w:i/>
          <w:color w:val="0C7D3E"/>
          <w:w w:val="101"/>
          <w:sz w:val="21"/>
        </w:rPr>
        <w:t>12</w:t>
      </w:r>
      <w:r>
        <w:rPr>
          <w:rFonts w:ascii="Arial" w:hAnsi="Arial" w:eastAsia="Arial"/>
          <w:b w:val="0"/>
          <w:i/>
          <w:color w:val="0C7D3E"/>
          <w:sz w:val="21"/>
        </w:rPr>
        <w:t>-</w:t>
      </w:r>
      <w:r>
        <w:rPr>
          <w:rFonts w:ascii="Arial" w:hAnsi="Arial" w:eastAsia="Arial"/>
          <w:b w:val="0"/>
          <w:i/>
          <w:color w:val="0C7D3E"/>
          <w:sz w:val="21"/>
        </w:rPr>
        <w:t>2002</w:t>
      </w:r>
    </w:p>
    <w:p>
      <w:pPr>
        <w:widowControl/>
        <w:wordWrap w:val="0"/>
        <w:autoSpaceDE w:val="0"/>
        <w:autoSpaceDN w:val="0"/>
        <w:spacing w:line="212" w:lineRule="exact" w:before="525" w:after="16"/>
        <w:ind w:left="2283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Artículo</w:t>
      </w:r>
      <w:r>
        <w:rPr>
          <w:rFonts w:ascii="Times New Roman" w:hAnsi="Times New Roman" w:eastAsia="Times New Roman"/>
          <w:b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81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Derogado</w:t>
      </w:r>
      <w:r>
        <w:rPr>
          <w:rFonts w:ascii="Arial" w:hAnsi="Arial" w:eastAsia="Arial"/>
          <w:b w:val="0"/>
          <w:i w:val="0"/>
          <w:color w:val="221F1F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33" w:after="777"/>
        <w:ind w:left="7180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1"/>
        </w:rPr>
        <w:t>Artículo</w:t>
      </w:r>
      <w:r>
        <w:rPr>
          <w:rFonts w:ascii="Arial" w:hAnsi="Arial" w:eastAsia="Arial"/>
          <w:b w:val="0"/>
          <w:i/>
          <w:color w:val="0C7D3E"/>
          <w:spacing w:val="0"/>
          <w:sz w:val="21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1"/>
        </w:rPr>
        <w:t>derogado</w:t>
      </w:r>
      <w:r>
        <w:rPr>
          <w:rFonts w:ascii="Arial" w:hAnsi="Arial" w:eastAsia="Arial"/>
          <w:b w:val="0"/>
          <w:i/>
          <w:color w:val="0C7D3E"/>
          <w:spacing w:val="-3"/>
          <w:sz w:val="21"/>
        </w:rPr>
        <w:t xml:space="preserve"> </w:t>
      </w:r>
      <w:r>
        <w:rPr>
          <w:rFonts w:ascii="Arial" w:hAnsi="Arial" w:eastAsia="Arial"/>
          <w:b w:val="0"/>
          <w:i/>
          <w:color w:val="0C7D3E"/>
          <w:w w:val="101"/>
          <w:sz w:val="21"/>
        </w:rPr>
        <w:t>POE</w:t>
      </w:r>
      <w:r>
        <w:rPr>
          <w:rFonts w:ascii="Arial" w:hAnsi="Arial" w:eastAsia="Arial"/>
          <w:b w:val="0"/>
          <w:i/>
          <w:color w:val="0C7D3E"/>
          <w:spacing w:val="-1"/>
          <w:sz w:val="21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1"/>
        </w:rPr>
        <w:t>20</w:t>
      </w:r>
      <w:r>
        <w:rPr>
          <w:rFonts w:ascii="Arial" w:hAnsi="Arial" w:eastAsia="Arial"/>
          <w:b w:val="0"/>
          <w:i/>
          <w:color w:val="0C7D3E"/>
          <w:sz w:val="21"/>
        </w:rPr>
        <w:t>-</w:t>
      </w:r>
      <w:r>
        <w:rPr>
          <w:rFonts w:ascii="Arial" w:hAnsi="Arial" w:eastAsia="Arial"/>
          <w:b w:val="0"/>
          <w:i/>
          <w:color w:val="0C7D3E"/>
          <w:w w:val="101"/>
          <w:sz w:val="21"/>
        </w:rPr>
        <w:t>12</w:t>
      </w:r>
      <w:r>
        <w:rPr>
          <w:rFonts w:ascii="Arial" w:hAnsi="Arial" w:eastAsia="Arial"/>
          <w:b w:val="0"/>
          <w:i/>
          <w:color w:val="0C7D3E"/>
          <w:sz w:val="21"/>
        </w:rPr>
        <w:t>-</w:t>
      </w:r>
      <w:r>
        <w:rPr>
          <w:rFonts w:ascii="Arial" w:hAnsi="Arial" w:eastAsia="Arial"/>
          <w:b w:val="0"/>
          <w:i/>
          <w:color w:val="0C7D3E"/>
          <w:sz w:val="21"/>
        </w:rPr>
        <w:t>2002</w:t>
      </w:r>
    </w:p>
    <w:p>
      <w:pPr>
        <w:widowControl/>
        <w:wordWrap w:val="0"/>
        <w:autoSpaceDE w:val="0"/>
        <w:autoSpaceDN w:val="0"/>
        <w:spacing w:line="240" w:lineRule="exact" w:before="1554" w:after="0"/>
        <w:ind w:left="8073" w:right="0" w:firstLine="0"/>
        <w:jc w:val="left"/>
      </w:pPr>
      <w:r>
        <w:rPr>
          <w:rFonts w:ascii="Calibri" w:hAnsi="Calibri" w:eastAsia="Calibri"/>
          <w:b w:val="0"/>
          <w:i w:val="0"/>
          <w:color w:val="8495AF"/>
          <w:sz w:val="24"/>
        </w:rPr>
        <w:t>P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á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g</w:t>
      </w:r>
      <w:r>
        <w:rPr>
          <w:rFonts w:ascii="Calibri" w:hAnsi="Calibri" w:eastAsia="Calibri"/>
          <w:b w:val="0"/>
          <w:i w:val="0"/>
          <w:color w:val="8495AF"/>
          <w:spacing w:val="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i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n</w:t>
      </w:r>
      <w:r>
        <w:rPr>
          <w:rFonts w:ascii="Calibri" w:hAnsi="Calibri" w:eastAsia="Calibri"/>
          <w:b w:val="0"/>
          <w:i w:val="0"/>
          <w:color w:val="8495AF"/>
          <w:spacing w:val="7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a</w:t>
      </w:r>
      <w:r>
        <w:rPr>
          <w:rFonts w:ascii="Times New Roman" w:hAnsi="Times New Roman" w:eastAsia="Times New Roman"/>
          <w:b w:val="0"/>
          <w:color w:val="313D4F"/>
          <w:spacing w:val="5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101"/>
          <w:sz w:val="24"/>
        </w:rPr>
        <w:t>52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spacing w:val="-3"/>
          <w:sz w:val="24"/>
        </w:rPr>
        <w:t>|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99"/>
          <w:sz w:val="24"/>
        </w:rPr>
        <w:t>120</w:t>
      </w:r>
    </w:p>
    <w:p>
      <w:pPr>
        <w:spacing w:after="0"/>
        <w:sectPr>
          <w:pgSz w:w="11921" w:h="16841"/>
          <w:pgMar w:top="0" w:right="0" w:bottom="0" w:left="0" w:header="720" w:footer="720" w:gutter="0"/>
          <w:cols w:space="720" w:num="1" w:equalWidth="0">
            <w:col w:w="11921" w:space="0"/>
          </w:cols>
          <w:docGrid w:linePitch="360"/>
        </w:sectPr>
      </w:pPr>
    </w:p>
    <w:p>
      <w:pPr>
        <w:widowControl/>
        <w:wordWrap w:val="0"/>
        <w:autoSpaceDE w:val="0"/>
        <w:autoSpaceDN w:val="0"/>
        <w:spacing w:line="14" w:lineRule="exact" w:before="0" w:after="349"/>
        <w:ind w:left="0" w:right="0"/>
      </w:pP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958214</wp:posOffset>
            </wp:positionH>
            <wp:positionV relativeFrom="page">
              <wp:posOffset>143510</wp:posOffset>
            </wp:positionV>
            <wp:extent cx="922020" cy="843915"/>
            <wp:wrapNone/>
            <wp:docPr id="53" name="Picture 5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22020" cy="84391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/>
        <w:wordWrap w:val="0"/>
        <w:autoSpaceDE w:val="0"/>
        <w:autoSpaceDN w:val="0"/>
        <w:spacing w:line="211" w:lineRule="exact" w:before="726" w:after="14"/>
        <w:ind w:left="391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REGLAMENTO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-2"/>
          <w:sz w:val="21"/>
        </w:rPr>
        <w:t>LA</w:t>
      </w:r>
      <w:r>
        <w:rPr>
          <w:rFonts w:ascii="Times New Roman" w:hAnsi="Times New Roman" w:eastAsia="Times New Roman"/>
          <w:b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ADMINISTRACIÓN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2"/>
          <w:sz w:val="21"/>
        </w:rPr>
        <w:t>DEL</w:t>
      </w:r>
    </w:p>
    <w:p>
      <w:pPr>
        <w:widowControl/>
        <w:wordWrap w:val="0"/>
        <w:autoSpaceDE w:val="0"/>
        <w:autoSpaceDN w:val="0"/>
        <w:spacing w:line="211" w:lineRule="exact" w:before="29" w:after="379"/>
        <w:ind w:left="4172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MUNICIPIO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MEXICALI</w:t>
      </w:r>
      <w:r>
        <w:rPr>
          <w:rFonts w:ascii="Arial" w:hAnsi="Arial" w:eastAsia="Arial"/>
          <w:b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BAJA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CALIFORNIA</w:t>
      </w:r>
    </w:p>
    <w:p>
      <w:pPr>
        <w:widowControl/>
        <w:wordWrap w:val="0"/>
        <w:autoSpaceDE w:val="0"/>
        <w:autoSpaceDN w:val="0"/>
        <w:spacing w:line="212" w:lineRule="exact" w:before="757" w:after="18"/>
        <w:ind w:left="2283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Artículo</w:t>
      </w:r>
      <w:r>
        <w:rPr>
          <w:rFonts w:ascii="Times New Roman" w:hAnsi="Times New Roman" w:eastAsia="Times New Roman"/>
          <w:b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82</w:t>
      </w:r>
      <w:r>
        <w:rPr>
          <w:rFonts w:ascii="Arial" w:hAnsi="Arial" w:eastAsia="Arial"/>
          <w:b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Derogado</w:t>
      </w:r>
      <w:r>
        <w:rPr>
          <w:rFonts w:ascii="Arial" w:hAnsi="Arial" w:eastAsia="Arial"/>
          <w:b w:val="0"/>
          <w:i w:val="0"/>
          <w:color w:val="221F1F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35" w:after="161"/>
        <w:ind w:left="7180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1"/>
        </w:rPr>
        <w:t>Artículo</w:t>
      </w:r>
      <w:r>
        <w:rPr>
          <w:rFonts w:ascii="Arial" w:hAnsi="Arial" w:eastAsia="Arial"/>
          <w:b w:val="0"/>
          <w:i/>
          <w:color w:val="0C7D3E"/>
          <w:spacing w:val="0"/>
          <w:sz w:val="21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1"/>
        </w:rPr>
        <w:t>derogado</w:t>
      </w:r>
      <w:r>
        <w:rPr>
          <w:rFonts w:ascii="Arial" w:hAnsi="Arial" w:eastAsia="Arial"/>
          <w:b w:val="0"/>
          <w:i/>
          <w:color w:val="0C7D3E"/>
          <w:spacing w:val="-3"/>
          <w:sz w:val="21"/>
        </w:rPr>
        <w:t xml:space="preserve"> </w:t>
      </w:r>
      <w:r>
        <w:rPr>
          <w:rFonts w:ascii="Arial" w:hAnsi="Arial" w:eastAsia="Arial"/>
          <w:b w:val="0"/>
          <w:i/>
          <w:color w:val="0C7D3E"/>
          <w:w w:val="101"/>
          <w:sz w:val="21"/>
        </w:rPr>
        <w:t>POE</w:t>
      </w:r>
      <w:r>
        <w:rPr>
          <w:rFonts w:ascii="Arial" w:hAnsi="Arial" w:eastAsia="Arial"/>
          <w:b w:val="0"/>
          <w:i/>
          <w:color w:val="0C7D3E"/>
          <w:spacing w:val="-1"/>
          <w:sz w:val="21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1"/>
        </w:rPr>
        <w:t>20</w:t>
      </w:r>
      <w:r>
        <w:rPr>
          <w:rFonts w:ascii="Arial" w:hAnsi="Arial" w:eastAsia="Arial"/>
          <w:b w:val="0"/>
          <w:i/>
          <w:color w:val="0C7D3E"/>
          <w:sz w:val="21"/>
        </w:rPr>
        <w:t>-</w:t>
      </w:r>
      <w:r>
        <w:rPr>
          <w:rFonts w:ascii="Arial" w:hAnsi="Arial" w:eastAsia="Arial"/>
          <w:b w:val="0"/>
          <w:i/>
          <w:color w:val="0C7D3E"/>
          <w:w w:val="101"/>
          <w:sz w:val="21"/>
        </w:rPr>
        <w:t>12</w:t>
      </w:r>
      <w:r>
        <w:rPr>
          <w:rFonts w:ascii="Arial" w:hAnsi="Arial" w:eastAsia="Arial"/>
          <w:b w:val="0"/>
          <w:i/>
          <w:color w:val="0C7D3E"/>
          <w:sz w:val="21"/>
        </w:rPr>
        <w:t>-</w:t>
      </w:r>
      <w:r>
        <w:rPr>
          <w:rFonts w:ascii="Arial" w:hAnsi="Arial" w:eastAsia="Arial"/>
          <w:b w:val="0"/>
          <w:i/>
          <w:color w:val="0C7D3E"/>
          <w:sz w:val="21"/>
        </w:rPr>
        <w:t>2002</w:t>
      </w:r>
    </w:p>
    <w:p>
      <w:pPr>
        <w:widowControl/>
        <w:wordWrap w:val="0"/>
        <w:autoSpaceDE w:val="0"/>
        <w:autoSpaceDN w:val="0"/>
        <w:spacing w:line="212" w:lineRule="exact" w:before="323" w:after="19"/>
        <w:ind w:left="2283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Artículo</w:t>
      </w:r>
      <w:r>
        <w:rPr>
          <w:rFonts w:ascii="Times New Roman" w:hAnsi="Times New Roman" w:eastAsia="Times New Roman"/>
          <w:b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83</w:t>
      </w:r>
      <w:r>
        <w:rPr>
          <w:rFonts w:ascii="Arial" w:hAnsi="Arial" w:eastAsia="Arial"/>
          <w:b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Derogado</w:t>
      </w:r>
      <w:r>
        <w:rPr>
          <w:rFonts w:ascii="Arial" w:hAnsi="Arial" w:eastAsia="Arial"/>
          <w:b w:val="0"/>
          <w:i w:val="0"/>
          <w:color w:val="221F1F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38" w:after="237"/>
        <w:ind w:left="7180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1"/>
        </w:rPr>
        <w:t>Artículo</w:t>
      </w:r>
      <w:r>
        <w:rPr>
          <w:rFonts w:ascii="Arial" w:hAnsi="Arial" w:eastAsia="Arial"/>
          <w:b w:val="0"/>
          <w:i/>
          <w:color w:val="0C7D3E"/>
          <w:spacing w:val="0"/>
          <w:sz w:val="21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1"/>
        </w:rPr>
        <w:t>derogado</w:t>
      </w:r>
      <w:r>
        <w:rPr>
          <w:rFonts w:ascii="Arial" w:hAnsi="Arial" w:eastAsia="Arial"/>
          <w:b w:val="0"/>
          <w:i/>
          <w:color w:val="0C7D3E"/>
          <w:spacing w:val="-3"/>
          <w:sz w:val="21"/>
        </w:rPr>
        <w:t xml:space="preserve"> </w:t>
      </w:r>
      <w:r>
        <w:rPr>
          <w:rFonts w:ascii="Arial" w:hAnsi="Arial" w:eastAsia="Arial"/>
          <w:b w:val="0"/>
          <w:i/>
          <w:color w:val="0C7D3E"/>
          <w:w w:val="101"/>
          <w:sz w:val="21"/>
        </w:rPr>
        <w:t>POE</w:t>
      </w:r>
      <w:r>
        <w:rPr>
          <w:rFonts w:ascii="Arial" w:hAnsi="Arial" w:eastAsia="Arial"/>
          <w:b w:val="0"/>
          <w:i/>
          <w:color w:val="0C7D3E"/>
          <w:spacing w:val="-1"/>
          <w:sz w:val="21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1"/>
        </w:rPr>
        <w:t>20</w:t>
      </w:r>
      <w:r>
        <w:rPr>
          <w:rFonts w:ascii="Arial" w:hAnsi="Arial" w:eastAsia="Arial"/>
          <w:b w:val="0"/>
          <w:i/>
          <w:color w:val="0C7D3E"/>
          <w:sz w:val="21"/>
        </w:rPr>
        <w:t>-</w:t>
      </w:r>
      <w:r>
        <w:rPr>
          <w:rFonts w:ascii="Arial" w:hAnsi="Arial" w:eastAsia="Arial"/>
          <w:b w:val="0"/>
          <w:i/>
          <w:color w:val="0C7D3E"/>
          <w:w w:val="101"/>
          <w:sz w:val="21"/>
        </w:rPr>
        <w:t>12</w:t>
      </w:r>
      <w:r>
        <w:rPr>
          <w:rFonts w:ascii="Arial" w:hAnsi="Arial" w:eastAsia="Arial"/>
          <w:b w:val="0"/>
          <w:i/>
          <w:color w:val="0C7D3E"/>
          <w:sz w:val="21"/>
        </w:rPr>
        <w:t>-</w:t>
      </w:r>
      <w:r>
        <w:rPr>
          <w:rFonts w:ascii="Arial" w:hAnsi="Arial" w:eastAsia="Arial"/>
          <w:b w:val="0"/>
          <w:i/>
          <w:color w:val="0C7D3E"/>
          <w:sz w:val="21"/>
        </w:rPr>
        <w:t>2002</w:t>
      </w:r>
    </w:p>
    <w:p>
      <w:pPr>
        <w:widowControl/>
        <w:wordWrap w:val="0"/>
        <w:autoSpaceDE w:val="0"/>
        <w:autoSpaceDN w:val="0"/>
        <w:spacing w:line="212" w:lineRule="exact" w:before="474" w:after="18"/>
        <w:ind w:left="2283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Artículo</w:t>
      </w:r>
      <w:r>
        <w:rPr>
          <w:rFonts w:ascii="Times New Roman" w:hAnsi="Times New Roman" w:eastAsia="Times New Roman"/>
          <w:b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84</w:t>
      </w:r>
      <w:r>
        <w:rPr>
          <w:rFonts w:ascii="Arial" w:hAnsi="Arial" w:eastAsia="Arial"/>
          <w:b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Derogado</w:t>
      </w:r>
      <w:r>
        <w:rPr>
          <w:rFonts w:ascii="Arial" w:hAnsi="Arial" w:eastAsia="Arial"/>
          <w:b w:val="0"/>
          <w:i w:val="0"/>
          <w:color w:val="221F1F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35" w:after="442"/>
        <w:ind w:left="7180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1"/>
        </w:rPr>
        <w:t>Artículo</w:t>
      </w:r>
      <w:r>
        <w:rPr>
          <w:rFonts w:ascii="Arial" w:hAnsi="Arial" w:eastAsia="Arial"/>
          <w:b w:val="0"/>
          <w:i/>
          <w:color w:val="0C7D3E"/>
          <w:spacing w:val="0"/>
          <w:sz w:val="21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1"/>
        </w:rPr>
        <w:t>derogado</w:t>
      </w:r>
      <w:r>
        <w:rPr>
          <w:rFonts w:ascii="Arial" w:hAnsi="Arial" w:eastAsia="Arial"/>
          <w:b w:val="0"/>
          <w:i/>
          <w:color w:val="0C7D3E"/>
          <w:spacing w:val="-3"/>
          <w:sz w:val="21"/>
        </w:rPr>
        <w:t xml:space="preserve"> </w:t>
      </w:r>
      <w:r>
        <w:rPr>
          <w:rFonts w:ascii="Arial" w:hAnsi="Arial" w:eastAsia="Arial"/>
          <w:b w:val="0"/>
          <w:i/>
          <w:color w:val="0C7D3E"/>
          <w:w w:val="101"/>
          <w:sz w:val="21"/>
        </w:rPr>
        <w:t>POE</w:t>
      </w:r>
      <w:r>
        <w:rPr>
          <w:rFonts w:ascii="Arial" w:hAnsi="Arial" w:eastAsia="Arial"/>
          <w:b w:val="0"/>
          <w:i/>
          <w:color w:val="0C7D3E"/>
          <w:spacing w:val="-1"/>
          <w:sz w:val="21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1"/>
        </w:rPr>
        <w:t>20</w:t>
      </w:r>
      <w:r>
        <w:rPr>
          <w:rFonts w:ascii="Arial" w:hAnsi="Arial" w:eastAsia="Arial"/>
          <w:b w:val="0"/>
          <w:i/>
          <w:color w:val="0C7D3E"/>
          <w:sz w:val="21"/>
        </w:rPr>
        <w:t>-</w:t>
      </w:r>
      <w:r>
        <w:rPr>
          <w:rFonts w:ascii="Arial" w:hAnsi="Arial" w:eastAsia="Arial"/>
          <w:b w:val="0"/>
          <w:i/>
          <w:color w:val="0C7D3E"/>
          <w:w w:val="101"/>
          <w:sz w:val="21"/>
        </w:rPr>
        <w:t>12</w:t>
      </w:r>
      <w:r>
        <w:rPr>
          <w:rFonts w:ascii="Arial" w:hAnsi="Arial" w:eastAsia="Arial"/>
          <w:b w:val="0"/>
          <w:i/>
          <w:color w:val="0C7D3E"/>
          <w:sz w:val="21"/>
        </w:rPr>
        <w:t>-</w:t>
      </w:r>
      <w:r>
        <w:rPr>
          <w:rFonts w:ascii="Arial" w:hAnsi="Arial" w:eastAsia="Arial"/>
          <w:b w:val="0"/>
          <w:i/>
          <w:color w:val="0C7D3E"/>
          <w:sz w:val="21"/>
        </w:rPr>
        <w:t>2002</w:t>
      </w:r>
    </w:p>
    <w:p>
      <w:pPr>
        <w:widowControl/>
        <w:wordWrap w:val="0"/>
        <w:autoSpaceDE w:val="0"/>
        <w:autoSpaceDN w:val="0"/>
        <w:spacing w:line="211" w:lineRule="exact" w:before="883" w:after="15"/>
        <w:ind w:left="5123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CAPÍTULO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NOVENO</w:t>
      </w:r>
    </w:p>
    <w:p>
      <w:pPr>
        <w:widowControl/>
        <w:wordWrap w:val="0"/>
        <w:autoSpaceDE w:val="0"/>
        <w:autoSpaceDN w:val="0"/>
        <w:spacing w:line="211" w:lineRule="exact" w:before="29" w:after="17"/>
        <w:ind w:left="5103" w:right="0" w:firstLine="0"/>
        <w:jc w:val="left"/>
      </w:pPr>
      <w:r>
        <w:rPr>
          <w:rFonts w:ascii="Arial" w:hAnsi="Arial" w:eastAsia="Arial"/>
          <w:b/>
          <w:i w:val="0"/>
          <w:color w:val="221F1F"/>
          <w:spacing w:val="1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99"/>
          <w:sz w:val="21"/>
        </w:rPr>
        <w:t>LA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DIRECCIÓN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2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33" w:after="215"/>
        <w:ind w:left="4782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PROTECCIÓN</w:t>
      </w:r>
      <w:r>
        <w:rPr>
          <w:rFonts w:ascii="Times New Roman" w:hAnsi="Times New Roman" w:eastAsia="Times New Roman"/>
          <w:b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99"/>
          <w:sz w:val="21"/>
        </w:rPr>
        <w:t>AL</w:t>
      </w:r>
      <w:r>
        <w:rPr>
          <w:rFonts w:ascii="Times New Roman" w:hAnsi="Times New Roman" w:eastAsia="Times New Roman"/>
          <w:b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AMBIENTE</w:t>
      </w:r>
    </w:p>
    <w:p>
      <w:pPr>
        <w:widowControl/>
        <w:wordWrap w:val="0"/>
        <w:autoSpaceDE w:val="0"/>
        <w:autoSpaceDN w:val="0"/>
        <w:spacing w:line="212" w:lineRule="exact" w:before="431" w:after="137"/>
        <w:ind w:left="2283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Artículo</w:t>
      </w:r>
      <w:r>
        <w:rPr>
          <w:rFonts w:ascii="Times New Roman" w:hAnsi="Times New Roman" w:eastAsia="Times New Roman"/>
          <w:b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85</w:t>
      </w:r>
      <w:r>
        <w:rPr>
          <w:rFonts w:ascii="Arial" w:hAnsi="Arial" w:eastAsia="Arial"/>
          <w:b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Dirección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Protección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Ambiente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tendrá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siguientes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atribuciones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275" w:after="1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Aquellas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orden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ejecutivo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materia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preservación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restauración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del</w:t>
      </w:r>
    </w:p>
    <w:p>
      <w:pPr>
        <w:widowControl/>
        <w:wordWrap w:val="0"/>
        <w:autoSpaceDE w:val="0"/>
        <w:autoSpaceDN w:val="0"/>
        <w:spacing w:line="211" w:lineRule="exact" w:before="31" w:after="14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equilibrio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ecológico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protección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ambiente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le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confieren</w:t>
      </w:r>
      <w:r>
        <w:rPr>
          <w:rFonts w:ascii="Times New Roman" w:hAnsi="Times New Roman" w:eastAsia="Times New Roman"/>
          <w:b w:val="0"/>
          <w:color w:val="221F1F"/>
          <w:spacing w:val="3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disposiciones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legales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al</w:t>
      </w:r>
    </w:p>
    <w:p>
      <w:pPr>
        <w:widowControl/>
        <w:wordWrap w:val="0"/>
        <w:autoSpaceDE w:val="0"/>
        <w:autoSpaceDN w:val="0"/>
        <w:spacing w:line="211" w:lineRule="exact" w:before="29" w:after="1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Municipio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;</w:t>
      </w:r>
    </w:p>
    <w:p>
      <w:pPr>
        <w:widowControl/>
        <w:wordWrap w:val="0"/>
        <w:autoSpaceDE w:val="0"/>
        <w:autoSpaceDN w:val="0"/>
        <w:spacing w:line="199" w:lineRule="exact" w:before="29" w:after="129"/>
        <w:ind w:left="7127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Fracción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reformada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26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02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2021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>.</w:t>
      </w:r>
    </w:p>
    <w:p>
      <w:pPr>
        <w:widowControl/>
        <w:wordWrap w:val="0"/>
        <w:autoSpaceDE w:val="0"/>
        <w:autoSpaceDN w:val="0"/>
        <w:spacing w:line="211" w:lineRule="exact" w:before="258" w:after="26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Determinar</w:t>
      </w:r>
      <w:r>
        <w:rPr>
          <w:rFonts w:ascii="Times New Roman" w:hAnsi="Times New Roman" w:eastAsia="Times New Roman"/>
          <w:b w:val="0"/>
          <w:color w:val="221F1F"/>
          <w:spacing w:val="7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políticas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utilización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uso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suelo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preservación</w:t>
      </w:r>
    </w:p>
    <w:p>
      <w:pPr>
        <w:widowControl/>
        <w:wordWrap w:val="0"/>
        <w:autoSpaceDE w:val="0"/>
        <w:autoSpaceDN w:val="0"/>
        <w:spacing w:line="211" w:lineRule="exact" w:before="53" w:after="13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ecológica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municipio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1" w:after="2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III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Emitir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lineamientos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normas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operación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operación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viveros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así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como</w:t>
      </w:r>
    </w:p>
    <w:p>
      <w:pPr>
        <w:widowControl/>
        <w:wordWrap w:val="0"/>
        <w:autoSpaceDE w:val="0"/>
        <w:autoSpaceDN w:val="0"/>
        <w:spacing w:line="211" w:lineRule="exact" w:before="41" w:after="21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desarrollo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conservación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restauración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áreas</w:t>
      </w:r>
      <w:r>
        <w:rPr>
          <w:rFonts w:ascii="Times New Roman" w:hAnsi="Times New Roman" w:eastAsia="Times New Roman"/>
          <w:b w:val="0"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verdes</w:t>
      </w:r>
      <w:r>
        <w:rPr>
          <w:rFonts w:ascii="Times New Roman" w:hAnsi="Times New Roman" w:eastAsia="Times New Roman"/>
          <w:b w:val="0"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cargo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Municipio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4"/>
          <w:sz w:val="21"/>
        </w:rPr>
        <w:t>y</w:t>
      </w:r>
    </w:p>
    <w:p>
      <w:pPr>
        <w:widowControl/>
        <w:wordWrap w:val="0"/>
        <w:autoSpaceDE w:val="0"/>
        <w:autoSpaceDN w:val="0"/>
        <w:spacing w:line="211" w:lineRule="exact" w:before="43" w:after="2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8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ciudadanía</w:t>
      </w:r>
      <w:r>
        <w:rPr>
          <w:rFonts w:ascii="Times New Roman" w:hAnsi="Times New Roman" w:eastAsia="Times New Roman"/>
          <w:b w:val="0"/>
          <w:color w:val="221F1F"/>
          <w:spacing w:val="8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8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participe</w:t>
      </w:r>
      <w:r>
        <w:rPr>
          <w:rFonts w:ascii="Times New Roman" w:hAnsi="Times New Roman" w:eastAsia="Times New Roman"/>
          <w:b w:val="0"/>
          <w:color w:val="221F1F"/>
          <w:spacing w:val="8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manera</w:t>
      </w:r>
      <w:r>
        <w:rPr>
          <w:rFonts w:ascii="Times New Roman" w:hAnsi="Times New Roman" w:eastAsia="Times New Roman"/>
          <w:b w:val="0"/>
          <w:color w:val="221F1F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coordinada</w:t>
      </w:r>
      <w:r>
        <w:rPr>
          <w:rFonts w:ascii="Times New Roman" w:hAnsi="Times New Roman" w:eastAsia="Times New Roman"/>
          <w:b w:val="0"/>
          <w:color w:val="221F1F"/>
          <w:spacing w:val="8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8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acciones</w:t>
      </w:r>
      <w:r>
        <w:rPr>
          <w:rFonts w:ascii="Times New Roman" w:hAnsi="Times New Roman" w:eastAsia="Times New Roman"/>
          <w:b w:val="0"/>
          <w:color w:val="221F1F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8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conservación</w:t>
      </w:r>
    </w:p>
    <w:p>
      <w:pPr>
        <w:widowControl/>
        <w:wordWrap w:val="0"/>
        <w:autoSpaceDE w:val="0"/>
        <w:autoSpaceDN w:val="0"/>
        <w:spacing w:line="211" w:lineRule="exact" w:before="41" w:after="4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forestal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;</w:t>
      </w:r>
    </w:p>
    <w:p>
      <w:pPr>
        <w:widowControl/>
        <w:wordWrap w:val="0"/>
        <w:autoSpaceDE w:val="0"/>
        <w:autoSpaceDN w:val="0"/>
        <w:spacing w:line="199" w:lineRule="exact" w:before="87" w:after="130"/>
        <w:ind w:left="7127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Fracción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reformada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26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02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2021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>.</w:t>
      </w:r>
    </w:p>
    <w:p>
      <w:pPr>
        <w:widowControl/>
        <w:wordWrap w:val="0"/>
        <w:autoSpaceDE w:val="0"/>
        <w:autoSpaceDN w:val="0"/>
        <w:spacing w:line="211" w:lineRule="exact" w:before="261" w:after="14"/>
        <w:ind w:left="230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IV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Proponer</w:t>
      </w:r>
      <w:r>
        <w:rPr>
          <w:rFonts w:ascii="Times New Roman" w:hAnsi="Times New Roman" w:eastAsia="Times New Roman"/>
          <w:b w:val="0"/>
          <w:color w:val="221F1F"/>
          <w:spacing w:val="1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Presidente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proyectos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estratégicos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preservación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</w:p>
    <w:p>
      <w:pPr>
        <w:widowControl/>
        <w:wordWrap w:val="0"/>
        <w:autoSpaceDE w:val="0"/>
        <w:autoSpaceDN w:val="0"/>
        <w:spacing w:line="211" w:lineRule="exact" w:before="29" w:after="15"/>
        <w:ind w:left="230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restauración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equilibrio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ecológico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;</w:t>
      </w:r>
    </w:p>
    <w:p>
      <w:pPr>
        <w:widowControl/>
        <w:wordWrap w:val="0"/>
        <w:autoSpaceDE w:val="0"/>
        <w:autoSpaceDN w:val="0"/>
        <w:spacing w:line="199" w:lineRule="exact" w:before="29" w:after="123"/>
        <w:ind w:left="7127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Fracción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reformada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26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02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2021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>.</w:t>
      </w:r>
    </w:p>
    <w:p>
      <w:pPr>
        <w:widowControl/>
        <w:wordWrap w:val="0"/>
        <w:autoSpaceDE w:val="0"/>
        <w:autoSpaceDN w:val="0"/>
        <w:spacing w:line="211" w:lineRule="exact" w:before="246" w:after="21"/>
        <w:ind w:left="230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</w:t>
      </w:r>
      <w:r>
        <w:rPr>
          <w:rFonts w:ascii="Times New Roman" w:hAnsi="Times New Roman" w:eastAsia="Times New Roman"/>
          <w:b w:val="0"/>
          <w:color w:val="221F1F"/>
          <w:spacing w:val="9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Proponer</w:t>
      </w:r>
      <w:r>
        <w:rPr>
          <w:rFonts w:ascii="Times New Roman" w:hAnsi="Times New Roman" w:eastAsia="Times New Roman"/>
          <w:b w:val="0"/>
          <w:color w:val="221F1F"/>
          <w:spacing w:val="9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ante</w:t>
      </w:r>
      <w:r>
        <w:rPr>
          <w:rFonts w:ascii="Times New Roman" w:hAnsi="Times New Roman" w:eastAsia="Times New Roman"/>
          <w:b w:val="0"/>
          <w:color w:val="221F1F"/>
          <w:spacing w:val="9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9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Cabildo</w:t>
      </w:r>
      <w:r>
        <w:rPr>
          <w:rFonts w:ascii="Times New Roman" w:hAnsi="Times New Roman" w:eastAsia="Times New Roman"/>
          <w:b w:val="0"/>
          <w:color w:val="221F1F"/>
          <w:spacing w:val="9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9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conducto</w:t>
      </w:r>
      <w:r>
        <w:rPr>
          <w:rFonts w:ascii="Times New Roman" w:hAnsi="Times New Roman" w:eastAsia="Times New Roman"/>
          <w:b w:val="0"/>
          <w:color w:val="221F1F"/>
          <w:spacing w:val="9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9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Presidente</w:t>
      </w:r>
      <w:r>
        <w:rPr>
          <w:rFonts w:ascii="Times New Roman" w:hAnsi="Times New Roman" w:eastAsia="Times New Roman"/>
          <w:b w:val="0"/>
          <w:color w:val="221F1F"/>
          <w:spacing w:val="9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9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iniciativas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43" w:after="126"/>
        <w:ind w:left="230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modificaciones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adecuaciones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Reglamentos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Acuerdos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materia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ambiental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52" w:after="18"/>
        <w:ind w:left="230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VI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Impulsar</w:t>
      </w:r>
      <w:r>
        <w:rPr>
          <w:rFonts w:ascii="Times New Roman" w:hAnsi="Times New Roman" w:eastAsia="Times New Roman"/>
          <w:b w:val="0"/>
          <w:color w:val="221F1F"/>
          <w:spacing w:val="4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agenda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políticas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públicas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sustentables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4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promuevan</w:t>
      </w:r>
    </w:p>
    <w:p>
      <w:pPr>
        <w:widowControl/>
        <w:wordWrap w:val="0"/>
        <w:autoSpaceDE w:val="0"/>
        <w:autoSpaceDN w:val="0"/>
        <w:spacing w:line="211" w:lineRule="exact" w:before="36" w:after="19"/>
        <w:ind w:left="230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estrategias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acciones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prácticas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4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propósito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4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rescatar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conservar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nuestros</w:t>
      </w:r>
    </w:p>
    <w:p>
      <w:pPr>
        <w:widowControl/>
        <w:wordWrap w:val="0"/>
        <w:autoSpaceDE w:val="0"/>
        <w:autoSpaceDN w:val="0"/>
        <w:spacing w:line="211" w:lineRule="exact" w:before="39" w:after="18"/>
        <w:ind w:left="230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ecosistemas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recuperación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áreas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verdes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través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reforestación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manejo</w:t>
      </w:r>
    </w:p>
    <w:p>
      <w:pPr>
        <w:widowControl/>
        <w:wordWrap w:val="0"/>
        <w:autoSpaceDE w:val="0"/>
        <w:autoSpaceDN w:val="0"/>
        <w:spacing w:line="211" w:lineRule="exact" w:before="36" w:after="18"/>
        <w:ind w:left="230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integral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agua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movilidad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urbana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uso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alternativo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transporte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mejoramiento</w:t>
      </w:r>
    </w:p>
    <w:p>
      <w:pPr>
        <w:widowControl/>
        <w:wordWrap w:val="0"/>
        <w:autoSpaceDE w:val="0"/>
        <w:autoSpaceDN w:val="0"/>
        <w:spacing w:line="211" w:lineRule="exact" w:before="36" w:after="133"/>
        <w:ind w:left="230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calidad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aire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manejo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responsable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residuos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sólidos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66" w:after="26"/>
        <w:ind w:left="230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VII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Aplicar</w:t>
      </w:r>
      <w:r>
        <w:rPr>
          <w:rFonts w:ascii="Times New Roman" w:hAnsi="Times New Roman" w:eastAsia="Times New Roman"/>
          <w:b w:val="0"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normas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programas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establezcan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ámbito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la</w:t>
      </w:r>
    </w:p>
    <w:p>
      <w:pPr>
        <w:widowControl/>
        <w:wordWrap w:val="0"/>
        <w:autoSpaceDE w:val="0"/>
        <w:autoSpaceDN w:val="0"/>
        <w:spacing w:line="211" w:lineRule="exact" w:before="53" w:after="102"/>
        <w:ind w:left="230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preservación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restauración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equilibrio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ecológico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protección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ambiente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;</w:t>
      </w:r>
    </w:p>
    <w:p>
      <w:pPr>
        <w:widowControl/>
        <w:wordWrap w:val="0"/>
        <w:autoSpaceDE w:val="0"/>
        <w:autoSpaceDN w:val="0"/>
        <w:spacing w:line="199" w:lineRule="exact" w:before="204" w:after="119"/>
        <w:ind w:left="7127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Fracción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reformada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26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02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2021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>.</w:t>
      </w:r>
    </w:p>
    <w:p>
      <w:pPr>
        <w:widowControl/>
        <w:wordWrap w:val="0"/>
        <w:autoSpaceDE w:val="0"/>
        <w:autoSpaceDN w:val="0"/>
        <w:spacing w:line="211" w:lineRule="exact" w:before="239" w:after="1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VIII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Promover</w:t>
      </w:r>
      <w:r>
        <w:rPr>
          <w:rFonts w:ascii="Times New Roman" w:hAnsi="Times New Roman" w:eastAsia="Times New Roman"/>
          <w:b w:val="0"/>
          <w:color w:val="221F1F"/>
          <w:spacing w:val="7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7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instancias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u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organizaciones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públicas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privadas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nacionales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o</w:t>
      </w:r>
    </w:p>
    <w:p>
      <w:pPr>
        <w:widowControl/>
        <w:wordWrap w:val="0"/>
        <w:autoSpaceDE w:val="0"/>
        <w:autoSpaceDN w:val="0"/>
        <w:spacing w:line="211" w:lineRule="exact" w:before="31" w:after="14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extranjeras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intercambio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cooperación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elaboración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información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estudios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o</w:t>
      </w:r>
    </w:p>
    <w:p>
      <w:pPr>
        <w:widowControl/>
        <w:wordWrap w:val="0"/>
        <w:autoSpaceDE w:val="0"/>
        <w:autoSpaceDN w:val="0"/>
        <w:spacing w:line="211" w:lineRule="exact" w:before="29" w:after="107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proyectos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interés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beneficio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dentro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rama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medio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ambiente</w:t>
      </w:r>
      <w:r>
        <w:rPr>
          <w:rFonts w:ascii="Arial" w:hAnsi="Arial" w:eastAsia="Arial"/>
          <w:b w:val="0"/>
          <w:i w:val="0"/>
          <w:color w:val="221F1F"/>
          <w:spacing w:val="4"/>
          <w:sz w:val="21"/>
        </w:rPr>
        <w:t>;</w:t>
      </w:r>
    </w:p>
    <w:p>
      <w:pPr>
        <w:widowControl/>
        <w:wordWrap w:val="0"/>
        <w:autoSpaceDE w:val="0"/>
        <w:autoSpaceDN w:val="0"/>
        <w:spacing w:line="199" w:lineRule="exact" w:before="214" w:after="472"/>
        <w:ind w:left="7127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Fracción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reformada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26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02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2021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>.</w:t>
      </w:r>
    </w:p>
    <w:p>
      <w:pPr>
        <w:widowControl/>
        <w:wordWrap w:val="0"/>
        <w:autoSpaceDE w:val="0"/>
        <w:autoSpaceDN w:val="0"/>
        <w:spacing w:line="240" w:lineRule="exact" w:before="945" w:after="0"/>
        <w:ind w:left="8073" w:right="0" w:firstLine="0"/>
        <w:jc w:val="left"/>
      </w:pPr>
      <w:r>
        <w:rPr>
          <w:rFonts w:ascii="Calibri" w:hAnsi="Calibri" w:eastAsia="Calibri"/>
          <w:b w:val="0"/>
          <w:i w:val="0"/>
          <w:color w:val="8495AF"/>
          <w:sz w:val="24"/>
        </w:rPr>
        <w:t>P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á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g</w:t>
      </w:r>
      <w:r>
        <w:rPr>
          <w:rFonts w:ascii="Calibri" w:hAnsi="Calibri" w:eastAsia="Calibri"/>
          <w:b w:val="0"/>
          <w:i w:val="0"/>
          <w:color w:val="8495AF"/>
          <w:spacing w:val="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i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n</w:t>
      </w:r>
      <w:r>
        <w:rPr>
          <w:rFonts w:ascii="Calibri" w:hAnsi="Calibri" w:eastAsia="Calibri"/>
          <w:b w:val="0"/>
          <w:i w:val="0"/>
          <w:color w:val="8495AF"/>
          <w:spacing w:val="7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a</w:t>
      </w:r>
      <w:r>
        <w:rPr>
          <w:rFonts w:ascii="Times New Roman" w:hAnsi="Times New Roman" w:eastAsia="Times New Roman"/>
          <w:b w:val="0"/>
          <w:color w:val="313D4F"/>
          <w:spacing w:val="5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101"/>
          <w:sz w:val="24"/>
        </w:rPr>
        <w:t>53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spacing w:val="-3"/>
          <w:sz w:val="24"/>
        </w:rPr>
        <w:t>|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99"/>
          <w:sz w:val="24"/>
        </w:rPr>
        <w:t>120</w:t>
      </w:r>
    </w:p>
    <w:p>
      <w:pPr>
        <w:spacing w:after="0"/>
        <w:sectPr>
          <w:pgSz w:w="11921" w:h="16841"/>
          <w:pgMar w:top="0" w:right="0" w:bottom="0" w:left="0" w:header="720" w:footer="720" w:gutter="0"/>
          <w:cols w:space="720" w:num="1" w:equalWidth="0">
            <w:col w:w="11921" w:space="0"/>
          </w:cols>
          <w:docGrid w:linePitch="360"/>
        </w:sectPr>
      </w:pPr>
    </w:p>
    <w:p>
      <w:pPr>
        <w:widowControl/>
        <w:wordWrap w:val="0"/>
        <w:autoSpaceDE w:val="0"/>
        <w:autoSpaceDN w:val="0"/>
        <w:spacing w:line="14" w:lineRule="exact" w:before="0" w:after="349"/>
        <w:ind w:left="0" w:right="0"/>
      </w:pP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958214</wp:posOffset>
            </wp:positionH>
            <wp:positionV relativeFrom="page">
              <wp:posOffset>143510</wp:posOffset>
            </wp:positionV>
            <wp:extent cx="922020" cy="843915"/>
            <wp:wrapNone/>
            <wp:docPr id="54" name="Picture 5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22020" cy="84391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/>
        <w:wordWrap w:val="0"/>
        <w:autoSpaceDE w:val="0"/>
        <w:autoSpaceDN w:val="0"/>
        <w:spacing w:line="211" w:lineRule="exact" w:before="726" w:after="14"/>
        <w:ind w:left="391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REGLAMENTO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-2"/>
          <w:sz w:val="21"/>
        </w:rPr>
        <w:t>LA</w:t>
      </w:r>
      <w:r>
        <w:rPr>
          <w:rFonts w:ascii="Times New Roman" w:hAnsi="Times New Roman" w:eastAsia="Times New Roman"/>
          <w:b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ADMINISTRACIÓN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2"/>
          <w:sz w:val="21"/>
        </w:rPr>
        <w:t>DEL</w:t>
      </w:r>
    </w:p>
    <w:p>
      <w:pPr>
        <w:widowControl/>
        <w:wordWrap w:val="0"/>
        <w:autoSpaceDE w:val="0"/>
        <w:autoSpaceDN w:val="0"/>
        <w:spacing w:line="211" w:lineRule="exact" w:before="29" w:after="362"/>
        <w:ind w:left="4172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MUNICIPIO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MEXICALI</w:t>
      </w:r>
      <w:r>
        <w:rPr>
          <w:rFonts w:ascii="Arial" w:hAnsi="Arial" w:eastAsia="Arial"/>
          <w:b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BAJA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CALIFORNIA</w:t>
      </w:r>
    </w:p>
    <w:p>
      <w:pPr>
        <w:widowControl/>
        <w:wordWrap w:val="0"/>
        <w:autoSpaceDE w:val="0"/>
        <w:autoSpaceDN w:val="0"/>
        <w:spacing w:line="211" w:lineRule="exact" w:before="724" w:after="14"/>
        <w:ind w:left="242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IX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Promover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adaptar</w:t>
      </w:r>
      <w:r>
        <w:rPr>
          <w:rFonts w:ascii="Times New Roman" w:hAnsi="Times New Roman" w:eastAsia="Times New Roman"/>
          <w:b w:val="0"/>
          <w:color w:val="221F1F"/>
          <w:spacing w:val="5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orientar</w:t>
      </w:r>
      <w:r>
        <w:rPr>
          <w:rFonts w:ascii="Times New Roman" w:hAnsi="Times New Roman" w:eastAsia="Times New Roman"/>
          <w:b w:val="0"/>
          <w:color w:val="221F1F"/>
          <w:spacing w:val="5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políticas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públicas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municipales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materia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29" w:after="130"/>
        <w:ind w:left="242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adaptación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mitigación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cambio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climático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ámbito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local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3"/>
          <w:sz w:val="21"/>
        </w:rPr>
        <w:t>y</w:t>
      </w:r>
    </w:p>
    <w:p>
      <w:pPr>
        <w:widowControl/>
        <w:wordWrap w:val="0"/>
        <w:autoSpaceDE w:val="0"/>
        <w:autoSpaceDN w:val="0"/>
        <w:spacing w:line="199" w:lineRule="exact" w:before="260" w:after="85"/>
        <w:ind w:left="7069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Fracción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adicionada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26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02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2021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>.</w:t>
      </w:r>
    </w:p>
    <w:p>
      <w:pPr>
        <w:widowControl/>
        <w:wordWrap w:val="0"/>
        <w:autoSpaceDE w:val="0"/>
        <w:autoSpaceDN w:val="0"/>
        <w:spacing w:line="211" w:lineRule="exact" w:before="170" w:after="15"/>
        <w:ind w:left="242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X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expresamente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determinen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reglamentos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acuerdos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circulares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demás</w:t>
      </w:r>
    </w:p>
    <w:p>
      <w:pPr>
        <w:widowControl/>
        <w:wordWrap w:val="0"/>
        <w:autoSpaceDE w:val="0"/>
        <w:autoSpaceDN w:val="0"/>
        <w:spacing w:line="211" w:lineRule="exact" w:before="31" w:after="14"/>
        <w:ind w:left="242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disposiciones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emita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Ayuntamiento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Presidente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ámbito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29" w:after="15"/>
        <w:ind w:left="242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sus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atribuciones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así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como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le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encomiende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Presidente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el</w:t>
      </w:r>
    </w:p>
    <w:p>
      <w:pPr>
        <w:widowControl/>
        <w:wordWrap w:val="0"/>
        <w:autoSpaceDE w:val="0"/>
        <w:autoSpaceDN w:val="0"/>
        <w:spacing w:line="211" w:lineRule="exact" w:before="31" w:after="72"/>
        <w:ind w:left="242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Coordinador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General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Gabinete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cumplimiento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atribuciones</w:t>
      </w:r>
      <w:r>
        <w:rPr>
          <w:rFonts w:ascii="Arial" w:hAnsi="Arial" w:eastAsia="Arial"/>
          <w:b w:val="0"/>
          <w:i w:val="0"/>
          <w:color w:val="221F1F"/>
          <w:sz w:val="21"/>
        </w:rPr>
        <w:t>.</w:t>
      </w:r>
    </w:p>
    <w:p>
      <w:pPr>
        <w:widowControl/>
        <w:wordWrap w:val="0"/>
        <w:autoSpaceDE w:val="0"/>
        <w:autoSpaceDN w:val="0"/>
        <w:spacing w:line="199" w:lineRule="exact" w:before="144" w:after="27"/>
        <w:ind w:left="7069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Fracción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adicionada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26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02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2021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>.</w:t>
      </w:r>
    </w:p>
    <w:p>
      <w:pPr>
        <w:widowControl/>
        <w:wordWrap w:val="0"/>
        <w:autoSpaceDE w:val="0"/>
        <w:autoSpaceDN w:val="0"/>
        <w:spacing w:line="199" w:lineRule="exact" w:before="55" w:after="139"/>
        <w:ind w:left="7213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Artículo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reformado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>28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09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2012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>.</w:t>
      </w:r>
    </w:p>
    <w:p>
      <w:pPr>
        <w:widowControl/>
        <w:wordWrap w:val="0"/>
        <w:autoSpaceDE w:val="0"/>
        <w:autoSpaceDN w:val="0"/>
        <w:spacing w:line="221" w:lineRule="exact" w:before="277" w:after="16"/>
        <w:ind w:left="2422" w:right="0" w:firstLine="0"/>
        <w:jc w:val="left"/>
      </w:pPr>
      <w:r>
        <w:rPr>
          <w:rFonts w:ascii="Tahoma" w:hAnsi="Tahoma" w:eastAsia="Tahoma"/>
          <w:b/>
          <w:i w:val="0"/>
          <w:color w:val="000000"/>
          <w:sz w:val="21"/>
        </w:rPr>
        <w:t>Artículo</w:t>
      </w:r>
      <w:r>
        <w:rPr>
          <w:rFonts w:ascii="Times New Roman" w:hAnsi="Times New Roman" w:eastAsia="Times New Roman"/>
          <w:b/>
          <w:color w:val="000000"/>
          <w:spacing w:val="36"/>
          <w:sz w:val="21"/>
        </w:rPr>
        <w:t xml:space="preserve"> </w:t>
      </w:r>
      <w:r>
        <w:rPr>
          <w:rFonts w:ascii="Tahoma" w:hAnsi="Tahoma" w:eastAsia="Tahoma"/>
          <w:b/>
          <w:i w:val="0"/>
          <w:color w:val="000000"/>
          <w:sz w:val="21"/>
        </w:rPr>
        <w:t>86</w:t>
      </w:r>
      <w:r>
        <w:rPr>
          <w:rFonts w:ascii="Tahoma" w:hAnsi="Tahoma" w:eastAsia="Tahoma"/>
          <w:b/>
          <w:i w:val="0"/>
          <w:color w:val="000000"/>
          <w:spacing w:val="2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Dirección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Protección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Ambiente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cumplimiento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sus</w:t>
      </w:r>
    </w:p>
    <w:p>
      <w:pPr>
        <w:widowControl/>
        <w:wordWrap w:val="0"/>
        <w:autoSpaceDE w:val="0"/>
        <w:autoSpaceDN w:val="0"/>
        <w:spacing w:line="211" w:lineRule="exact" w:before="32" w:after="14"/>
        <w:ind w:left="242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atribuciones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contará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una</w:t>
      </w:r>
      <w:r>
        <w:rPr>
          <w:rFonts w:ascii="Times New Roman" w:hAnsi="Times New Roman" w:eastAsia="Times New Roman"/>
          <w:b w:val="0"/>
          <w:color w:val="221F1F"/>
          <w:spacing w:val="2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Coordinación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Administrativa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tendrá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bajo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cargo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</w:p>
    <w:p>
      <w:pPr>
        <w:widowControl/>
        <w:wordWrap w:val="0"/>
        <w:autoSpaceDE w:val="0"/>
        <w:autoSpaceDN w:val="0"/>
        <w:spacing w:line="211" w:lineRule="exact" w:before="29" w:after="135"/>
        <w:ind w:left="242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siguientes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departamentos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271" w:after="137"/>
        <w:ind w:left="242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Participación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Social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Forestación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3" w:after="135"/>
        <w:ind w:left="242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Planeación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Ambiental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1" w:after="135"/>
        <w:ind w:left="242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III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Gestión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Ambiental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</w:p>
    <w:p>
      <w:pPr>
        <w:widowControl/>
        <w:wordWrap w:val="0"/>
        <w:autoSpaceDE w:val="0"/>
        <w:autoSpaceDN w:val="0"/>
        <w:spacing w:line="211" w:lineRule="exact" w:before="271" w:after="15"/>
        <w:ind w:left="242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IV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Auditoría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Regulación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Ambiental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.</w:t>
      </w:r>
    </w:p>
    <w:p>
      <w:pPr>
        <w:widowControl/>
        <w:wordWrap w:val="0"/>
        <w:autoSpaceDE w:val="0"/>
        <w:autoSpaceDN w:val="0"/>
        <w:spacing w:line="199" w:lineRule="exact" w:before="29" w:after="175"/>
        <w:ind w:left="7069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Fracción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adicionada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26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02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2021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>.</w:t>
      </w:r>
    </w:p>
    <w:p>
      <w:pPr>
        <w:widowControl/>
        <w:wordWrap w:val="0"/>
        <w:autoSpaceDE w:val="0"/>
        <w:autoSpaceDN w:val="0"/>
        <w:spacing w:line="199" w:lineRule="exact" w:before="350" w:after="177"/>
        <w:ind w:left="6081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Artículo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reformado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>28</w:t>
      </w:r>
      <w:r>
        <w:rPr>
          <w:rFonts w:ascii="Arial" w:hAnsi="Arial" w:eastAsia="Arial"/>
          <w:b w:val="0"/>
          <w:i/>
          <w:color w:val="0C7D3E"/>
          <w:spacing w:val="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09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2012</w:t>
      </w:r>
      <w:r>
        <w:rPr>
          <w:rFonts w:ascii="Arial" w:hAnsi="Arial" w:eastAsia="Arial"/>
          <w:b w:val="0"/>
          <w:i/>
          <w:color w:val="0C7D3E"/>
          <w:sz w:val="20"/>
        </w:rPr>
        <w:t>,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26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02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2021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>.</w:t>
      </w:r>
    </w:p>
    <w:p>
      <w:pPr>
        <w:widowControl/>
        <w:wordWrap w:val="0"/>
        <w:autoSpaceDE w:val="0"/>
        <w:autoSpaceDN w:val="0"/>
        <w:spacing w:line="221" w:lineRule="exact" w:before="354" w:after="16"/>
        <w:ind w:left="2422" w:right="0" w:firstLine="0"/>
        <w:jc w:val="left"/>
      </w:pPr>
      <w:r>
        <w:rPr>
          <w:rFonts w:ascii="Tahoma" w:hAnsi="Tahoma" w:eastAsia="Tahoma"/>
          <w:b/>
          <w:i w:val="0"/>
          <w:color w:val="000000"/>
          <w:sz w:val="21"/>
        </w:rPr>
        <w:t>Artículo</w:t>
      </w:r>
      <w:r>
        <w:rPr>
          <w:rFonts w:ascii="Times New Roman" w:hAnsi="Times New Roman" w:eastAsia="Times New Roman"/>
          <w:b/>
          <w:color w:val="000000"/>
          <w:spacing w:val="22"/>
          <w:sz w:val="21"/>
        </w:rPr>
        <w:t xml:space="preserve"> </w:t>
      </w:r>
      <w:r>
        <w:rPr>
          <w:rFonts w:ascii="Tahoma" w:hAnsi="Tahoma" w:eastAsia="Tahoma"/>
          <w:b/>
          <w:i w:val="0"/>
          <w:color w:val="000000"/>
          <w:sz w:val="21"/>
        </w:rPr>
        <w:t>87</w:t>
      </w:r>
      <w:r>
        <w:rPr>
          <w:rFonts w:ascii="Tahoma" w:hAnsi="Tahoma" w:eastAsia="Tahoma"/>
          <w:b/>
          <w:i w:val="0"/>
          <w:color w:val="000000"/>
          <w:spacing w:val="2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1"/>
          <w:sz w:val="21"/>
        </w:rPr>
        <w:t>El</w:t>
      </w:r>
      <w:r>
        <w:rPr>
          <w:rFonts w:ascii="Times New Roman" w:hAnsi="Times New Roman" w:eastAsia="Times New Roman"/>
          <w:b w:val="0"/>
          <w:color w:val="000000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Departamento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Participación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Social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Forestación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contará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000000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las</w:t>
      </w:r>
    </w:p>
    <w:p>
      <w:pPr>
        <w:widowControl/>
        <w:wordWrap w:val="0"/>
        <w:autoSpaceDE w:val="0"/>
        <w:autoSpaceDN w:val="0"/>
        <w:spacing w:line="211" w:lineRule="exact" w:before="31" w:after="135"/>
        <w:ind w:left="2422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siguientes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atribuciones</w:t>
      </w:r>
      <w:r>
        <w:rPr>
          <w:rFonts w:ascii="Arial" w:hAnsi="Arial" w:eastAsia="Arial"/>
          <w:b w:val="0"/>
          <w:i w:val="0"/>
          <w:color w:val="000000"/>
          <w:spacing w:val="1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271" w:after="14"/>
        <w:ind w:left="2422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I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Promover</w:t>
      </w:r>
      <w:r>
        <w:rPr>
          <w:rFonts w:ascii="Times New Roman" w:hAnsi="Times New Roman" w:eastAsia="Times New Roman"/>
          <w:b w:val="0"/>
          <w:color w:val="000000"/>
          <w:spacing w:val="5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fomentar</w:t>
      </w:r>
      <w:r>
        <w:rPr>
          <w:rFonts w:ascii="Times New Roman" w:hAnsi="Times New Roman" w:eastAsia="Times New Roman"/>
          <w:b w:val="0"/>
          <w:color w:val="000000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participación</w:t>
      </w:r>
      <w:r>
        <w:rPr>
          <w:rFonts w:ascii="Times New Roman" w:hAnsi="Times New Roman" w:eastAsia="Times New Roman"/>
          <w:b w:val="0"/>
          <w:color w:val="000000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ciudadana</w:t>
      </w:r>
      <w:r>
        <w:rPr>
          <w:rFonts w:ascii="Times New Roman" w:hAnsi="Times New Roman" w:eastAsia="Times New Roman"/>
          <w:b w:val="0"/>
          <w:color w:val="000000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los</w:t>
      </w:r>
      <w:r>
        <w:rPr>
          <w:rFonts w:ascii="Times New Roman" w:hAnsi="Times New Roman" w:eastAsia="Times New Roman"/>
          <w:b w:val="0"/>
          <w:color w:val="000000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diversos</w:t>
      </w:r>
      <w:r>
        <w:rPr>
          <w:rFonts w:ascii="Times New Roman" w:hAnsi="Times New Roman" w:eastAsia="Times New Roman"/>
          <w:b w:val="0"/>
          <w:color w:val="000000"/>
          <w:spacing w:val="5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sectores</w:t>
      </w:r>
      <w:r>
        <w:rPr>
          <w:rFonts w:ascii="Times New Roman" w:hAnsi="Times New Roman" w:eastAsia="Times New Roman"/>
          <w:b w:val="0"/>
          <w:color w:val="000000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la</w:t>
      </w:r>
    </w:p>
    <w:p>
      <w:pPr>
        <w:widowControl/>
        <w:wordWrap w:val="0"/>
        <w:autoSpaceDE w:val="0"/>
        <w:autoSpaceDN w:val="0"/>
        <w:spacing w:line="211" w:lineRule="exact" w:before="29" w:after="15"/>
        <w:ind w:left="2422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sociedad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para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generación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adopción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áreas</w:t>
      </w:r>
      <w:r>
        <w:rPr>
          <w:rFonts w:ascii="Times New Roman" w:hAnsi="Times New Roman" w:eastAsia="Times New Roman"/>
          <w:b w:val="0"/>
          <w:color w:val="000000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verdes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mejoramiento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del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paisaje</w:t>
      </w:r>
    </w:p>
    <w:p>
      <w:pPr>
        <w:widowControl/>
        <w:wordWrap w:val="0"/>
        <w:autoSpaceDE w:val="0"/>
        <w:autoSpaceDN w:val="0"/>
        <w:spacing w:line="211" w:lineRule="exact" w:before="31" w:after="119"/>
        <w:ind w:left="2422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urbano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Municipio</w:t>
      </w:r>
      <w:r>
        <w:rPr>
          <w:rFonts w:ascii="Arial" w:hAnsi="Arial" w:eastAsia="Arial"/>
          <w:b w:val="0"/>
          <w:i w:val="0"/>
          <w:color w:val="000000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37" w:after="15"/>
        <w:ind w:left="2422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II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Impulsar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cultura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forestal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participación</w:t>
      </w:r>
      <w:r>
        <w:rPr>
          <w:rFonts w:ascii="Times New Roman" w:hAnsi="Times New Roman" w:eastAsia="Times New Roman"/>
          <w:b w:val="0"/>
          <w:color w:val="000000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sociedad</w:t>
      </w:r>
      <w:r>
        <w:rPr>
          <w:rFonts w:ascii="Times New Roman" w:hAnsi="Times New Roman" w:eastAsia="Times New Roman"/>
          <w:b w:val="0"/>
          <w:color w:val="000000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materia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protección</w:t>
      </w:r>
      <w:r>
        <w:rPr>
          <w:rFonts w:ascii="Arial" w:hAnsi="Arial" w:eastAsia="Arial"/>
          <w:b w:val="0"/>
          <w:i w:val="0"/>
          <w:color w:val="000000"/>
          <w:spacing w:val="-3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31" w:after="117"/>
        <w:ind w:left="2422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preservación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conservación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restauración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las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áreas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verdes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35" w:after="15"/>
        <w:ind w:left="2422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III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Identificar</w:t>
      </w:r>
      <w:r>
        <w:rPr>
          <w:rFonts w:ascii="Times New Roman" w:hAnsi="Times New Roman" w:eastAsia="Times New Roman"/>
          <w:b w:val="0"/>
          <w:color w:val="000000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en</w:t>
      </w:r>
      <w:r>
        <w:rPr>
          <w:rFonts w:ascii="Times New Roman" w:hAnsi="Times New Roman" w:eastAsia="Times New Roman"/>
          <w:b w:val="0"/>
          <w:color w:val="000000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000000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Municipio</w:t>
      </w:r>
      <w:r>
        <w:rPr>
          <w:rFonts w:ascii="Times New Roman" w:hAnsi="Times New Roman" w:eastAsia="Times New Roman"/>
          <w:b w:val="0"/>
          <w:color w:val="000000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espacios</w:t>
      </w:r>
      <w:r>
        <w:rPr>
          <w:rFonts w:ascii="Times New Roman" w:hAnsi="Times New Roman" w:eastAsia="Times New Roman"/>
          <w:b w:val="0"/>
          <w:color w:val="000000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susceptibles</w:t>
      </w:r>
      <w:r>
        <w:rPr>
          <w:rFonts w:ascii="Times New Roman" w:hAnsi="Times New Roman" w:eastAsia="Times New Roman"/>
          <w:b w:val="0"/>
          <w:color w:val="000000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000000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llevar</w:t>
      </w:r>
      <w:r>
        <w:rPr>
          <w:rFonts w:ascii="Times New Roman" w:hAnsi="Times New Roman" w:eastAsia="Times New Roman"/>
          <w:b w:val="0"/>
          <w:color w:val="000000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000000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cabo</w:t>
      </w:r>
      <w:r>
        <w:rPr>
          <w:rFonts w:ascii="Times New Roman" w:hAnsi="Times New Roman" w:eastAsia="Times New Roman"/>
          <w:b w:val="0"/>
          <w:color w:val="000000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acciones</w:t>
      </w:r>
      <w:r>
        <w:rPr>
          <w:rFonts w:ascii="Times New Roman" w:hAnsi="Times New Roman" w:eastAsia="Times New Roman"/>
          <w:b w:val="0"/>
          <w:color w:val="000000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31" w:after="119"/>
        <w:ind w:left="2422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forestación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reforestación</w:t>
      </w:r>
      <w:r>
        <w:rPr>
          <w:rFonts w:ascii="Times New Roman" w:hAnsi="Times New Roman" w:eastAsia="Times New Roman"/>
          <w:b w:val="0"/>
          <w:color w:val="000000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restauración</w:t>
      </w:r>
      <w:r>
        <w:rPr>
          <w:rFonts w:ascii="Times New Roman" w:hAnsi="Times New Roman" w:eastAsia="Times New Roman"/>
          <w:b w:val="0"/>
          <w:color w:val="000000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forestal</w:t>
      </w:r>
      <w:r>
        <w:rPr>
          <w:rFonts w:ascii="Arial" w:hAnsi="Arial" w:eastAsia="Arial"/>
          <w:b w:val="0"/>
          <w:i w:val="0"/>
          <w:color w:val="000000"/>
          <w:spacing w:val="-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37" w:after="14"/>
        <w:ind w:left="2422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IV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Gestionar</w:t>
      </w:r>
      <w:r>
        <w:rPr>
          <w:rFonts w:ascii="Times New Roman" w:hAnsi="Times New Roman" w:eastAsia="Times New Roman"/>
          <w:b w:val="0"/>
          <w:color w:val="000000"/>
          <w:spacing w:val="3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el</w:t>
      </w:r>
      <w:r>
        <w:rPr>
          <w:rFonts w:ascii="Times New Roman" w:hAnsi="Times New Roman" w:eastAsia="Times New Roman"/>
          <w:b w:val="0"/>
          <w:color w:val="000000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desarrollo</w:t>
      </w:r>
      <w:r>
        <w:rPr>
          <w:rFonts w:ascii="Times New Roman" w:hAnsi="Times New Roman" w:eastAsia="Times New Roman"/>
          <w:b w:val="0"/>
          <w:color w:val="000000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acciones</w:t>
      </w:r>
      <w:r>
        <w:rPr>
          <w:rFonts w:ascii="Times New Roman" w:hAnsi="Times New Roman" w:eastAsia="Times New Roman"/>
          <w:b w:val="0"/>
          <w:color w:val="000000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2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forestación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reforestación</w:t>
      </w:r>
      <w:r>
        <w:rPr>
          <w:rFonts w:ascii="Times New Roman" w:hAnsi="Times New Roman" w:eastAsia="Times New Roman"/>
          <w:b w:val="0"/>
          <w:color w:val="000000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restauración</w:t>
      </w:r>
    </w:p>
    <w:p>
      <w:pPr>
        <w:widowControl/>
        <w:wordWrap w:val="0"/>
        <w:autoSpaceDE w:val="0"/>
        <w:autoSpaceDN w:val="0"/>
        <w:spacing w:line="211" w:lineRule="exact" w:before="29" w:after="119"/>
        <w:ind w:left="2422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forestal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000000"/>
          <w:spacing w:val="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generación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áreas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verdes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áreas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naturales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el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Municipio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38" w:after="15"/>
        <w:ind w:left="2422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pacing w:val="2"/>
          <w:sz w:val="21"/>
        </w:rPr>
        <w:t>V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Impulsar</w:t>
      </w:r>
      <w:r>
        <w:rPr>
          <w:rFonts w:ascii="Times New Roman" w:hAnsi="Times New Roman" w:eastAsia="Times New Roman"/>
          <w:b w:val="0"/>
          <w:color w:val="000000"/>
          <w:spacing w:val="3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000000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desarrollo</w:t>
      </w:r>
      <w:r>
        <w:rPr>
          <w:rFonts w:ascii="Times New Roman" w:hAnsi="Times New Roman" w:eastAsia="Times New Roman"/>
          <w:b w:val="0"/>
          <w:color w:val="000000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iniciativas</w:t>
      </w:r>
      <w:r>
        <w:rPr>
          <w:rFonts w:ascii="Times New Roman" w:hAnsi="Times New Roman" w:eastAsia="Times New Roman"/>
          <w:b w:val="0"/>
          <w:color w:val="000000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normas</w:t>
      </w:r>
      <w:r>
        <w:rPr>
          <w:rFonts w:ascii="Times New Roman" w:hAnsi="Times New Roman" w:eastAsia="Times New Roman"/>
          <w:b w:val="0"/>
          <w:color w:val="000000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jurídicas</w:t>
      </w:r>
      <w:r>
        <w:rPr>
          <w:rFonts w:ascii="Times New Roman" w:hAnsi="Times New Roman" w:eastAsia="Times New Roman"/>
          <w:b w:val="0"/>
          <w:color w:val="000000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ambientales</w:t>
      </w:r>
      <w:r>
        <w:rPr>
          <w:rFonts w:ascii="Times New Roman" w:hAnsi="Times New Roman" w:eastAsia="Times New Roman"/>
          <w:b w:val="0"/>
          <w:color w:val="000000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políticas</w:t>
      </w:r>
    </w:p>
    <w:p>
      <w:pPr>
        <w:widowControl/>
        <w:wordWrap w:val="0"/>
        <w:autoSpaceDE w:val="0"/>
        <w:autoSpaceDN w:val="0"/>
        <w:spacing w:line="211" w:lineRule="exact" w:before="31" w:after="119"/>
        <w:ind w:left="2422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públicas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que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permitan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incrementar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superficie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áreas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verdes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el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Municipio</w:t>
      </w:r>
      <w:r>
        <w:rPr>
          <w:rFonts w:ascii="Arial" w:hAnsi="Arial" w:eastAsia="Arial"/>
          <w:b w:val="0"/>
          <w:i w:val="0"/>
          <w:color w:val="000000"/>
          <w:w w:val="10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37" w:after="119"/>
        <w:ind w:left="2422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VI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Informar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periódicamente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avances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obtenidos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000000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Programas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Forestación</w:t>
      </w:r>
      <w:r>
        <w:rPr>
          <w:rFonts w:ascii="Arial" w:hAnsi="Arial" w:eastAsia="Arial"/>
          <w:b w:val="0"/>
          <w:i w:val="0"/>
          <w:color w:val="000000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37" w:after="14"/>
        <w:ind w:left="2422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VII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Promover</w:t>
      </w:r>
      <w:r>
        <w:rPr>
          <w:rFonts w:ascii="Times New Roman" w:hAnsi="Times New Roman" w:eastAsia="Times New Roman"/>
          <w:b w:val="0"/>
          <w:color w:val="000000"/>
          <w:spacing w:val="3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Guía</w:t>
      </w:r>
      <w:r>
        <w:rPr>
          <w:rFonts w:ascii="Times New Roman" w:hAnsi="Times New Roman" w:eastAsia="Times New Roman"/>
          <w:b w:val="0"/>
          <w:color w:val="000000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Municipal</w:t>
      </w:r>
      <w:r>
        <w:rPr>
          <w:rFonts w:ascii="Times New Roman" w:hAnsi="Times New Roman" w:eastAsia="Times New Roman"/>
          <w:b w:val="0"/>
          <w:color w:val="000000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Forestación</w:t>
      </w:r>
      <w:r>
        <w:rPr>
          <w:rFonts w:ascii="Times New Roman" w:hAnsi="Times New Roman" w:eastAsia="Times New Roman"/>
          <w:b w:val="0"/>
          <w:color w:val="000000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del</w:t>
      </w:r>
      <w:r>
        <w:rPr>
          <w:rFonts w:ascii="Times New Roman" w:hAnsi="Times New Roman" w:eastAsia="Times New Roman"/>
          <w:b w:val="0"/>
          <w:color w:val="000000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Ayuntamiento</w:t>
      </w:r>
      <w:r>
        <w:rPr>
          <w:rFonts w:ascii="Times New Roman" w:hAnsi="Times New Roman" w:eastAsia="Times New Roman"/>
          <w:b w:val="0"/>
          <w:color w:val="000000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Mexicali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con</w:t>
      </w:r>
    </w:p>
    <w:p>
      <w:pPr>
        <w:widowControl/>
        <w:wordWrap w:val="0"/>
        <w:autoSpaceDE w:val="0"/>
        <w:autoSpaceDN w:val="0"/>
        <w:spacing w:line="211" w:lineRule="exact" w:before="29" w:after="15"/>
        <w:ind w:left="2422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especies</w:t>
      </w:r>
      <w:r>
        <w:rPr>
          <w:rFonts w:ascii="Times New Roman" w:hAnsi="Times New Roman" w:eastAsia="Times New Roman"/>
          <w:b w:val="0"/>
          <w:color w:val="000000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adecuadas</w:t>
      </w:r>
      <w:r>
        <w:rPr>
          <w:rFonts w:ascii="Times New Roman" w:hAnsi="Times New Roman" w:eastAsia="Times New Roman"/>
          <w:b w:val="0"/>
          <w:color w:val="000000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000000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región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así</w:t>
      </w:r>
      <w:r>
        <w:rPr>
          <w:rFonts w:ascii="Times New Roman" w:hAnsi="Times New Roman" w:eastAsia="Times New Roman"/>
          <w:b w:val="0"/>
          <w:color w:val="000000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como</w:t>
      </w:r>
      <w:r>
        <w:rPr>
          <w:rFonts w:ascii="Times New Roman" w:hAnsi="Times New Roman" w:eastAsia="Times New Roman"/>
          <w:b w:val="0"/>
          <w:color w:val="000000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otros</w:t>
      </w:r>
      <w:r>
        <w:rPr>
          <w:rFonts w:ascii="Times New Roman" w:hAnsi="Times New Roman" w:eastAsia="Times New Roman"/>
          <w:b w:val="0"/>
          <w:color w:val="000000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documentos</w:t>
      </w:r>
      <w:r>
        <w:rPr>
          <w:rFonts w:ascii="Times New Roman" w:hAnsi="Times New Roman" w:eastAsia="Times New Roman"/>
          <w:b w:val="0"/>
          <w:color w:val="000000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que</w:t>
      </w:r>
      <w:r>
        <w:rPr>
          <w:rFonts w:ascii="Times New Roman" w:hAnsi="Times New Roman" w:eastAsia="Times New Roman"/>
          <w:b w:val="0"/>
          <w:color w:val="000000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coadyuven</w:t>
      </w:r>
      <w:r>
        <w:rPr>
          <w:rFonts w:ascii="Times New Roman" w:hAnsi="Times New Roman" w:eastAsia="Times New Roman"/>
          <w:b w:val="0"/>
          <w:color w:val="000000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000000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la</w:t>
      </w:r>
    </w:p>
    <w:p>
      <w:pPr>
        <w:widowControl/>
        <w:wordWrap w:val="0"/>
        <w:autoSpaceDE w:val="0"/>
        <w:autoSpaceDN w:val="0"/>
        <w:spacing w:line="211" w:lineRule="exact" w:before="31" w:after="119"/>
        <w:ind w:left="2422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cultura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del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cuidado</w:t>
      </w:r>
      <w:r>
        <w:rPr>
          <w:rFonts w:ascii="Times New Roman" w:hAnsi="Times New Roman" w:eastAsia="Times New Roman"/>
          <w:b w:val="0"/>
          <w:color w:val="000000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</w:t>
      </w:r>
      <w:r>
        <w:rPr>
          <w:rFonts w:ascii="Times New Roman" w:hAnsi="Times New Roman" w:eastAsia="Times New Roman"/>
          <w:b w:val="0"/>
          <w:color w:val="000000"/>
          <w:spacing w:val="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incremento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las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áreas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verdes</w:t>
      </w:r>
      <w:r>
        <w:rPr>
          <w:rFonts w:ascii="Arial" w:hAnsi="Arial" w:eastAsia="Arial"/>
          <w:b w:val="0"/>
          <w:i w:val="0"/>
          <w:color w:val="000000"/>
          <w:spacing w:val="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37" w:after="14"/>
        <w:ind w:left="2410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VIII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Establecer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una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red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monitoreo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áreas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verdes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encuentren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dentro</w:t>
      </w:r>
    </w:p>
    <w:p>
      <w:pPr>
        <w:widowControl/>
        <w:wordWrap w:val="0"/>
        <w:autoSpaceDE w:val="0"/>
        <w:autoSpaceDN w:val="0"/>
        <w:spacing w:line="211" w:lineRule="exact" w:before="29" w:after="15"/>
        <w:ind w:left="2410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del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Municipio</w:t>
      </w:r>
      <w:r>
        <w:rPr>
          <w:rFonts w:ascii="Arial" w:hAnsi="Arial" w:eastAsia="Arial"/>
          <w:b w:val="0"/>
          <w:i w:val="0"/>
          <w:color w:val="000000"/>
          <w:spacing w:val="-1"/>
          <w:sz w:val="21"/>
        </w:rPr>
        <w:t>;</w:t>
      </w:r>
    </w:p>
    <w:p>
      <w:pPr>
        <w:widowControl/>
        <w:wordWrap w:val="0"/>
        <w:autoSpaceDE w:val="0"/>
        <w:autoSpaceDN w:val="0"/>
        <w:spacing w:line="199" w:lineRule="exact" w:before="29" w:after="645"/>
        <w:ind w:left="7069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Fracción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adicionada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>26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02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2021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>.</w:t>
      </w:r>
    </w:p>
    <w:p>
      <w:pPr>
        <w:widowControl/>
        <w:wordWrap w:val="0"/>
        <w:autoSpaceDE w:val="0"/>
        <w:autoSpaceDN w:val="0"/>
        <w:spacing w:line="240" w:lineRule="exact" w:before="1290" w:after="0"/>
        <w:ind w:left="8073" w:right="0" w:firstLine="0"/>
        <w:jc w:val="left"/>
      </w:pPr>
      <w:r>
        <w:rPr>
          <w:rFonts w:ascii="Calibri" w:hAnsi="Calibri" w:eastAsia="Calibri"/>
          <w:b w:val="0"/>
          <w:i w:val="0"/>
          <w:color w:val="8495AF"/>
          <w:sz w:val="24"/>
        </w:rPr>
        <w:t>P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á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g</w:t>
      </w:r>
      <w:r>
        <w:rPr>
          <w:rFonts w:ascii="Calibri" w:hAnsi="Calibri" w:eastAsia="Calibri"/>
          <w:b w:val="0"/>
          <w:i w:val="0"/>
          <w:color w:val="8495AF"/>
          <w:spacing w:val="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i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n</w:t>
      </w:r>
      <w:r>
        <w:rPr>
          <w:rFonts w:ascii="Calibri" w:hAnsi="Calibri" w:eastAsia="Calibri"/>
          <w:b w:val="0"/>
          <w:i w:val="0"/>
          <w:color w:val="8495AF"/>
          <w:spacing w:val="7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a</w:t>
      </w:r>
      <w:r>
        <w:rPr>
          <w:rFonts w:ascii="Times New Roman" w:hAnsi="Times New Roman" w:eastAsia="Times New Roman"/>
          <w:b w:val="0"/>
          <w:color w:val="313D4F"/>
          <w:spacing w:val="5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101"/>
          <w:sz w:val="24"/>
        </w:rPr>
        <w:t>54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spacing w:val="-3"/>
          <w:sz w:val="24"/>
        </w:rPr>
        <w:t>|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99"/>
          <w:sz w:val="24"/>
        </w:rPr>
        <w:t>120</w:t>
      </w:r>
    </w:p>
    <w:p>
      <w:pPr>
        <w:spacing w:after="0"/>
        <w:sectPr>
          <w:pgSz w:w="11921" w:h="16841"/>
          <w:pgMar w:top="0" w:right="0" w:bottom="0" w:left="0" w:header="720" w:footer="720" w:gutter="0"/>
          <w:cols w:space="720" w:num="1" w:equalWidth="0">
            <w:col w:w="11921" w:space="0"/>
          </w:cols>
          <w:docGrid w:linePitch="360"/>
        </w:sectPr>
      </w:pPr>
    </w:p>
    <w:p>
      <w:pPr>
        <w:widowControl/>
        <w:wordWrap w:val="0"/>
        <w:autoSpaceDE w:val="0"/>
        <w:autoSpaceDN w:val="0"/>
        <w:spacing w:line="14" w:lineRule="exact" w:before="0" w:after="349"/>
        <w:ind w:left="0" w:right="0"/>
      </w:pP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958214</wp:posOffset>
            </wp:positionH>
            <wp:positionV relativeFrom="page">
              <wp:posOffset>143510</wp:posOffset>
            </wp:positionV>
            <wp:extent cx="922020" cy="843915"/>
            <wp:wrapNone/>
            <wp:docPr id="55" name="Picture 55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22020" cy="84391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/>
        <w:wordWrap w:val="0"/>
        <w:autoSpaceDE w:val="0"/>
        <w:autoSpaceDN w:val="0"/>
        <w:spacing w:line="211" w:lineRule="exact" w:before="726" w:after="14"/>
        <w:ind w:left="391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REGLAMENTO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-2"/>
          <w:sz w:val="21"/>
        </w:rPr>
        <w:t>LA</w:t>
      </w:r>
      <w:r>
        <w:rPr>
          <w:rFonts w:ascii="Times New Roman" w:hAnsi="Times New Roman" w:eastAsia="Times New Roman"/>
          <w:b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ADMINISTRACIÓN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2"/>
          <w:sz w:val="21"/>
        </w:rPr>
        <w:t>DEL</w:t>
      </w:r>
    </w:p>
    <w:p>
      <w:pPr>
        <w:widowControl/>
        <w:wordWrap w:val="0"/>
        <w:autoSpaceDE w:val="0"/>
        <w:autoSpaceDN w:val="0"/>
        <w:spacing w:line="211" w:lineRule="exact" w:before="29" w:after="362"/>
        <w:ind w:left="4172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MUNICIPIO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MEXICALI</w:t>
      </w:r>
      <w:r>
        <w:rPr>
          <w:rFonts w:ascii="Arial" w:hAnsi="Arial" w:eastAsia="Arial"/>
          <w:b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BAJA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CALIFORNIA</w:t>
      </w:r>
    </w:p>
    <w:p>
      <w:pPr>
        <w:widowControl/>
        <w:wordWrap w:val="0"/>
        <w:autoSpaceDE w:val="0"/>
        <w:autoSpaceDN w:val="0"/>
        <w:spacing w:line="211" w:lineRule="exact" w:before="724" w:after="14"/>
        <w:ind w:left="2410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IX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4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Proponer</w:t>
      </w:r>
      <w:r>
        <w:rPr>
          <w:rFonts w:ascii="Times New Roman" w:hAnsi="Times New Roman" w:eastAsia="Times New Roman"/>
          <w:b w:val="0"/>
          <w:color w:val="000000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al</w:t>
      </w:r>
      <w:r>
        <w:rPr>
          <w:rFonts w:ascii="Times New Roman" w:hAnsi="Times New Roman" w:eastAsia="Times New Roman"/>
          <w:b w:val="0"/>
          <w:color w:val="000000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Director</w:t>
      </w:r>
      <w:r>
        <w:rPr>
          <w:rFonts w:ascii="Times New Roman" w:hAnsi="Times New Roman" w:eastAsia="Times New Roman"/>
          <w:b w:val="0"/>
          <w:color w:val="000000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4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Protección</w:t>
      </w:r>
      <w:r>
        <w:rPr>
          <w:rFonts w:ascii="Times New Roman" w:hAnsi="Times New Roman" w:eastAsia="Times New Roman"/>
          <w:b w:val="0"/>
          <w:color w:val="000000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al</w:t>
      </w:r>
      <w:r>
        <w:rPr>
          <w:rFonts w:ascii="Times New Roman" w:hAnsi="Times New Roman" w:eastAsia="Times New Roman"/>
          <w:b w:val="0"/>
          <w:color w:val="000000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Ambiente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000000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lineamientos</w:t>
      </w:r>
      <w:r>
        <w:rPr>
          <w:rFonts w:ascii="Times New Roman" w:hAnsi="Times New Roman" w:eastAsia="Times New Roman"/>
          <w:b w:val="0"/>
          <w:color w:val="000000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normas</w:t>
      </w:r>
      <w:r>
        <w:rPr>
          <w:rFonts w:ascii="Times New Roman" w:hAnsi="Times New Roman" w:eastAsia="Times New Roman"/>
          <w:b w:val="0"/>
          <w:color w:val="000000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29" w:after="15"/>
        <w:ind w:left="2410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operación</w:t>
      </w:r>
      <w:r>
        <w:rPr>
          <w:rFonts w:ascii="Times New Roman" w:hAnsi="Times New Roman" w:eastAsia="Times New Roman"/>
          <w:b w:val="0"/>
          <w:color w:val="000000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operación</w:t>
      </w:r>
      <w:r>
        <w:rPr>
          <w:rFonts w:ascii="Times New Roman" w:hAnsi="Times New Roman" w:eastAsia="Times New Roman"/>
          <w:b w:val="0"/>
          <w:color w:val="000000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000000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viveros</w:t>
      </w:r>
      <w:r>
        <w:rPr>
          <w:rFonts w:ascii="Times New Roman" w:hAnsi="Times New Roman" w:eastAsia="Times New Roman"/>
          <w:b w:val="0"/>
          <w:color w:val="000000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000000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cargo</w:t>
      </w:r>
      <w:r>
        <w:rPr>
          <w:rFonts w:ascii="Times New Roman" w:hAnsi="Times New Roman" w:eastAsia="Times New Roman"/>
          <w:b w:val="0"/>
          <w:color w:val="000000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las</w:t>
      </w:r>
      <w:r>
        <w:rPr>
          <w:rFonts w:ascii="Times New Roman" w:hAnsi="Times New Roman" w:eastAsia="Times New Roman"/>
          <w:b w:val="0"/>
          <w:color w:val="000000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dependencias</w:t>
      </w:r>
      <w:r>
        <w:rPr>
          <w:rFonts w:ascii="Times New Roman" w:hAnsi="Times New Roman" w:eastAsia="Times New Roman"/>
          <w:b w:val="0"/>
          <w:color w:val="000000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entidades</w:t>
      </w:r>
      <w:r>
        <w:rPr>
          <w:rFonts w:ascii="Arial" w:hAnsi="Arial" w:eastAsia="Arial"/>
          <w:b w:val="0"/>
          <w:i w:val="0"/>
          <w:color w:val="000000"/>
          <w:spacing w:val="-3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31" w:after="15"/>
        <w:ind w:left="2410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así</w:t>
      </w:r>
      <w:r>
        <w:rPr>
          <w:rFonts w:ascii="Times New Roman" w:hAnsi="Times New Roman" w:eastAsia="Times New Roman"/>
          <w:b w:val="0"/>
          <w:color w:val="000000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como</w:t>
      </w:r>
      <w:r>
        <w:rPr>
          <w:rFonts w:ascii="Times New Roman" w:hAnsi="Times New Roman" w:eastAsia="Times New Roman"/>
          <w:b w:val="0"/>
          <w:color w:val="000000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000000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000000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desarrollo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conservación</w:t>
      </w:r>
      <w:r>
        <w:rPr>
          <w:rFonts w:ascii="Times New Roman" w:hAnsi="Times New Roman" w:eastAsia="Times New Roman"/>
          <w:b w:val="0"/>
          <w:color w:val="000000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restauración</w:t>
      </w:r>
      <w:r>
        <w:rPr>
          <w:rFonts w:ascii="Times New Roman" w:hAnsi="Times New Roman" w:eastAsia="Times New Roman"/>
          <w:b w:val="0"/>
          <w:color w:val="000000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áreas</w:t>
      </w:r>
      <w:r>
        <w:rPr>
          <w:rFonts w:ascii="Times New Roman" w:hAnsi="Times New Roman" w:eastAsia="Times New Roman"/>
          <w:b w:val="0"/>
          <w:color w:val="000000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verdes</w:t>
      </w:r>
      <w:r>
        <w:rPr>
          <w:rFonts w:ascii="Times New Roman" w:hAnsi="Times New Roman" w:eastAsia="Times New Roman"/>
          <w:b w:val="0"/>
          <w:color w:val="000000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000000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cargo</w:t>
      </w:r>
      <w:r>
        <w:rPr>
          <w:rFonts w:ascii="Times New Roman" w:hAnsi="Times New Roman" w:eastAsia="Times New Roman"/>
          <w:b w:val="0"/>
          <w:color w:val="000000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del</w:t>
      </w:r>
    </w:p>
    <w:p>
      <w:pPr>
        <w:widowControl/>
        <w:wordWrap w:val="0"/>
        <w:autoSpaceDE w:val="0"/>
        <w:autoSpaceDN w:val="0"/>
        <w:spacing w:line="211" w:lineRule="exact" w:before="31" w:after="14"/>
        <w:ind w:left="2410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Municipio</w:t>
      </w:r>
      <w:r>
        <w:rPr>
          <w:rFonts w:ascii="Times New Roman" w:hAnsi="Times New Roman" w:eastAsia="Times New Roman"/>
          <w:b w:val="0"/>
          <w:color w:val="000000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7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Ciudadanía</w:t>
      </w:r>
      <w:r>
        <w:rPr>
          <w:rFonts w:ascii="Times New Roman" w:hAnsi="Times New Roman" w:eastAsia="Times New Roman"/>
          <w:b w:val="0"/>
          <w:color w:val="000000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000000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participe</w:t>
      </w:r>
      <w:r>
        <w:rPr>
          <w:rFonts w:ascii="Times New Roman" w:hAnsi="Times New Roman" w:eastAsia="Times New Roman"/>
          <w:b w:val="0"/>
          <w:color w:val="000000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3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manera</w:t>
      </w:r>
      <w:r>
        <w:rPr>
          <w:rFonts w:ascii="Times New Roman" w:hAnsi="Times New Roman" w:eastAsia="Times New Roman"/>
          <w:b w:val="0"/>
          <w:color w:val="000000"/>
          <w:spacing w:val="7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coordinada</w:t>
      </w:r>
      <w:r>
        <w:rPr>
          <w:rFonts w:ascii="Times New Roman" w:hAnsi="Times New Roman" w:eastAsia="Times New Roman"/>
          <w:b w:val="0"/>
          <w:color w:val="000000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000000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acciones</w:t>
      </w:r>
      <w:r>
        <w:rPr>
          <w:rFonts w:ascii="Times New Roman" w:hAnsi="Times New Roman" w:eastAsia="Times New Roman"/>
          <w:b w:val="0"/>
          <w:color w:val="000000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29" w:after="15"/>
        <w:ind w:left="2410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conservación</w:t>
      </w:r>
      <w:r>
        <w:rPr>
          <w:rFonts w:ascii="Times New Roman" w:hAnsi="Times New Roman" w:eastAsia="Times New Roman"/>
          <w:b w:val="0"/>
          <w:color w:val="000000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forestal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;</w:t>
      </w:r>
    </w:p>
    <w:p>
      <w:pPr>
        <w:widowControl/>
        <w:wordWrap w:val="0"/>
        <w:autoSpaceDE w:val="0"/>
        <w:autoSpaceDN w:val="0"/>
        <w:spacing w:line="199" w:lineRule="exact" w:before="29" w:after="133"/>
        <w:ind w:left="7069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Fracción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adicionada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>26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02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2021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>.</w:t>
      </w:r>
    </w:p>
    <w:p>
      <w:pPr>
        <w:widowControl/>
        <w:wordWrap w:val="0"/>
        <w:autoSpaceDE w:val="0"/>
        <w:autoSpaceDN w:val="0"/>
        <w:spacing w:line="211" w:lineRule="exact" w:before="266" w:after="14"/>
        <w:ind w:left="2410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X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Producir</w:t>
      </w:r>
      <w:r>
        <w:rPr>
          <w:rFonts w:ascii="Times New Roman" w:hAnsi="Times New Roman" w:eastAsia="Times New Roman"/>
          <w:b w:val="0"/>
          <w:color w:val="000000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plantas</w:t>
      </w:r>
      <w:r>
        <w:rPr>
          <w:rFonts w:ascii="Times New Roman" w:hAnsi="Times New Roman" w:eastAsia="Times New Roman"/>
          <w:b w:val="0"/>
          <w:color w:val="000000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nativas</w:t>
      </w:r>
      <w:r>
        <w:rPr>
          <w:rFonts w:ascii="Times New Roman" w:hAnsi="Times New Roman" w:eastAsia="Times New Roman"/>
          <w:b w:val="0"/>
          <w:color w:val="000000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endémicas</w:t>
      </w:r>
      <w:r>
        <w:rPr>
          <w:rFonts w:ascii="Times New Roman" w:hAnsi="Times New Roman" w:eastAsia="Times New Roman"/>
          <w:b w:val="0"/>
          <w:color w:val="000000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región</w:t>
      </w:r>
      <w:r>
        <w:rPr>
          <w:rFonts w:ascii="Times New Roman" w:hAnsi="Times New Roman" w:eastAsia="Times New Roman"/>
          <w:b w:val="0"/>
          <w:color w:val="000000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con</w:t>
      </w:r>
      <w:r>
        <w:rPr>
          <w:rFonts w:ascii="Times New Roman" w:hAnsi="Times New Roman" w:eastAsia="Times New Roman"/>
          <w:b w:val="0"/>
          <w:color w:val="000000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fines</w:t>
      </w:r>
      <w:r>
        <w:rPr>
          <w:rFonts w:ascii="Times New Roman" w:hAnsi="Times New Roman" w:eastAsia="Times New Roman"/>
          <w:b w:val="0"/>
          <w:color w:val="000000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donación</w:t>
      </w:r>
      <w:r>
        <w:rPr>
          <w:rFonts w:ascii="Times New Roman" w:hAnsi="Times New Roman" w:eastAsia="Times New Roman"/>
          <w:b w:val="0"/>
          <w:color w:val="000000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000000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1"/>
          <w:sz w:val="21"/>
        </w:rPr>
        <w:t>la</w:t>
      </w:r>
    </w:p>
    <w:p>
      <w:pPr>
        <w:widowControl/>
        <w:wordWrap w:val="0"/>
        <w:autoSpaceDE w:val="0"/>
        <w:autoSpaceDN w:val="0"/>
        <w:spacing w:line="211" w:lineRule="exact" w:before="29" w:after="91"/>
        <w:ind w:left="2410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comunidad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;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inhibiendo</w:t>
      </w:r>
      <w:r>
        <w:rPr>
          <w:rFonts w:ascii="Times New Roman" w:hAnsi="Times New Roman" w:eastAsia="Times New Roman"/>
          <w:b w:val="0"/>
          <w:color w:val="000000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el</w:t>
      </w:r>
      <w:r>
        <w:rPr>
          <w:rFonts w:ascii="Times New Roman" w:hAnsi="Times New Roman" w:eastAsia="Times New Roman"/>
          <w:b w:val="0"/>
          <w:color w:val="000000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uso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especies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exóticas</w:t>
      </w:r>
      <w:r>
        <w:rPr>
          <w:rFonts w:ascii="Times New Roman" w:hAnsi="Times New Roman" w:eastAsia="Times New Roman"/>
          <w:b w:val="0"/>
          <w:color w:val="000000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invasoras</w:t>
      </w:r>
      <w:r>
        <w:rPr>
          <w:rFonts w:ascii="Arial" w:hAnsi="Arial" w:eastAsia="Arial"/>
          <w:b w:val="0"/>
          <w:i w:val="0"/>
          <w:color w:val="000000"/>
          <w:w w:val="98"/>
          <w:sz w:val="21"/>
        </w:rPr>
        <w:t>;</w:t>
      </w:r>
    </w:p>
    <w:p>
      <w:pPr>
        <w:widowControl/>
        <w:wordWrap w:val="0"/>
        <w:autoSpaceDE w:val="0"/>
        <w:autoSpaceDN w:val="0"/>
        <w:spacing w:line="199" w:lineRule="exact" w:before="183" w:after="133"/>
        <w:ind w:left="7069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Fracción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adicionada</w:t>
      </w:r>
      <w:r>
        <w:rPr>
          <w:rFonts w:ascii="Arial" w:hAnsi="Arial" w:eastAsia="Arial"/>
          <w:b w:val="0"/>
          <w:i/>
          <w:color w:val="0C7D3E"/>
          <w:spacing w:val="1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26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02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2021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>.</w:t>
      </w:r>
    </w:p>
    <w:p>
      <w:pPr>
        <w:widowControl/>
        <w:wordWrap w:val="0"/>
        <w:autoSpaceDE w:val="0"/>
        <w:autoSpaceDN w:val="0"/>
        <w:spacing w:line="211" w:lineRule="exact" w:before="266" w:after="14"/>
        <w:ind w:left="2410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XI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000000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000000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expresamente</w:t>
      </w:r>
      <w:r>
        <w:rPr>
          <w:rFonts w:ascii="Times New Roman" w:hAnsi="Times New Roman" w:eastAsia="Times New Roman"/>
          <w:b w:val="0"/>
          <w:color w:val="000000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determinen</w:t>
      </w:r>
      <w:r>
        <w:rPr>
          <w:rFonts w:ascii="Times New Roman" w:hAnsi="Times New Roman" w:eastAsia="Times New Roman"/>
          <w:b w:val="0"/>
          <w:color w:val="000000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los</w:t>
      </w:r>
      <w:r>
        <w:rPr>
          <w:rFonts w:ascii="Times New Roman" w:hAnsi="Times New Roman" w:eastAsia="Times New Roman"/>
          <w:b w:val="0"/>
          <w:color w:val="000000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reglamentos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acuerdos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circulares</w:t>
      </w:r>
      <w:r>
        <w:rPr>
          <w:rFonts w:ascii="Times New Roman" w:hAnsi="Times New Roman" w:eastAsia="Times New Roman"/>
          <w:b w:val="0"/>
          <w:color w:val="000000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demás</w:t>
      </w:r>
    </w:p>
    <w:p>
      <w:pPr>
        <w:widowControl/>
        <w:wordWrap w:val="0"/>
        <w:autoSpaceDE w:val="0"/>
        <w:autoSpaceDN w:val="0"/>
        <w:spacing w:line="211" w:lineRule="exact" w:before="29" w:after="16"/>
        <w:ind w:left="2410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disposiciones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000000"/>
          <w:spacing w:val="2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emitan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Ayuntamiento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Presidente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Municipal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ámbito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32" w:after="14"/>
        <w:ind w:left="2410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sus</w:t>
      </w:r>
      <w:r>
        <w:rPr>
          <w:rFonts w:ascii="Times New Roman" w:hAnsi="Times New Roman" w:eastAsia="Times New Roman"/>
          <w:b w:val="0"/>
          <w:color w:val="000000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atribuciones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así</w:t>
      </w:r>
      <w:r>
        <w:rPr>
          <w:rFonts w:ascii="Times New Roman" w:hAnsi="Times New Roman" w:eastAsia="Times New Roman"/>
          <w:b w:val="0"/>
          <w:color w:val="000000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1"/>
          <w:sz w:val="21"/>
        </w:rPr>
        <w:t>como</w:t>
      </w:r>
      <w:r>
        <w:rPr>
          <w:rFonts w:ascii="Times New Roman" w:hAnsi="Times New Roman" w:eastAsia="Times New Roman"/>
          <w:b w:val="0"/>
          <w:color w:val="000000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000000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que</w:t>
      </w:r>
      <w:r>
        <w:rPr>
          <w:rFonts w:ascii="Times New Roman" w:hAnsi="Times New Roman" w:eastAsia="Times New Roman"/>
          <w:b w:val="0"/>
          <w:color w:val="000000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le</w:t>
      </w:r>
      <w:r>
        <w:rPr>
          <w:rFonts w:ascii="Times New Roman" w:hAnsi="Times New Roman" w:eastAsia="Times New Roman"/>
          <w:b w:val="0"/>
          <w:color w:val="000000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encomiende</w:t>
      </w:r>
      <w:r>
        <w:rPr>
          <w:rFonts w:ascii="Times New Roman" w:hAnsi="Times New Roman" w:eastAsia="Times New Roman"/>
          <w:b w:val="0"/>
          <w:color w:val="000000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su</w:t>
      </w:r>
      <w:r>
        <w:rPr>
          <w:rFonts w:ascii="Times New Roman" w:hAnsi="Times New Roman" w:eastAsia="Times New Roman"/>
          <w:b w:val="0"/>
          <w:color w:val="000000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superior</w:t>
      </w:r>
      <w:r>
        <w:rPr>
          <w:rFonts w:ascii="Times New Roman" w:hAnsi="Times New Roman" w:eastAsia="Times New Roman"/>
          <w:b w:val="0"/>
          <w:color w:val="000000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jerárquico</w:t>
      </w:r>
      <w:r>
        <w:rPr>
          <w:rFonts w:ascii="Times New Roman" w:hAnsi="Times New Roman" w:eastAsia="Times New Roman"/>
          <w:b w:val="0"/>
          <w:color w:val="000000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000000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1"/>
          <w:sz w:val="21"/>
        </w:rPr>
        <w:t>el</w:t>
      </w:r>
    </w:p>
    <w:p>
      <w:pPr>
        <w:widowControl/>
        <w:wordWrap w:val="0"/>
        <w:autoSpaceDE w:val="0"/>
        <w:autoSpaceDN w:val="0"/>
        <w:spacing w:line="211" w:lineRule="exact" w:before="29" w:after="15"/>
        <w:ind w:left="2410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cumplimiento</w:t>
      </w:r>
      <w:r>
        <w:rPr>
          <w:rFonts w:ascii="Times New Roman" w:hAnsi="Times New Roman" w:eastAsia="Times New Roman"/>
          <w:b w:val="0"/>
          <w:color w:val="000000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sus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atribuciones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;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y</w:t>
      </w:r>
    </w:p>
    <w:p>
      <w:pPr>
        <w:widowControl/>
        <w:wordWrap w:val="0"/>
        <w:autoSpaceDE w:val="0"/>
        <w:autoSpaceDN w:val="0"/>
        <w:spacing w:line="199" w:lineRule="exact" w:before="29" w:after="133"/>
        <w:ind w:left="7069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Fracción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adicionada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>26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02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2021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>.</w:t>
      </w:r>
    </w:p>
    <w:p>
      <w:pPr>
        <w:widowControl/>
        <w:wordWrap w:val="0"/>
        <w:autoSpaceDE w:val="0"/>
        <w:autoSpaceDN w:val="0"/>
        <w:spacing w:line="211" w:lineRule="exact" w:before="266" w:after="15"/>
        <w:ind w:left="2410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XII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</w:t>
      </w:r>
      <w:r>
        <w:rPr>
          <w:rFonts w:ascii="Times New Roman" w:hAnsi="Times New Roman" w:eastAsia="Times New Roman"/>
          <w:b w:val="0"/>
          <w:color w:val="000000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Emitir</w:t>
      </w:r>
      <w:r>
        <w:rPr>
          <w:rFonts w:ascii="Times New Roman" w:hAnsi="Times New Roman" w:eastAsia="Times New Roman"/>
          <w:b w:val="0"/>
          <w:color w:val="000000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dictámenes</w:t>
      </w:r>
      <w:r>
        <w:rPr>
          <w:rFonts w:ascii="Times New Roman" w:hAnsi="Times New Roman" w:eastAsia="Times New Roman"/>
          <w:b w:val="0"/>
          <w:color w:val="000000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relativos</w:t>
      </w:r>
      <w:r>
        <w:rPr>
          <w:rFonts w:ascii="Times New Roman" w:hAnsi="Times New Roman" w:eastAsia="Times New Roman"/>
          <w:b w:val="0"/>
          <w:color w:val="000000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000000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las</w:t>
      </w:r>
      <w:r>
        <w:rPr>
          <w:rFonts w:ascii="Times New Roman" w:hAnsi="Times New Roman" w:eastAsia="Times New Roman"/>
          <w:b w:val="0"/>
          <w:color w:val="000000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áreas</w:t>
      </w:r>
      <w:r>
        <w:rPr>
          <w:rFonts w:ascii="Times New Roman" w:hAnsi="Times New Roman" w:eastAsia="Times New Roman"/>
          <w:b w:val="0"/>
          <w:color w:val="000000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verdes</w:t>
      </w:r>
      <w:r>
        <w:rPr>
          <w:rFonts w:ascii="Times New Roman" w:hAnsi="Times New Roman" w:eastAsia="Times New Roman"/>
          <w:b w:val="0"/>
          <w:color w:val="000000"/>
          <w:spacing w:val="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000000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fraccionamientos</w:t>
      </w:r>
      <w:r>
        <w:rPr>
          <w:rFonts w:ascii="Times New Roman" w:hAnsi="Times New Roman" w:eastAsia="Times New Roman"/>
          <w:b w:val="0"/>
          <w:color w:val="000000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habitacionales</w:t>
      </w:r>
    </w:p>
    <w:p>
      <w:pPr>
        <w:widowControl/>
        <w:wordWrap w:val="0"/>
        <w:autoSpaceDE w:val="0"/>
        <w:autoSpaceDN w:val="0"/>
        <w:spacing w:line="211" w:lineRule="exact" w:before="31" w:after="103"/>
        <w:ind w:left="2410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industriales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así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como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arborización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estacionamientos</w:t>
      </w:r>
      <w:r>
        <w:rPr>
          <w:rFonts w:ascii="Times New Roman" w:hAnsi="Times New Roman" w:eastAsia="Times New Roman"/>
          <w:b w:val="0"/>
          <w:color w:val="000000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mayores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9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cajones</w:t>
      </w:r>
      <w:r>
        <w:rPr>
          <w:rFonts w:ascii="Arial" w:hAnsi="Arial" w:eastAsia="Arial"/>
          <w:b w:val="0"/>
          <w:i w:val="0"/>
          <w:color w:val="000000"/>
          <w:sz w:val="21"/>
        </w:rPr>
        <w:t>.</w:t>
      </w:r>
    </w:p>
    <w:p>
      <w:pPr>
        <w:widowControl/>
        <w:wordWrap w:val="0"/>
        <w:autoSpaceDE w:val="0"/>
        <w:autoSpaceDN w:val="0"/>
        <w:spacing w:line="199" w:lineRule="exact" w:before="207" w:after="185"/>
        <w:ind w:left="7069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Fracción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adicionada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26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02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2021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>.</w:t>
      </w:r>
    </w:p>
    <w:p>
      <w:pPr>
        <w:widowControl/>
        <w:wordWrap w:val="0"/>
        <w:autoSpaceDE w:val="0"/>
        <w:autoSpaceDN w:val="0"/>
        <w:spacing w:line="199" w:lineRule="exact" w:before="369" w:after="256"/>
        <w:ind w:left="6081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Artículo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reformado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>28</w:t>
      </w:r>
      <w:r>
        <w:rPr>
          <w:rFonts w:ascii="Arial" w:hAnsi="Arial" w:eastAsia="Arial"/>
          <w:b w:val="0"/>
          <w:i/>
          <w:color w:val="0C7D3E"/>
          <w:spacing w:val="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09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2012</w:t>
      </w:r>
      <w:r>
        <w:rPr>
          <w:rFonts w:ascii="Arial" w:hAnsi="Arial" w:eastAsia="Arial"/>
          <w:b w:val="0"/>
          <w:i/>
          <w:color w:val="0C7D3E"/>
          <w:sz w:val="20"/>
        </w:rPr>
        <w:t>,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26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02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2021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>.</w:t>
      </w:r>
    </w:p>
    <w:p>
      <w:pPr>
        <w:widowControl/>
        <w:wordWrap w:val="0"/>
        <w:autoSpaceDE w:val="0"/>
        <w:autoSpaceDN w:val="0"/>
        <w:spacing w:line="212" w:lineRule="exact" w:before="513" w:after="15"/>
        <w:ind w:left="2410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Artículo</w:t>
      </w:r>
      <w:r>
        <w:rPr>
          <w:rFonts w:ascii="Times New Roman" w:hAnsi="Times New Roman" w:eastAsia="Times New Roman"/>
          <w:b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88</w:t>
      </w:r>
      <w:r>
        <w:rPr>
          <w:rFonts w:ascii="Arial" w:hAnsi="Arial" w:eastAsia="Arial"/>
          <w:b/>
          <w:i w:val="0"/>
          <w:color w:val="221F1F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1"/>
          <w:sz w:val="21"/>
        </w:rPr>
        <w:t>El</w:t>
      </w:r>
      <w:r>
        <w:rPr>
          <w:rFonts w:ascii="Times New Roman" w:hAnsi="Times New Roman" w:eastAsia="Times New Roman"/>
          <w:b w:val="0"/>
          <w:color w:val="000000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Departamento</w:t>
      </w:r>
      <w:r>
        <w:rPr>
          <w:rFonts w:ascii="Times New Roman" w:hAnsi="Times New Roman" w:eastAsia="Times New Roman"/>
          <w:b w:val="0"/>
          <w:color w:val="000000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Planeación</w:t>
      </w:r>
      <w:r>
        <w:rPr>
          <w:rFonts w:ascii="Times New Roman" w:hAnsi="Times New Roman" w:eastAsia="Times New Roman"/>
          <w:b w:val="0"/>
          <w:color w:val="000000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Ambiental</w:t>
      </w:r>
      <w:r>
        <w:rPr>
          <w:rFonts w:ascii="Times New Roman" w:hAnsi="Times New Roman" w:eastAsia="Times New Roman"/>
          <w:b w:val="0"/>
          <w:color w:val="000000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contará</w:t>
      </w:r>
      <w:r>
        <w:rPr>
          <w:rFonts w:ascii="Times New Roman" w:hAnsi="Times New Roman" w:eastAsia="Times New Roman"/>
          <w:b w:val="0"/>
          <w:color w:val="000000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000000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000000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siguientes</w:t>
      </w:r>
    </w:p>
    <w:p>
      <w:pPr>
        <w:widowControl/>
        <w:wordWrap w:val="0"/>
        <w:autoSpaceDE w:val="0"/>
        <w:autoSpaceDN w:val="0"/>
        <w:spacing w:line="211" w:lineRule="exact" w:before="30" w:after="136"/>
        <w:ind w:left="2410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atribuciones</w:t>
      </w:r>
      <w:r>
        <w:rPr>
          <w:rFonts w:ascii="Arial" w:hAnsi="Arial" w:eastAsia="Arial"/>
          <w:b w:val="0"/>
          <w:i w:val="0"/>
          <w:color w:val="000000"/>
          <w:spacing w:val="-3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271" w:after="137"/>
        <w:ind w:left="2410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I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Formular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promover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políticas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programas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ambientales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3" w:after="14"/>
        <w:ind w:left="2410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II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Planificar</w:t>
      </w:r>
      <w:r>
        <w:rPr>
          <w:rFonts w:ascii="Times New Roman" w:hAnsi="Times New Roman" w:eastAsia="Times New Roman"/>
          <w:b w:val="0"/>
          <w:color w:val="000000"/>
          <w:spacing w:val="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000000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cumplimiento</w:t>
      </w:r>
      <w:r>
        <w:rPr>
          <w:rFonts w:ascii="Times New Roman" w:hAnsi="Times New Roman" w:eastAsia="Times New Roman"/>
          <w:b w:val="0"/>
          <w:color w:val="000000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000000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lineamientos</w:t>
      </w:r>
      <w:r>
        <w:rPr>
          <w:rFonts w:ascii="Times New Roman" w:hAnsi="Times New Roman" w:eastAsia="Times New Roman"/>
          <w:b w:val="0"/>
          <w:color w:val="000000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establecidos</w:t>
      </w:r>
      <w:r>
        <w:rPr>
          <w:rFonts w:ascii="Times New Roman" w:hAnsi="Times New Roman" w:eastAsia="Times New Roman"/>
          <w:b w:val="0"/>
          <w:color w:val="000000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000000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000000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Plan</w:t>
      </w:r>
      <w:r>
        <w:rPr>
          <w:rFonts w:ascii="Times New Roman" w:hAnsi="Times New Roman" w:eastAsia="Times New Roman"/>
          <w:b w:val="0"/>
          <w:color w:val="000000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Municipal</w:t>
      </w:r>
      <w:r>
        <w:rPr>
          <w:rFonts w:ascii="Times New Roman" w:hAnsi="Times New Roman" w:eastAsia="Times New Roman"/>
          <w:b w:val="0"/>
          <w:color w:val="000000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29" w:after="135"/>
        <w:ind w:left="2410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Desarrollo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programas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correspondientes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000000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materia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ambiental</w:t>
      </w:r>
      <w:r>
        <w:rPr>
          <w:rFonts w:ascii="Arial" w:hAnsi="Arial" w:eastAsia="Arial"/>
          <w:b w:val="0"/>
          <w:i w:val="0"/>
          <w:color w:val="000000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1" w:after="15"/>
        <w:ind w:left="2410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III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Diseñar</w:t>
      </w:r>
      <w:r>
        <w:rPr>
          <w:rFonts w:ascii="Times New Roman" w:hAnsi="Times New Roman" w:eastAsia="Times New Roman"/>
          <w:b w:val="0"/>
          <w:color w:val="000000"/>
          <w:spacing w:val="4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planificar</w:t>
      </w:r>
      <w:r>
        <w:rPr>
          <w:rFonts w:ascii="Times New Roman" w:hAnsi="Times New Roman" w:eastAsia="Times New Roman"/>
          <w:b w:val="0"/>
          <w:color w:val="000000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estrategias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programas</w:t>
      </w:r>
      <w:r>
        <w:rPr>
          <w:rFonts w:ascii="Times New Roman" w:hAnsi="Times New Roman" w:eastAsia="Times New Roman"/>
          <w:b w:val="0"/>
          <w:color w:val="000000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o</w:t>
      </w:r>
      <w:r>
        <w:rPr>
          <w:rFonts w:ascii="Times New Roman" w:hAnsi="Times New Roman" w:eastAsia="Times New Roman"/>
          <w:b w:val="0"/>
          <w:color w:val="000000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proyectos</w:t>
      </w:r>
      <w:r>
        <w:rPr>
          <w:rFonts w:ascii="Times New Roman" w:hAnsi="Times New Roman" w:eastAsia="Times New Roman"/>
          <w:b w:val="0"/>
          <w:color w:val="000000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para</w:t>
      </w:r>
      <w:r>
        <w:rPr>
          <w:rFonts w:ascii="Times New Roman" w:hAnsi="Times New Roman" w:eastAsia="Times New Roman"/>
          <w:b w:val="0"/>
          <w:color w:val="000000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preservación</w:t>
      </w:r>
      <w:r>
        <w:rPr>
          <w:rFonts w:ascii="Times New Roman" w:hAnsi="Times New Roman" w:eastAsia="Times New Roman"/>
          <w:b w:val="0"/>
          <w:color w:val="000000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</w:p>
    <w:p>
      <w:pPr>
        <w:widowControl/>
        <w:wordWrap w:val="0"/>
        <w:autoSpaceDE w:val="0"/>
        <w:autoSpaceDN w:val="0"/>
        <w:spacing w:line="211" w:lineRule="exact" w:before="31" w:after="135"/>
        <w:ind w:left="2410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restauración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del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equilibrio</w:t>
      </w:r>
      <w:r>
        <w:rPr>
          <w:rFonts w:ascii="Times New Roman" w:hAnsi="Times New Roman" w:eastAsia="Times New Roman"/>
          <w:b w:val="0"/>
          <w:color w:val="000000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ecológico</w:t>
      </w:r>
      <w:r>
        <w:rPr>
          <w:rFonts w:ascii="Arial" w:hAnsi="Arial" w:eastAsia="Arial"/>
          <w:b w:val="0"/>
          <w:i w:val="0"/>
          <w:color w:val="000000"/>
          <w:spacing w:val="-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1" w:after="15"/>
        <w:ind w:left="2410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IV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Impulsar</w:t>
      </w:r>
      <w:r>
        <w:rPr>
          <w:rFonts w:ascii="Times New Roman" w:hAnsi="Times New Roman" w:eastAsia="Times New Roman"/>
          <w:b w:val="0"/>
          <w:color w:val="000000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8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creación</w:t>
      </w:r>
      <w:r>
        <w:rPr>
          <w:rFonts w:ascii="Times New Roman" w:hAnsi="Times New Roman" w:eastAsia="Times New Roman"/>
          <w:b w:val="0"/>
          <w:color w:val="000000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zonas</w:t>
      </w:r>
      <w:r>
        <w:rPr>
          <w:rFonts w:ascii="Times New Roman" w:hAnsi="Times New Roman" w:eastAsia="Times New Roman"/>
          <w:b w:val="0"/>
          <w:color w:val="000000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8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preservación</w:t>
      </w:r>
      <w:r>
        <w:rPr>
          <w:rFonts w:ascii="Times New Roman" w:hAnsi="Times New Roman" w:eastAsia="Times New Roman"/>
          <w:b w:val="0"/>
          <w:color w:val="000000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ecológica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así</w:t>
      </w:r>
      <w:r>
        <w:rPr>
          <w:rFonts w:ascii="Times New Roman" w:hAnsi="Times New Roman" w:eastAsia="Times New Roman"/>
          <w:b w:val="0"/>
          <w:color w:val="000000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como</w:t>
      </w:r>
      <w:r>
        <w:rPr>
          <w:rFonts w:ascii="Times New Roman" w:hAnsi="Times New Roman" w:eastAsia="Times New Roman"/>
          <w:b w:val="0"/>
          <w:color w:val="000000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áreas</w:t>
      </w:r>
    </w:p>
    <w:p>
      <w:pPr>
        <w:widowControl/>
        <w:wordWrap w:val="0"/>
        <w:autoSpaceDE w:val="0"/>
        <w:autoSpaceDN w:val="0"/>
        <w:spacing w:line="211" w:lineRule="exact" w:before="31" w:after="135"/>
        <w:ind w:left="2410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naturales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protegidas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carácter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municipal</w:t>
      </w:r>
      <w:r>
        <w:rPr>
          <w:rFonts w:ascii="Arial" w:hAnsi="Arial" w:eastAsia="Arial"/>
          <w:b w:val="0"/>
          <w:i w:val="0"/>
          <w:color w:val="000000"/>
          <w:spacing w:val="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1" w:after="15"/>
        <w:ind w:left="2410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pacing w:val="2"/>
          <w:sz w:val="21"/>
        </w:rPr>
        <w:t>V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Formular</w:t>
      </w:r>
      <w:r>
        <w:rPr>
          <w:rFonts w:ascii="Arial" w:hAnsi="Arial" w:eastAsia="Arial"/>
          <w:b w:val="0"/>
          <w:i w:val="0"/>
          <w:color w:val="000000"/>
          <w:spacing w:val="-1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proyectar</w:t>
      </w:r>
      <w:r>
        <w:rPr>
          <w:rFonts w:ascii="Times New Roman" w:hAnsi="Times New Roman" w:eastAsia="Times New Roman"/>
          <w:b w:val="0"/>
          <w:color w:val="000000"/>
          <w:spacing w:val="1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actualizar</w:t>
      </w:r>
      <w:r>
        <w:rPr>
          <w:rFonts w:ascii="Times New Roman" w:hAnsi="Times New Roman" w:eastAsia="Times New Roman"/>
          <w:b w:val="0"/>
          <w:color w:val="000000"/>
          <w:spacing w:val="1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000000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Programa</w:t>
      </w:r>
      <w:r>
        <w:rPr>
          <w:rFonts w:ascii="Times New Roman" w:hAnsi="Times New Roman" w:eastAsia="Times New Roman"/>
          <w:b w:val="0"/>
          <w:color w:val="000000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Municipal</w:t>
      </w:r>
      <w:r>
        <w:rPr>
          <w:rFonts w:ascii="Times New Roman" w:hAnsi="Times New Roman" w:eastAsia="Times New Roman"/>
          <w:b w:val="0"/>
          <w:color w:val="000000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Protección</w:t>
      </w:r>
      <w:r>
        <w:rPr>
          <w:rFonts w:ascii="Times New Roman" w:hAnsi="Times New Roman" w:eastAsia="Times New Roman"/>
          <w:b w:val="0"/>
          <w:color w:val="000000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al</w:t>
      </w:r>
      <w:r>
        <w:rPr>
          <w:rFonts w:ascii="Times New Roman" w:hAnsi="Times New Roman" w:eastAsia="Times New Roman"/>
          <w:b w:val="0"/>
          <w:color w:val="000000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Ambiente</w:t>
      </w:r>
      <w:r>
        <w:rPr>
          <w:rFonts w:ascii="Arial" w:hAnsi="Arial" w:eastAsia="Arial"/>
          <w:b w:val="0"/>
          <w:i w:val="0"/>
          <w:color w:val="000000"/>
          <w:spacing w:val="-3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31" w:after="14"/>
        <w:ind w:left="2410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000000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Programas</w:t>
      </w:r>
      <w:r>
        <w:rPr>
          <w:rFonts w:ascii="Times New Roman" w:hAnsi="Times New Roman" w:eastAsia="Times New Roman"/>
          <w:b w:val="0"/>
          <w:color w:val="000000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Ordenamiento</w:t>
      </w:r>
      <w:r>
        <w:rPr>
          <w:rFonts w:ascii="Times New Roman" w:hAnsi="Times New Roman" w:eastAsia="Times New Roman"/>
          <w:b w:val="0"/>
          <w:color w:val="000000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Ecológico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Municipal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demás</w:t>
      </w:r>
      <w:r>
        <w:rPr>
          <w:rFonts w:ascii="Times New Roman" w:hAnsi="Times New Roman" w:eastAsia="Times New Roman"/>
          <w:b w:val="0"/>
          <w:color w:val="000000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planes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programas</w:t>
      </w:r>
      <w:r>
        <w:rPr>
          <w:rFonts w:ascii="Arial" w:hAnsi="Arial" w:eastAsia="Arial"/>
          <w:b w:val="0"/>
          <w:i w:val="0"/>
          <w:color w:val="000000"/>
          <w:spacing w:val="-1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a</w:t>
      </w:r>
    </w:p>
    <w:p>
      <w:pPr>
        <w:widowControl/>
        <w:wordWrap w:val="0"/>
        <w:autoSpaceDE w:val="0"/>
        <w:autoSpaceDN w:val="0"/>
        <w:spacing w:line="211" w:lineRule="exact" w:before="29" w:after="137"/>
        <w:ind w:left="2410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000000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refieren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deriven</w:t>
      </w:r>
      <w:r>
        <w:rPr>
          <w:rFonts w:ascii="Times New Roman" w:hAnsi="Times New Roman" w:eastAsia="Times New Roman"/>
          <w:b w:val="0"/>
          <w:color w:val="000000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Leyes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Estatales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Federales</w:t>
      </w:r>
      <w:r>
        <w:rPr>
          <w:rFonts w:ascii="Arial" w:hAnsi="Arial" w:eastAsia="Arial"/>
          <w:b w:val="0"/>
          <w:i w:val="0"/>
          <w:color w:val="000000"/>
          <w:spacing w:val="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4" w:after="14"/>
        <w:ind w:left="2410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VI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Aplicar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lineamientos</w:t>
      </w:r>
      <w:r>
        <w:rPr>
          <w:rFonts w:ascii="Times New Roman" w:hAnsi="Times New Roman" w:eastAsia="Times New Roman"/>
          <w:b w:val="0"/>
          <w:color w:val="000000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política</w:t>
      </w:r>
      <w:r>
        <w:rPr>
          <w:rFonts w:ascii="Times New Roman" w:hAnsi="Times New Roman" w:eastAsia="Times New Roman"/>
          <w:b w:val="0"/>
          <w:color w:val="000000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ambiental</w:t>
      </w:r>
      <w:r>
        <w:rPr>
          <w:rFonts w:ascii="Times New Roman" w:hAnsi="Times New Roman" w:eastAsia="Times New Roman"/>
          <w:b w:val="0"/>
          <w:color w:val="000000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que</w:t>
      </w:r>
      <w:r>
        <w:rPr>
          <w:rFonts w:ascii="Times New Roman" w:hAnsi="Times New Roman" w:eastAsia="Times New Roman"/>
          <w:b w:val="0"/>
          <w:color w:val="000000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establece</w:t>
      </w:r>
      <w:r>
        <w:rPr>
          <w:rFonts w:ascii="Times New Roman" w:hAnsi="Times New Roman" w:eastAsia="Times New Roman"/>
          <w:b w:val="0"/>
          <w:color w:val="000000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3"/>
          <w:sz w:val="21"/>
        </w:rPr>
        <w:t>el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Plan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Municipal</w:t>
      </w:r>
    </w:p>
    <w:p>
      <w:pPr>
        <w:widowControl/>
        <w:wordWrap w:val="0"/>
        <w:autoSpaceDE w:val="0"/>
        <w:autoSpaceDN w:val="0"/>
        <w:spacing w:line="211" w:lineRule="exact" w:before="29" w:after="135"/>
        <w:ind w:left="2410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Desarrollo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Programas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correspondientes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1" w:after="15"/>
        <w:ind w:left="2410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VII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Promover</w:t>
      </w:r>
      <w:r>
        <w:rPr>
          <w:rFonts w:ascii="Times New Roman" w:hAnsi="Times New Roman" w:eastAsia="Times New Roman"/>
          <w:b w:val="0"/>
          <w:color w:val="000000"/>
          <w:spacing w:val="6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vinculación</w:t>
      </w:r>
      <w:r>
        <w:rPr>
          <w:rFonts w:ascii="Times New Roman" w:hAnsi="Times New Roman" w:eastAsia="Times New Roman"/>
          <w:b w:val="0"/>
          <w:color w:val="000000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000000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otras</w:t>
      </w:r>
      <w:r>
        <w:rPr>
          <w:rFonts w:ascii="Times New Roman" w:hAnsi="Times New Roman" w:eastAsia="Times New Roman"/>
          <w:b w:val="0"/>
          <w:color w:val="000000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dependencias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6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instituciones</w:t>
      </w:r>
      <w:r>
        <w:rPr>
          <w:rFonts w:ascii="Times New Roman" w:hAnsi="Times New Roman" w:eastAsia="Times New Roman"/>
          <w:b w:val="0"/>
          <w:color w:val="000000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6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organismos</w:t>
      </w:r>
    </w:p>
    <w:p>
      <w:pPr>
        <w:widowControl/>
        <w:wordWrap w:val="0"/>
        <w:autoSpaceDE w:val="0"/>
        <w:autoSpaceDN w:val="0"/>
        <w:spacing w:line="211" w:lineRule="exact" w:before="31" w:after="15"/>
        <w:ind w:left="2410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gubernamentales</w:t>
      </w:r>
      <w:r>
        <w:rPr>
          <w:rFonts w:ascii="Times New Roman" w:hAnsi="Times New Roman" w:eastAsia="Times New Roman"/>
          <w:b w:val="0"/>
          <w:color w:val="000000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no</w:t>
      </w:r>
      <w:r>
        <w:rPr>
          <w:rFonts w:ascii="Times New Roman" w:hAnsi="Times New Roman" w:eastAsia="Times New Roman"/>
          <w:b w:val="0"/>
          <w:color w:val="000000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gubernamentales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generación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información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útil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000000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la</w:t>
      </w:r>
    </w:p>
    <w:p>
      <w:pPr>
        <w:widowControl/>
        <w:wordWrap w:val="0"/>
        <w:autoSpaceDE w:val="0"/>
        <w:autoSpaceDN w:val="0"/>
        <w:spacing w:line="211" w:lineRule="exact" w:before="31" w:after="135"/>
        <w:ind w:left="2410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creación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políticas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programas</w:t>
      </w:r>
      <w:r>
        <w:rPr>
          <w:rFonts w:ascii="Arial" w:hAnsi="Arial" w:eastAsia="Arial"/>
          <w:b w:val="0"/>
          <w:i w:val="0"/>
          <w:color w:val="000000"/>
          <w:spacing w:val="-1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proyectos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estrategias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000000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materia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ambiental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;</w:t>
      </w:r>
    </w:p>
    <w:p>
      <w:pPr>
        <w:widowControl/>
        <w:wordWrap w:val="0"/>
        <w:autoSpaceDE w:val="0"/>
        <w:autoSpaceDN w:val="0"/>
        <w:spacing w:line="199" w:lineRule="exact" w:before="269" w:after="149"/>
        <w:ind w:left="7069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Fracción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adicionada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26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02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2021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>.</w:t>
      </w:r>
    </w:p>
    <w:p>
      <w:pPr>
        <w:widowControl/>
        <w:wordWrap w:val="0"/>
        <w:autoSpaceDE w:val="0"/>
        <w:autoSpaceDN w:val="0"/>
        <w:spacing w:line="211" w:lineRule="exact" w:before="299" w:after="15"/>
        <w:ind w:left="2410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VIII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Coordinar</w:t>
      </w:r>
      <w:r>
        <w:rPr>
          <w:rFonts w:ascii="Times New Roman" w:hAnsi="Times New Roman" w:eastAsia="Times New Roman"/>
          <w:b w:val="0"/>
          <w:color w:val="000000"/>
          <w:spacing w:val="5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los</w:t>
      </w:r>
      <w:r>
        <w:rPr>
          <w:rFonts w:ascii="Times New Roman" w:hAnsi="Times New Roman" w:eastAsia="Times New Roman"/>
          <w:b w:val="0"/>
          <w:color w:val="000000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planes</w:t>
      </w:r>
      <w:r>
        <w:rPr>
          <w:rFonts w:ascii="Times New Roman" w:hAnsi="Times New Roman" w:eastAsia="Times New Roman"/>
          <w:b w:val="0"/>
          <w:color w:val="000000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programas</w:t>
      </w:r>
      <w:r>
        <w:rPr>
          <w:rFonts w:ascii="Times New Roman" w:hAnsi="Times New Roman" w:eastAsia="Times New Roman"/>
          <w:b w:val="0"/>
          <w:color w:val="000000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en</w:t>
      </w:r>
      <w:r>
        <w:rPr>
          <w:rFonts w:ascii="Times New Roman" w:hAnsi="Times New Roman" w:eastAsia="Times New Roman"/>
          <w:b w:val="0"/>
          <w:color w:val="000000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materia</w:t>
      </w:r>
      <w:r>
        <w:rPr>
          <w:rFonts w:ascii="Times New Roman" w:hAnsi="Times New Roman" w:eastAsia="Times New Roman"/>
          <w:b w:val="0"/>
          <w:color w:val="000000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adaptación</w:t>
      </w:r>
      <w:r>
        <w:rPr>
          <w:rFonts w:ascii="Times New Roman" w:hAnsi="Times New Roman" w:eastAsia="Times New Roman"/>
          <w:b w:val="0"/>
          <w:color w:val="000000"/>
          <w:spacing w:val="5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mitigación</w:t>
      </w:r>
      <w:r>
        <w:rPr>
          <w:rFonts w:ascii="Times New Roman" w:hAnsi="Times New Roman" w:eastAsia="Times New Roman"/>
          <w:b w:val="0"/>
          <w:color w:val="000000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1"/>
          <w:sz w:val="21"/>
        </w:rPr>
        <w:t>al</w:t>
      </w:r>
    </w:p>
    <w:p>
      <w:pPr>
        <w:widowControl/>
        <w:wordWrap w:val="0"/>
        <w:autoSpaceDE w:val="0"/>
        <w:autoSpaceDN w:val="0"/>
        <w:spacing w:line="211" w:lineRule="exact" w:before="31" w:after="15"/>
        <w:ind w:left="2410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cambio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climático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ámbito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local</w:t>
      </w:r>
      <w:r>
        <w:rPr>
          <w:rFonts w:ascii="Arial" w:hAnsi="Arial" w:eastAsia="Arial"/>
          <w:b w:val="0"/>
          <w:i w:val="0"/>
          <w:color w:val="000000"/>
          <w:spacing w:val="2"/>
          <w:sz w:val="21"/>
        </w:rPr>
        <w:t>;</w:t>
      </w:r>
    </w:p>
    <w:p>
      <w:pPr>
        <w:widowControl/>
        <w:wordWrap w:val="0"/>
        <w:autoSpaceDE w:val="0"/>
        <w:autoSpaceDN w:val="0"/>
        <w:spacing w:line="199" w:lineRule="exact" w:before="29" w:after="540"/>
        <w:ind w:left="7069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Fracción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adicionada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26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02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2021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>.</w:t>
      </w:r>
    </w:p>
    <w:p>
      <w:pPr>
        <w:widowControl/>
        <w:wordWrap w:val="0"/>
        <w:autoSpaceDE w:val="0"/>
        <w:autoSpaceDN w:val="0"/>
        <w:spacing w:line="240" w:lineRule="exact" w:before="1079" w:after="0"/>
        <w:ind w:left="8073" w:right="0" w:firstLine="0"/>
        <w:jc w:val="left"/>
      </w:pPr>
      <w:r>
        <w:rPr>
          <w:rFonts w:ascii="Calibri" w:hAnsi="Calibri" w:eastAsia="Calibri"/>
          <w:b w:val="0"/>
          <w:i w:val="0"/>
          <w:color w:val="8495AF"/>
          <w:sz w:val="24"/>
        </w:rPr>
        <w:t>P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á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g</w:t>
      </w:r>
      <w:r>
        <w:rPr>
          <w:rFonts w:ascii="Calibri" w:hAnsi="Calibri" w:eastAsia="Calibri"/>
          <w:b w:val="0"/>
          <w:i w:val="0"/>
          <w:color w:val="8495AF"/>
          <w:spacing w:val="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i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n</w:t>
      </w:r>
      <w:r>
        <w:rPr>
          <w:rFonts w:ascii="Calibri" w:hAnsi="Calibri" w:eastAsia="Calibri"/>
          <w:b w:val="0"/>
          <w:i w:val="0"/>
          <w:color w:val="8495AF"/>
          <w:spacing w:val="7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a</w:t>
      </w:r>
      <w:r>
        <w:rPr>
          <w:rFonts w:ascii="Times New Roman" w:hAnsi="Times New Roman" w:eastAsia="Times New Roman"/>
          <w:b w:val="0"/>
          <w:color w:val="313D4F"/>
          <w:spacing w:val="5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101"/>
          <w:sz w:val="24"/>
        </w:rPr>
        <w:t>55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spacing w:val="-3"/>
          <w:sz w:val="24"/>
        </w:rPr>
        <w:t>|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99"/>
          <w:sz w:val="24"/>
        </w:rPr>
        <w:t>120</w:t>
      </w:r>
    </w:p>
    <w:p>
      <w:pPr>
        <w:spacing w:after="0"/>
        <w:sectPr>
          <w:pgSz w:w="11921" w:h="16841"/>
          <w:pgMar w:top="0" w:right="0" w:bottom="0" w:left="0" w:header="720" w:footer="720" w:gutter="0"/>
          <w:cols w:space="720" w:num="1" w:equalWidth="0">
            <w:col w:w="11921" w:space="0"/>
          </w:cols>
          <w:docGrid w:linePitch="360"/>
        </w:sectPr>
      </w:pPr>
    </w:p>
    <w:p>
      <w:pPr>
        <w:widowControl/>
        <w:wordWrap w:val="0"/>
        <w:autoSpaceDE w:val="0"/>
        <w:autoSpaceDN w:val="0"/>
        <w:spacing w:line="14" w:lineRule="exact" w:before="0" w:after="349"/>
        <w:ind w:left="0" w:right="0"/>
      </w:pP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958214</wp:posOffset>
            </wp:positionH>
            <wp:positionV relativeFrom="page">
              <wp:posOffset>143510</wp:posOffset>
            </wp:positionV>
            <wp:extent cx="922020" cy="843915"/>
            <wp:wrapNone/>
            <wp:docPr id="56" name="Picture 56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22020" cy="84391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/>
        <w:wordWrap w:val="0"/>
        <w:autoSpaceDE w:val="0"/>
        <w:autoSpaceDN w:val="0"/>
        <w:spacing w:line="211" w:lineRule="exact" w:before="726" w:after="14"/>
        <w:ind w:left="391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REGLAMENTO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-2"/>
          <w:sz w:val="21"/>
        </w:rPr>
        <w:t>LA</w:t>
      </w:r>
      <w:r>
        <w:rPr>
          <w:rFonts w:ascii="Times New Roman" w:hAnsi="Times New Roman" w:eastAsia="Times New Roman"/>
          <w:b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ADMINISTRACIÓN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2"/>
          <w:sz w:val="21"/>
        </w:rPr>
        <w:t>DEL</w:t>
      </w:r>
    </w:p>
    <w:p>
      <w:pPr>
        <w:widowControl/>
        <w:wordWrap w:val="0"/>
        <w:autoSpaceDE w:val="0"/>
        <w:autoSpaceDN w:val="0"/>
        <w:spacing w:line="211" w:lineRule="exact" w:before="29" w:after="379"/>
        <w:ind w:left="4172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MUNICIPIO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MEXICALI</w:t>
      </w:r>
      <w:r>
        <w:rPr>
          <w:rFonts w:ascii="Arial" w:hAnsi="Arial" w:eastAsia="Arial"/>
          <w:b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BAJA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CALIFORNIA</w:t>
      </w:r>
    </w:p>
    <w:p>
      <w:pPr>
        <w:widowControl/>
        <w:wordWrap w:val="0"/>
        <w:autoSpaceDE w:val="0"/>
        <w:autoSpaceDN w:val="0"/>
        <w:spacing w:line="211" w:lineRule="exact" w:before="757" w:after="15"/>
        <w:ind w:left="2410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IX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Mantener</w:t>
      </w:r>
      <w:r>
        <w:rPr>
          <w:rFonts w:ascii="Times New Roman" w:hAnsi="Times New Roman" w:eastAsia="Times New Roman"/>
          <w:b w:val="0"/>
          <w:color w:val="000000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actualizado</w:t>
      </w:r>
      <w:r>
        <w:rPr>
          <w:rFonts w:ascii="Times New Roman" w:hAnsi="Times New Roman" w:eastAsia="Times New Roman"/>
          <w:b w:val="0"/>
          <w:color w:val="000000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los</w:t>
      </w:r>
      <w:r>
        <w:rPr>
          <w:rFonts w:ascii="Times New Roman" w:hAnsi="Times New Roman" w:eastAsia="Times New Roman"/>
          <w:b w:val="0"/>
          <w:color w:val="000000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inventarios</w:t>
      </w:r>
      <w:r>
        <w:rPr>
          <w:rFonts w:ascii="Times New Roman" w:hAnsi="Times New Roman" w:eastAsia="Times New Roman"/>
          <w:b w:val="0"/>
          <w:color w:val="000000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7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Gases</w:t>
      </w:r>
      <w:r>
        <w:rPr>
          <w:rFonts w:ascii="Times New Roman" w:hAnsi="Times New Roman" w:eastAsia="Times New Roman"/>
          <w:b w:val="0"/>
          <w:color w:val="000000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Efecto</w:t>
      </w:r>
      <w:r>
        <w:rPr>
          <w:rFonts w:ascii="Times New Roman" w:hAnsi="Times New Roman" w:eastAsia="Times New Roman"/>
          <w:b w:val="0"/>
          <w:color w:val="000000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Invernadero</w:t>
      </w:r>
      <w:r>
        <w:rPr>
          <w:rFonts w:ascii="Times New Roman" w:hAnsi="Times New Roman" w:eastAsia="Times New Roman"/>
          <w:b w:val="0"/>
          <w:color w:val="000000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31" w:after="135"/>
        <w:ind w:left="2410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Contaminantes</w:t>
      </w:r>
      <w:r>
        <w:rPr>
          <w:rFonts w:ascii="Times New Roman" w:hAnsi="Times New Roman" w:eastAsia="Times New Roman"/>
          <w:b w:val="0"/>
          <w:color w:val="000000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Criterio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correspondientes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al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municipio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Mexicali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;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2"/>
          <w:sz w:val="21"/>
        </w:rPr>
        <w:t>y</w:t>
      </w:r>
    </w:p>
    <w:p>
      <w:pPr>
        <w:widowControl/>
        <w:wordWrap w:val="0"/>
        <w:autoSpaceDE w:val="0"/>
        <w:autoSpaceDN w:val="0"/>
        <w:spacing w:line="199" w:lineRule="exact" w:before="269" w:after="149"/>
        <w:ind w:left="7069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Fracción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adicionada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26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02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2021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>.</w:t>
      </w:r>
    </w:p>
    <w:p>
      <w:pPr>
        <w:widowControl/>
        <w:wordWrap w:val="0"/>
        <w:autoSpaceDE w:val="0"/>
        <w:autoSpaceDN w:val="0"/>
        <w:spacing w:line="211" w:lineRule="exact" w:before="299" w:after="15"/>
        <w:ind w:left="2410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X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000000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000000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expresamente</w:t>
      </w:r>
      <w:r>
        <w:rPr>
          <w:rFonts w:ascii="Times New Roman" w:hAnsi="Times New Roman" w:eastAsia="Times New Roman"/>
          <w:b w:val="0"/>
          <w:color w:val="000000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determinen</w:t>
      </w:r>
      <w:r>
        <w:rPr>
          <w:rFonts w:ascii="Times New Roman" w:hAnsi="Times New Roman" w:eastAsia="Times New Roman"/>
          <w:b w:val="0"/>
          <w:color w:val="000000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los</w:t>
      </w:r>
      <w:r>
        <w:rPr>
          <w:rFonts w:ascii="Times New Roman" w:hAnsi="Times New Roman" w:eastAsia="Times New Roman"/>
          <w:b w:val="0"/>
          <w:color w:val="000000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reglamentos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acuerdos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circulares</w:t>
      </w:r>
      <w:r>
        <w:rPr>
          <w:rFonts w:ascii="Times New Roman" w:hAnsi="Times New Roman" w:eastAsia="Times New Roman"/>
          <w:b w:val="0"/>
          <w:color w:val="000000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2"/>
          <w:sz w:val="21"/>
        </w:rPr>
        <w:t>demás</w:t>
      </w:r>
    </w:p>
    <w:p>
      <w:pPr>
        <w:widowControl/>
        <w:wordWrap w:val="0"/>
        <w:autoSpaceDE w:val="0"/>
        <w:autoSpaceDN w:val="0"/>
        <w:spacing w:line="211" w:lineRule="exact" w:before="31" w:after="14"/>
        <w:ind w:left="2410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disposiciones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000000"/>
          <w:spacing w:val="2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emitan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Ayuntamiento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Presidente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Municipal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ámbito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29" w:after="15"/>
        <w:ind w:left="2410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sus</w:t>
      </w:r>
      <w:r>
        <w:rPr>
          <w:rFonts w:ascii="Times New Roman" w:hAnsi="Times New Roman" w:eastAsia="Times New Roman"/>
          <w:b w:val="0"/>
          <w:color w:val="000000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atribuciones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así</w:t>
      </w:r>
      <w:r>
        <w:rPr>
          <w:rFonts w:ascii="Times New Roman" w:hAnsi="Times New Roman" w:eastAsia="Times New Roman"/>
          <w:b w:val="0"/>
          <w:color w:val="000000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1"/>
          <w:sz w:val="21"/>
        </w:rPr>
        <w:t>como</w:t>
      </w:r>
      <w:r>
        <w:rPr>
          <w:rFonts w:ascii="Times New Roman" w:hAnsi="Times New Roman" w:eastAsia="Times New Roman"/>
          <w:b w:val="0"/>
          <w:color w:val="000000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000000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que</w:t>
      </w:r>
      <w:r>
        <w:rPr>
          <w:rFonts w:ascii="Times New Roman" w:hAnsi="Times New Roman" w:eastAsia="Times New Roman"/>
          <w:b w:val="0"/>
          <w:color w:val="000000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le</w:t>
      </w:r>
      <w:r>
        <w:rPr>
          <w:rFonts w:ascii="Times New Roman" w:hAnsi="Times New Roman" w:eastAsia="Times New Roman"/>
          <w:b w:val="0"/>
          <w:color w:val="000000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encomiende</w:t>
      </w:r>
      <w:r>
        <w:rPr>
          <w:rFonts w:ascii="Times New Roman" w:hAnsi="Times New Roman" w:eastAsia="Times New Roman"/>
          <w:b w:val="0"/>
          <w:color w:val="000000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su</w:t>
      </w:r>
      <w:r>
        <w:rPr>
          <w:rFonts w:ascii="Times New Roman" w:hAnsi="Times New Roman" w:eastAsia="Times New Roman"/>
          <w:b w:val="0"/>
          <w:color w:val="000000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superior</w:t>
      </w:r>
      <w:r>
        <w:rPr>
          <w:rFonts w:ascii="Times New Roman" w:hAnsi="Times New Roman" w:eastAsia="Times New Roman"/>
          <w:b w:val="0"/>
          <w:color w:val="000000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jerárquico</w:t>
      </w:r>
      <w:r>
        <w:rPr>
          <w:rFonts w:ascii="Times New Roman" w:hAnsi="Times New Roman" w:eastAsia="Times New Roman"/>
          <w:b w:val="0"/>
          <w:color w:val="000000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000000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1"/>
          <w:sz w:val="21"/>
        </w:rPr>
        <w:t>el</w:t>
      </w:r>
    </w:p>
    <w:p>
      <w:pPr>
        <w:widowControl/>
        <w:wordWrap w:val="0"/>
        <w:autoSpaceDE w:val="0"/>
        <w:autoSpaceDN w:val="0"/>
        <w:spacing w:line="211" w:lineRule="exact" w:before="31" w:after="15"/>
        <w:ind w:left="2410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cumplimiento</w:t>
      </w:r>
      <w:r>
        <w:rPr>
          <w:rFonts w:ascii="Times New Roman" w:hAnsi="Times New Roman" w:eastAsia="Times New Roman"/>
          <w:b w:val="0"/>
          <w:color w:val="000000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sus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atribuciones</w:t>
      </w:r>
      <w:r>
        <w:rPr>
          <w:rFonts w:ascii="Arial" w:hAnsi="Arial" w:eastAsia="Arial"/>
          <w:b w:val="0"/>
          <w:i w:val="0"/>
          <w:color w:val="000000"/>
          <w:spacing w:val="-1"/>
          <w:sz w:val="21"/>
        </w:rPr>
        <w:t>.</w:t>
      </w:r>
    </w:p>
    <w:p>
      <w:pPr>
        <w:widowControl/>
        <w:wordWrap w:val="0"/>
        <w:autoSpaceDE w:val="0"/>
        <w:autoSpaceDN w:val="0"/>
        <w:spacing w:line="199" w:lineRule="exact" w:before="29" w:after="149"/>
        <w:ind w:left="7069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Fracción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adicionada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26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02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2021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>.</w:t>
      </w:r>
    </w:p>
    <w:p>
      <w:pPr>
        <w:widowControl/>
        <w:wordWrap w:val="0"/>
        <w:autoSpaceDE w:val="0"/>
        <w:autoSpaceDN w:val="0"/>
        <w:spacing w:line="211" w:lineRule="exact" w:before="299" w:after="14"/>
        <w:ind w:left="2410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XI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Formular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dictámenes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técnicos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que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fundamenten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declaratorias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para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zonas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sitios</w:t>
      </w:r>
    </w:p>
    <w:p>
      <w:pPr>
        <w:widowControl/>
        <w:wordWrap w:val="0"/>
        <w:autoSpaceDE w:val="0"/>
        <w:autoSpaceDN w:val="0"/>
        <w:spacing w:line="211" w:lineRule="exact" w:before="29" w:after="15"/>
        <w:ind w:left="2410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preservación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ecológica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natural</w:t>
      </w:r>
      <w:r>
        <w:rPr>
          <w:rFonts w:ascii="Arial" w:hAnsi="Arial" w:eastAsia="Arial"/>
          <w:b w:val="0"/>
          <w:i w:val="0"/>
          <w:color w:val="000000"/>
          <w:spacing w:val="-1"/>
          <w:sz w:val="21"/>
        </w:rPr>
        <w:t>;</w:t>
      </w:r>
    </w:p>
    <w:p>
      <w:pPr>
        <w:widowControl/>
        <w:wordWrap w:val="0"/>
        <w:autoSpaceDE w:val="0"/>
        <w:autoSpaceDN w:val="0"/>
        <w:spacing w:line="199" w:lineRule="exact" w:before="30" w:after="121"/>
        <w:ind w:left="7069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Fracción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adicionada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26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02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2021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>.</w:t>
      </w:r>
    </w:p>
    <w:p>
      <w:pPr>
        <w:widowControl/>
        <w:wordWrap w:val="0"/>
        <w:autoSpaceDE w:val="0"/>
        <w:autoSpaceDN w:val="0"/>
        <w:spacing w:line="211" w:lineRule="exact" w:before="242" w:after="15"/>
        <w:ind w:left="2410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XII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Dictaminar</w:t>
      </w:r>
      <w:r>
        <w:rPr>
          <w:rFonts w:ascii="Times New Roman" w:hAnsi="Times New Roman" w:eastAsia="Times New Roman"/>
          <w:b w:val="0"/>
          <w:color w:val="000000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000000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factibilidades</w:t>
      </w:r>
      <w:r>
        <w:rPr>
          <w:rFonts w:ascii="Times New Roman" w:hAnsi="Times New Roman" w:eastAsia="Times New Roman"/>
          <w:b w:val="0"/>
          <w:color w:val="000000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opiniones</w:t>
      </w:r>
      <w:r>
        <w:rPr>
          <w:rFonts w:ascii="Times New Roman" w:hAnsi="Times New Roman" w:eastAsia="Times New Roman"/>
          <w:b w:val="0"/>
          <w:color w:val="000000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técnicas</w:t>
      </w:r>
      <w:r>
        <w:rPr>
          <w:rFonts w:ascii="Times New Roman" w:hAnsi="Times New Roman" w:eastAsia="Times New Roman"/>
          <w:b w:val="0"/>
          <w:color w:val="000000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ambientales</w:t>
      </w:r>
      <w:r>
        <w:rPr>
          <w:rFonts w:ascii="Times New Roman" w:hAnsi="Times New Roman" w:eastAsia="Times New Roman"/>
          <w:b w:val="0"/>
          <w:color w:val="000000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000000"/>
          <w:spacing w:val="4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000000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uso</w:t>
      </w:r>
      <w:r>
        <w:rPr>
          <w:rFonts w:ascii="Times New Roman" w:hAnsi="Times New Roman" w:eastAsia="Times New Roman"/>
          <w:b w:val="0"/>
          <w:color w:val="000000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31" w:after="136"/>
        <w:ind w:left="2410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suelo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desarrollos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ubicados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dentro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fuera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los</w:t>
      </w:r>
      <w:r>
        <w:rPr>
          <w:rFonts w:ascii="Times New Roman" w:hAnsi="Times New Roman" w:eastAsia="Times New Roman"/>
          <w:b w:val="0"/>
          <w:color w:val="000000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centros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población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;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y</w:t>
      </w:r>
    </w:p>
    <w:p>
      <w:pPr>
        <w:widowControl/>
        <w:wordWrap w:val="0"/>
        <w:autoSpaceDE w:val="0"/>
        <w:autoSpaceDN w:val="0"/>
        <w:spacing w:line="199" w:lineRule="exact" w:before="272" w:after="109"/>
        <w:ind w:left="7069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Fracción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adicionada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26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02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2021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>.</w:t>
      </w:r>
    </w:p>
    <w:p>
      <w:pPr>
        <w:widowControl/>
        <w:wordWrap w:val="0"/>
        <w:autoSpaceDE w:val="0"/>
        <w:autoSpaceDN w:val="0"/>
        <w:spacing w:line="211" w:lineRule="exact" w:before="218" w:after="14"/>
        <w:ind w:left="2410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XIII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</w:t>
      </w:r>
      <w:r>
        <w:rPr>
          <w:rFonts w:ascii="Times New Roman" w:hAnsi="Times New Roman" w:eastAsia="Times New Roman"/>
          <w:b w:val="0"/>
          <w:color w:val="000000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Generar</w:t>
      </w:r>
      <w:r>
        <w:rPr>
          <w:rFonts w:ascii="Times New Roman" w:hAnsi="Times New Roman" w:eastAsia="Times New Roman"/>
          <w:b w:val="0"/>
          <w:color w:val="000000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programas</w:t>
      </w:r>
      <w:r>
        <w:rPr>
          <w:rFonts w:ascii="Times New Roman" w:hAnsi="Times New Roman" w:eastAsia="Times New Roman"/>
          <w:b w:val="0"/>
          <w:color w:val="000000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000000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impulsen</w:t>
      </w:r>
      <w:r>
        <w:rPr>
          <w:rFonts w:ascii="Times New Roman" w:hAnsi="Times New Roman" w:eastAsia="Times New Roman"/>
          <w:b w:val="0"/>
          <w:color w:val="000000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000000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uso</w:t>
      </w:r>
      <w:r>
        <w:rPr>
          <w:rFonts w:ascii="Times New Roman" w:hAnsi="Times New Roman" w:eastAsia="Times New Roman"/>
          <w:b w:val="0"/>
          <w:color w:val="000000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alternativo</w:t>
      </w:r>
      <w:r>
        <w:rPr>
          <w:rFonts w:ascii="Times New Roman" w:hAnsi="Times New Roman" w:eastAsia="Times New Roman"/>
          <w:b w:val="0"/>
          <w:color w:val="000000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del</w:t>
      </w:r>
      <w:r>
        <w:rPr>
          <w:rFonts w:ascii="Times New Roman" w:hAnsi="Times New Roman" w:eastAsia="Times New Roman"/>
          <w:b w:val="0"/>
          <w:color w:val="000000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transporte</w:t>
      </w:r>
      <w:r>
        <w:rPr>
          <w:rFonts w:ascii="Times New Roman" w:hAnsi="Times New Roman" w:eastAsia="Times New Roman"/>
          <w:b w:val="0"/>
          <w:color w:val="000000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movilidad</w:t>
      </w:r>
    </w:p>
    <w:p>
      <w:pPr>
        <w:widowControl/>
        <w:wordWrap w:val="0"/>
        <w:autoSpaceDE w:val="0"/>
        <w:autoSpaceDN w:val="0"/>
        <w:spacing w:line="211" w:lineRule="exact" w:before="29" w:after="130"/>
        <w:ind w:left="2410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urbana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</w:t>
      </w:r>
    </w:p>
    <w:p>
      <w:pPr>
        <w:widowControl/>
        <w:wordWrap w:val="0"/>
        <w:autoSpaceDE w:val="0"/>
        <w:autoSpaceDN w:val="0"/>
        <w:spacing w:line="199" w:lineRule="exact" w:before="260" w:after="136"/>
        <w:ind w:left="6136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Artículo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reformado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>28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09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2012</w:t>
      </w:r>
      <w:r>
        <w:rPr>
          <w:rFonts w:ascii="Arial" w:hAnsi="Arial" w:eastAsia="Arial"/>
          <w:b w:val="0"/>
          <w:i/>
          <w:color w:val="0C7D3E"/>
          <w:sz w:val="20"/>
        </w:rPr>
        <w:t>,</w:t>
      </w:r>
      <w:r>
        <w:rPr>
          <w:rFonts w:ascii="Arial" w:hAnsi="Arial" w:eastAsia="Arial"/>
          <w:b w:val="0"/>
          <w:i/>
          <w:color w:val="0C7D3E"/>
          <w:spacing w:val="-1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26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02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2021</w:t>
      </w:r>
    </w:p>
    <w:p>
      <w:pPr>
        <w:widowControl/>
        <w:wordWrap w:val="0"/>
        <w:autoSpaceDE w:val="0"/>
        <w:autoSpaceDN w:val="0"/>
        <w:spacing w:line="212" w:lineRule="exact" w:before="273" w:after="15"/>
        <w:ind w:left="2410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Artículo</w:t>
      </w:r>
      <w:r>
        <w:rPr>
          <w:rFonts w:ascii="Times New Roman" w:hAnsi="Times New Roman" w:eastAsia="Times New Roman"/>
          <w:b/>
          <w:color w:val="221F1F"/>
          <w:spacing w:val="7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89</w:t>
      </w:r>
      <w:r>
        <w:rPr>
          <w:rFonts w:ascii="Arial" w:hAnsi="Arial" w:eastAsia="Arial"/>
          <w:b/>
          <w:i w:val="0"/>
          <w:color w:val="221F1F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1"/>
          <w:sz w:val="21"/>
        </w:rPr>
        <w:t>El</w:t>
      </w:r>
      <w:r>
        <w:rPr>
          <w:rFonts w:ascii="Times New Roman" w:hAnsi="Times New Roman" w:eastAsia="Times New Roman"/>
          <w:b w:val="0"/>
          <w:color w:val="000000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Departamento</w:t>
      </w:r>
      <w:r>
        <w:rPr>
          <w:rFonts w:ascii="Times New Roman" w:hAnsi="Times New Roman" w:eastAsia="Times New Roman"/>
          <w:b w:val="0"/>
          <w:color w:val="000000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7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Gestión</w:t>
      </w:r>
      <w:r>
        <w:rPr>
          <w:rFonts w:ascii="Times New Roman" w:hAnsi="Times New Roman" w:eastAsia="Times New Roman"/>
          <w:b w:val="0"/>
          <w:color w:val="000000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Ambiental</w:t>
      </w:r>
      <w:r>
        <w:rPr>
          <w:rFonts w:ascii="Times New Roman" w:hAnsi="Times New Roman" w:eastAsia="Times New Roman"/>
          <w:b w:val="0"/>
          <w:color w:val="000000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contará</w:t>
      </w:r>
      <w:r>
        <w:rPr>
          <w:rFonts w:ascii="Times New Roman" w:hAnsi="Times New Roman" w:eastAsia="Times New Roman"/>
          <w:b w:val="0"/>
          <w:color w:val="000000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con</w:t>
      </w:r>
      <w:r>
        <w:rPr>
          <w:rFonts w:ascii="Times New Roman" w:hAnsi="Times New Roman" w:eastAsia="Times New Roman"/>
          <w:b w:val="0"/>
          <w:color w:val="000000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las</w:t>
      </w:r>
      <w:r>
        <w:rPr>
          <w:rFonts w:ascii="Times New Roman" w:hAnsi="Times New Roman" w:eastAsia="Times New Roman"/>
          <w:b w:val="0"/>
          <w:color w:val="000000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siguientes</w:t>
      </w:r>
    </w:p>
    <w:p>
      <w:pPr>
        <w:widowControl/>
        <w:wordWrap w:val="0"/>
        <w:autoSpaceDE w:val="0"/>
        <w:autoSpaceDN w:val="0"/>
        <w:spacing w:line="211" w:lineRule="exact" w:before="30" w:after="119"/>
        <w:ind w:left="2410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atribuciones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237" w:after="14"/>
        <w:ind w:left="2410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I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Establecer</w:t>
      </w:r>
      <w:r>
        <w:rPr>
          <w:rFonts w:ascii="Times New Roman" w:hAnsi="Times New Roman" w:eastAsia="Times New Roman"/>
          <w:b w:val="0"/>
          <w:color w:val="000000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propiciar</w:t>
      </w:r>
      <w:r>
        <w:rPr>
          <w:rFonts w:ascii="Times New Roman" w:hAnsi="Times New Roman" w:eastAsia="Times New Roman"/>
          <w:b w:val="0"/>
          <w:color w:val="000000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000000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acciones</w:t>
      </w:r>
      <w:r>
        <w:rPr>
          <w:rFonts w:ascii="Times New Roman" w:hAnsi="Times New Roman" w:eastAsia="Times New Roman"/>
          <w:b w:val="0"/>
          <w:color w:val="000000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específicas</w:t>
      </w:r>
      <w:r>
        <w:rPr>
          <w:rFonts w:ascii="Times New Roman" w:hAnsi="Times New Roman" w:eastAsia="Times New Roman"/>
          <w:b w:val="0"/>
          <w:color w:val="000000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000000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favor</w:t>
      </w:r>
      <w:r>
        <w:rPr>
          <w:rFonts w:ascii="Times New Roman" w:hAnsi="Times New Roman" w:eastAsia="Times New Roman"/>
          <w:b w:val="0"/>
          <w:color w:val="000000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prevención</w:t>
      </w:r>
      <w:r>
        <w:rPr>
          <w:rFonts w:ascii="Times New Roman" w:hAnsi="Times New Roman" w:eastAsia="Times New Roman"/>
          <w:b w:val="0"/>
          <w:color w:val="000000"/>
          <w:spacing w:val="5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1"/>
          <w:sz w:val="21"/>
        </w:rPr>
        <w:t>la</w:t>
      </w:r>
    </w:p>
    <w:p>
      <w:pPr>
        <w:widowControl/>
        <w:wordWrap w:val="0"/>
        <w:autoSpaceDE w:val="0"/>
        <w:autoSpaceDN w:val="0"/>
        <w:spacing w:line="211" w:lineRule="exact" w:before="29" w:after="119"/>
        <w:ind w:left="2410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contaminación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cuidado</w:t>
      </w:r>
      <w:r>
        <w:rPr>
          <w:rFonts w:ascii="Times New Roman" w:hAnsi="Times New Roman" w:eastAsia="Times New Roman"/>
          <w:b w:val="0"/>
          <w:color w:val="000000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del</w:t>
      </w:r>
      <w:r>
        <w:rPr>
          <w:rFonts w:ascii="Times New Roman" w:hAnsi="Times New Roman" w:eastAsia="Times New Roman"/>
          <w:b w:val="0"/>
          <w:color w:val="000000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medio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ambiente</w:t>
      </w:r>
      <w:r>
        <w:rPr>
          <w:rFonts w:ascii="Arial" w:hAnsi="Arial" w:eastAsia="Arial"/>
          <w:b w:val="0"/>
          <w:i w:val="0"/>
          <w:color w:val="000000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37" w:after="15"/>
        <w:ind w:left="2410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II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13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Coordinar</w:t>
      </w:r>
      <w:r>
        <w:rPr>
          <w:rFonts w:ascii="Times New Roman" w:hAnsi="Times New Roman" w:eastAsia="Times New Roman"/>
          <w:b w:val="0"/>
          <w:color w:val="000000"/>
          <w:spacing w:val="1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las</w:t>
      </w:r>
      <w:r>
        <w:rPr>
          <w:rFonts w:ascii="Times New Roman" w:hAnsi="Times New Roman" w:eastAsia="Times New Roman"/>
          <w:b w:val="0"/>
          <w:color w:val="000000"/>
          <w:spacing w:val="13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acciones</w:t>
      </w:r>
      <w:r>
        <w:rPr>
          <w:rFonts w:ascii="Times New Roman" w:hAnsi="Times New Roman" w:eastAsia="Times New Roman"/>
          <w:b w:val="0"/>
          <w:color w:val="000000"/>
          <w:spacing w:val="13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necesarias</w:t>
      </w:r>
      <w:r>
        <w:rPr>
          <w:rFonts w:ascii="Times New Roman" w:hAnsi="Times New Roman" w:eastAsia="Times New Roman"/>
          <w:b w:val="0"/>
          <w:color w:val="000000"/>
          <w:spacing w:val="13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000000"/>
          <w:spacing w:val="13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000000"/>
          <w:spacing w:val="13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establecimiento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13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operación</w:t>
      </w:r>
      <w:r>
        <w:rPr>
          <w:rFonts w:ascii="Times New Roman" w:hAnsi="Times New Roman" w:eastAsia="Times New Roman"/>
          <w:b w:val="0"/>
          <w:color w:val="000000"/>
          <w:spacing w:val="13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y</w:t>
      </w:r>
    </w:p>
    <w:p>
      <w:pPr>
        <w:widowControl/>
        <w:wordWrap w:val="0"/>
        <w:autoSpaceDE w:val="0"/>
        <w:autoSpaceDN w:val="0"/>
        <w:spacing w:line="211" w:lineRule="exact" w:before="31" w:after="119"/>
        <w:ind w:left="2410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mantenimiento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red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monitoreo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calidad</w:t>
      </w:r>
      <w:r>
        <w:rPr>
          <w:rFonts w:ascii="Times New Roman" w:hAnsi="Times New Roman" w:eastAsia="Times New Roman"/>
          <w:b w:val="0"/>
          <w:color w:val="000000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del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aire</w:t>
      </w:r>
      <w:r>
        <w:rPr>
          <w:rFonts w:ascii="Arial" w:hAnsi="Arial" w:eastAsia="Arial"/>
          <w:b w:val="0"/>
          <w:i w:val="0"/>
          <w:color w:val="000000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37" w:after="14"/>
        <w:ind w:left="2410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III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Gestionar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promover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implementación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estrategias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acciones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contención</w:t>
      </w:r>
    </w:p>
    <w:p>
      <w:pPr>
        <w:widowControl/>
        <w:wordWrap w:val="0"/>
        <w:autoSpaceDE w:val="0"/>
        <w:autoSpaceDN w:val="0"/>
        <w:spacing w:line="211" w:lineRule="exact" w:before="29" w:after="15"/>
        <w:ind w:left="2410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contaminación</w:t>
      </w:r>
      <w:r>
        <w:rPr>
          <w:rFonts w:ascii="Times New Roman" w:hAnsi="Times New Roman" w:eastAsia="Times New Roman"/>
          <w:b w:val="0"/>
          <w:color w:val="000000"/>
          <w:spacing w:val="8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del</w:t>
      </w:r>
      <w:r>
        <w:rPr>
          <w:rFonts w:ascii="Times New Roman" w:hAnsi="Times New Roman" w:eastAsia="Times New Roman"/>
          <w:b w:val="0"/>
          <w:color w:val="000000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aire</w:t>
      </w:r>
      <w:r>
        <w:rPr>
          <w:rFonts w:ascii="Times New Roman" w:hAnsi="Times New Roman" w:eastAsia="Times New Roman"/>
          <w:b w:val="0"/>
          <w:color w:val="000000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promover</w:t>
      </w:r>
      <w:r>
        <w:rPr>
          <w:rFonts w:ascii="Times New Roman" w:hAnsi="Times New Roman" w:eastAsia="Times New Roman"/>
          <w:b w:val="0"/>
          <w:color w:val="000000"/>
          <w:spacing w:val="8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</w:t>
      </w:r>
      <w:r>
        <w:rPr>
          <w:rFonts w:ascii="Times New Roman" w:hAnsi="Times New Roman" w:eastAsia="Times New Roman"/>
          <w:b w:val="0"/>
          <w:color w:val="000000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impulsar</w:t>
      </w:r>
      <w:r>
        <w:rPr>
          <w:rFonts w:ascii="Times New Roman" w:hAnsi="Times New Roman" w:eastAsia="Times New Roman"/>
          <w:b w:val="0"/>
          <w:color w:val="000000"/>
          <w:spacing w:val="8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aplicación</w:t>
      </w:r>
      <w:r>
        <w:rPr>
          <w:rFonts w:ascii="Times New Roman" w:hAnsi="Times New Roman" w:eastAsia="Times New Roman"/>
          <w:b w:val="0"/>
          <w:color w:val="000000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del</w:t>
      </w:r>
      <w:r>
        <w:rPr>
          <w:rFonts w:ascii="Times New Roman" w:hAnsi="Times New Roman" w:eastAsia="Times New Roman"/>
          <w:b w:val="0"/>
          <w:color w:val="000000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Plan</w:t>
      </w:r>
      <w:r>
        <w:rPr>
          <w:rFonts w:ascii="Times New Roman" w:hAnsi="Times New Roman" w:eastAsia="Times New Roman"/>
          <w:b w:val="0"/>
          <w:color w:val="000000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31" w:after="15"/>
        <w:ind w:left="2410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Contingencia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materia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calidad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del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aire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;</w:t>
      </w:r>
    </w:p>
    <w:p>
      <w:pPr>
        <w:widowControl/>
        <w:wordWrap w:val="0"/>
        <w:autoSpaceDE w:val="0"/>
        <w:autoSpaceDN w:val="0"/>
        <w:spacing w:line="199" w:lineRule="exact" w:before="29" w:after="131"/>
        <w:ind w:left="7069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Fracción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adicionada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26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02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2021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>.</w:t>
      </w:r>
    </w:p>
    <w:p>
      <w:pPr>
        <w:widowControl/>
        <w:wordWrap w:val="0"/>
        <w:autoSpaceDE w:val="0"/>
        <w:autoSpaceDN w:val="0"/>
        <w:spacing w:line="211" w:lineRule="exact" w:before="263" w:after="15"/>
        <w:ind w:left="2410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IV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Formular</w:t>
      </w:r>
      <w:r>
        <w:rPr>
          <w:rFonts w:ascii="Arial" w:hAnsi="Arial" w:eastAsia="Arial"/>
          <w:b w:val="0"/>
          <w:i w:val="0"/>
          <w:color w:val="000000"/>
          <w:spacing w:val="-1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proyectar</w:t>
      </w:r>
      <w:r>
        <w:rPr>
          <w:rFonts w:ascii="Times New Roman" w:hAnsi="Times New Roman" w:eastAsia="Times New Roman"/>
          <w:b w:val="0"/>
          <w:color w:val="000000"/>
          <w:spacing w:val="2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actualizar</w:t>
      </w:r>
      <w:r>
        <w:rPr>
          <w:rFonts w:ascii="Times New Roman" w:hAnsi="Times New Roman" w:eastAsia="Times New Roman"/>
          <w:b w:val="0"/>
          <w:color w:val="000000"/>
          <w:spacing w:val="2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000000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Programa</w:t>
      </w:r>
      <w:r>
        <w:rPr>
          <w:rFonts w:ascii="Times New Roman" w:hAnsi="Times New Roman" w:eastAsia="Times New Roman"/>
          <w:b w:val="0"/>
          <w:color w:val="000000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para</w:t>
      </w:r>
      <w:r>
        <w:rPr>
          <w:rFonts w:ascii="Times New Roman" w:hAnsi="Times New Roman" w:eastAsia="Times New Roman"/>
          <w:b w:val="0"/>
          <w:color w:val="000000"/>
          <w:spacing w:val="2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000000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Mejoramiento</w:t>
      </w:r>
      <w:r>
        <w:rPr>
          <w:rFonts w:ascii="Times New Roman" w:hAnsi="Times New Roman" w:eastAsia="Times New Roman"/>
          <w:b w:val="0"/>
          <w:color w:val="000000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Calidad</w:t>
      </w:r>
    </w:p>
    <w:p>
      <w:pPr>
        <w:widowControl/>
        <w:wordWrap w:val="0"/>
        <w:autoSpaceDE w:val="0"/>
        <w:autoSpaceDN w:val="0"/>
        <w:spacing w:line="211" w:lineRule="exact" w:before="31" w:after="136"/>
        <w:ind w:left="2410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del</w:t>
      </w:r>
      <w:r>
        <w:rPr>
          <w:rFonts w:ascii="Times New Roman" w:hAnsi="Times New Roman" w:eastAsia="Times New Roman"/>
          <w:b w:val="0"/>
          <w:color w:val="000000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Aire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Mexicali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Coordinar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el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Comité</w:t>
      </w:r>
      <w:r>
        <w:rPr>
          <w:rFonts w:ascii="Times New Roman" w:hAnsi="Times New Roman" w:eastAsia="Times New Roman"/>
          <w:b w:val="0"/>
          <w:color w:val="000000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Núcleo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Calidad</w:t>
      </w:r>
      <w:r>
        <w:rPr>
          <w:rFonts w:ascii="Times New Roman" w:hAnsi="Times New Roman" w:eastAsia="Times New Roman"/>
          <w:b w:val="0"/>
          <w:color w:val="000000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del</w:t>
      </w:r>
      <w:r>
        <w:rPr>
          <w:rFonts w:ascii="Times New Roman" w:hAnsi="Times New Roman" w:eastAsia="Times New Roman"/>
          <w:b w:val="0"/>
          <w:color w:val="000000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Aire</w:t>
      </w:r>
      <w:r>
        <w:rPr>
          <w:rFonts w:ascii="Arial" w:hAnsi="Arial" w:eastAsia="Arial"/>
          <w:b w:val="0"/>
          <w:i w:val="0"/>
          <w:color w:val="000000"/>
          <w:spacing w:val="3"/>
          <w:sz w:val="21"/>
        </w:rPr>
        <w:t>;</w:t>
      </w:r>
    </w:p>
    <w:p>
      <w:pPr>
        <w:widowControl/>
        <w:wordWrap w:val="0"/>
        <w:autoSpaceDE w:val="0"/>
        <w:autoSpaceDN w:val="0"/>
        <w:spacing w:line="199" w:lineRule="exact" w:before="272" w:after="132"/>
        <w:ind w:left="7069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Fracción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adicionada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26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02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2021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>.</w:t>
      </w:r>
    </w:p>
    <w:p>
      <w:pPr>
        <w:widowControl/>
        <w:wordWrap w:val="0"/>
        <w:autoSpaceDE w:val="0"/>
        <w:autoSpaceDN w:val="0"/>
        <w:spacing w:line="211" w:lineRule="exact" w:before="264" w:after="15"/>
        <w:ind w:left="2410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pacing w:val="2"/>
          <w:sz w:val="21"/>
        </w:rPr>
        <w:t>V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Colaborar</w:t>
      </w:r>
      <w:r>
        <w:rPr>
          <w:rFonts w:ascii="Times New Roman" w:hAnsi="Times New Roman" w:eastAsia="Times New Roman"/>
          <w:b w:val="0"/>
          <w:color w:val="000000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activamente</w:t>
      </w:r>
      <w:r>
        <w:rPr>
          <w:rFonts w:ascii="Times New Roman" w:hAnsi="Times New Roman" w:eastAsia="Times New Roman"/>
          <w:b w:val="0"/>
          <w:color w:val="000000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000000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000000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acciones</w:t>
      </w:r>
      <w:r>
        <w:rPr>
          <w:rFonts w:ascii="Times New Roman" w:hAnsi="Times New Roman" w:eastAsia="Times New Roman"/>
          <w:b w:val="0"/>
          <w:color w:val="000000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del</w:t>
      </w:r>
      <w:r>
        <w:rPr>
          <w:rFonts w:ascii="Times New Roman" w:hAnsi="Times New Roman" w:eastAsia="Times New Roman"/>
          <w:b w:val="0"/>
          <w:color w:val="000000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Programa</w:t>
      </w:r>
      <w:r>
        <w:rPr>
          <w:rFonts w:ascii="Times New Roman" w:hAnsi="Times New Roman" w:eastAsia="Times New Roman"/>
          <w:b w:val="0"/>
          <w:color w:val="000000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Ambiental</w:t>
      </w:r>
      <w:r>
        <w:rPr>
          <w:rFonts w:ascii="Times New Roman" w:hAnsi="Times New Roman" w:eastAsia="Times New Roman"/>
          <w:b w:val="0"/>
          <w:color w:val="000000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Binacional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a</w:t>
      </w:r>
    </w:p>
    <w:p>
      <w:pPr>
        <w:widowControl/>
        <w:wordWrap w:val="0"/>
        <w:autoSpaceDE w:val="0"/>
        <w:autoSpaceDN w:val="0"/>
        <w:spacing w:line="211" w:lineRule="exact" w:before="31" w:after="135"/>
        <w:ind w:left="2410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través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del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Equipo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Trabajo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Calidad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del</w:t>
      </w:r>
      <w:r>
        <w:rPr>
          <w:rFonts w:ascii="Times New Roman" w:hAnsi="Times New Roman" w:eastAsia="Times New Roman"/>
          <w:b w:val="0"/>
          <w:color w:val="000000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Aire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Mexicali</w:t>
      </w:r>
      <w:r>
        <w:rPr>
          <w:rFonts w:ascii="Arial" w:hAnsi="Arial" w:eastAsia="Arial"/>
          <w:b w:val="0"/>
          <w:i w:val="0"/>
          <w:color w:val="000000"/>
          <w:sz w:val="21"/>
        </w:rPr>
        <w:t>-</w:t>
      </w:r>
      <w:r>
        <w:rPr>
          <w:rFonts w:ascii="Arial" w:hAnsi="Arial" w:eastAsia="Arial"/>
          <w:b w:val="0"/>
          <w:i w:val="0"/>
          <w:color w:val="000000"/>
          <w:sz w:val="21"/>
        </w:rPr>
        <w:t>Imperial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;</w:t>
      </w:r>
    </w:p>
    <w:p>
      <w:pPr>
        <w:widowControl/>
        <w:wordWrap w:val="0"/>
        <w:autoSpaceDE w:val="0"/>
        <w:autoSpaceDN w:val="0"/>
        <w:spacing w:line="199" w:lineRule="exact" w:before="269" w:after="133"/>
        <w:ind w:left="7069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Fracción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adicionada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26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02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2021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>.</w:t>
      </w:r>
    </w:p>
    <w:p>
      <w:pPr>
        <w:widowControl/>
        <w:wordWrap w:val="0"/>
        <w:autoSpaceDE w:val="0"/>
        <w:autoSpaceDN w:val="0"/>
        <w:spacing w:line="211" w:lineRule="exact" w:before="266" w:after="14"/>
        <w:ind w:left="2410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VI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8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Promover</w:t>
      </w:r>
      <w:r>
        <w:rPr>
          <w:rFonts w:ascii="Times New Roman" w:hAnsi="Times New Roman" w:eastAsia="Times New Roman"/>
          <w:b w:val="0"/>
          <w:color w:val="000000"/>
          <w:spacing w:val="8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8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gestión</w:t>
      </w:r>
      <w:r>
        <w:rPr>
          <w:rFonts w:ascii="Times New Roman" w:hAnsi="Times New Roman" w:eastAsia="Times New Roman"/>
          <w:b w:val="0"/>
          <w:color w:val="000000"/>
          <w:spacing w:val="8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integral</w:t>
      </w:r>
      <w:r>
        <w:rPr>
          <w:rFonts w:ascii="Times New Roman" w:hAnsi="Times New Roman" w:eastAsia="Times New Roman"/>
          <w:b w:val="0"/>
          <w:color w:val="000000"/>
          <w:spacing w:val="8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8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residuos</w:t>
      </w:r>
      <w:r>
        <w:rPr>
          <w:rFonts w:ascii="Times New Roman" w:hAnsi="Times New Roman" w:eastAsia="Times New Roman"/>
          <w:b w:val="0"/>
          <w:color w:val="000000"/>
          <w:spacing w:val="8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sólidos</w:t>
      </w:r>
      <w:r>
        <w:rPr>
          <w:rFonts w:ascii="Times New Roman" w:hAnsi="Times New Roman" w:eastAsia="Times New Roman"/>
          <w:b w:val="0"/>
          <w:color w:val="000000"/>
          <w:spacing w:val="8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urbanos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8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favoreciendo</w:t>
      </w:r>
      <w:r>
        <w:rPr>
          <w:rFonts w:ascii="Times New Roman" w:hAnsi="Times New Roman" w:eastAsia="Times New Roman"/>
          <w:b w:val="0"/>
          <w:color w:val="000000"/>
          <w:spacing w:val="8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3"/>
          <w:sz w:val="21"/>
        </w:rPr>
        <w:t>la</w:t>
      </w:r>
    </w:p>
    <w:p>
      <w:pPr>
        <w:widowControl/>
        <w:wordWrap w:val="0"/>
        <w:autoSpaceDE w:val="0"/>
        <w:autoSpaceDN w:val="0"/>
        <w:spacing w:line="211" w:lineRule="exact" w:before="29" w:after="136"/>
        <w:ind w:left="2410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separación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desde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fuente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su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valoración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compostaje</w:t>
      </w:r>
      <w:r>
        <w:rPr>
          <w:rFonts w:ascii="Times New Roman" w:hAnsi="Times New Roman" w:eastAsia="Times New Roman"/>
          <w:b w:val="0"/>
          <w:color w:val="000000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los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residuos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orgánicos</w:t>
      </w:r>
      <w:r>
        <w:rPr>
          <w:rFonts w:ascii="Arial" w:hAnsi="Arial" w:eastAsia="Arial"/>
          <w:b w:val="0"/>
          <w:i w:val="0"/>
          <w:color w:val="000000"/>
          <w:sz w:val="21"/>
        </w:rPr>
        <w:t>;</w:t>
      </w:r>
    </w:p>
    <w:p>
      <w:pPr>
        <w:widowControl/>
        <w:wordWrap w:val="0"/>
        <w:autoSpaceDE w:val="0"/>
        <w:autoSpaceDN w:val="0"/>
        <w:spacing w:line="199" w:lineRule="exact" w:before="272" w:after="133"/>
        <w:ind w:left="7069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Fracción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adicionada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26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02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2021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>.</w:t>
      </w:r>
    </w:p>
    <w:p>
      <w:pPr>
        <w:widowControl/>
        <w:wordWrap w:val="0"/>
        <w:autoSpaceDE w:val="0"/>
        <w:autoSpaceDN w:val="0"/>
        <w:spacing w:line="211" w:lineRule="exact" w:before="265" w:after="14"/>
        <w:ind w:left="2410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VII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Promover</w:t>
      </w:r>
      <w:r>
        <w:rPr>
          <w:rFonts w:ascii="Times New Roman" w:hAnsi="Times New Roman" w:eastAsia="Times New Roman"/>
          <w:b w:val="0"/>
          <w:color w:val="000000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vinculación</w:t>
      </w:r>
      <w:r>
        <w:rPr>
          <w:rFonts w:ascii="Times New Roman" w:hAnsi="Times New Roman" w:eastAsia="Times New Roman"/>
          <w:b w:val="0"/>
          <w:color w:val="000000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con</w:t>
      </w:r>
      <w:r>
        <w:rPr>
          <w:rFonts w:ascii="Times New Roman" w:hAnsi="Times New Roman" w:eastAsia="Times New Roman"/>
          <w:b w:val="0"/>
          <w:color w:val="000000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otras</w:t>
      </w:r>
      <w:r>
        <w:rPr>
          <w:rFonts w:ascii="Times New Roman" w:hAnsi="Times New Roman" w:eastAsia="Times New Roman"/>
          <w:b w:val="0"/>
          <w:color w:val="000000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dependencias</w:t>
      </w:r>
      <w:r>
        <w:rPr>
          <w:rFonts w:ascii="Times New Roman" w:hAnsi="Times New Roman" w:eastAsia="Times New Roman"/>
          <w:b w:val="0"/>
          <w:color w:val="000000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para</w:t>
      </w:r>
      <w:r>
        <w:rPr>
          <w:rFonts w:ascii="Times New Roman" w:hAnsi="Times New Roman" w:eastAsia="Times New Roman"/>
          <w:b w:val="0"/>
          <w:color w:val="000000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establecer</w:t>
      </w:r>
      <w:r>
        <w:rPr>
          <w:rFonts w:ascii="Times New Roman" w:hAnsi="Times New Roman" w:eastAsia="Times New Roman"/>
          <w:b w:val="0"/>
          <w:color w:val="000000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infraestructura</w:t>
      </w:r>
    </w:p>
    <w:p>
      <w:pPr>
        <w:widowControl/>
        <w:wordWrap w:val="0"/>
        <w:autoSpaceDE w:val="0"/>
        <w:autoSpaceDN w:val="0"/>
        <w:spacing w:line="211" w:lineRule="exact" w:before="29" w:after="15"/>
        <w:ind w:left="2410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ambiental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el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manejo</w:t>
      </w:r>
      <w:r>
        <w:rPr>
          <w:rFonts w:ascii="Times New Roman" w:hAnsi="Times New Roman" w:eastAsia="Times New Roman"/>
          <w:b w:val="0"/>
          <w:color w:val="000000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integral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residuos</w:t>
      </w:r>
      <w:r>
        <w:rPr>
          <w:rFonts w:ascii="Arial" w:hAnsi="Arial" w:eastAsia="Arial"/>
          <w:b w:val="0"/>
          <w:i w:val="0"/>
          <w:color w:val="000000"/>
          <w:sz w:val="21"/>
        </w:rPr>
        <w:t>;</w:t>
      </w:r>
    </w:p>
    <w:p>
      <w:pPr>
        <w:widowControl/>
        <w:wordWrap w:val="0"/>
        <w:autoSpaceDE w:val="0"/>
        <w:autoSpaceDN w:val="0"/>
        <w:spacing w:line="199" w:lineRule="exact" w:before="29" w:after="484"/>
        <w:ind w:left="7069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Fracción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adicionada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26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02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2021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>.</w:t>
      </w:r>
    </w:p>
    <w:p>
      <w:pPr>
        <w:widowControl/>
        <w:wordWrap w:val="0"/>
        <w:autoSpaceDE w:val="0"/>
        <w:autoSpaceDN w:val="0"/>
        <w:spacing w:line="240" w:lineRule="exact" w:before="969" w:after="0"/>
        <w:ind w:left="8073" w:right="0" w:firstLine="0"/>
        <w:jc w:val="left"/>
      </w:pPr>
      <w:r>
        <w:rPr>
          <w:rFonts w:ascii="Calibri" w:hAnsi="Calibri" w:eastAsia="Calibri"/>
          <w:b w:val="0"/>
          <w:i w:val="0"/>
          <w:color w:val="8495AF"/>
          <w:sz w:val="24"/>
        </w:rPr>
        <w:t>P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á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g</w:t>
      </w:r>
      <w:r>
        <w:rPr>
          <w:rFonts w:ascii="Calibri" w:hAnsi="Calibri" w:eastAsia="Calibri"/>
          <w:b w:val="0"/>
          <w:i w:val="0"/>
          <w:color w:val="8495AF"/>
          <w:spacing w:val="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i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n</w:t>
      </w:r>
      <w:r>
        <w:rPr>
          <w:rFonts w:ascii="Calibri" w:hAnsi="Calibri" w:eastAsia="Calibri"/>
          <w:b w:val="0"/>
          <w:i w:val="0"/>
          <w:color w:val="8495AF"/>
          <w:spacing w:val="7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a</w:t>
      </w:r>
      <w:r>
        <w:rPr>
          <w:rFonts w:ascii="Times New Roman" w:hAnsi="Times New Roman" w:eastAsia="Times New Roman"/>
          <w:b w:val="0"/>
          <w:color w:val="313D4F"/>
          <w:spacing w:val="5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101"/>
          <w:sz w:val="24"/>
        </w:rPr>
        <w:t>56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spacing w:val="-3"/>
          <w:sz w:val="24"/>
        </w:rPr>
        <w:t>|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99"/>
          <w:sz w:val="24"/>
        </w:rPr>
        <w:t>120</w:t>
      </w:r>
    </w:p>
    <w:p>
      <w:pPr>
        <w:spacing w:after="0"/>
        <w:sectPr>
          <w:pgSz w:w="11921" w:h="16841"/>
          <w:pgMar w:top="0" w:right="0" w:bottom="0" w:left="0" w:header="720" w:footer="720" w:gutter="0"/>
          <w:cols w:space="720" w:num="1" w:equalWidth="0">
            <w:col w:w="11921" w:space="0"/>
          </w:cols>
          <w:docGrid w:linePitch="360"/>
        </w:sectPr>
      </w:pPr>
    </w:p>
    <w:p>
      <w:pPr>
        <w:widowControl/>
        <w:wordWrap w:val="0"/>
        <w:autoSpaceDE w:val="0"/>
        <w:autoSpaceDN w:val="0"/>
        <w:spacing w:line="14" w:lineRule="exact" w:before="0" w:after="349"/>
        <w:ind w:left="0" w:right="0"/>
      </w:pP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958214</wp:posOffset>
            </wp:positionH>
            <wp:positionV relativeFrom="page">
              <wp:posOffset>143510</wp:posOffset>
            </wp:positionV>
            <wp:extent cx="922020" cy="843915"/>
            <wp:wrapNone/>
            <wp:docPr id="57" name="Picture 57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22020" cy="84391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/>
        <w:wordWrap w:val="0"/>
        <w:autoSpaceDE w:val="0"/>
        <w:autoSpaceDN w:val="0"/>
        <w:spacing w:line="211" w:lineRule="exact" w:before="726" w:after="14"/>
        <w:ind w:left="391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REGLAMENTO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-2"/>
          <w:sz w:val="21"/>
        </w:rPr>
        <w:t>LA</w:t>
      </w:r>
      <w:r>
        <w:rPr>
          <w:rFonts w:ascii="Times New Roman" w:hAnsi="Times New Roman" w:eastAsia="Times New Roman"/>
          <w:b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ADMINISTRACIÓN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2"/>
          <w:sz w:val="21"/>
        </w:rPr>
        <w:t>DEL</w:t>
      </w:r>
    </w:p>
    <w:p>
      <w:pPr>
        <w:widowControl/>
        <w:wordWrap w:val="0"/>
        <w:autoSpaceDE w:val="0"/>
        <w:autoSpaceDN w:val="0"/>
        <w:spacing w:line="211" w:lineRule="exact" w:before="29" w:after="379"/>
        <w:ind w:left="4172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MUNICIPIO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MEXICALI</w:t>
      </w:r>
      <w:r>
        <w:rPr>
          <w:rFonts w:ascii="Arial" w:hAnsi="Arial" w:eastAsia="Arial"/>
          <w:b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BAJA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CALIFORNIA</w:t>
      </w:r>
    </w:p>
    <w:p>
      <w:pPr>
        <w:widowControl/>
        <w:wordWrap w:val="0"/>
        <w:autoSpaceDE w:val="0"/>
        <w:autoSpaceDN w:val="0"/>
        <w:spacing w:line="211" w:lineRule="exact" w:before="757" w:after="15"/>
        <w:ind w:left="2410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VIII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Gestionar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promover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proyectos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estratégicos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000000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materia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ambiental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así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como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dar</w:t>
      </w:r>
    </w:p>
    <w:p>
      <w:pPr>
        <w:widowControl/>
        <w:wordWrap w:val="0"/>
        <w:autoSpaceDE w:val="0"/>
        <w:autoSpaceDN w:val="0"/>
        <w:spacing w:line="211" w:lineRule="exact" w:before="31" w:after="135"/>
        <w:ind w:left="2410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difusión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fomentar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una</w:t>
      </w:r>
      <w:r>
        <w:rPr>
          <w:rFonts w:ascii="Times New Roman" w:hAnsi="Times New Roman" w:eastAsia="Times New Roman"/>
          <w:b w:val="0"/>
          <w:color w:val="000000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cultura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ambiental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través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000000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programas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correspondientes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;</w:t>
      </w:r>
    </w:p>
    <w:p>
      <w:pPr>
        <w:widowControl/>
        <w:wordWrap w:val="0"/>
        <w:autoSpaceDE w:val="0"/>
        <w:autoSpaceDN w:val="0"/>
        <w:spacing w:line="199" w:lineRule="exact" w:before="269" w:after="149"/>
        <w:ind w:left="7069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Fracción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adicionada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26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02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2021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>.</w:t>
      </w:r>
    </w:p>
    <w:p>
      <w:pPr>
        <w:widowControl/>
        <w:wordWrap w:val="0"/>
        <w:autoSpaceDE w:val="0"/>
        <w:autoSpaceDN w:val="0"/>
        <w:spacing w:line="211" w:lineRule="exact" w:before="299" w:after="15"/>
        <w:ind w:left="2410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IX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Promover</w:t>
      </w:r>
      <w:r>
        <w:rPr>
          <w:rFonts w:ascii="Times New Roman" w:hAnsi="Times New Roman" w:eastAsia="Times New Roman"/>
          <w:b w:val="0"/>
          <w:color w:val="000000"/>
          <w:spacing w:val="5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establecer</w:t>
      </w:r>
      <w:r>
        <w:rPr>
          <w:rFonts w:ascii="Times New Roman" w:hAnsi="Times New Roman" w:eastAsia="Times New Roman"/>
          <w:b w:val="0"/>
          <w:color w:val="000000"/>
          <w:spacing w:val="5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vinculación</w:t>
      </w:r>
      <w:r>
        <w:rPr>
          <w:rFonts w:ascii="Times New Roman" w:hAnsi="Times New Roman" w:eastAsia="Times New Roman"/>
          <w:b w:val="0"/>
          <w:color w:val="000000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con</w:t>
      </w:r>
      <w:r>
        <w:rPr>
          <w:rFonts w:ascii="Times New Roman" w:hAnsi="Times New Roman" w:eastAsia="Times New Roman"/>
          <w:b w:val="0"/>
          <w:color w:val="000000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otras</w:t>
      </w:r>
      <w:r>
        <w:rPr>
          <w:rFonts w:ascii="Times New Roman" w:hAnsi="Times New Roman" w:eastAsia="Times New Roman"/>
          <w:b w:val="0"/>
          <w:color w:val="000000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dependencias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instituciones</w:t>
      </w:r>
      <w:r>
        <w:rPr>
          <w:rFonts w:ascii="Times New Roman" w:hAnsi="Times New Roman" w:eastAsia="Times New Roman"/>
          <w:b w:val="0"/>
          <w:color w:val="000000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</w:p>
    <w:p>
      <w:pPr>
        <w:widowControl/>
        <w:wordWrap w:val="0"/>
        <w:autoSpaceDE w:val="0"/>
        <w:autoSpaceDN w:val="0"/>
        <w:spacing w:line="211" w:lineRule="exact" w:before="31" w:after="14"/>
        <w:ind w:left="2410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organismos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gubernamentales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no</w:t>
      </w:r>
      <w:r>
        <w:rPr>
          <w:rFonts w:ascii="Times New Roman" w:hAnsi="Times New Roman" w:eastAsia="Times New Roman"/>
          <w:b w:val="0"/>
          <w:color w:val="000000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gubernamentales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así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1"/>
          <w:sz w:val="21"/>
        </w:rPr>
        <w:t>como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con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sector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privado</w:t>
      </w:r>
      <w:r>
        <w:rPr>
          <w:rFonts w:ascii="Times New Roman" w:hAnsi="Times New Roman" w:eastAsia="Times New Roman"/>
          <w:b w:val="0"/>
          <w:color w:val="000000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y</w:t>
      </w:r>
    </w:p>
    <w:p>
      <w:pPr>
        <w:widowControl/>
        <w:wordWrap w:val="0"/>
        <w:autoSpaceDE w:val="0"/>
        <w:autoSpaceDN w:val="0"/>
        <w:spacing w:line="211" w:lineRule="exact" w:before="29" w:after="136"/>
        <w:ind w:left="2410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social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para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generar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implementar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estrategias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000000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materia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ambiental</w:t>
      </w:r>
      <w:r>
        <w:rPr>
          <w:rFonts w:ascii="Arial" w:hAnsi="Arial" w:eastAsia="Arial"/>
          <w:b w:val="0"/>
          <w:i w:val="0"/>
          <w:color w:val="000000"/>
          <w:spacing w:val="-1"/>
          <w:sz w:val="21"/>
        </w:rPr>
        <w:t>;</w:t>
      </w:r>
    </w:p>
    <w:p>
      <w:pPr>
        <w:widowControl/>
        <w:wordWrap w:val="0"/>
        <w:autoSpaceDE w:val="0"/>
        <w:autoSpaceDN w:val="0"/>
        <w:spacing w:line="199" w:lineRule="exact" w:before="272" w:after="149"/>
        <w:ind w:left="7069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Fracción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adicionada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26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02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2021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>.</w:t>
      </w:r>
    </w:p>
    <w:p>
      <w:pPr>
        <w:widowControl/>
        <w:wordWrap w:val="0"/>
        <w:autoSpaceDE w:val="0"/>
        <w:autoSpaceDN w:val="0"/>
        <w:spacing w:line="211" w:lineRule="exact" w:before="299" w:after="14"/>
        <w:ind w:left="2410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X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11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Promover</w:t>
      </w:r>
      <w:r>
        <w:rPr>
          <w:rFonts w:ascii="Times New Roman" w:hAnsi="Times New Roman" w:eastAsia="Times New Roman"/>
          <w:b w:val="0"/>
          <w:color w:val="000000"/>
          <w:spacing w:val="1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11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cooperación</w:t>
      </w:r>
      <w:r>
        <w:rPr>
          <w:rFonts w:ascii="Times New Roman" w:hAnsi="Times New Roman" w:eastAsia="Times New Roman"/>
          <w:b w:val="0"/>
          <w:color w:val="000000"/>
          <w:spacing w:val="11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entre</w:t>
      </w:r>
      <w:r>
        <w:rPr>
          <w:rFonts w:ascii="Times New Roman" w:hAnsi="Times New Roman" w:eastAsia="Times New Roman"/>
          <w:b w:val="0"/>
          <w:color w:val="000000"/>
          <w:spacing w:val="11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11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dirección</w:t>
      </w:r>
      <w:r>
        <w:rPr>
          <w:rFonts w:ascii="Times New Roman" w:hAnsi="Times New Roman" w:eastAsia="Times New Roman"/>
          <w:b w:val="0"/>
          <w:color w:val="000000"/>
          <w:spacing w:val="11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</w:t>
      </w:r>
      <w:r>
        <w:rPr>
          <w:rFonts w:ascii="Times New Roman" w:hAnsi="Times New Roman" w:eastAsia="Times New Roman"/>
          <w:b w:val="0"/>
          <w:color w:val="000000"/>
          <w:spacing w:val="11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instituciones</w:t>
      </w:r>
      <w:r>
        <w:rPr>
          <w:rFonts w:ascii="Times New Roman" w:hAnsi="Times New Roman" w:eastAsia="Times New Roman"/>
          <w:b w:val="0"/>
          <w:color w:val="000000"/>
          <w:spacing w:val="11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educativas</w:t>
      </w:r>
      <w:r>
        <w:rPr>
          <w:rFonts w:ascii="Times New Roman" w:hAnsi="Times New Roman" w:eastAsia="Times New Roman"/>
          <w:b w:val="0"/>
          <w:color w:val="000000"/>
          <w:spacing w:val="11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</w:p>
    <w:p>
      <w:pPr>
        <w:widowControl/>
        <w:wordWrap w:val="0"/>
        <w:autoSpaceDE w:val="0"/>
        <w:autoSpaceDN w:val="0"/>
        <w:spacing w:line="211" w:lineRule="exact" w:before="29" w:after="16"/>
        <w:ind w:left="2410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organizaciones</w:t>
      </w:r>
      <w:r>
        <w:rPr>
          <w:rFonts w:ascii="Times New Roman" w:hAnsi="Times New Roman" w:eastAsia="Times New Roman"/>
          <w:b w:val="0"/>
          <w:color w:val="000000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sociedad</w:t>
      </w:r>
      <w:r>
        <w:rPr>
          <w:rFonts w:ascii="Times New Roman" w:hAnsi="Times New Roman" w:eastAsia="Times New Roman"/>
          <w:b w:val="0"/>
          <w:color w:val="000000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civil</w:t>
      </w:r>
      <w:r>
        <w:rPr>
          <w:rFonts w:ascii="Times New Roman" w:hAnsi="Times New Roman" w:eastAsia="Times New Roman"/>
          <w:b w:val="0"/>
          <w:color w:val="000000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para</w:t>
      </w:r>
      <w:r>
        <w:rPr>
          <w:rFonts w:ascii="Times New Roman" w:hAnsi="Times New Roman" w:eastAsia="Times New Roman"/>
          <w:b w:val="0"/>
          <w:color w:val="000000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realizar</w:t>
      </w:r>
      <w:r>
        <w:rPr>
          <w:rFonts w:ascii="Times New Roman" w:hAnsi="Times New Roman" w:eastAsia="Times New Roman"/>
          <w:b w:val="0"/>
          <w:color w:val="000000"/>
          <w:spacing w:val="2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fomentar</w:t>
      </w:r>
      <w:r>
        <w:rPr>
          <w:rFonts w:ascii="Times New Roman" w:hAnsi="Times New Roman" w:eastAsia="Times New Roman"/>
          <w:b w:val="0"/>
          <w:color w:val="000000"/>
          <w:spacing w:val="2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acciones</w:t>
      </w:r>
      <w:r>
        <w:rPr>
          <w:rFonts w:ascii="Times New Roman" w:hAnsi="Times New Roman" w:eastAsia="Times New Roman"/>
          <w:b w:val="0"/>
          <w:color w:val="000000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específicas</w:t>
      </w:r>
      <w:r>
        <w:rPr>
          <w:rFonts w:ascii="Times New Roman" w:hAnsi="Times New Roman" w:eastAsia="Times New Roman"/>
          <w:b w:val="0"/>
          <w:color w:val="000000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en</w:t>
      </w:r>
    </w:p>
    <w:p>
      <w:pPr>
        <w:widowControl/>
        <w:wordWrap w:val="0"/>
        <w:autoSpaceDE w:val="0"/>
        <w:autoSpaceDN w:val="0"/>
        <w:spacing w:line="211" w:lineRule="exact" w:before="32" w:after="15"/>
        <w:ind w:left="2410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materia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cultura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ambiental</w:t>
      </w:r>
      <w:r>
        <w:rPr>
          <w:rFonts w:ascii="Arial" w:hAnsi="Arial" w:eastAsia="Arial"/>
          <w:b w:val="0"/>
          <w:i w:val="0"/>
          <w:color w:val="000000"/>
          <w:spacing w:val="1"/>
          <w:sz w:val="21"/>
        </w:rPr>
        <w:t>;</w:t>
      </w:r>
    </w:p>
    <w:p>
      <w:pPr>
        <w:widowControl/>
        <w:wordWrap w:val="0"/>
        <w:autoSpaceDE w:val="0"/>
        <w:autoSpaceDN w:val="0"/>
        <w:spacing w:line="199" w:lineRule="exact" w:before="29" w:after="149"/>
        <w:ind w:left="7069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Fracción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adicionada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26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02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2021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>.</w:t>
      </w:r>
    </w:p>
    <w:p>
      <w:pPr>
        <w:widowControl/>
        <w:wordWrap w:val="0"/>
        <w:autoSpaceDE w:val="0"/>
        <w:autoSpaceDN w:val="0"/>
        <w:spacing w:line="211" w:lineRule="exact" w:before="299" w:after="14"/>
        <w:ind w:left="2410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XI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9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Organizar</w:t>
      </w:r>
      <w:r>
        <w:rPr>
          <w:rFonts w:ascii="Times New Roman" w:hAnsi="Times New Roman" w:eastAsia="Times New Roman"/>
          <w:b w:val="0"/>
          <w:color w:val="000000"/>
          <w:spacing w:val="9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9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fomentar</w:t>
      </w:r>
      <w:r>
        <w:rPr>
          <w:rFonts w:ascii="Times New Roman" w:hAnsi="Times New Roman" w:eastAsia="Times New Roman"/>
          <w:b w:val="0"/>
          <w:color w:val="000000"/>
          <w:spacing w:val="9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eventos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9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foros</w:t>
      </w:r>
      <w:r>
        <w:rPr>
          <w:rFonts w:ascii="Arial" w:hAnsi="Arial" w:eastAsia="Arial"/>
          <w:b w:val="0"/>
          <w:i w:val="0"/>
          <w:color w:val="000000"/>
          <w:spacing w:val="-1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9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reuniones</w:t>
      </w:r>
      <w:r>
        <w:rPr>
          <w:rFonts w:ascii="Times New Roman" w:hAnsi="Times New Roman" w:eastAsia="Times New Roman"/>
          <w:b w:val="0"/>
          <w:color w:val="000000"/>
          <w:spacing w:val="9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9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talleres</w:t>
      </w:r>
      <w:r>
        <w:rPr>
          <w:rFonts w:ascii="Times New Roman" w:hAnsi="Times New Roman" w:eastAsia="Times New Roman"/>
          <w:b w:val="0"/>
          <w:color w:val="000000"/>
          <w:spacing w:val="9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que</w:t>
      </w:r>
      <w:r>
        <w:rPr>
          <w:rFonts w:ascii="Times New Roman" w:hAnsi="Times New Roman" w:eastAsia="Times New Roman"/>
          <w:b w:val="0"/>
          <w:color w:val="000000"/>
          <w:spacing w:val="9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promuevan</w:t>
      </w:r>
    </w:p>
    <w:p>
      <w:pPr>
        <w:widowControl/>
        <w:wordWrap w:val="0"/>
        <w:autoSpaceDE w:val="0"/>
        <w:autoSpaceDN w:val="0"/>
        <w:spacing w:line="211" w:lineRule="exact" w:before="29" w:after="136"/>
        <w:ind w:left="2410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acciones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protección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del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medio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ambiente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entre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los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diversos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sectores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;</w:t>
      </w:r>
    </w:p>
    <w:p>
      <w:pPr>
        <w:widowControl/>
        <w:wordWrap w:val="0"/>
        <w:autoSpaceDE w:val="0"/>
        <w:autoSpaceDN w:val="0"/>
        <w:spacing w:line="199" w:lineRule="exact" w:before="272" w:after="149"/>
        <w:ind w:left="7069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Fracción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adicionada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26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02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2021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>.</w:t>
      </w:r>
    </w:p>
    <w:p>
      <w:pPr>
        <w:widowControl/>
        <w:wordWrap w:val="0"/>
        <w:autoSpaceDE w:val="0"/>
        <w:autoSpaceDN w:val="0"/>
        <w:spacing w:line="211" w:lineRule="exact" w:before="299" w:after="15"/>
        <w:ind w:left="2410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XII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Desarrollar</w:t>
      </w:r>
      <w:r>
        <w:rPr>
          <w:rFonts w:ascii="Times New Roman" w:hAnsi="Times New Roman" w:eastAsia="Times New Roman"/>
          <w:b w:val="0"/>
          <w:color w:val="000000"/>
          <w:spacing w:val="7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gestionar</w:t>
      </w:r>
      <w:r>
        <w:rPr>
          <w:rFonts w:ascii="Times New Roman" w:hAnsi="Times New Roman" w:eastAsia="Times New Roman"/>
          <w:b w:val="0"/>
          <w:color w:val="000000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materiales</w:t>
      </w:r>
      <w:r>
        <w:rPr>
          <w:rFonts w:ascii="Times New Roman" w:hAnsi="Times New Roman" w:eastAsia="Times New Roman"/>
          <w:b w:val="0"/>
          <w:color w:val="000000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para</w:t>
      </w:r>
      <w:r>
        <w:rPr>
          <w:rFonts w:ascii="Times New Roman" w:hAnsi="Times New Roman" w:eastAsia="Times New Roman"/>
          <w:b w:val="0"/>
          <w:color w:val="000000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difusión</w:t>
      </w:r>
      <w:r>
        <w:rPr>
          <w:rFonts w:ascii="Times New Roman" w:hAnsi="Times New Roman" w:eastAsia="Times New Roman"/>
          <w:b w:val="0"/>
          <w:color w:val="000000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información</w:t>
      </w:r>
      <w:r>
        <w:rPr>
          <w:rFonts w:ascii="Times New Roman" w:hAnsi="Times New Roman" w:eastAsia="Times New Roman"/>
          <w:b w:val="0"/>
          <w:color w:val="000000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000000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materia</w:t>
      </w:r>
    </w:p>
    <w:p>
      <w:pPr>
        <w:widowControl/>
        <w:wordWrap w:val="0"/>
        <w:autoSpaceDE w:val="0"/>
        <w:autoSpaceDN w:val="0"/>
        <w:spacing w:line="211" w:lineRule="exact" w:before="31" w:after="142"/>
        <w:ind w:left="2410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ambiental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1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actividades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000000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dirección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desarrolle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;</w:t>
      </w:r>
    </w:p>
    <w:p>
      <w:pPr>
        <w:widowControl/>
        <w:wordWrap w:val="0"/>
        <w:autoSpaceDE w:val="0"/>
        <w:autoSpaceDN w:val="0"/>
        <w:spacing w:line="199" w:lineRule="exact" w:before="284" w:after="149"/>
        <w:ind w:left="7069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Fracción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adicionada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26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02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2021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>.</w:t>
      </w:r>
    </w:p>
    <w:p>
      <w:pPr>
        <w:widowControl/>
        <w:wordWrap w:val="0"/>
        <w:autoSpaceDE w:val="0"/>
        <w:autoSpaceDN w:val="0"/>
        <w:spacing w:line="211" w:lineRule="exact" w:before="299" w:after="15"/>
        <w:ind w:left="2410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XIII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Dar</w:t>
      </w:r>
      <w:r>
        <w:rPr>
          <w:rFonts w:ascii="Times New Roman" w:hAnsi="Times New Roman" w:eastAsia="Times New Roman"/>
          <w:b w:val="0"/>
          <w:color w:val="000000"/>
          <w:spacing w:val="3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seguimiento</w:t>
      </w:r>
      <w:r>
        <w:rPr>
          <w:rFonts w:ascii="Times New Roman" w:hAnsi="Times New Roman" w:eastAsia="Times New Roman"/>
          <w:b w:val="0"/>
          <w:color w:val="000000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000000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las</w:t>
      </w:r>
      <w:r>
        <w:rPr>
          <w:rFonts w:ascii="Times New Roman" w:hAnsi="Times New Roman" w:eastAsia="Times New Roman"/>
          <w:b w:val="0"/>
          <w:color w:val="000000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acciones</w:t>
      </w:r>
      <w:r>
        <w:rPr>
          <w:rFonts w:ascii="Times New Roman" w:hAnsi="Times New Roman" w:eastAsia="Times New Roman"/>
          <w:b w:val="0"/>
          <w:color w:val="000000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promoción</w:t>
      </w:r>
      <w:r>
        <w:rPr>
          <w:rFonts w:ascii="Times New Roman" w:hAnsi="Times New Roman" w:eastAsia="Times New Roman"/>
          <w:b w:val="0"/>
          <w:color w:val="000000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difusión</w:t>
      </w:r>
      <w:r>
        <w:rPr>
          <w:rFonts w:ascii="Times New Roman" w:hAnsi="Times New Roman" w:eastAsia="Times New Roman"/>
          <w:b w:val="0"/>
          <w:color w:val="000000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en</w:t>
      </w:r>
      <w:r>
        <w:rPr>
          <w:rFonts w:ascii="Times New Roman" w:hAnsi="Times New Roman" w:eastAsia="Times New Roman"/>
          <w:b w:val="0"/>
          <w:color w:val="000000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materia</w:t>
      </w:r>
      <w:r>
        <w:rPr>
          <w:rFonts w:ascii="Times New Roman" w:hAnsi="Times New Roman" w:eastAsia="Times New Roman"/>
          <w:b w:val="0"/>
          <w:color w:val="000000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ambiental</w:t>
      </w:r>
    </w:p>
    <w:p>
      <w:pPr>
        <w:widowControl/>
        <w:wordWrap w:val="0"/>
        <w:autoSpaceDE w:val="0"/>
        <w:autoSpaceDN w:val="0"/>
        <w:spacing w:line="211" w:lineRule="exact" w:before="31" w:after="135"/>
        <w:ind w:left="2410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000000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dirección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comunicación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social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del</w:t>
      </w:r>
      <w:r>
        <w:rPr>
          <w:rFonts w:ascii="Times New Roman" w:hAnsi="Times New Roman" w:eastAsia="Times New Roman"/>
          <w:b w:val="0"/>
          <w:color w:val="000000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Ayuntamiento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realice</w:t>
      </w:r>
      <w:r>
        <w:rPr>
          <w:rFonts w:ascii="Arial" w:hAnsi="Arial" w:eastAsia="Arial"/>
          <w:b w:val="0"/>
          <w:i w:val="0"/>
          <w:color w:val="000000"/>
          <w:spacing w:val="2"/>
          <w:sz w:val="21"/>
        </w:rPr>
        <w:t>;</w:t>
      </w:r>
    </w:p>
    <w:p>
      <w:pPr>
        <w:widowControl/>
        <w:wordWrap w:val="0"/>
        <w:autoSpaceDE w:val="0"/>
        <w:autoSpaceDN w:val="0"/>
        <w:spacing w:line="199" w:lineRule="exact" w:before="270" w:after="149"/>
        <w:ind w:left="7069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Fracción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adicionada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26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02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2021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>.</w:t>
      </w:r>
    </w:p>
    <w:p>
      <w:pPr>
        <w:widowControl/>
        <w:wordWrap w:val="0"/>
        <w:autoSpaceDE w:val="0"/>
        <w:autoSpaceDN w:val="0"/>
        <w:spacing w:line="211" w:lineRule="exact" w:before="299" w:after="15"/>
        <w:ind w:left="2410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XIV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Diseñar</w:t>
      </w:r>
      <w:r>
        <w:rPr>
          <w:rFonts w:ascii="Times New Roman" w:hAnsi="Times New Roman" w:eastAsia="Times New Roman"/>
          <w:b w:val="0"/>
          <w:color w:val="000000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promover</w:t>
      </w:r>
      <w:r>
        <w:rPr>
          <w:rFonts w:ascii="Times New Roman" w:hAnsi="Times New Roman" w:eastAsia="Times New Roman"/>
          <w:b w:val="0"/>
          <w:color w:val="000000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campañas</w:t>
      </w:r>
      <w:r>
        <w:rPr>
          <w:rFonts w:ascii="Times New Roman" w:hAnsi="Times New Roman" w:eastAsia="Times New Roman"/>
          <w:b w:val="0"/>
          <w:color w:val="000000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comunicación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capacitación</w:t>
      </w:r>
      <w:r>
        <w:rPr>
          <w:rFonts w:ascii="Times New Roman" w:hAnsi="Times New Roman" w:eastAsia="Times New Roman"/>
          <w:b w:val="0"/>
          <w:color w:val="000000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educación</w:t>
      </w:r>
      <w:r>
        <w:rPr>
          <w:rFonts w:ascii="Times New Roman" w:hAnsi="Times New Roman" w:eastAsia="Times New Roman"/>
          <w:b w:val="0"/>
          <w:color w:val="000000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para</w:t>
      </w:r>
    </w:p>
    <w:p>
      <w:pPr>
        <w:widowControl/>
        <w:wordWrap w:val="0"/>
        <w:autoSpaceDE w:val="0"/>
        <w:autoSpaceDN w:val="0"/>
        <w:spacing w:line="211" w:lineRule="exact" w:before="31" w:after="14"/>
        <w:ind w:left="2410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10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concientización</w:t>
      </w:r>
      <w:r>
        <w:rPr>
          <w:rFonts w:ascii="Times New Roman" w:hAnsi="Times New Roman" w:eastAsia="Times New Roman"/>
          <w:b w:val="0"/>
          <w:color w:val="000000"/>
          <w:spacing w:val="10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10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sensibilización</w:t>
      </w:r>
      <w:r>
        <w:rPr>
          <w:rFonts w:ascii="Times New Roman" w:hAnsi="Times New Roman" w:eastAsia="Times New Roman"/>
          <w:b w:val="0"/>
          <w:color w:val="000000"/>
          <w:spacing w:val="10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ciudadana</w:t>
      </w:r>
      <w:r>
        <w:rPr>
          <w:rFonts w:ascii="Times New Roman" w:hAnsi="Times New Roman" w:eastAsia="Times New Roman"/>
          <w:b w:val="0"/>
          <w:color w:val="000000"/>
          <w:spacing w:val="10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acerca</w:t>
      </w:r>
      <w:r>
        <w:rPr>
          <w:rFonts w:ascii="Times New Roman" w:hAnsi="Times New Roman" w:eastAsia="Times New Roman"/>
          <w:b w:val="0"/>
          <w:color w:val="000000"/>
          <w:spacing w:val="10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10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10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prevención</w:t>
      </w:r>
      <w:r>
        <w:rPr>
          <w:rFonts w:ascii="Times New Roman" w:hAnsi="Times New Roman" w:eastAsia="Times New Roman"/>
          <w:b w:val="0"/>
          <w:color w:val="000000"/>
          <w:spacing w:val="10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10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</w:p>
    <w:p>
      <w:pPr>
        <w:widowControl/>
        <w:wordWrap w:val="0"/>
        <w:autoSpaceDE w:val="0"/>
        <w:autoSpaceDN w:val="0"/>
        <w:spacing w:line="211" w:lineRule="exact" w:before="29" w:after="15"/>
        <w:ind w:left="2410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contaminación</w:t>
      </w:r>
      <w:r>
        <w:rPr>
          <w:rFonts w:ascii="Times New Roman" w:hAnsi="Times New Roman" w:eastAsia="Times New Roman"/>
          <w:b w:val="0"/>
          <w:color w:val="000000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importancia</w:t>
      </w:r>
      <w:r>
        <w:rPr>
          <w:rFonts w:ascii="Times New Roman" w:hAnsi="Times New Roman" w:eastAsia="Times New Roman"/>
          <w:b w:val="0"/>
          <w:color w:val="000000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protección</w:t>
      </w:r>
      <w:r>
        <w:rPr>
          <w:rFonts w:ascii="Times New Roman" w:hAnsi="Times New Roman" w:eastAsia="Times New Roman"/>
          <w:b w:val="0"/>
          <w:color w:val="000000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ambiental</w:t>
      </w:r>
      <w:r>
        <w:rPr>
          <w:rFonts w:ascii="Times New Roman" w:hAnsi="Times New Roman" w:eastAsia="Times New Roman"/>
          <w:b w:val="0"/>
          <w:color w:val="000000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000000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recursos</w:t>
      </w:r>
    </w:p>
    <w:p>
      <w:pPr>
        <w:widowControl/>
        <w:wordWrap w:val="0"/>
        <w:autoSpaceDE w:val="0"/>
        <w:autoSpaceDN w:val="0"/>
        <w:spacing w:line="211" w:lineRule="exact" w:before="31" w:after="136"/>
        <w:ind w:left="2410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naturales</w:t>
      </w:r>
      <w:r>
        <w:rPr>
          <w:rFonts w:ascii="Arial" w:hAnsi="Arial" w:eastAsia="Arial"/>
          <w:b w:val="0"/>
          <w:i w:val="0"/>
          <w:color w:val="000000"/>
          <w:spacing w:val="-3"/>
          <w:sz w:val="21"/>
        </w:rPr>
        <w:t>;</w:t>
      </w:r>
    </w:p>
    <w:p>
      <w:pPr>
        <w:widowControl/>
        <w:wordWrap w:val="0"/>
        <w:autoSpaceDE w:val="0"/>
        <w:autoSpaceDN w:val="0"/>
        <w:spacing w:line="199" w:lineRule="exact" w:before="272" w:after="148"/>
        <w:ind w:left="7069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Fracción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adicionada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26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02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2021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>.</w:t>
      </w:r>
    </w:p>
    <w:p>
      <w:pPr>
        <w:widowControl/>
        <w:wordWrap w:val="0"/>
        <w:autoSpaceDE w:val="0"/>
        <w:autoSpaceDN w:val="0"/>
        <w:spacing w:line="211" w:lineRule="exact" w:before="297" w:after="15"/>
        <w:ind w:left="2410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XV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Promover</w:t>
      </w:r>
      <w:r>
        <w:rPr>
          <w:rFonts w:ascii="Times New Roman" w:hAnsi="Times New Roman" w:eastAsia="Times New Roman"/>
          <w:b w:val="0"/>
          <w:color w:val="000000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fomentar</w:t>
      </w:r>
      <w:r>
        <w:rPr>
          <w:rFonts w:ascii="Times New Roman" w:hAnsi="Times New Roman" w:eastAsia="Times New Roman"/>
          <w:b w:val="0"/>
          <w:color w:val="000000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participación</w:t>
      </w:r>
      <w:r>
        <w:rPr>
          <w:rFonts w:ascii="Times New Roman" w:hAnsi="Times New Roman" w:eastAsia="Times New Roman"/>
          <w:b w:val="0"/>
          <w:color w:val="000000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ciudadana</w:t>
      </w:r>
      <w:r>
        <w:rPr>
          <w:rFonts w:ascii="Times New Roman" w:hAnsi="Times New Roman" w:eastAsia="Times New Roman"/>
          <w:b w:val="0"/>
          <w:color w:val="000000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000000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diversos</w:t>
      </w:r>
      <w:r>
        <w:rPr>
          <w:rFonts w:ascii="Times New Roman" w:hAnsi="Times New Roman" w:eastAsia="Times New Roman"/>
          <w:b w:val="0"/>
          <w:color w:val="000000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sectores</w:t>
      </w:r>
      <w:r>
        <w:rPr>
          <w:rFonts w:ascii="Times New Roman" w:hAnsi="Times New Roman" w:eastAsia="Times New Roman"/>
          <w:b w:val="0"/>
          <w:color w:val="000000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1"/>
          <w:sz w:val="21"/>
        </w:rPr>
        <w:t>la</w:t>
      </w:r>
    </w:p>
    <w:p>
      <w:pPr>
        <w:widowControl/>
        <w:wordWrap w:val="0"/>
        <w:autoSpaceDE w:val="0"/>
        <w:autoSpaceDN w:val="0"/>
        <w:spacing w:line="211" w:lineRule="exact" w:before="31" w:after="15"/>
        <w:ind w:left="2410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sociedad</w:t>
      </w:r>
      <w:r>
        <w:rPr>
          <w:rFonts w:ascii="Times New Roman" w:hAnsi="Times New Roman" w:eastAsia="Times New Roman"/>
          <w:b w:val="0"/>
          <w:color w:val="000000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en</w:t>
      </w:r>
      <w:r>
        <w:rPr>
          <w:rFonts w:ascii="Times New Roman" w:hAnsi="Times New Roman" w:eastAsia="Times New Roman"/>
          <w:b w:val="0"/>
          <w:color w:val="000000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toma</w:t>
      </w:r>
      <w:r>
        <w:rPr>
          <w:rFonts w:ascii="Times New Roman" w:hAnsi="Times New Roman" w:eastAsia="Times New Roman"/>
          <w:b w:val="0"/>
          <w:color w:val="000000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decisiones</w:t>
      </w:r>
      <w:r>
        <w:rPr>
          <w:rFonts w:ascii="Times New Roman" w:hAnsi="Times New Roman" w:eastAsia="Times New Roman"/>
          <w:b w:val="0"/>
          <w:color w:val="000000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000000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implementación</w:t>
      </w:r>
      <w:r>
        <w:rPr>
          <w:rFonts w:ascii="Times New Roman" w:hAnsi="Times New Roman" w:eastAsia="Times New Roman"/>
          <w:b w:val="0"/>
          <w:color w:val="000000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estrategias</w:t>
      </w:r>
      <w:r>
        <w:rPr>
          <w:rFonts w:ascii="Times New Roman" w:hAnsi="Times New Roman" w:eastAsia="Times New Roman"/>
          <w:b w:val="0"/>
          <w:color w:val="000000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en</w:t>
      </w:r>
      <w:r>
        <w:rPr>
          <w:rFonts w:ascii="Times New Roman" w:hAnsi="Times New Roman" w:eastAsia="Times New Roman"/>
          <w:b w:val="0"/>
          <w:color w:val="000000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materia</w:t>
      </w:r>
    </w:p>
    <w:p>
      <w:pPr>
        <w:widowControl/>
        <w:wordWrap w:val="0"/>
        <w:autoSpaceDE w:val="0"/>
        <w:autoSpaceDN w:val="0"/>
        <w:spacing w:line="211" w:lineRule="exact" w:before="31" w:after="15"/>
        <w:ind w:left="2410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protección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ambiental</w:t>
      </w:r>
      <w:r>
        <w:rPr>
          <w:rFonts w:ascii="Arial" w:hAnsi="Arial" w:eastAsia="Arial"/>
          <w:b w:val="0"/>
          <w:i w:val="0"/>
          <w:color w:val="000000"/>
          <w:spacing w:val="-1"/>
          <w:sz w:val="21"/>
        </w:rPr>
        <w:t>;</w:t>
      </w:r>
    </w:p>
    <w:p>
      <w:pPr>
        <w:widowControl/>
        <w:wordWrap w:val="0"/>
        <w:autoSpaceDE w:val="0"/>
        <w:autoSpaceDN w:val="0"/>
        <w:spacing w:line="199" w:lineRule="exact" w:before="29" w:after="149"/>
        <w:ind w:left="7069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Fracción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adicionada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26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02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2021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>.</w:t>
      </w:r>
    </w:p>
    <w:p>
      <w:pPr>
        <w:widowControl/>
        <w:wordWrap w:val="0"/>
        <w:autoSpaceDE w:val="0"/>
        <w:autoSpaceDN w:val="0"/>
        <w:spacing w:line="211" w:lineRule="exact" w:before="297" w:after="15"/>
        <w:ind w:left="2410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XVI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Impulsar</w:t>
      </w:r>
      <w:r>
        <w:rPr>
          <w:rFonts w:ascii="Times New Roman" w:hAnsi="Times New Roman" w:eastAsia="Times New Roman"/>
          <w:b w:val="0"/>
          <w:color w:val="000000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creación</w:t>
      </w:r>
      <w:r>
        <w:rPr>
          <w:rFonts w:ascii="Times New Roman" w:hAnsi="Times New Roman" w:eastAsia="Times New Roman"/>
          <w:b w:val="0"/>
          <w:color w:val="000000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espacios</w:t>
      </w:r>
      <w:r>
        <w:rPr>
          <w:rFonts w:ascii="Times New Roman" w:hAnsi="Times New Roman" w:eastAsia="Times New Roman"/>
          <w:b w:val="0"/>
          <w:color w:val="000000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</w:t>
      </w:r>
      <w:r>
        <w:rPr>
          <w:rFonts w:ascii="Times New Roman" w:hAnsi="Times New Roman" w:eastAsia="Times New Roman"/>
          <w:b w:val="0"/>
          <w:color w:val="000000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infraestructura</w:t>
      </w:r>
      <w:r>
        <w:rPr>
          <w:rFonts w:ascii="Times New Roman" w:hAnsi="Times New Roman" w:eastAsia="Times New Roman"/>
          <w:b w:val="0"/>
          <w:color w:val="000000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interacción</w:t>
      </w:r>
      <w:r>
        <w:rPr>
          <w:rFonts w:ascii="Times New Roman" w:hAnsi="Times New Roman" w:eastAsia="Times New Roman"/>
          <w:b w:val="0"/>
          <w:color w:val="000000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</w:t>
      </w:r>
      <w:r>
        <w:rPr>
          <w:rFonts w:ascii="Times New Roman" w:hAnsi="Times New Roman" w:eastAsia="Times New Roman"/>
          <w:b w:val="0"/>
          <w:color w:val="000000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innovación</w:t>
      </w:r>
    </w:p>
    <w:p>
      <w:pPr>
        <w:widowControl/>
        <w:wordWrap w:val="0"/>
        <w:autoSpaceDE w:val="0"/>
        <w:autoSpaceDN w:val="0"/>
        <w:spacing w:line="211" w:lineRule="exact" w:before="31" w:after="15"/>
        <w:ind w:left="2410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destinada</w:t>
      </w:r>
      <w:r>
        <w:rPr>
          <w:rFonts w:ascii="Times New Roman" w:hAnsi="Times New Roman" w:eastAsia="Times New Roman"/>
          <w:b w:val="0"/>
          <w:color w:val="000000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000000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promoción</w:t>
      </w:r>
      <w:r>
        <w:rPr>
          <w:rFonts w:ascii="Times New Roman" w:hAnsi="Times New Roman" w:eastAsia="Times New Roman"/>
          <w:b w:val="0"/>
          <w:color w:val="000000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cultura</w:t>
      </w:r>
      <w:r>
        <w:rPr>
          <w:rFonts w:ascii="Times New Roman" w:hAnsi="Times New Roman" w:eastAsia="Times New Roman"/>
          <w:b w:val="0"/>
          <w:color w:val="000000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ambiental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prevención</w:t>
      </w:r>
      <w:r>
        <w:rPr>
          <w:rFonts w:ascii="Times New Roman" w:hAnsi="Times New Roman" w:eastAsia="Times New Roman"/>
          <w:b w:val="0"/>
          <w:color w:val="000000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contaminación</w:t>
      </w:r>
      <w:r>
        <w:rPr>
          <w:rFonts w:ascii="Times New Roman" w:hAnsi="Times New Roman" w:eastAsia="Times New Roman"/>
          <w:b w:val="0"/>
          <w:color w:val="000000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</w:p>
    <w:p>
      <w:pPr>
        <w:widowControl/>
        <w:wordWrap w:val="0"/>
        <w:autoSpaceDE w:val="0"/>
        <w:autoSpaceDN w:val="0"/>
        <w:spacing w:line="211" w:lineRule="exact" w:before="31" w:after="15"/>
        <w:ind w:left="2410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conservación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los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recursos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naturales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;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2"/>
          <w:sz w:val="21"/>
        </w:rPr>
        <w:t>y</w:t>
      </w:r>
    </w:p>
    <w:p>
      <w:pPr>
        <w:widowControl/>
        <w:wordWrap w:val="0"/>
        <w:autoSpaceDE w:val="0"/>
        <w:autoSpaceDN w:val="0"/>
        <w:spacing w:line="199" w:lineRule="exact" w:before="29" w:after="149"/>
        <w:ind w:left="7069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Fracción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adicionada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26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02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2021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>.</w:t>
      </w:r>
    </w:p>
    <w:p>
      <w:pPr>
        <w:widowControl/>
        <w:wordWrap w:val="0"/>
        <w:autoSpaceDE w:val="0"/>
        <w:autoSpaceDN w:val="0"/>
        <w:spacing w:line="211" w:lineRule="exact" w:before="299" w:after="14"/>
        <w:ind w:left="2410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XVII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000000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000000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expresamente</w:t>
      </w:r>
      <w:r>
        <w:rPr>
          <w:rFonts w:ascii="Times New Roman" w:hAnsi="Times New Roman" w:eastAsia="Times New Roman"/>
          <w:b w:val="0"/>
          <w:color w:val="000000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determinen</w:t>
      </w:r>
      <w:r>
        <w:rPr>
          <w:rFonts w:ascii="Times New Roman" w:hAnsi="Times New Roman" w:eastAsia="Times New Roman"/>
          <w:b w:val="0"/>
          <w:color w:val="000000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000000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reglamentos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acuerdos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circulares</w:t>
      </w:r>
      <w:r>
        <w:rPr>
          <w:rFonts w:ascii="Times New Roman" w:hAnsi="Times New Roman" w:eastAsia="Times New Roman"/>
          <w:b w:val="0"/>
          <w:color w:val="000000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4"/>
          <w:sz w:val="21"/>
        </w:rPr>
        <w:t>y</w:t>
      </w:r>
    </w:p>
    <w:p>
      <w:pPr>
        <w:widowControl/>
        <w:wordWrap w:val="0"/>
        <w:autoSpaceDE w:val="0"/>
        <w:autoSpaceDN w:val="0"/>
        <w:spacing w:line="211" w:lineRule="exact" w:before="29" w:after="15"/>
        <w:ind w:left="2410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demás</w:t>
      </w:r>
      <w:r>
        <w:rPr>
          <w:rFonts w:ascii="Times New Roman" w:hAnsi="Times New Roman" w:eastAsia="Times New Roman"/>
          <w:b w:val="0"/>
          <w:color w:val="000000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disposiciones</w:t>
      </w:r>
      <w:r>
        <w:rPr>
          <w:rFonts w:ascii="Times New Roman" w:hAnsi="Times New Roman" w:eastAsia="Times New Roman"/>
          <w:b w:val="0"/>
          <w:color w:val="000000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que</w:t>
      </w:r>
      <w:r>
        <w:rPr>
          <w:rFonts w:ascii="Times New Roman" w:hAnsi="Times New Roman" w:eastAsia="Times New Roman"/>
          <w:b w:val="0"/>
          <w:color w:val="000000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emitan</w:t>
      </w:r>
      <w:r>
        <w:rPr>
          <w:rFonts w:ascii="Times New Roman" w:hAnsi="Times New Roman" w:eastAsia="Times New Roman"/>
          <w:b w:val="0"/>
          <w:color w:val="000000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000000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Ayuntamiento</w:t>
      </w:r>
      <w:r>
        <w:rPr>
          <w:rFonts w:ascii="Times New Roman" w:hAnsi="Times New Roman" w:eastAsia="Times New Roman"/>
          <w:b w:val="0"/>
          <w:color w:val="000000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000000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000000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Presidente</w:t>
      </w:r>
      <w:r>
        <w:rPr>
          <w:rFonts w:ascii="Times New Roman" w:hAnsi="Times New Roman" w:eastAsia="Times New Roman"/>
          <w:b w:val="0"/>
          <w:color w:val="000000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Municipal</w:t>
      </w:r>
      <w:r>
        <w:rPr>
          <w:rFonts w:ascii="Times New Roman" w:hAnsi="Times New Roman" w:eastAsia="Times New Roman"/>
          <w:b w:val="0"/>
          <w:color w:val="000000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000000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el</w:t>
      </w:r>
    </w:p>
    <w:p>
      <w:pPr>
        <w:widowControl/>
        <w:wordWrap w:val="0"/>
        <w:autoSpaceDE w:val="0"/>
        <w:autoSpaceDN w:val="0"/>
        <w:spacing w:line="211" w:lineRule="exact" w:before="31" w:after="14"/>
        <w:ind w:left="2410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ámbito</w:t>
      </w:r>
      <w:r>
        <w:rPr>
          <w:rFonts w:ascii="Times New Roman" w:hAnsi="Times New Roman" w:eastAsia="Times New Roman"/>
          <w:b w:val="0"/>
          <w:color w:val="000000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sus</w:t>
      </w:r>
      <w:r>
        <w:rPr>
          <w:rFonts w:ascii="Times New Roman" w:hAnsi="Times New Roman" w:eastAsia="Times New Roman"/>
          <w:b w:val="0"/>
          <w:color w:val="000000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atribuciones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así</w:t>
      </w:r>
      <w:r>
        <w:rPr>
          <w:rFonts w:ascii="Times New Roman" w:hAnsi="Times New Roman" w:eastAsia="Times New Roman"/>
          <w:b w:val="0"/>
          <w:color w:val="000000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1"/>
          <w:sz w:val="21"/>
        </w:rPr>
        <w:t>como</w:t>
      </w:r>
      <w:r>
        <w:rPr>
          <w:rFonts w:ascii="Times New Roman" w:hAnsi="Times New Roman" w:eastAsia="Times New Roman"/>
          <w:b w:val="0"/>
          <w:color w:val="000000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las</w:t>
      </w:r>
      <w:r>
        <w:rPr>
          <w:rFonts w:ascii="Times New Roman" w:hAnsi="Times New Roman" w:eastAsia="Times New Roman"/>
          <w:b w:val="0"/>
          <w:color w:val="000000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000000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le</w:t>
      </w:r>
      <w:r>
        <w:rPr>
          <w:rFonts w:ascii="Times New Roman" w:hAnsi="Times New Roman" w:eastAsia="Times New Roman"/>
          <w:b w:val="0"/>
          <w:color w:val="000000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encomiende</w:t>
      </w:r>
      <w:r>
        <w:rPr>
          <w:rFonts w:ascii="Times New Roman" w:hAnsi="Times New Roman" w:eastAsia="Times New Roman"/>
          <w:b w:val="0"/>
          <w:color w:val="000000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su</w:t>
      </w:r>
      <w:r>
        <w:rPr>
          <w:rFonts w:ascii="Times New Roman" w:hAnsi="Times New Roman" w:eastAsia="Times New Roman"/>
          <w:b w:val="0"/>
          <w:color w:val="000000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superior</w:t>
      </w:r>
      <w:r>
        <w:rPr>
          <w:rFonts w:ascii="Times New Roman" w:hAnsi="Times New Roman" w:eastAsia="Times New Roman"/>
          <w:b w:val="0"/>
          <w:color w:val="000000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jerárquico</w:t>
      </w:r>
    </w:p>
    <w:p>
      <w:pPr>
        <w:widowControl/>
        <w:wordWrap w:val="0"/>
        <w:autoSpaceDE w:val="0"/>
        <w:autoSpaceDN w:val="0"/>
        <w:spacing w:line="211" w:lineRule="exact" w:before="29" w:after="15"/>
        <w:ind w:left="2410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cumplimiento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sus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atribuciones</w:t>
      </w:r>
      <w:r>
        <w:rPr>
          <w:rFonts w:ascii="Arial" w:hAnsi="Arial" w:eastAsia="Arial"/>
          <w:b w:val="0"/>
          <w:i w:val="0"/>
          <w:color w:val="000000"/>
          <w:w w:val="98"/>
          <w:sz w:val="21"/>
        </w:rPr>
        <w:t>.</w:t>
      </w:r>
    </w:p>
    <w:p>
      <w:pPr>
        <w:widowControl/>
        <w:wordWrap w:val="0"/>
        <w:autoSpaceDE w:val="0"/>
        <w:autoSpaceDN w:val="0"/>
        <w:spacing w:line="199" w:lineRule="exact" w:before="29" w:after="164"/>
        <w:ind w:left="7069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Fracción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adicionada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26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02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2021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>.</w:t>
      </w:r>
    </w:p>
    <w:p>
      <w:pPr>
        <w:widowControl/>
        <w:wordWrap w:val="0"/>
        <w:autoSpaceDE w:val="0"/>
        <w:autoSpaceDN w:val="0"/>
        <w:spacing w:line="199" w:lineRule="exact" w:before="329" w:after="488"/>
        <w:ind w:left="6136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Artículo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reformado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>28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09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2012</w:t>
      </w:r>
      <w:r>
        <w:rPr>
          <w:rFonts w:ascii="Arial" w:hAnsi="Arial" w:eastAsia="Arial"/>
          <w:b w:val="0"/>
          <w:i/>
          <w:color w:val="0C7D3E"/>
          <w:sz w:val="20"/>
        </w:rPr>
        <w:t>,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26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02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2021</w:t>
      </w:r>
    </w:p>
    <w:p>
      <w:pPr>
        <w:widowControl/>
        <w:wordWrap w:val="0"/>
        <w:autoSpaceDE w:val="0"/>
        <w:autoSpaceDN w:val="0"/>
        <w:spacing w:line="240" w:lineRule="exact" w:before="976" w:after="0"/>
        <w:ind w:left="8073" w:right="0" w:firstLine="0"/>
        <w:jc w:val="left"/>
      </w:pPr>
      <w:r>
        <w:rPr>
          <w:rFonts w:ascii="Calibri" w:hAnsi="Calibri" w:eastAsia="Calibri"/>
          <w:b w:val="0"/>
          <w:i w:val="0"/>
          <w:color w:val="8495AF"/>
          <w:sz w:val="24"/>
        </w:rPr>
        <w:t>P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á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g</w:t>
      </w:r>
      <w:r>
        <w:rPr>
          <w:rFonts w:ascii="Calibri" w:hAnsi="Calibri" w:eastAsia="Calibri"/>
          <w:b w:val="0"/>
          <w:i w:val="0"/>
          <w:color w:val="8495AF"/>
          <w:spacing w:val="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i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n</w:t>
      </w:r>
      <w:r>
        <w:rPr>
          <w:rFonts w:ascii="Calibri" w:hAnsi="Calibri" w:eastAsia="Calibri"/>
          <w:b w:val="0"/>
          <w:i w:val="0"/>
          <w:color w:val="8495AF"/>
          <w:spacing w:val="7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a</w:t>
      </w:r>
      <w:r>
        <w:rPr>
          <w:rFonts w:ascii="Times New Roman" w:hAnsi="Times New Roman" w:eastAsia="Times New Roman"/>
          <w:b w:val="0"/>
          <w:color w:val="313D4F"/>
          <w:spacing w:val="5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101"/>
          <w:sz w:val="24"/>
        </w:rPr>
        <w:t>57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spacing w:val="-3"/>
          <w:sz w:val="24"/>
        </w:rPr>
        <w:t>|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99"/>
          <w:sz w:val="24"/>
        </w:rPr>
        <w:t>120</w:t>
      </w:r>
    </w:p>
    <w:p>
      <w:pPr>
        <w:spacing w:after="0"/>
        <w:sectPr>
          <w:pgSz w:w="11921" w:h="16841"/>
          <w:pgMar w:top="0" w:right="0" w:bottom="0" w:left="0" w:header="720" w:footer="720" w:gutter="0"/>
          <w:cols w:space="720" w:num="1" w:equalWidth="0">
            <w:col w:w="11921" w:space="0"/>
          </w:cols>
          <w:docGrid w:linePitch="360"/>
        </w:sectPr>
      </w:pPr>
    </w:p>
    <w:p>
      <w:pPr>
        <w:widowControl/>
        <w:wordWrap w:val="0"/>
        <w:autoSpaceDE w:val="0"/>
        <w:autoSpaceDN w:val="0"/>
        <w:spacing w:line="14" w:lineRule="exact" w:before="0" w:after="349"/>
        <w:ind w:left="0" w:right="0"/>
      </w:pP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958214</wp:posOffset>
            </wp:positionH>
            <wp:positionV relativeFrom="page">
              <wp:posOffset>143510</wp:posOffset>
            </wp:positionV>
            <wp:extent cx="922020" cy="843915"/>
            <wp:wrapNone/>
            <wp:docPr id="58" name="Picture 5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22020" cy="84391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/>
        <w:wordWrap w:val="0"/>
        <w:autoSpaceDE w:val="0"/>
        <w:autoSpaceDN w:val="0"/>
        <w:spacing w:line="211" w:lineRule="exact" w:before="726" w:after="14"/>
        <w:ind w:left="391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REGLAMENTO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-2"/>
          <w:sz w:val="21"/>
        </w:rPr>
        <w:t>LA</w:t>
      </w:r>
      <w:r>
        <w:rPr>
          <w:rFonts w:ascii="Times New Roman" w:hAnsi="Times New Roman" w:eastAsia="Times New Roman"/>
          <w:b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ADMINISTRACIÓN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2"/>
          <w:sz w:val="21"/>
        </w:rPr>
        <w:t>DEL</w:t>
      </w:r>
    </w:p>
    <w:p>
      <w:pPr>
        <w:widowControl/>
        <w:wordWrap w:val="0"/>
        <w:autoSpaceDE w:val="0"/>
        <w:autoSpaceDN w:val="0"/>
        <w:spacing w:line="211" w:lineRule="exact" w:before="29" w:after="385"/>
        <w:ind w:left="4172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MUNICIPIO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MEXICALI</w:t>
      </w:r>
      <w:r>
        <w:rPr>
          <w:rFonts w:ascii="Arial" w:hAnsi="Arial" w:eastAsia="Arial"/>
          <w:b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BAJA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CALIFORNIA</w:t>
      </w:r>
    </w:p>
    <w:p>
      <w:pPr>
        <w:widowControl/>
        <w:wordWrap w:val="0"/>
        <w:autoSpaceDE w:val="0"/>
        <w:autoSpaceDN w:val="0"/>
        <w:spacing w:line="212" w:lineRule="exact" w:before="769" w:after="18"/>
        <w:ind w:left="2410" w:right="0" w:firstLine="0"/>
        <w:jc w:val="left"/>
      </w:pPr>
      <w:r>
        <w:rPr>
          <w:rFonts w:ascii="Arial" w:hAnsi="Arial" w:eastAsia="Arial"/>
          <w:b/>
          <w:i w:val="0"/>
          <w:color w:val="000000"/>
          <w:sz w:val="21"/>
        </w:rPr>
        <w:t>Artículo</w:t>
      </w:r>
      <w:r>
        <w:rPr>
          <w:rFonts w:ascii="Times New Roman" w:hAnsi="Times New Roman" w:eastAsia="Times New Roman"/>
          <w:b/>
          <w:color w:val="000000"/>
          <w:spacing w:val="22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w w:val="101"/>
          <w:sz w:val="21"/>
        </w:rPr>
        <w:t>89</w:t>
      </w:r>
      <w:r>
        <w:rPr>
          <w:rFonts w:ascii="Times New Roman" w:hAnsi="Times New Roman" w:eastAsia="Times New Roman"/>
          <w:b/>
          <w:color w:val="000000"/>
          <w:spacing w:val="22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w w:val="101"/>
          <w:sz w:val="21"/>
        </w:rPr>
        <w:t>BIS</w:t>
      </w:r>
      <w:r>
        <w:rPr>
          <w:rFonts w:ascii="Arial" w:hAnsi="Arial" w:eastAsia="Arial"/>
          <w:b/>
          <w:i w:val="0"/>
          <w:color w:val="000000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1"/>
          <w:sz w:val="21"/>
        </w:rPr>
        <w:t>El</w:t>
      </w:r>
      <w:r>
        <w:rPr>
          <w:rFonts w:ascii="Times New Roman" w:hAnsi="Times New Roman" w:eastAsia="Times New Roman"/>
          <w:b w:val="0"/>
          <w:color w:val="000000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Departamento</w:t>
      </w:r>
      <w:r>
        <w:rPr>
          <w:rFonts w:ascii="Times New Roman" w:hAnsi="Times New Roman" w:eastAsia="Times New Roman"/>
          <w:b w:val="0"/>
          <w:color w:val="000000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Auditoría</w:t>
      </w:r>
      <w:r>
        <w:rPr>
          <w:rFonts w:ascii="Times New Roman" w:hAnsi="Times New Roman" w:eastAsia="Times New Roman"/>
          <w:b w:val="0"/>
          <w:color w:val="000000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Regulación</w:t>
      </w:r>
      <w:r>
        <w:rPr>
          <w:rFonts w:ascii="Times New Roman" w:hAnsi="Times New Roman" w:eastAsia="Times New Roman"/>
          <w:b w:val="0"/>
          <w:color w:val="000000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Ambiental</w:t>
      </w:r>
      <w:r>
        <w:rPr>
          <w:rFonts w:ascii="Times New Roman" w:hAnsi="Times New Roman" w:eastAsia="Times New Roman"/>
          <w:b w:val="0"/>
          <w:color w:val="000000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contará</w:t>
      </w:r>
      <w:r>
        <w:rPr>
          <w:rFonts w:ascii="Times New Roman" w:hAnsi="Times New Roman" w:eastAsia="Times New Roman"/>
          <w:b w:val="0"/>
          <w:color w:val="000000"/>
          <w:spacing w:val="2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con</w:t>
      </w:r>
    </w:p>
    <w:p>
      <w:pPr>
        <w:widowControl/>
        <w:wordWrap w:val="0"/>
        <w:autoSpaceDE w:val="0"/>
        <w:autoSpaceDN w:val="0"/>
        <w:spacing w:line="211" w:lineRule="exact" w:before="37" w:after="146"/>
        <w:ind w:left="2410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siguientes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atribuciones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293" w:after="20"/>
        <w:ind w:left="2410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I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Coordinar</w:t>
      </w:r>
      <w:r>
        <w:rPr>
          <w:rFonts w:ascii="Arial" w:hAnsi="Arial" w:eastAsia="Arial"/>
          <w:b w:val="0"/>
          <w:i w:val="0"/>
          <w:color w:val="000000"/>
          <w:spacing w:val="-1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planear</w:t>
      </w:r>
      <w:r>
        <w:rPr>
          <w:rFonts w:ascii="Times New Roman" w:hAnsi="Times New Roman" w:eastAsia="Times New Roman"/>
          <w:b w:val="0"/>
          <w:color w:val="000000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1"/>
          <w:sz w:val="21"/>
        </w:rPr>
        <w:t>dirigir</w:t>
      </w:r>
      <w:r>
        <w:rPr>
          <w:rFonts w:ascii="Times New Roman" w:hAnsi="Times New Roman" w:eastAsia="Times New Roman"/>
          <w:b w:val="0"/>
          <w:color w:val="000000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los</w:t>
      </w:r>
      <w:r>
        <w:rPr>
          <w:rFonts w:ascii="Times New Roman" w:hAnsi="Times New Roman" w:eastAsia="Times New Roman"/>
          <w:b w:val="0"/>
          <w:color w:val="000000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programas</w:t>
      </w:r>
      <w:r>
        <w:rPr>
          <w:rFonts w:ascii="Times New Roman" w:hAnsi="Times New Roman" w:eastAsia="Times New Roman"/>
          <w:b w:val="0"/>
          <w:color w:val="000000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inspección</w:t>
      </w:r>
      <w:r>
        <w:rPr>
          <w:rFonts w:ascii="Times New Roman" w:hAnsi="Times New Roman" w:eastAsia="Times New Roman"/>
          <w:b w:val="0"/>
          <w:color w:val="000000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vigilancia</w:t>
      </w:r>
      <w:r>
        <w:rPr>
          <w:rFonts w:ascii="Times New Roman" w:hAnsi="Times New Roman" w:eastAsia="Times New Roman"/>
          <w:b w:val="0"/>
          <w:color w:val="000000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actividades</w:t>
      </w:r>
    </w:p>
    <w:p>
      <w:pPr>
        <w:widowControl/>
        <w:wordWrap w:val="0"/>
        <w:autoSpaceDE w:val="0"/>
        <w:autoSpaceDN w:val="0"/>
        <w:spacing w:line="211" w:lineRule="exact" w:before="41" w:after="20"/>
        <w:ind w:left="2410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comerciales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servicios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competencia</w:t>
      </w:r>
      <w:r>
        <w:rPr>
          <w:rFonts w:ascii="Times New Roman" w:hAnsi="Times New Roman" w:eastAsia="Times New Roman"/>
          <w:b w:val="0"/>
          <w:color w:val="000000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municipal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en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apego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lo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establecido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en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la</w:t>
      </w:r>
    </w:p>
    <w:p>
      <w:pPr>
        <w:widowControl/>
        <w:wordWrap w:val="0"/>
        <w:autoSpaceDE w:val="0"/>
        <w:autoSpaceDN w:val="0"/>
        <w:spacing w:line="211" w:lineRule="exact" w:before="41" w:after="19"/>
        <w:ind w:left="2410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Ley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Protección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al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Ambiente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000000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Estado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Baja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California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Ley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Prevención</w:t>
      </w:r>
    </w:p>
    <w:p>
      <w:pPr>
        <w:widowControl/>
        <w:wordWrap w:val="0"/>
        <w:autoSpaceDE w:val="0"/>
        <w:autoSpaceDN w:val="0"/>
        <w:spacing w:line="211" w:lineRule="exact" w:before="38" w:after="20"/>
        <w:ind w:left="2410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10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Gestión</w:t>
      </w:r>
      <w:r>
        <w:rPr>
          <w:rFonts w:ascii="Times New Roman" w:hAnsi="Times New Roman" w:eastAsia="Times New Roman"/>
          <w:b w:val="0"/>
          <w:color w:val="000000"/>
          <w:spacing w:val="10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Integral</w:t>
      </w:r>
      <w:r>
        <w:rPr>
          <w:rFonts w:ascii="Times New Roman" w:hAnsi="Times New Roman" w:eastAsia="Times New Roman"/>
          <w:b w:val="0"/>
          <w:color w:val="000000"/>
          <w:spacing w:val="10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10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Residuos</w:t>
      </w:r>
      <w:r>
        <w:rPr>
          <w:rFonts w:ascii="Times New Roman" w:hAnsi="Times New Roman" w:eastAsia="Times New Roman"/>
          <w:b w:val="0"/>
          <w:color w:val="000000"/>
          <w:spacing w:val="10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para</w:t>
      </w:r>
      <w:r>
        <w:rPr>
          <w:rFonts w:ascii="Times New Roman" w:hAnsi="Times New Roman" w:eastAsia="Times New Roman"/>
          <w:b w:val="0"/>
          <w:color w:val="000000"/>
          <w:spacing w:val="10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000000"/>
          <w:spacing w:val="9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Estado</w:t>
      </w:r>
      <w:r>
        <w:rPr>
          <w:rFonts w:ascii="Times New Roman" w:hAnsi="Times New Roman" w:eastAsia="Times New Roman"/>
          <w:b w:val="0"/>
          <w:color w:val="000000"/>
          <w:spacing w:val="10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10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Baja</w:t>
      </w:r>
      <w:r>
        <w:rPr>
          <w:rFonts w:ascii="Times New Roman" w:hAnsi="Times New Roman" w:eastAsia="Times New Roman"/>
          <w:b w:val="0"/>
          <w:color w:val="000000"/>
          <w:spacing w:val="10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California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10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10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demás</w:t>
      </w:r>
    </w:p>
    <w:p>
      <w:pPr>
        <w:widowControl/>
        <w:wordWrap w:val="0"/>
        <w:autoSpaceDE w:val="0"/>
        <w:autoSpaceDN w:val="0"/>
        <w:spacing w:line="211" w:lineRule="exact" w:before="41" w:after="146"/>
        <w:ind w:left="2410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disposiciones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aplicables</w:t>
      </w:r>
      <w:r>
        <w:rPr>
          <w:rFonts w:ascii="Arial" w:hAnsi="Arial" w:eastAsia="Arial"/>
          <w:b w:val="0"/>
          <w:i w:val="0"/>
          <w:color w:val="000000"/>
          <w:w w:val="98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93" w:after="146"/>
        <w:ind w:left="2410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II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Atender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apego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derecho</w:t>
      </w:r>
      <w:r>
        <w:rPr>
          <w:rFonts w:ascii="Times New Roman" w:hAnsi="Times New Roman" w:eastAsia="Times New Roman"/>
          <w:b w:val="0"/>
          <w:color w:val="000000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las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denuncias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000000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materia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ambiental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que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reciban</w:t>
      </w:r>
      <w:r>
        <w:rPr>
          <w:rFonts w:ascii="Arial" w:hAnsi="Arial" w:eastAsia="Arial"/>
          <w:b w:val="0"/>
          <w:i w:val="0"/>
          <w:color w:val="000000"/>
          <w:spacing w:val="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93" w:after="19"/>
        <w:ind w:left="2410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III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Revisar</w:t>
      </w:r>
      <w:r>
        <w:rPr>
          <w:rFonts w:ascii="Times New Roman" w:hAnsi="Times New Roman" w:eastAsia="Times New Roman"/>
          <w:b w:val="0"/>
          <w:color w:val="000000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turnar</w:t>
      </w:r>
      <w:r>
        <w:rPr>
          <w:rFonts w:ascii="Times New Roman" w:hAnsi="Times New Roman" w:eastAsia="Times New Roman"/>
          <w:b w:val="0"/>
          <w:color w:val="000000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000000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su</w:t>
      </w:r>
      <w:r>
        <w:rPr>
          <w:rFonts w:ascii="Times New Roman" w:hAnsi="Times New Roman" w:eastAsia="Times New Roman"/>
          <w:b w:val="0"/>
          <w:color w:val="000000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aprobación</w:t>
      </w:r>
      <w:r>
        <w:rPr>
          <w:rFonts w:ascii="Times New Roman" w:hAnsi="Times New Roman" w:eastAsia="Times New Roman"/>
          <w:b w:val="0"/>
          <w:color w:val="000000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000000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solicitudes</w:t>
      </w:r>
      <w:r>
        <w:rPr>
          <w:rFonts w:ascii="Times New Roman" w:hAnsi="Times New Roman" w:eastAsia="Times New Roman"/>
          <w:b w:val="0"/>
          <w:color w:val="000000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licencia</w:t>
      </w:r>
      <w:r>
        <w:rPr>
          <w:rFonts w:ascii="Times New Roman" w:hAnsi="Times New Roman" w:eastAsia="Times New Roman"/>
          <w:b w:val="0"/>
          <w:color w:val="000000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ambiental</w:t>
      </w:r>
      <w:r>
        <w:rPr>
          <w:rFonts w:ascii="Times New Roman" w:hAnsi="Times New Roman" w:eastAsia="Times New Roman"/>
          <w:b w:val="0"/>
          <w:color w:val="000000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000000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se</w:t>
      </w:r>
    </w:p>
    <w:p>
      <w:pPr>
        <w:widowControl/>
        <w:wordWrap w:val="0"/>
        <w:autoSpaceDE w:val="0"/>
        <w:autoSpaceDN w:val="0"/>
        <w:spacing w:line="211" w:lineRule="exact" w:before="38" w:after="146"/>
        <w:ind w:left="2410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generen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93" w:after="20"/>
        <w:ind w:left="2410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IV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9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Evaluar</w:t>
      </w:r>
      <w:r>
        <w:rPr>
          <w:rFonts w:ascii="Times New Roman" w:hAnsi="Times New Roman" w:eastAsia="Times New Roman"/>
          <w:b w:val="0"/>
          <w:color w:val="000000"/>
          <w:spacing w:val="9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las</w:t>
      </w:r>
      <w:r>
        <w:rPr>
          <w:rFonts w:ascii="Times New Roman" w:hAnsi="Times New Roman" w:eastAsia="Times New Roman"/>
          <w:b w:val="0"/>
          <w:color w:val="000000"/>
          <w:spacing w:val="9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condiciones</w:t>
      </w:r>
      <w:r>
        <w:rPr>
          <w:rFonts w:ascii="Times New Roman" w:hAnsi="Times New Roman" w:eastAsia="Times New Roman"/>
          <w:b w:val="0"/>
          <w:color w:val="000000"/>
          <w:spacing w:val="9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9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cada</w:t>
      </w:r>
      <w:r>
        <w:rPr>
          <w:rFonts w:ascii="Times New Roman" w:hAnsi="Times New Roman" w:eastAsia="Times New Roman"/>
          <w:b w:val="0"/>
          <w:color w:val="000000"/>
          <w:spacing w:val="9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proyecto</w:t>
      </w:r>
      <w:r>
        <w:rPr>
          <w:rFonts w:ascii="Times New Roman" w:hAnsi="Times New Roman" w:eastAsia="Times New Roman"/>
          <w:b w:val="0"/>
          <w:color w:val="000000"/>
          <w:spacing w:val="9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9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apertura</w:t>
      </w:r>
      <w:r>
        <w:rPr>
          <w:rFonts w:ascii="Times New Roman" w:hAnsi="Times New Roman" w:eastAsia="Times New Roman"/>
          <w:b w:val="0"/>
          <w:color w:val="000000"/>
          <w:spacing w:val="9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000000"/>
          <w:spacing w:val="9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modificación</w:t>
      </w:r>
      <w:r>
        <w:rPr>
          <w:rFonts w:ascii="Times New Roman" w:hAnsi="Times New Roman" w:eastAsia="Times New Roman"/>
          <w:b w:val="0"/>
          <w:color w:val="000000"/>
          <w:spacing w:val="9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41" w:after="20"/>
        <w:ind w:left="2410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actividades</w:t>
      </w:r>
      <w:r>
        <w:rPr>
          <w:rFonts w:ascii="Times New Roman" w:hAnsi="Times New Roman" w:eastAsia="Times New Roman"/>
          <w:b w:val="0"/>
          <w:color w:val="000000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comerciales</w:t>
      </w:r>
      <w:r>
        <w:rPr>
          <w:rFonts w:ascii="Times New Roman" w:hAnsi="Times New Roman" w:eastAsia="Times New Roman"/>
          <w:b w:val="0"/>
          <w:color w:val="000000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servicios</w:t>
      </w:r>
      <w:r>
        <w:rPr>
          <w:rFonts w:ascii="Times New Roman" w:hAnsi="Times New Roman" w:eastAsia="Times New Roman"/>
          <w:b w:val="0"/>
          <w:color w:val="000000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conforme</w:t>
      </w:r>
      <w:r>
        <w:rPr>
          <w:rFonts w:ascii="Times New Roman" w:hAnsi="Times New Roman" w:eastAsia="Times New Roman"/>
          <w:b w:val="0"/>
          <w:color w:val="000000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000000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normatividad</w:t>
      </w:r>
      <w:r>
        <w:rPr>
          <w:rFonts w:ascii="Times New Roman" w:hAnsi="Times New Roman" w:eastAsia="Times New Roman"/>
          <w:b w:val="0"/>
          <w:color w:val="000000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vigente</w:t>
      </w:r>
      <w:r>
        <w:rPr>
          <w:rFonts w:ascii="Arial" w:hAnsi="Arial" w:eastAsia="Arial"/>
          <w:b w:val="0"/>
          <w:i w:val="0"/>
          <w:color w:val="000000"/>
          <w:spacing w:val="-1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000000"/>
          <w:spacing w:val="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emitir</w:t>
      </w:r>
    </w:p>
    <w:p>
      <w:pPr>
        <w:widowControl/>
        <w:wordWrap w:val="0"/>
        <w:autoSpaceDE w:val="0"/>
        <w:autoSpaceDN w:val="0"/>
        <w:spacing w:line="211" w:lineRule="exact" w:before="41" w:after="145"/>
        <w:ind w:left="2410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licencia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ambiental</w:t>
      </w:r>
      <w:r>
        <w:rPr>
          <w:rFonts w:ascii="Times New Roman" w:hAnsi="Times New Roman" w:eastAsia="Times New Roman"/>
          <w:b w:val="0"/>
          <w:color w:val="000000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municipal</w:t>
      </w:r>
      <w:r>
        <w:rPr>
          <w:rFonts w:ascii="Arial" w:hAnsi="Arial" w:eastAsia="Arial"/>
          <w:b w:val="0"/>
          <w:i w:val="0"/>
          <w:color w:val="000000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90" w:after="20"/>
        <w:ind w:left="2410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pacing w:val="2"/>
          <w:sz w:val="21"/>
        </w:rPr>
        <w:t>V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Implementar</w:t>
      </w:r>
      <w:r>
        <w:rPr>
          <w:rFonts w:ascii="Times New Roman" w:hAnsi="Times New Roman" w:eastAsia="Times New Roman"/>
          <w:b w:val="0"/>
          <w:color w:val="000000"/>
          <w:spacing w:val="7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medidas</w:t>
      </w:r>
      <w:r>
        <w:rPr>
          <w:rFonts w:ascii="Times New Roman" w:hAnsi="Times New Roman" w:eastAsia="Times New Roman"/>
          <w:b w:val="0"/>
          <w:color w:val="000000"/>
          <w:spacing w:val="7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000000"/>
          <w:spacing w:val="7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prevenir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7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corregir</w:t>
      </w:r>
      <w:r>
        <w:rPr>
          <w:rFonts w:ascii="Times New Roman" w:hAnsi="Times New Roman" w:eastAsia="Times New Roman"/>
          <w:b w:val="0"/>
          <w:color w:val="000000"/>
          <w:spacing w:val="7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/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000000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1"/>
          <w:sz w:val="21"/>
        </w:rPr>
        <w:t>subsanar</w:t>
      </w:r>
      <w:r>
        <w:rPr>
          <w:rFonts w:ascii="Times New Roman" w:hAnsi="Times New Roman" w:eastAsia="Times New Roman"/>
          <w:b w:val="0"/>
          <w:color w:val="000000"/>
          <w:spacing w:val="7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cualquier</w:t>
      </w:r>
      <w:r>
        <w:rPr>
          <w:rFonts w:ascii="Times New Roman" w:hAnsi="Times New Roman" w:eastAsia="Times New Roman"/>
          <w:b w:val="0"/>
          <w:color w:val="000000"/>
          <w:spacing w:val="7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impacto</w:t>
      </w:r>
    </w:p>
    <w:p>
      <w:pPr>
        <w:widowControl/>
        <w:wordWrap w:val="0"/>
        <w:autoSpaceDE w:val="0"/>
        <w:autoSpaceDN w:val="0"/>
        <w:spacing w:line="211" w:lineRule="exact" w:before="41" w:after="146"/>
        <w:ind w:left="2410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negativo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al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ambiente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salud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pública</w:t>
      </w:r>
      <w:r>
        <w:rPr>
          <w:rFonts w:ascii="Arial" w:hAnsi="Arial" w:eastAsia="Arial"/>
          <w:b w:val="0"/>
          <w:i w:val="0"/>
          <w:color w:val="000000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93" w:after="19"/>
        <w:ind w:left="2410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VI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Establecer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medidas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pertinentes</w:t>
      </w:r>
      <w:r>
        <w:rPr>
          <w:rFonts w:ascii="Times New Roman" w:hAnsi="Times New Roman" w:eastAsia="Times New Roman"/>
          <w:b w:val="0"/>
          <w:color w:val="000000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para</w:t>
      </w:r>
      <w:r>
        <w:rPr>
          <w:rFonts w:ascii="Times New Roman" w:hAnsi="Times New Roman" w:eastAsia="Times New Roman"/>
          <w:b w:val="0"/>
          <w:color w:val="000000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el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manejo</w:t>
      </w:r>
      <w:r>
        <w:rPr>
          <w:rFonts w:ascii="Times New Roman" w:hAnsi="Times New Roman" w:eastAsia="Times New Roman"/>
          <w:b w:val="0"/>
          <w:color w:val="000000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sistemas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control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ambiental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38" w:after="20"/>
        <w:ind w:left="2410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procesos</w:t>
      </w:r>
      <w:r>
        <w:rPr>
          <w:rFonts w:ascii="Times New Roman" w:hAnsi="Times New Roman" w:eastAsia="Times New Roman"/>
          <w:b w:val="0"/>
          <w:color w:val="000000"/>
          <w:spacing w:val="1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químicos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1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biológicos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1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físicos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1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geológicos</w:t>
      </w:r>
      <w:r>
        <w:rPr>
          <w:rFonts w:ascii="Times New Roman" w:hAnsi="Times New Roman" w:eastAsia="Times New Roman"/>
          <w:b w:val="0"/>
          <w:color w:val="000000"/>
          <w:spacing w:val="1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1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000000"/>
          <w:spacing w:val="1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000000"/>
          <w:spacing w:val="1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elementos</w:t>
      </w:r>
      <w:r>
        <w:rPr>
          <w:rFonts w:ascii="Times New Roman" w:hAnsi="Times New Roman" w:eastAsia="Times New Roman"/>
          <w:b w:val="0"/>
          <w:color w:val="000000"/>
          <w:spacing w:val="1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para</w:t>
      </w:r>
    </w:p>
    <w:p>
      <w:pPr>
        <w:widowControl/>
        <w:wordWrap w:val="0"/>
        <w:autoSpaceDE w:val="0"/>
        <w:autoSpaceDN w:val="0"/>
        <w:spacing w:line="211" w:lineRule="exact" w:before="41" w:after="146"/>
        <w:ind w:left="2410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determinar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fuentes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agentes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contaminantes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al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aire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suelo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agua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93" w:after="20"/>
        <w:ind w:left="2410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VII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Aplicar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disposiciones</w:t>
      </w:r>
      <w:r>
        <w:rPr>
          <w:rFonts w:ascii="Times New Roman" w:hAnsi="Times New Roman" w:eastAsia="Times New Roman"/>
          <w:b w:val="0"/>
          <w:color w:val="000000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reglamentarias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normativas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000000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materia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preservación</w:t>
      </w:r>
    </w:p>
    <w:p>
      <w:pPr>
        <w:widowControl/>
        <w:wordWrap w:val="0"/>
        <w:autoSpaceDE w:val="0"/>
        <w:autoSpaceDN w:val="0"/>
        <w:spacing w:line="211" w:lineRule="exact" w:before="41" w:after="145"/>
        <w:ind w:left="2410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del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equilibrio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ecológico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protección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al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ambiente</w:t>
      </w:r>
      <w:r>
        <w:rPr>
          <w:rFonts w:ascii="Arial" w:hAnsi="Arial" w:eastAsia="Arial"/>
          <w:b w:val="0"/>
          <w:i w:val="0"/>
          <w:color w:val="000000"/>
          <w:spacing w:val="3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91" w:after="20"/>
        <w:ind w:left="2410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VIII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Detectar</w:t>
      </w:r>
      <w:r>
        <w:rPr>
          <w:rFonts w:ascii="Times New Roman" w:hAnsi="Times New Roman" w:eastAsia="Times New Roman"/>
          <w:b w:val="0"/>
          <w:color w:val="000000"/>
          <w:spacing w:val="6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</w:t>
      </w:r>
      <w:r>
        <w:rPr>
          <w:rFonts w:ascii="Times New Roman" w:hAnsi="Times New Roman" w:eastAsia="Times New Roman"/>
          <w:b w:val="0"/>
          <w:color w:val="000000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intervenir</w:t>
      </w:r>
      <w:r>
        <w:rPr>
          <w:rFonts w:ascii="Times New Roman" w:hAnsi="Times New Roman" w:eastAsia="Times New Roman"/>
          <w:b w:val="0"/>
          <w:color w:val="000000"/>
          <w:spacing w:val="6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fuentes</w:t>
      </w:r>
      <w:r>
        <w:rPr>
          <w:rFonts w:ascii="Times New Roman" w:hAnsi="Times New Roman" w:eastAsia="Times New Roman"/>
          <w:b w:val="0"/>
          <w:color w:val="000000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contaminantes</w:t>
      </w:r>
      <w:r>
        <w:rPr>
          <w:rFonts w:ascii="Times New Roman" w:hAnsi="Times New Roman" w:eastAsia="Times New Roman"/>
          <w:b w:val="0"/>
          <w:color w:val="000000"/>
          <w:spacing w:val="6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relevancia</w:t>
      </w:r>
      <w:r>
        <w:rPr>
          <w:rFonts w:ascii="Times New Roman" w:hAnsi="Times New Roman" w:eastAsia="Times New Roman"/>
          <w:b w:val="0"/>
          <w:color w:val="000000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000000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fin</w:t>
      </w:r>
      <w:r>
        <w:rPr>
          <w:rFonts w:ascii="Times New Roman" w:hAnsi="Times New Roman" w:eastAsia="Times New Roman"/>
          <w:b w:val="0"/>
          <w:color w:val="000000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priorizar</w:t>
      </w:r>
    </w:p>
    <w:p>
      <w:pPr>
        <w:widowControl/>
        <w:wordWrap w:val="0"/>
        <w:autoSpaceDE w:val="0"/>
        <w:autoSpaceDN w:val="0"/>
        <w:spacing w:line="211" w:lineRule="exact" w:before="41" w:after="20"/>
        <w:ind w:left="2410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recursos</w:t>
      </w:r>
      <w:r>
        <w:rPr>
          <w:rFonts w:ascii="Times New Roman" w:hAnsi="Times New Roman" w:eastAsia="Times New Roman"/>
          <w:b w:val="0"/>
          <w:color w:val="000000"/>
          <w:spacing w:val="9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9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dictar</w:t>
      </w:r>
      <w:r>
        <w:rPr>
          <w:rFonts w:ascii="Times New Roman" w:hAnsi="Times New Roman" w:eastAsia="Times New Roman"/>
          <w:b w:val="0"/>
          <w:color w:val="000000"/>
          <w:spacing w:val="9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000000"/>
          <w:spacing w:val="8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medidas</w:t>
      </w:r>
      <w:r>
        <w:rPr>
          <w:rFonts w:ascii="Times New Roman" w:hAnsi="Times New Roman" w:eastAsia="Times New Roman"/>
          <w:b w:val="0"/>
          <w:color w:val="000000"/>
          <w:spacing w:val="9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pertinentes</w:t>
      </w:r>
      <w:r>
        <w:rPr>
          <w:rFonts w:ascii="Times New Roman" w:hAnsi="Times New Roman" w:eastAsia="Times New Roman"/>
          <w:b w:val="0"/>
          <w:color w:val="000000"/>
          <w:spacing w:val="9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para</w:t>
      </w:r>
      <w:r>
        <w:rPr>
          <w:rFonts w:ascii="Times New Roman" w:hAnsi="Times New Roman" w:eastAsia="Times New Roman"/>
          <w:b w:val="0"/>
          <w:color w:val="000000"/>
          <w:spacing w:val="9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prevenir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9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corregir</w:t>
      </w:r>
      <w:r>
        <w:rPr>
          <w:rFonts w:ascii="Times New Roman" w:hAnsi="Times New Roman" w:eastAsia="Times New Roman"/>
          <w:b w:val="0"/>
          <w:color w:val="000000"/>
          <w:spacing w:val="9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/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000000"/>
          <w:spacing w:val="9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subsanar</w:t>
      </w:r>
    </w:p>
    <w:p>
      <w:pPr>
        <w:widowControl/>
        <w:wordWrap w:val="0"/>
        <w:autoSpaceDE w:val="0"/>
        <w:autoSpaceDN w:val="0"/>
        <w:spacing w:line="211" w:lineRule="exact" w:before="41" w:after="146"/>
        <w:ind w:left="2410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cualquier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impacto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negativo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al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ambiente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salud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pública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93" w:after="19"/>
        <w:ind w:left="2410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IX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Implementar</w:t>
      </w:r>
      <w:r>
        <w:rPr>
          <w:rFonts w:ascii="Times New Roman" w:hAnsi="Times New Roman" w:eastAsia="Times New Roman"/>
          <w:b w:val="0"/>
          <w:color w:val="000000"/>
          <w:spacing w:val="6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medidas</w:t>
      </w:r>
      <w:r>
        <w:rPr>
          <w:rFonts w:ascii="Times New Roman" w:hAnsi="Times New Roman" w:eastAsia="Times New Roman"/>
          <w:b w:val="0"/>
          <w:color w:val="000000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000000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detectar</w:t>
      </w:r>
      <w:r>
        <w:rPr>
          <w:rFonts w:ascii="Times New Roman" w:hAnsi="Times New Roman" w:eastAsia="Times New Roman"/>
          <w:b w:val="0"/>
          <w:color w:val="000000"/>
          <w:spacing w:val="6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prevenir</w:t>
      </w:r>
      <w:r>
        <w:rPr>
          <w:rFonts w:ascii="Times New Roman" w:hAnsi="Times New Roman" w:eastAsia="Times New Roman"/>
          <w:b w:val="0"/>
          <w:color w:val="000000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cualquier</w:t>
      </w:r>
      <w:r>
        <w:rPr>
          <w:rFonts w:ascii="Times New Roman" w:hAnsi="Times New Roman" w:eastAsia="Times New Roman"/>
          <w:b w:val="0"/>
          <w:color w:val="000000"/>
          <w:spacing w:val="6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impacto</w:t>
      </w:r>
      <w:r>
        <w:rPr>
          <w:rFonts w:ascii="Times New Roman" w:hAnsi="Times New Roman" w:eastAsia="Times New Roman"/>
          <w:b w:val="0"/>
          <w:color w:val="000000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negativo</w:t>
      </w:r>
      <w:r>
        <w:rPr>
          <w:rFonts w:ascii="Times New Roman" w:hAnsi="Times New Roman" w:eastAsia="Times New Roman"/>
          <w:b w:val="0"/>
          <w:color w:val="000000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al</w:t>
      </w:r>
    </w:p>
    <w:p>
      <w:pPr>
        <w:widowControl/>
        <w:wordWrap w:val="0"/>
        <w:autoSpaceDE w:val="0"/>
        <w:autoSpaceDN w:val="0"/>
        <w:spacing w:line="211" w:lineRule="exact" w:before="38" w:after="146"/>
        <w:ind w:left="2410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ambiente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que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pueda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generar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1"/>
          <w:sz w:val="21"/>
        </w:rPr>
        <w:t>los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residuos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especiales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tales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como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escombro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llantas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;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y</w:t>
      </w:r>
    </w:p>
    <w:p>
      <w:pPr>
        <w:widowControl/>
        <w:wordWrap w:val="0"/>
        <w:autoSpaceDE w:val="0"/>
        <w:autoSpaceDN w:val="0"/>
        <w:spacing w:line="211" w:lineRule="exact" w:before="293" w:after="20"/>
        <w:ind w:left="2410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X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000000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000000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expresamente</w:t>
      </w:r>
      <w:r>
        <w:rPr>
          <w:rFonts w:ascii="Times New Roman" w:hAnsi="Times New Roman" w:eastAsia="Times New Roman"/>
          <w:b w:val="0"/>
          <w:color w:val="000000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determinen</w:t>
      </w:r>
      <w:r>
        <w:rPr>
          <w:rFonts w:ascii="Times New Roman" w:hAnsi="Times New Roman" w:eastAsia="Times New Roman"/>
          <w:b w:val="0"/>
          <w:color w:val="000000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los</w:t>
      </w:r>
      <w:r>
        <w:rPr>
          <w:rFonts w:ascii="Times New Roman" w:hAnsi="Times New Roman" w:eastAsia="Times New Roman"/>
          <w:b w:val="0"/>
          <w:color w:val="000000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reglamentos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acuerdos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circulares</w:t>
      </w:r>
      <w:r>
        <w:rPr>
          <w:rFonts w:ascii="Times New Roman" w:hAnsi="Times New Roman" w:eastAsia="Times New Roman"/>
          <w:b w:val="0"/>
          <w:color w:val="000000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demás</w:t>
      </w:r>
    </w:p>
    <w:p>
      <w:pPr>
        <w:widowControl/>
        <w:wordWrap w:val="0"/>
        <w:autoSpaceDE w:val="0"/>
        <w:autoSpaceDN w:val="0"/>
        <w:spacing w:line="211" w:lineRule="exact" w:before="41" w:after="20"/>
        <w:ind w:left="2410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disposiciones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000000"/>
          <w:spacing w:val="2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emitan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Ayuntamiento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Presidente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Municipal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ámbito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41" w:after="19"/>
        <w:ind w:left="2410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sus</w:t>
      </w:r>
      <w:r>
        <w:rPr>
          <w:rFonts w:ascii="Times New Roman" w:hAnsi="Times New Roman" w:eastAsia="Times New Roman"/>
          <w:b w:val="0"/>
          <w:color w:val="000000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atribuciones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así</w:t>
      </w:r>
      <w:r>
        <w:rPr>
          <w:rFonts w:ascii="Times New Roman" w:hAnsi="Times New Roman" w:eastAsia="Times New Roman"/>
          <w:b w:val="0"/>
          <w:color w:val="000000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1"/>
          <w:sz w:val="21"/>
        </w:rPr>
        <w:t>como</w:t>
      </w:r>
      <w:r>
        <w:rPr>
          <w:rFonts w:ascii="Times New Roman" w:hAnsi="Times New Roman" w:eastAsia="Times New Roman"/>
          <w:b w:val="0"/>
          <w:color w:val="000000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000000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que</w:t>
      </w:r>
      <w:r>
        <w:rPr>
          <w:rFonts w:ascii="Times New Roman" w:hAnsi="Times New Roman" w:eastAsia="Times New Roman"/>
          <w:b w:val="0"/>
          <w:color w:val="000000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le</w:t>
      </w:r>
      <w:r>
        <w:rPr>
          <w:rFonts w:ascii="Times New Roman" w:hAnsi="Times New Roman" w:eastAsia="Times New Roman"/>
          <w:b w:val="0"/>
          <w:color w:val="000000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encomiende</w:t>
      </w:r>
      <w:r>
        <w:rPr>
          <w:rFonts w:ascii="Times New Roman" w:hAnsi="Times New Roman" w:eastAsia="Times New Roman"/>
          <w:b w:val="0"/>
          <w:color w:val="000000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su</w:t>
      </w:r>
      <w:r>
        <w:rPr>
          <w:rFonts w:ascii="Times New Roman" w:hAnsi="Times New Roman" w:eastAsia="Times New Roman"/>
          <w:b w:val="0"/>
          <w:color w:val="000000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superior</w:t>
      </w:r>
      <w:r>
        <w:rPr>
          <w:rFonts w:ascii="Times New Roman" w:hAnsi="Times New Roman" w:eastAsia="Times New Roman"/>
          <w:b w:val="0"/>
          <w:color w:val="000000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jerárquico</w:t>
      </w:r>
      <w:r>
        <w:rPr>
          <w:rFonts w:ascii="Times New Roman" w:hAnsi="Times New Roman" w:eastAsia="Times New Roman"/>
          <w:b w:val="0"/>
          <w:color w:val="000000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000000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1"/>
          <w:sz w:val="21"/>
        </w:rPr>
        <w:t>el</w:t>
      </w:r>
    </w:p>
    <w:p>
      <w:pPr>
        <w:widowControl/>
        <w:wordWrap w:val="0"/>
        <w:autoSpaceDE w:val="0"/>
        <w:autoSpaceDN w:val="0"/>
        <w:spacing w:line="211" w:lineRule="exact" w:before="38" w:after="135"/>
        <w:ind w:left="2410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cumplimiento</w:t>
      </w:r>
      <w:r>
        <w:rPr>
          <w:rFonts w:ascii="Times New Roman" w:hAnsi="Times New Roman" w:eastAsia="Times New Roman"/>
          <w:b w:val="0"/>
          <w:color w:val="000000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sus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atribuciones</w:t>
      </w:r>
      <w:r>
        <w:rPr>
          <w:rFonts w:ascii="Arial" w:hAnsi="Arial" w:eastAsia="Arial"/>
          <w:b w:val="0"/>
          <w:i w:val="0"/>
          <w:color w:val="000000"/>
          <w:spacing w:val="-1"/>
          <w:sz w:val="21"/>
        </w:rPr>
        <w:t>.</w:t>
      </w:r>
    </w:p>
    <w:p>
      <w:pPr>
        <w:widowControl/>
        <w:wordWrap w:val="0"/>
        <w:autoSpaceDE w:val="0"/>
        <w:autoSpaceDN w:val="0"/>
        <w:spacing w:line="199" w:lineRule="exact" w:before="269" w:after="270"/>
        <w:ind w:left="7161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Artículo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adicionado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26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02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2021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>.</w:t>
      </w:r>
    </w:p>
    <w:p>
      <w:pPr>
        <w:widowControl/>
        <w:wordWrap w:val="0"/>
        <w:autoSpaceDE w:val="0"/>
        <w:autoSpaceDN w:val="0"/>
        <w:spacing w:line="211" w:lineRule="exact" w:before="541" w:after="109"/>
        <w:ind w:left="5101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CAPÍTULO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DÉCIMO</w:t>
      </w:r>
    </w:p>
    <w:p>
      <w:pPr>
        <w:widowControl/>
        <w:wordWrap w:val="0"/>
        <w:autoSpaceDE w:val="0"/>
        <w:autoSpaceDN w:val="0"/>
        <w:spacing w:line="211" w:lineRule="exact" w:before="218" w:after="230"/>
        <w:ind w:left="3212" w:right="0" w:firstLine="0"/>
        <w:jc w:val="left"/>
      </w:pPr>
      <w:r>
        <w:rPr>
          <w:rFonts w:ascii="Arial" w:hAnsi="Arial" w:eastAsia="Arial"/>
          <w:b/>
          <w:i w:val="0"/>
          <w:color w:val="221F1F"/>
          <w:spacing w:val="1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99"/>
          <w:sz w:val="21"/>
        </w:rPr>
        <w:t>LA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DIRECCIÓN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1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SEGURIDAD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MUNICIPAL</w:t>
      </w:r>
    </w:p>
    <w:p>
      <w:pPr>
        <w:widowControl/>
        <w:wordWrap w:val="0"/>
        <w:autoSpaceDE w:val="0"/>
        <w:autoSpaceDN w:val="0"/>
        <w:spacing w:line="212" w:lineRule="exact" w:before="459" w:after="24"/>
        <w:ind w:left="2283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Artículo</w:t>
      </w:r>
      <w:r>
        <w:rPr>
          <w:rFonts w:ascii="Times New Roman" w:hAnsi="Times New Roman" w:eastAsia="Times New Roman"/>
          <w:b/>
          <w:color w:val="221F1F"/>
          <w:spacing w:val="56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90</w:t>
      </w:r>
      <w:r>
        <w:rPr>
          <w:rFonts w:ascii="Arial" w:hAnsi="Arial" w:eastAsia="Arial"/>
          <w:b/>
          <w:i w:val="0"/>
          <w:color w:val="221F1F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Dirección</w:t>
      </w:r>
      <w:r>
        <w:rPr>
          <w:rFonts w:ascii="Times New Roman" w:hAnsi="Times New Roman" w:eastAsia="Times New Roman"/>
          <w:b w:val="0"/>
          <w:color w:val="221F1F"/>
          <w:spacing w:val="5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Seguridad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estará</w:t>
      </w:r>
      <w:r>
        <w:rPr>
          <w:rFonts w:ascii="Times New Roman" w:hAnsi="Times New Roman" w:eastAsia="Times New Roman"/>
          <w:b w:val="0"/>
          <w:color w:val="221F1F"/>
          <w:spacing w:val="5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presidida</w:t>
      </w:r>
      <w:r>
        <w:rPr>
          <w:rFonts w:ascii="Times New Roman" w:hAnsi="Times New Roman" w:eastAsia="Times New Roman"/>
          <w:b w:val="0"/>
          <w:color w:val="221F1F"/>
          <w:spacing w:val="5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5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un</w:t>
      </w:r>
    </w:p>
    <w:p>
      <w:pPr>
        <w:widowControl/>
        <w:wordWrap w:val="0"/>
        <w:autoSpaceDE w:val="0"/>
        <w:autoSpaceDN w:val="0"/>
        <w:spacing w:line="211" w:lineRule="exact" w:before="49" w:after="2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titular</w:t>
      </w:r>
      <w:r>
        <w:rPr>
          <w:rFonts w:ascii="Times New Roman" w:hAnsi="Times New Roman" w:eastAsia="Times New Roman"/>
          <w:b w:val="0"/>
          <w:color w:val="221F1F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quien</w:t>
      </w:r>
      <w:r>
        <w:rPr>
          <w:rFonts w:ascii="Times New Roman" w:hAnsi="Times New Roman" w:eastAsia="Times New Roman"/>
          <w:b w:val="0"/>
          <w:color w:val="221F1F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denominará</w:t>
      </w:r>
      <w:r>
        <w:rPr>
          <w:rFonts w:ascii="Times New Roman" w:hAnsi="Times New Roman" w:eastAsia="Times New Roman"/>
          <w:b w:val="0"/>
          <w:color w:val="221F1F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Director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quien</w:t>
      </w:r>
      <w:r>
        <w:rPr>
          <w:rFonts w:ascii="Times New Roman" w:hAnsi="Times New Roman" w:eastAsia="Times New Roman"/>
          <w:b w:val="0"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deberá</w:t>
      </w:r>
      <w:r>
        <w:rPr>
          <w:rFonts w:ascii="Times New Roman" w:hAnsi="Times New Roman" w:eastAsia="Times New Roman"/>
          <w:b w:val="0"/>
          <w:color w:val="221F1F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cumplir</w:t>
      </w:r>
      <w:r>
        <w:rPr>
          <w:rFonts w:ascii="Times New Roman" w:hAnsi="Times New Roman" w:eastAsia="Times New Roman"/>
          <w:b w:val="0"/>
          <w:color w:val="221F1F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siguientes</w:t>
      </w:r>
    </w:p>
    <w:p>
      <w:pPr>
        <w:widowControl/>
        <w:wordWrap w:val="0"/>
        <w:autoSpaceDE w:val="0"/>
        <w:autoSpaceDN w:val="0"/>
        <w:spacing w:line="211" w:lineRule="exact" w:before="50" w:after="127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requisitos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254" w:after="29"/>
        <w:ind w:left="2285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A</w:t>
      </w:r>
      <w:r>
        <w:rPr>
          <w:rFonts w:ascii="Arial" w:hAnsi="Arial" w:eastAsia="Arial"/>
          <w:b w:val="0"/>
          <w:i w:val="0"/>
          <w:color w:val="221F1F"/>
          <w:sz w:val="21"/>
        </w:rPr>
        <w:t>)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ciudadano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mexicano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pleno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uso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derechos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políticos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civiles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residente</w:t>
      </w:r>
    </w:p>
    <w:p>
      <w:pPr>
        <w:widowControl/>
        <w:wordWrap w:val="0"/>
        <w:autoSpaceDE w:val="0"/>
        <w:autoSpaceDN w:val="0"/>
        <w:spacing w:line="211" w:lineRule="exact" w:before="57" w:after="522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municipio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más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diez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años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</w:p>
    <w:p>
      <w:pPr>
        <w:widowControl/>
        <w:wordWrap w:val="0"/>
        <w:autoSpaceDE w:val="0"/>
        <w:autoSpaceDN w:val="0"/>
        <w:spacing w:line="240" w:lineRule="exact" w:before="1044" w:after="0"/>
        <w:ind w:left="8073" w:right="0" w:firstLine="0"/>
        <w:jc w:val="left"/>
      </w:pPr>
      <w:r>
        <w:rPr>
          <w:rFonts w:ascii="Calibri" w:hAnsi="Calibri" w:eastAsia="Calibri"/>
          <w:b w:val="0"/>
          <w:i w:val="0"/>
          <w:color w:val="8495AF"/>
          <w:sz w:val="24"/>
        </w:rPr>
        <w:t>P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á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g</w:t>
      </w:r>
      <w:r>
        <w:rPr>
          <w:rFonts w:ascii="Calibri" w:hAnsi="Calibri" w:eastAsia="Calibri"/>
          <w:b w:val="0"/>
          <w:i w:val="0"/>
          <w:color w:val="8495AF"/>
          <w:spacing w:val="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i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n</w:t>
      </w:r>
      <w:r>
        <w:rPr>
          <w:rFonts w:ascii="Calibri" w:hAnsi="Calibri" w:eastAsia="Calibri"/>
          <w:b w:val="0"/>
          <w:i w:val="0"/>
          <w:color w:val="8495AF"/>
          <w:spacing w:val="7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a</w:t>
      </w:r>
      <w:r>
        <w:rPr>
          <w:rFonts w:ascii="Times New Roman" w:hAnsi="Times New Roman" w:eastAsia="Times New Roman"/>
          <w:b w:val="0"/>
          <w:color w:val="313D4F"/>
          <w:spacing w:val="5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101"/>
          <w:sz w:val="24"/>
        </w:rPr>
        <w:t>58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spacing w:val="-3"/>
          <w:sz w:val="24"/>
        </w:rPr>
        <w:t>|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99"/>
          <w:sz w:val="24"/>
        </w:rPr>
        <w:t>120</w:t>
      </w:r>
    </w:p>
    <w:p>
      <w:pPr>
        <w:spacing w:after="0"/>
        <w:sectPr>
          <w:pgSz w:w="11921" w:h="16841"/>
          <w:pgMar w:top="0" w:right="0" w:bottom="0" w:left="0" w:header="720" w:footer="720" w:gutter="0"/>
          <w:cols w:space="720" w:num="1" w:equalWidth="0">
            <w:col w:w="11921" w:space="0"/>
          </w:cols>
          <w:docGrid w:linePitch="360"/>
        </w:sectPr>
      </w:pPr>
    </w:p>
    <w:p>
      <w:pPr>
        <w:widowControl/>
        <w:wordWrap w:val="0"/>
        <w:autoSpaceDE w:val="0"/>
        <w:autoSpaceDN w:val="0"/>
        <w:spacing w:line="14" w:lineRule="exact" w:before="0" w:after="349"/>
        <w:ind w:left="0" w:right="0"/>
      </w:pP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958214</wp:posOffset>
            </wp:positionH>
            <wp:positionV relativeFrom="page">
              <wp:posOffset>143510</wp:posOffset>
            </wp:positionV>
            <wp:extent cx="922020" cy="843915"/>
            <wp:wrapNone/>
            <wp:docPr id="59" name="Picture 59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22020" cy="84391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/>
        <w:wordWrap w:val="0"/>
        <w:autoSpaceDE w:val="0"/>
        <w:autoSpaceDN w:val="0"/>
        <w:spacing w:line="211" w:lineRule="exact" w:before="726" w:after="14"/>
        <w:ind w:left="391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REGLAMENTO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-2"/>
          <w:sz w:val="21"/>
        </w:rPr>
        <w:t>LA</w:t>
      </w:r>
      <w:r>
        <w:rPr>
          <w:rFonts w:ascii="Times New Roman" w:hAnsi="Times New Roman" w:eastAsia="Times New Roman"/>
          <w:b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ADMINISTRACIÓN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2"/>
          <w:sz w:val="21"/>
        </w:rPr>
        <w:t>DEL</w:t>
      </w:r>
    </w:p>
    <w:p>
      <w:pPr>
        <w:widowControl/>
        <w:wordWrap w:val="0"/>
        <w:autoSpaceDE w:val="0"/>
        <w:autoSpaceDN w:val="0"/>
        <w:spacing w:line="211" w:lineRule="exact" w:before="29" w:after="371"/>
        <w:ind w:left="4172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MUNICIPIO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MEXICALI</w:t>
      </w:r>
      <w:r>
        <w:rPr>
          <w:rFonts w:ascii="Arial" w:hAnsi="Arial" w:eastAsia="Arial"/>
          <w:b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BAJA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CALIFORNIA</w:t>
      </w:r>
    </w:p>
    <w:p>
      <w:pPr>
        <w:widowControl/>
        <w:wordWrap w:val="0"/>
        <w:autoSpaceDE w:val="0"/>
        <w:autoSpaceDN w:val="0"/>
        <w:spacing w:line="211" w:lineRule="exact" w:before="743" w:after="150"/>
        <w:ind w:left="2285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B</w:t>
      </w:r>
      <w:r>
        <w:rPr>
          <w:rFonts w:ascii="Arial" w:hAnsi="Arial" w:eastAsia="Arial"/>
          <w:b w:val="0"/>
          <w:i w:val="0"/>
          <w:color w:val="221F1F"/>
          <w:sz w:val="21"/>
        </w:rPr>
        <w:t>)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Tener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suficiente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instrucción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capacidad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honestidad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juicio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Ayuntamiento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Arial" w:hAnsi="Arial" w:eastAsia="Arial"/>
          <w:b w:val="0"/>
          <w:i w:val="0"/>
          <w:color w:val="221F1F"/>
          <w:spacing w:val="5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300" w:after="27"/>
        <w:ind w:left="2285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C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)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No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haber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sido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sentenciado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delito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intencional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ni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juicio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responsabilidad</w:t>
      </w:r>
    </w:p>
    <w:p>
      <w:pPr>
        <w:widowControl/>
        <w:wordWrap w:val="0"/>
        <w:autoSpaceDE w:val="0"/>
        <w:autoSpaceDN w:val="0"/>
        <w:spacing w:line="211" w:lineRule="exact" w:before="55" w:after="14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como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funcionario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público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290" w:after="3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Director</w:t>
      </w:r>
      <w:r>
        <w:rPr>
          <w:rFonts w:ascii="Times New Roman" w:hAnsi="Times New Roman" w:eastAsia="Times New Roman"/>
          <w:b w:val="0"/>
          <w:color w:val="221F1F"/>
          <w:spacing w:val="1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Seguridad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desempeño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cargo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tendrá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siguientes</w:t>
      </w:r>
    </w:p>
    <w:p>
      <w:pPr>
        <w:widowControl/>
        <w:wordWrap w:val="0"/>
        <w:autoSpaceDE w:val="0"/>
        <w:autoSpaceDN w:val="0"/>
        <w:spacing w:line="211" w:lineRule="exact" w:before="60" w:after="13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atribuciones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278" w:after="2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Organizar</w:t>
      </w:r>
      <w:r>
        <w:rPr>
          <w:rFonts w:ascii="Times New Roman" w:hAnsi="Times New Roman" w:eastAsia="Times New Roman"/>
          <w:b w:val="0"/>
          <w:color w:val="221F1F"/>
          <w:spacing w:val="3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fuerza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pública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3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preservar</w:t>
      </w:r>
      <w:r>
        <w:rPr>
          <w:rFonts w:ascii="Times New Roman" w:hAnsi="Times New Roman" w:eastAsia="Times New Roman"/>
          <w:b w:val="0"/>
          <w:color w:val="221F1F"/>
          <w:spacing w:val="3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Municipio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orden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la</w:t>
      </w:r>
    </w:p>
    <w:p>
      <w:pPr>
        <w:widowControl/>
        <w:wordWrap w:val="0"/>
        <w:autoSpaceDE w:val="0"/>
        <w:autoSpaceDN w:val="0"/>
        <w:spacing w:line="211" w:lineRule="exact" w:before="45" w:after="138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tranquilidad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seguridad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armonía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convivencia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entre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habitantes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6" w:after="2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Prestar</w:t>
      </w:r>
      <w:r>
        <w:rPr>
          <w:rFonts w:ascii="Times New Roman" w:hAnsi="Times New Roman" w:eastAsia="Times New Roman"/>
          <w:b w:val="0"/>
          <w:color w:val="221F1F"/>
          <w:spacing w:val="1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servicio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público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tránsito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vías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públicas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jurisdicción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57" w:after="144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aplicando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disposiciones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reglamentarias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correspondientes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88" w:after="2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III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Observar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vigilar</w:t>
      </w:r>
      <w:r>
        <w:rPr>
          <w:rFonts w:ascii="Times New Roman" w:hAnsi="Times New Roman" w:eastAsia="Times New Roman"/>
          <w:b w:val="0"/>
          <w:color w:val="221F1F"/>
          <w:spacing w:val="2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cumplimiento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disposiciones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normas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establecidas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</w:t>
      </w:r>
    </w:p>
    <w:p>
      <w:pPr>
        <w:widowControl/>
        <w:wordWrap w:val="0"/>
        <w:autoSpaceDE w:val="0"/>
        <w:autoSpaceDN w:val="0"/>
        <w:spacing w:line="211" w:lineRule="exact" w:before="57" w:after="132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reglamentos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bandos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confieran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atribuciones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64" w:after="14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IV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Establecer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políticas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públicas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transversales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disposiciones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2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normas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operativas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4"/>
          <w:sz w:val="21"/>
        </w:rPr>
        <w:t>y</w:t>
      </w:r>
    </w:p>
    <w:p>
      <w:pPr>
        <w:widowControl/>
        <w:wordWrap w:val="0"/>
        <w:autoSpaceDE w:val="0"/>
        <w:autoSpaceDN w:val="0"/>
        <w:spacing w:line="211" w:lineRule="exact" w:before="29" w:after="1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administrativas</w:t>
      </w:r>
      <w:r>
        <w:rPr>
          <w:rFonts w:ascii="Times New Roman" w:hAnsi="Times New Roman" w:eastAsia="Times New Roman"/>
          <w:b w:val="0"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necesarias</w:t>
      </w:r>
      <w:r>
        <w:rPr>
          <w:rFonts w:ascii="Times New Roman" w:hAnsi="Times New Roman" w:eastAsia="Times New Roman"/>
          <w:b w:val="0"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8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debida</w:t>
      </w:r>
      <w:r>
        <w:rPr>
          <w:rFonts w:ascii="Times New Roman" w:hAnsi="Times New Roman" w:eastAsia="Times New Roman"/>
          <w:b w:val="0"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prestación</w:t>
      </w:r>
      <w:r>
        <w:rPr>
          <w:rFonts w:ascii="Times New Roman" w:hAnsi="Times New Roman" w:eastAsia="Times New Roman"/>
          <w:b w:val="0"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servicios</w:t>
      </w:r>
      <w:r>
        <w:rPr>
          <w:rFonts w:ascii="Times New Roman" w:hAnsi="Times New Roman" w:eastAsia="Times New Roman"/>
          <w:b w:val="0"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Policía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31" w:after="118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Tránsito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Prevención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Delito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Proximidad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Ciudadana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</w:p>
    <w:p>
      <w:pPr>
        <w:widowControl/>
        <w:wordWrap w:val="0"/>
        <w:autoSpaceDE w:val="0"/>
        <w:autoSpaceDN w:val="0"/>
        <w:spacing w:line="199" w:lineRule="exact" w:before="236" w:after="125"/>
        <w:ind w:left="7182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Fracción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reformada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17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06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2021</w:t>
      </w:r>
    </w:p>
    <w:p>
      <w:pPr>
        <w:widowControl/>
        <w:wordWrap w:val="0"/>
        <w:autoSpaceDE w:val="0"/>
        <w:autoSpaceDN w:val="0"/>
        <w:spacing w:line="211" w:lineRule="exact" w:before="251" w:after="2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Establecer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medidas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necesarias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fin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mantener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orden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tranquilidad</w:t>
      </w:r>
    </w:p>
    <w:p>
      <w:pPr>
        <w:widowControl/>
        <w:wordWrap w:val="0"/>
        <w:autoSpaceDE w:val="0"/>
        <w:autoSpaceDN w:val="0"/>
        <w:spacing w:line="211" w:lineRule="exact" w:before="45" w:after="24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 w:val="0"/>
          <w:color w:val="221F1F"/>
          <w:spacing w:val="10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10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10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Municipio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0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previniendo</w:t>
      </w:r>
      <w:r>
        <w:rPr>
          <w:rFonts w:ascii="Times New Roman" w:hAnsi="Times New Roman" w:eastAsia="Times New Roman"/>
          <w:b w:val="0"/>
          <w:color w:val="221F1F"/>
          <w:spacing w:val="10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0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comisión</w:t>
      </w:r>
      <w:r>
        <w:rPr>
          <w:rFonts w:ascii="Times New Roman" w:hAnsi="Times New Roman" w:eastAsia="Times New Roman"/>
          <w:b w:val="0"/>
          <w:color w:val="221F1F"/>
          <w:spacing w:val="10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0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delitos</w:t>
      </w:r>
      <w:r>
        <w:rPr>
          <w:rFonts w:ascii="Times New Roman" w:hAnsi="Times New Roman" w:eastAsia="Times New Roman"/>
          <w:b w:val="0"/>
          <w:color w:val="221F1F"/>
          <w:spacing w:val="10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0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0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faltas</w:t>
      </w:r>
      <w:r>
        <w:rPr>
          <w:rFonts w:ascii="Times New Roman" w:hAnsi="Times New Roman" w:eastAsia="Times New Roman"/>
          <w:b w:val="0"/>
          <w:color w:val="221F1F"/>
          <w:spacing w:val="10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10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los</w:t>
      </w:r>
    </w:p>
    <w:p>
      <w:pPr>
        <w:widowControl/>
        <w:wordWrap w:val="0"/>
        <w:autoSpaceDE w:val="0"/>
        <w:autoSpaceDN w:val="0"/>
        <w:spacing w:line="211" w:lineRule="exact" w:before="48" w:after="13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ordenamientos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administrativos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66" w:after="2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VI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Vigilar</w:t>
      </w:r>
      <w:r>
        <w:rPr>
          <w:rFonts w:ascii="Times New Roman" w:hAnsi="Times New Roman" w:eastAsia="Times New Roman"/>
          <w:b w:val="0"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desempeño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agentes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Dirección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apegue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principios</w:t>
      </w:r>
    </w:p>
    <w:p>
      <w:pPr>
        <w:widowControl/>
        <w:wordWrap w:val="0"/>
        <w:autoSpaceDE w:val="0"/>
        <w:autoSpaceDN w:val="0"/>
        <w:spacing w:line="211" w:lineRule="exact" w:before="46" w:after="2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actuación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deberes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normas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disciplinarias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contenidas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leyes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reglamentos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45" w:after="13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materia</w:t>
      </w:r>
      <w:r>
        <w:rPr>
          <w:rFonts w:ascii="Arial" w:hAnsi="Arial" w:eastAsia="Arial"/>
          <w:b w:val="0"/>
          <w:i w:val="0"/>
          <w:color w:val="221F1F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8" w:after="3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VII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Implementar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operativos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especiales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auxilio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vigilancia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comunidad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en</w:t>
      </w:r>
    </w:p>
    <w:p>
      <w:pPr>
        <w:widowControl/>
        <w:wordWrap w:val="0"/>
        <w:autoSpaceDE w:val="0"/>
        <w:autoSpaceDN w:val="0"/>
        <w:spacing w:line="211" w:lineRule="exact" w:before="60" w:after="111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días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festivos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periodos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vacacionales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23" w:after="2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VIII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Supervisar</w:t>
      </w:r>
      <w:r>
        <w:rPr>
          <w:rFonts w:ascii="Times New Roman" w:hAnsi="Times New Roman" w:eastAsia="Times New Roman"/>
          <w:b w:val="0"/>
          <w:color w:val="221F1F"/>
          <w:spacing w:val="1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cumpla</w:t>
      </w:r>
      <w:r>
        <w:rPr>
          <w:rFonts w:ascii="Times New Roman" w:hAnsi="Times New Roman" w:eastAsia="Times New Roman"/>
          <w:b w:val="0"/>
          <w:color w:val="221F1F"/>
          <w:spacing w:val="2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disposiciones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vigilancia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orden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protección</w:t>
      </w:r>
    </w:p>
    <w:p>
      <w:pPr>
        <w:widowControl/>
        <w:wordWrap w:val="0"/>
        <w:autoSpaceDE w:val="0"/>
        <w:autoSpaceDN w:val="0"/>
        <w:spacing w:line="211" w:lineRule="exact" w:before="57" w:after="144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ciudadanía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88" w:after="3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IX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Establecer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procedimientos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necesarios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auxiliar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Ministerio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las</w:t>
      </w:r>
    </w:p>
    <w:p>
      <w:pPr>
        <w:widowControl/>
        <w:wordWrap w:val="0"/>
        <w:autoSpaceDE w:val="0"/>
        <w:autoSpaceDN w:val="0"/>
        <w:spacing w:line="211" w:lineRule="exact" w:before="60" w:after="147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autoridades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judiciales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administrativas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ámbito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competencia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95" w:after="31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X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Establecer</w:t>
      </w:r>
      <w:r>
        <w:rPr>
          <w:rFonts w:ascii="Times New Roman" w:hAnsi="Times New Roman" w:eastAsia="Times New Roman"/>
          <w:b w:val="0"/>
          <w:color w:val="221F1F"/>
          <w:spacing w:val="6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6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medidas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necesarias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observancia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cumplimiento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del</w:t>
      </w:r>
    </w:p>
    <w:p>
      <w:pPr>
        <w:widowControl/>
        <w:wordWrap w:val="0"/>
        <w:autoSpaceDE w:val="0"/>
        <w:autoSpaceDN w:val="0"/>
        <w:spacing w:line="211" w:lineRule="exact" w:before="62" w:after="148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Reglamento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Servicio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Seguridad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Pública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96" w:after="27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XI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6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Procurar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coordinación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eficaz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6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autoridades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federales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estatales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el</w:t>
      </w:r>
    </w:p>
    <w:p>
      <w:pPr>
        <w:widowControl/>
        <w:wordWrap w:val="0"/>
        <w:autoSpaceDE w:val="0"/>
        <w:autoSpaceDN w:val="0"/>
        <w:spacing w:line="211" w:lineRule="exact" w:before="55" w:after="14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cumplimiento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ley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preservación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orden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seguridad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pública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85" w:after="3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XII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Informar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trimestralmente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Ayuntamiento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sobre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acciones</w:t>
      </w:r>
      <w:r>
        <w:rPr>
          <w:rFonts w:ascii="Times New Roman" w:hAnsi="Times New Roman" w:eastAsia="Times New Roman"/>
          <w:b w:val="0"/>
          <w:color w:val="221F1F"/>
          <w:spacing w:val="5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realizadas</w:t>
      </w:r>
      <w:r>
        <w:rPr>
          <w:rFonts w:ascii="Times New Roman" w:hAnsi="Times New Roman" w:eastAsia="Times New Roman"/>
          <w:b w:val="0"/>
          <w:color w:val="221F1F"/>
          <w:spacing w:val="5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la</w:t>
      </w:r>
    </w:p>
    <w:p>
      <w:pPr>
        <w:widowControl/>
        <w:wordWrap w:val="0"/>
        <w:autoSpaceDE w:val="0"/>
        <w:autoSpaceDN w:val="0"/>
        <w:spacing w:line="211" w:lineRule="exact" w:before="60" w:after="13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dependencia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66" w:after="132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XIII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Certificar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documentación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expida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Institución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Policial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cargo</w:t>
      </w:r>
      <w:r>
        <w:rPr>
          <w:rFonts w:ascii="Arial" w:hAnsi="Arial" w:eastAsia="Arial"/>
          <w:b w:val="0"/>
          <w:i w:val="0"/>
          <w:color w:val="221F1F"/>
          <w:w w:val="10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64" w:after="757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XIV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Elaborar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proyecto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Reglamento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Interior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dependencia</w:t>
      </w:r>
      <w:r>
        <w:rPr>
          <w:rFonts w:ascii="Arial" w:hAnsi="Arial" w:eastAsia="Arial"/>
          <w:b w:val="0"/>
          <w:i w:val="0"/>
          <w:color w:val="221F1F"/>
          <w:spacing w:val="-3"/>
          <w:sz w:val="20"/>
        </w:rPr>
        <w:t>;</w:t>
      </w:r>
    </w:p>
    <w:p>
      <w:pPr>
        <w:widowControl/>
        <w:wordWrap w:val="0"/>
        <w:autoSpaceDE w:val="0"/>
        <w:autoSpaceDN w:val="0"/>
        <w:spacing w:line="240" w:lineRule="exact" w:before="1514" w:after="0"/>
        <w:ind w:left="8073" w:right="0" w:firstLine="0"/>
        <w:jc w:val="left"/>
      </w:pPr>
      <w:r>
        <w:rPr>
          <w:rFonts w:ascii="Calibri" w:hAnsi="Calibri" w:eastAsia="Calibri"/>
          <w:b w:val="0"/>
          <w:i w:val="0"/>
          <w:color w:val="8495AF"/>
          <w:sz w:val="24"/>
        </w:rPr>
        <w:t>P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á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g</w:t>
      </w:r>
      <w:r>
        <w:rPr>
          <w:rFonts w:ascii="Calibri" w:hAnsi="Calibri" w:eastAsia="Calibri"/>
          <w:b w:val="0"/>
          <w:i w:val="0"/>
          <w:color w:val="8495AF"/>
          <w:spacing w:val="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i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n</w:t>
      </w:r>
      <w:r>
        <w:rPr>
          <w:rFonts w:ascii="Calibri" w:hAnsi="Calibri" w:eastAsia="Calibri"/>
          <w:b w:val="0"/>
          <w:i w:val="0"/>
          <w:color w:val="8495AF"/>
          <w:spacing w:val="7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a</w:t>
      </w:r>
      <w:r>
        <w:rPr>
          <w:rFonts w:ascii="Times New Roman" w:hAnsi="Times New Roman" w:eastAsia="Times New Roman"/>
          <w:b w:val="0"/>
          <w:color w:val="313D4F"/>
          <w:spacing w:val="5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101"/>
          <w:sz w:val="24"/>
        </w:rPr>
        <w:t>59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spacing w:val="-3"/>
          <w:sz w:val="24"/>
        </w:rPr>
        <w:t>|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99"/>
          <w:sz w:val="24"/>
        </w:rPr>
        <w:t>120</w:t>
      </w:r>
    </w:p>
    <w:p>
      <w:pPr>
        <w:spacing w:after="0"/>
        <w:sectPr>
          <w:pgSz w:w="11921" w:h="16841"/>
          <w:pgMar w:top="0" w:right="0" w:bottom="0" w:left="0" w:header="720" w:footer="720" w:gutter="0"/>
          <w:cols w:space="720" w:num="1" w:equalWidth="0">
            <w:col w:w="11921" w:space="0"/>
          </w:cols>
          <w:docGrid w:linePitch="360"/>
        </w:sectPr>
      </w:pPr>
    </w:p>
    <w:p>
      <w:pPr>
        <w:widowControl/>
        <w:wordWrap w:val="0"/>
        <w:autoSpaceDE w:val="0"/>
        <w:autoSpaceDN w:val="0"/>
        <w:spacing w:line="14" w:lineRule="exact" w:before="0" w:after="349"/>
        <w:ind w:left="0" w:right="0"/>
      </w:pP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958214</wp:posOffset>
            </wp:positionH>
            <wp:positionV relativeFrom="page">
              <wp:posOffset>143510</wp:posOffset>
            </wp:positionV>
            <wp:extent cx="922020" cy="843915"/>
            <wp:wrapNone/>
            <wp:docPr id="60" name="Picture 60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22020" cy="84391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/>
        <w:wordWrap w:val="0"/>
        <w:autoSpaceDE w:val="0"/>
        <w:autoSpaceDN w:val="0"/>
        <w:spacing w:line="211" w:lineRule="exact" w:before="726" w:after="14"/>
        <w:ind w:left="391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REGLAMENTO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-2"/>
          <w:sz w:val="21"/>
        </w:rPr>
        <w:t>LA</w:t>
      </w:r>
      <w:r>
        <w:rPr>
          <w:rFonts w:ascii="Times New Roman" w:hAnsi="Times New Roman" w:eastAsia="Times New Roman"/>
          <w:b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ADMINISTRACIÓN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2"/>
          <w:sz w:val="21"/>
        </w:rPr>
        <w:t>DEL</w:t>
      </w:r>
    </w:p>
    <w:p>
      <w:pPr>
        <w:widowControl/>
        <w:wordWrap w:val="0"/>
        <w:autoSpaceDE w:val="0"/>
        <w:autoSpaceDN w:val="0"/>
        <w:spacing w:line="211" w:lineRule="exact" w:before="29" w:after="394"/>
        <w:ind w:left="4172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MUNICIPIO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MEXICALI</w:t>
      </w:r>
      <w:r>
        <w:rPr>
          <w:rFonts w:ascii="Arial" w:hAnsi="Arial" w:eastAsia="Arial"/>
          <w:b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BAJA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CALIFORNIA</w:t>
      </w:r>
    </w:p>
    <w:p>
      <w:pPr>
        <w:widowControl/>
        <w:wordWrap w:val="0"/>
        <w:autoSpaceDE w:val="0"/>
        <w:autoSpaceDN w:val="0"/>
        <w:spacing w:line="211" w:lineRule="exact" w:before="789" w:after="2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XV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Implementar</w:t>
      </w:r>
      <w:r>
        <w:rPr>
          <w:rFonts w:ascii="Times New Roman" w:hAnsi="Times New Roman" w:eastAsia="Times New Roman"/>
          <w:b w:val="0"/>
          <w:color w:val="221F1F"/>
          <w:spacing w:val="5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programas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institucionales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materia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derechos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humanos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57" w:after="16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prevención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delitos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331" w:after="14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XVI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Recibir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validar</w:t>
      </w:r>
      <w:r>
        <w:rPr>
          <w:rFonts w:ascii="Times New Roman" w:hAnsi="Times New Roman" w:eastAsia="Times New Roman"/>
          <w:b w:val="0"/>
          <w:color w:val="221F1F"/>
          <w:spacing w:val="5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aprobar</w:t>
      </w:r>
      <w:r>
        <w:rPr>
          <w:rFonts w:ascii="Times New Roman" w:hAnsi="Times New Roman" w:eastAsia="Times New Roman"/>
          <w:b w:val="0"/>
          <w:color w:val="221F1F"/>
          <w:spacing w:val="5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propuestas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5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promociones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Miembros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29" w:after="1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presentadas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Subdirectores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;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y</w:t>
      </w:r>
    </w:p>
    <w:p>
      <w:pPr>
        <w:widowControl/>
        <w:wordWrap w:val="0"/>
        <w:autoSpaceDE w:val="0"/>
        <w:autoSpaceDN w:val="0"/>
        <w:spacing w:line="199" w:lineRule="exact" w:before="29" w:after="136"/>
        <w:ind w:left="7182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Fracción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reformada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17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06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2021</w:t>
      </w:r>
    </w:p>
    <w:p>
      <w:pPr>
        <w:widowControl/>
        <w:wordWrap w:val="0"/>
        <w:autoSpaceDE w:val="0"/>
        <w:autoSpaceDN w:val="0"/>
        <w:spacing w:line="211" w:lineRule="exact" w:before="273" w:after="1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XVII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9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9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9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le</w:t>
      </w:r>
      <w:r>
        <w:rPr>
          <w:rFonts w:ascii="Times New Roman" w:hAnsi="Times New Roman" w:eastAsia="Times New Roman"/>
          <w:b w:val="0"/>
          <w:color w:val="221F1F"/>
          <w:spacing w:val="9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encomienden</w:t>
      </w:r>
      <w:r>
        <w:rPr>
          <w:rFonts w:ascii="Times New Roman" w:hAnsi="Times New Roman" w:eastAsia="Times New Roman"/>
          <w:b w:val="0"/>
          <w:color w:val="221F1F"/>
          <w:spacing w:val="9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expresamente</w:t>
      </w:r>
      <w:r>
        <w:rPr>
          <w:rFonts w:ascii="Times New Roman" w:hAnsi="Times New Roman" w:eastAsia="Times New Roman"/>
          <w:b w:val="0"/>
          <w:color w:val="221F1F"/>
          <w:spacing w:val="9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9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leyes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9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reglamentos</w:t>
      </w:r>
      <w:r>
        <w:rPr>
          <w:rFonts w:ascii="Times New Roman" w:hAnsi="Times New Roman" w:eastAsia="Times New Roman"/>
          <w:b w:val="0"/>
          <w:color w:val="221F1F"/>
          <w:spacing w:val="9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9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demás</w:t>
      </w:r>
    </w:p>
    <w:p>
      <w:pPr>
        <w:widowControl/>
        <w:wordWrap w:val="0"/>
        <w:autoSpaceDE w:val="0"/>
        <w:autoSpaceDN w:val="0"/>
        <w:spacing w:line="211" w:lineRule="exact" w:before="31" w:after="1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ordenamientos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jurídicos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aplicables</w:t>
      </w:r>
      <w:r>
        <w:rPr>
          <w:rFonts w:ascii="Arial" w:hAnsi="Arial" w:eastAsia="Arial"/>
          <w:b w:val="0"/>
          <w:i w:val="0"/>
          <w:color w:val="221F1F"/>
          <w:w w:val="102"/>
          <w:sz w:val="21"/>
        </w:rPr>
        <w:t>.</w:t>
      </w:r>
    </w:p>
    <w:p>
      <w:pPr>
        <w:widowControl/>
        <w:wordWrap w:val="0"/>
        <w:autoSpaceDE w:val="0"/>
        <w:autoSpaceDN w:val="0"/>
        <w:spacing w:line="199" w:lineRule="exact" w:before="29" w:after="247"/>
        <w:ind w:left="7125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Fracción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adicionada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17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06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2021</w:t>
      </w:r>
    </w:p>
    <w:p>
      <w:pPr>
        <w:widowControl/>
        <w:wordWrap w:val="0"/>
        <w:autoSpaceDE w:val="0"/>
        <w:autoSpaceDN w:val="0"/>
        <w:spacing w:line="199" w:lineRule="exact" w:before="494" w:after="217"/>
        <w:ind w:left="6136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Artículo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reformado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>08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12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2006</w:t>
      </w:r>
      <w:r>
        <w:rPr>
          <w:rFonts w:ascii="Arial" w:hAnsi="Arial" w:eastAsia="Arial"/>
          <w:b w:val="0"/>
          <w:i/>
          <w:color w:val="0C7D3E"/>
          <w:sz w:val="20"/>
        </w:rPr>
        <w:t>;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17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06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2021</w:t>
      </w:r>
    </w:p>
    <w:p>
      <w:pPr>
        <w:widowControl/>
        <w:wordWrap w:val="0"/>
        <w:autoSpaceDE w:val="0"/>
        <w:autoSpaceDN w:val="0"/>
        <w:spacing w:line="212" w:lineRule="exact" w:before="434" w:after="14"/>
        <w:ind w:left="226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Artículo</w:t>
      </w:r>
      <w:r>
        <w:rPr>
          <w:rFonts w:ascii="Times New Roman" w:hAnsi="Times New Roman" w:eastAsia="Times New Roman"/>
          <w:b/>
          <w:color w:val="221F1F"/>
          <w:spacing w:val="99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91</w:t>
      </w:r>
      <w:r>
        <w:rPr>
          <w:rFonts w:ascii="Arial" w:hAnsi="Arial" w:eastAsia="Arial"/>
          <w:b/>
          <w:i w:val="0"/>
          <w:color w:val="221F1F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9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9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Dirección</w:t>
      </w:r>
      <w:r>
        <w:rPr>
          <w:rFonts w:ascii="Times New Roman" w:hAnsi="Times New Roman" w:eastAsia="Times New Roman"/>
          <w:b w:val="0"/>
          <w:color w:val="221F1F"/>
          <w:spacing w:val="9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9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Seguridad</w:t>
      </w:r>
      <w:r>
        <w:rPr>
          <w:rFonts w:ascii="Times New Roman" w:hAnsi="Times New Roman" w:eastAsia="Times New Roman"/>
          <w:b w:val="0"/>
          <w:color w:val="221F1F"/>
          <w:spacing w:val="9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 w:val="0"/>
          <w:color w:val="221F1F"/>
          <w:spacing w:val="9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9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9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cumplimiento</w:t>
      </w:r>
      <w:r>
        <w:rPr>
          <w:rFonts w:ascii="Times New Roman" w:hAnsi="Times New Roman" w:eastAsia="Times New Roman"/>
          <w:b w:val="0"/>
          <w:color w:val="221F1F"/>
          <w:spacing w:val="9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9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sus</w:t>
      </w:r>
    </w:p>
    <w:p>
      <w:pPr>
        <w:widowControl/>
        <w:wordWrap w:val="0"/>
        <w:autoSpaceDE w:val="0"/>
        <w:autoSpaceDN w:val="0"/>
        <w:spacing w:line="211" w:lineRule="exact" w:before="27" w:after="1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atribuciones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contará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apoyo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siguientes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Coordinaciones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Subdirecciones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31" w:after="120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cuales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tendrán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siguientes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funciones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ejercicio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240" w:after="2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Coordinación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Jurídica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cual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dependerá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un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Coordinador</w:t>
      </w:r>
      <w:r>
        <w:rPr>
          <w:rFonts w:ascii="Times New Roman" w:hAnsi="Times New Roman" w:eastAsia="Times New Roman"/>
          <w:b w:val="0"/>
          <w:color w:val="221F1F"/>
          <w:spacing w:val="4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le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corresponderá</w:t>
      </w:r>
    </w:p>
    <w:p>
      <w:pPr>
        <w:widowControl/>
        <w:wordWrap w:val="0"/>
        <w:autoSpaceDE w:val="0"/>
        <w:autoSpaceDN w:val="0"/>
        <w:spacing w:line="211" w:lineRule="exact" w:before="45" w:after="2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brindar</w:t>
      </w:r>
      <w:r>
        <w:rPr>
          <w:rFonts w:ascii="Times New Roman" w:hAnsi="Times New Roman" w:eastAsia="Times New Roman"/>
          <w:b w:val="0"/>
          <w:color w:val="221F1F"/>
          <w:spacing w:val="1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asesoría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asistencia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jurídica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litigios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1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sea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parte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intervenga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</w:p>
    <w:p>
      <w:pPr>
        <w:widowControl/>
        <w:wordWrap w:val="0"/>
        <w:autoSpaceDE w:val="0"/>
        <w:autoSpaceDN w:val="0"/>
        <w:spacing w:line="211" w:lineRule="exact" w:before="45" w:after="15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Dirección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Seguridad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encargará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307" w:after="30"/>
        <w:ind w:left="276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).-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Brindar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asesorías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consultas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asistencia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jurídica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Dirección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Seguridad</w:t>
      </w:r>
    </w:p>
    <w:p>
      <w:pPr>
        <w:widowControl/>
        <w:wordWrap w:val="0"/>
        <w:autoSpaceDE w:val="0"/>
        <w:autoSpaceDN w:val="0"/>
        <w:spacing w:line="211" w:lineRule="exact" w:before="60" w:after="109"/>
        <w:ind w:left="276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cuanto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bienes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18" w:after="31"/>
        <w:ind w:left="276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b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).-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Ejercer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facultades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representación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jurídica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respecto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bienes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</w:p>
    <w:p>
      <w:pPr>
        <w:widowControl/>
        <w:wordWrap w:val="0"/>
        <w:autoSpaceDE w:val="0"/>
        <w:autoSpaceDN w:val="0"/>
        <w:spacing w:line="211" w:lineRule="exact" w:before="62" w:after="128"/>
        <w:ind w:left="276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Dirección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Seguridad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57" w:after="23"/>
        <w:ind w:left="276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).-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Conducir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intervención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Dirección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Seguridad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asuntos</w:t>
      </w:r>
    </w:p>
    <w:p>
      <w:pPr>
        <w:widowControl/>
        <w:wordWrap w:val="0"/>
        <w:autoSpaceDE w:val="0"/>
        <w:autoSpaceDN w:val="0"/>
        <w:spacing w:line="211" w:lineRule="exact" w:before="45" w:after="23"/>
        <w:ind w:left="276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litigiosos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1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tramiten</w:t>
      </w:r>
      <w:r>
        <w:rPr>
          <w:rFonts w:ascii="Times New Roman" w:hAnsi="Times New Roman" w:eastAsia="Times New Roman"/>
          <w:b w:val="0"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ante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autoridades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administrativas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judiciales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45" w:after="126"/>
        <w:ind w:left="276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constituya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parte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deban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comparecer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estos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52" w:after="29"/>
        <w:ind w:left="276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).-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Elaborar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instrucción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Dirección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convenios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contratos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el</w:t>
      </w:r>
    </w:p>
    <w:p>
      <w:pPr>
        <w:widowControl/>
        <w:wordWrap w:val="0"/>
        <w:autoSpaceDE w:val="0"/>
        <w:autoSpaceDN w:val="0"/>
        <w:spacing w:line="211" w:lineRule="exact" w:before="57" w:after="133"/>
        <w:ind w:left="276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Ayuntamiento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parte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66" w:after="27"/>
        <w:ind w:left="276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).-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Realizar</w:t>
      </w:r>
      <w:r>
        <w:rPr>
          <w:rFonts w:ascii="Times New Roman" w:hAnsi="Times New Roman" w:eastAsia="Times New Roman"/>
          <w:b w:val="0"/>
          <w:color w:val="221F1F"/>
          <w:spacing w:val="1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contestación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tiempo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2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forma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representación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titular</w:t>
      </w:r>
      <w:r>
        <w:rPr>
          <w:rFonts w:ascii="Times New Roman" w:hAnsi="Times New Roman" w:eastAsia="Times New Roman"/>
          <w:b w:val="0"/>
          <w:color w:val="221F1F"/>
          <w:spacing w:val="1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la</w:t>
      </w:r>
    </w:p>
    <w:p>
      <w:pPr>
        <w:widowControl/>
        <w:wordWrap w:val="0"/>
        <w:autoSpaceDE w:val="0"/>
        <w:autoSpaceDN w:val="0"/>
        <w:spacing w:line="211" w:lineRule="exact" w:before="55" w:after="127"/>
        <w:ind w:left="276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Dirección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requerimientos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autoridades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realizados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54" w:after="23"/>
        <w:ind w:left="276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f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).-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Participar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proceso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adecuación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actualización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marco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jurídico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la</w:t>
      </w:r>
    </w:p>
    <w:p>
      <w:pPr>
        <w:widowControl/>
        <w:wordWrap w:val="0"/>
        <w:autoSpaceDE w:val="0"/>
        <w:autoSpaceDN w:val="0"/>
        <w:spacing w:line="211" w:lineRule="exact" w:before="45" w:after="24"/>
        <w:ind w:left="276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Dirección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Seguridad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emitiendo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opiniones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asesorías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procesos</w:t>
      </w:r>
    </w:p>
    <w:p>
      <w:pPr>
        <w:widowControl/>
        <w:wordWrap w:val="0"/>
        <w:autoSpaceDE w:val="0"/>
        <w:autoSpaceDN w:val="0"/>
        <w:spacing w:line="211" w:lineRule="exact" w:before="48" w:after="152"/>
        <w:ind w:left="276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iniciativa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reforma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ordenamientos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aplicables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Arial" w:hAnsi="Arial" w:eastAsia="Arial"/>
          <w:b w:val="0"/>
          <w:i w:val="0"/>
          <w:color w:val="221F1F"/>
          <w:spacing w:val="4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305" w:after="23"/>
        <w:ind w:left="276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g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).-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Elaborar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propuestas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reforma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ordenamientos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jurídicos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la</w:t>
      </w:r>
    </w:p>
    <w:p>
      <w:pPr>
        <w:widowControl/>
        <w:wordWrap w:val="0"/>
        <w:autoSpaceDE w:val="0"/>
        <w:autoSpaceDN w:val="0"/>
        <w:spacing w:line="211" w:lineRule="exact" w:before="45" w:after="23"/>
        <w:ind w:left="276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naturaleza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Dirección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guarden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relación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sometiéndolo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consideración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</w:p>
    <w:p>
      <w:pPr>
        <w:widowControl/>
        <w:wordWrap w:val="0"/>
        <w:autoSpaceDE w:val="0"/>
        <w:autoSpaceDN w:val="0"/>
        <w:spacing w:line="211" w:lineRule="exact" w:before="45" w:after="121"/>
        <w:ind w:left="276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Presidencia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efectos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procedan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242" w:after="26"/>
        <w:ind w:left="241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Coordinación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Comunicación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Social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cual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dependerá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un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Coordinador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le</w:t>
      </w:r>
    </w:p>
    <w:p>
      <w:pPr>
        <w:widowControl/>
        <w:wordWrap w:val="0"/>
        <w:autoSpaceDE w:val="0"/>
        <w:autoSpaceDN w:val="0"/>
        <w:spacing w:line="211" w:lineRule="exact" w:before="53" w:after="27"/>
        <w:ind w:left="241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corresponderá</w:t>
      </w:r>
      <w:r>
        <w:rPr>
          <w:rFonts w:ascii="Times New Roman" w:hAnsi="Times New Roman" w:eastAsia="Times New Roman"/>
          <w:b w:val="0"/>
          <w:color w:val="221F1F"/>
          <w:spacing w:val="10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promover</w:t>
      </w:r>
      <w:r>
        <w:rPr>
          <w:rFonts w:ascii="Times New Roman" w:hAnsi="Times New Roman" w:eastAsia="Times New Roman"/>
          <w:b w:val="0"/>
          <w:color w:val="221F1F"/>
          <w:spacing w:val="10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permanentemente</w:t>
      </w:r>
      <w:r>
        <w:rPr>
          <w:rFonts w:ascii="Times New Roman" w:hAnsi="Times New Roman" w:eastAsia="Times New Roman"/>
          <w:b w:val="0"/>
          <w:color w:val="221F1F"/>
          <w:spacing w:val="10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0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0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manera</w:t>
      </w:r>
      <w:r>
        <w:rPr>
          <w:rFonts w:ascii="Times New Roman" w:hAnsi="Times New Roman" w:eastAsia="Times New Roman"/>
          <w:b w:val="0"/>
          <w:color w:val="221F1F"/>
          <w:spacing w:val="9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estratégica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9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entre</w:t>
      </w:r>
      <w:r>
        <w:rPr>
          <w:rFonts w:ascii="Times New Roman" w:hAnsi="Times New Roman" w:eastAsia="Times New Roman"/>
          <w:b w:val="0"/>
          <w:color w:val="221F1F"/>
          <w:spacing w:val="10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</w:p>
    <w:p>
      <w:pPr>
        <w:widowControl/>
        <w:wordWrap w:val="0"/>
        <w:autoSpaceDE w:val="0"/>
        <w:autoSpaceDN w:val="0"/>
        <w:spacing w:line="211" w:lineRule="exact" w:before="55" w:after="27"/>
        <w:ind w:left="241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diversos</w:t>
      </w:r>
      <w:r>
        <w:rPr>
          <w:rFonts w:ascii="Times New Roman" w:hAnsi="Times New Roman" w:eastAsia="Times New Roman"/>
          <w:b w:val="0"/>
          <w:color w:val="221F1F"/>
          <w:spacing w:val="3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medios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comunicación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objetivos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acciones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Dirección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</w:t>
      </w:r>
    </w:p>
    <w:p>
      <w:pPr>
        <w:widowControl/>
        <w:wordWrap w:val="0"/>
        <w:autoSpaceDE w:val="0"/>
        <w:autoSpaceDN w:val="0"/>
        <w:spacing w:line="211" w:lineRule="exact" w:before="55" w:after="107"/>
        <w:ind w:left="241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cual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encargará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213" w:after="15"/>
        <w:ind w:left="2835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).-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Diseñar</w:t>
      </w:r>
      <w:r>
        <w:rPr>
          <w:rFonts w:ascii="Arial" w:hAnsi="Arial" w:eastAsia="Arial"/>
          <w:b w:val="0"/>
          <w:i w:val="0"/>
          <w:color w:val="221F1F"/>
          <w:w w:val="98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programar</w:t>
      </w:r>
      <w:r>
        <w:rPr>
          <w:rFonts w:ascii="Times New Roman" w:hAnsi="Times New Roman" w:eastAsia="Times New Roman"/>
          <w:b w:val="0"/>
          <w:color w:val="221F1F"/>
          <w:spacing w:val="6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ejecutar</w:t>
      </w:r>
      <w:r>
        <w:rPr>
          <w:rFonts w:ascii="Times New Roman" w:hAnsi="Times New Roman" w:eastAsia="Times New Roman"/>
          <w:b w:val="0"/>
          <w:color w:val="221F1F"/>
          <w:spacing w:val="6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acciones</w:t>
      </w:r>
      <w:r>
        <w:rPr>
          <w:rFonts w:ascii="Times New Roman" w:hAnsi="Times New Roman" w:eastAsia="Times New Roman"/>
          <w:b w:val="0"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cumplimiento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</w:p>
    <w:p>
      <w:pPr>
        <w:widowControl/>
        <w:wordWrap w:val="0"/>
        <w:autoSpaceDE w:val="0"/>
        <w:autoSpaceDN w:val="0"/>
        <w:spacing w:line="211" w:lineRule="exact" w:before="31" w:after="14"/>
        <w:ind w:left="2835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lineamientos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estrategias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materia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Comunicación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Social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requieran</w:t>
      </w:r>
    </w:p>
    <w:p>
      <w:pPr>
        <w:widowControl/>
        <w:wordWrap w:val="0"/>
        <w:autoSpaceDE w:val="0"/>
        <w:autoSpaceDN w:val="0"/>
        <w:spacing w:line="211" w:lineRule="exact" w:before="29" w:after="510"/>
        <w:ind w:left="2835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cumplimiento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atribuciones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programas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Seguridad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Pública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;</w:t>
      </w:r>
    </w:p>
    <w:p>
      <w:pPr>
        <w:widowControl/>
        <w:wordWrap w:val="0"/>
        <w:autoSpaceDE w:val="0"/>
        <w:autoSpaceDN w:val="0"/>
        <w:spacing w:line="240" w:lineRule="exact" w:before="1020" w:after="0"/>
        <w:ind w:left="8073" w:right="0" w:firstLine="0"/>
        <w:jc w:val="left"/>
      </w:pPr>
      <w:r>
        <w:rPr>
          <w:rFonts w:ascii="Calibri" w:hAnsi="Calibri" w:eastAsia="Calibri"/>
          <w:b w:val="0"/>
          <w:i w:val="0"/>
          <w:color w:val="8495AF"/>
          <w:sz w:val="24"/>
        </w:rPr>
        <w:t>P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á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g</w:t>
      </w:r>
      <w:r>
        <w:rPr>
          <w:rFonts w:ascii="Calibri" w:hAnsi="Calibri" w:eastAsia="Calibri"/>
          <w:b w:val="0"/>
          <w:i w:val="0"/>
          <w:color w:val="8495AF"/>
          <w:spacing w:val="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i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n</w:t>
      </w:r>
      <w:r>
        <w:rPr>
          <w:rFonts w:ascii="Calibri" w:hAnsi="Calibri" w:eastAsia="Calibri"/>
          <w:b w:val="0"/>
          <w:i w:val="0"/>
          <w:color w:val="8495AF"/>
          <w:spacing w:val="7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a</w:t>
      </w:r>
      <w:r>
        <w:rPr>
          <w:rFonts w:ascii="Times New Roman" w:hAnsi="Times New Roman" w:eastAsia="Times New Roman"/>
          <w:b w:val="0"/>
          <w:color w:val="313D4F"/>
          <w:spacing w:val="5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101"/>
          <w:sz w:val="24"/>
        </w:rPr>
        <w:t>60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spacing w:val="-3"/>
          <w:sz w:val="24"/>
        </w:rPr>
        <w:t>|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99"/>
          <w:sz w:val="24"/>
        </w:rPr>
        <w:t>120</w:t>
      </w:r>
    </w:p>
    <w:p>
      <w:pPr>
        <w:spacing w:after="0"/>
        <w:sectPr>
          <w:pgSz w:w="11921" w:h="16841"/>
          <w:pgMar w:top="0" w:right="0" w:bottom="0" w:left="0" w:header="720" w:footer="720" w:gutter="0"/>
          <w:cols w:space="720" w:num="1" w:equalWidth="0">
            <w:col w:w="11921" w:space="0"/>
          </w:cols>
          <w:docGrid w:linePitch="360"/>
        </w:sectPr>
      </w:pPr>
    </w:p>
    <w:p>
      <w:pPr>
        <w:widowControl/>
        <w:wordWrap w:val="0"/>
        <w:autoSpaceDE w:val="0"/>
        <w:autoSpaceDN w:val="0"/>
        <w:spacing w:line="14" w:lineRule="exact" w:before="0" w:after="349"/>
        <w:ind w:left="0" w:right="0"/>
      </w:pP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958214</wp:posOffset>
            </wp:positionH>
            <wp:positionV relativeFrom="page">
              <wp:posOffset>143510</wp:posOffset>
            </wp:positionV>
            <wp:extent cx="922020" cy="843915"/>
            <wp:wrapNone/>
            <wp:docPr id="61" name="Picture 6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22020" cy="84391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/>
        <w:wordWrap w:val="0"/>
        <w:autoSpaceDE w:val="0"/>
        <w:autoSpaceDN w:val="0"/>
        <w:spacing w:line="211" w:lineRule="exact" w:before="726" w:after="14"/>
        <w:ind w:left="391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REGLAMENTO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-2"/>
          <w:sz w:val="21"/>
        </w:rPr>
        <w:t>LA</w:t>
      </w:r>
      <w:r>
        <w:rPr>
          <w:rFonts w:ascii="Times New Roman" w:hAnsi="Times New Roman" w:eastAsia="Times New Roman"/>
          <w:b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ADMINISTRACIÓN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2"/>
          <w:sz w:val="21"/>
        </w:rPr>
        <w:t>DEL</w:t>
      </w:r>
    </w:p>
    <w:p>
      <w:pPr>
        <w:widowControl/>
        <w:wordWrap w:val="0"/>
        <w:autoSpaceDE w:val="0"/>
        <w:autoSpaceDN w:val="0"/>
        <w:spacing w:line="211" w:lineRule="exact" w:before="29" w:after="362"/>
        <w:ind w:left="4172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MUNICIPIO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MEXICALI</w:t>
      </w:r>
      <w:r>
        <w:rPr>
          <w:rFonts w:ascii="Arial" w:hAnsi="Arial" w:eastAsia="Arial"/>
          <w:b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BAJA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CALIFORNIA</w:t>
      </w:r>
    </w:p>
    <w:p>
      <w:pPr>
        <w:widowControl/>
        <w:wordWrap w:val="0"/>
        <w:autoSpaceDE w:val="0"/>
        <w:autoSpaceDN w:val="0"/>
        <w:spacing w:line="211" w:lineRule="exact" w:before="724" w:after="14"/>
        <w:ind w:left="2835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b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).-</w:t>
      </w:r>
      <w:r>
        <w:rPr>
          <w:rFonts w:ascii="Times New Roman" w:hAnsi="Times New Roman" w:eastAsia="Times New Roman"/>
          <w:b w:val="0"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Recopilar</w:t>
      </w:r>
      <w:r>
        <w:rPr>
          <w:rFonts w:ascii="Times New Roman" w:hAnsi="Times New Roman" w:eastAsia="Times New Roman"/>
          <w:b w:val="0"/>
          <w:color w:val="221F1F"/>
          <w:spacing w:val="5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6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información</w:t>
      </w:r>
      <w:r>
        <w:rPr>
          <w:rFonts w:ascii="Times New Roman" w:hAnsi="Times New Roman" w:eastAsia="Times New Roman"/>
          <w:b w:val="0"/>
          <w:color w:val="221F1F"/>
          <w:spacing w:val="6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6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genera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medios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comunicación</w:t>
      </w:r>
    </w:p>
    <w:p>
      <w:pPr>
        <w:widowControl/>
        <w:wordWrap w:val="0"/>
        <w:autoSpaceDE w:val="0"/>
        <w:autoSpaceDN w:val="0"/>
        <w:spacing w:line="211" w:lineRule="exact" w:before="29" w:after="131"/>
        <w:ind w:left="2835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relacionada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acciones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competan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Dirección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61" w:after="14"/>
        <w:ind w:left="2835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).-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Informar</w:t>
      </w:r>
      <w:r>
        <w:rPr>
          <w:rFonts w:ascii="Times New Roman" w:hAnsi="Times New Roman" w:eastAsia="Times New Roman"/>
          <w:b w:val="0"/>
          <w:color w:val="221F1F"/>
          <w:spacing w:val="2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través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medios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comunicación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comunidad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sobre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</w:p>
    <w:p>
      <w:pPr>
        <w:widowControl/>
        <w:wordWrap w:val="0"/>
        <w:autoSpaceDE w:val="0"/>
        <w:autoSpaceDN w:val="0"/>
        <w:spacing w:line="211" w:lineRule="exact" w:before="29" w:after="131"/>
        <w:ind w:left="2835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actividades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desempeña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Dirección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61" w:after="14"/>
        <w:ind w:left="2835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).-</w:t>
      </w:r>
      <w:r>
        <w:rPr>
          <w:rFonts w:ascii="Times New Roman" w:hAnsi="Times New Roman" w:eastAsia="Times New Roman"/>
          <w:b w:val="0"/>
          <w:color w:val="221F1F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Recabar</w:t>
      </w:r>
      <w:r>
        <w:rPr>
          <w:rFonts w:ascii="Times New Roman" w:hAnsi="Times New Roman" w:eastAsia="Times New Roman"/>
          <w:b w:val="0"/>
          <w:color w:val="221F1F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analizar</w:t>
      </w:r>
      <w:r>
        <w:rPr>
          <w:rFonts w:ascii="Times New Roman" w:hAnsi="Times New Roman" w:eastAsia="Times New Roman"/>
          <w:b w:val="0"/>
          <w:color w:val="221F1F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información</w:t>
      </w:r>
      <w:r>
        <w:rPr>
          <w:rFonts w:ascii="Times New Roman" w:hAnsi="Times New Roman" w:eastAsia="Times New Roman"/>
          <w:b w:val="0"/>
          <w:color w:val="221F1F"/>
          <w:spacing w:val="8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8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generan</w:t>
      </w:r>
      <w:r>
        <w:rPr>
          <w:rFonts w:ascii="Times New Roman" w:hAnsi="Times New Roman" w:eastAsia="Times New Roman"/>
          <w:b w:val="0"/>
          <w:color w:val="221F1F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distintas</w:t>
      </w:r>
      <w:r>
        <w:rPr>
          <w:rFonts w:ascii="Times New Roman" w:hAnsi="Times New Roman" w:eastAsia="Times New Roman"/>
          <w:b w:val="0"/>
          <w:color w:val="221F1F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áreas</w:t>
      </w:r>
      <w:r>
        <w:rPr>
          <w:rFonts w:ascii="Times New Roman" w:hAnsi="Times New Roman" w:eastAsia="Times New Roman"/>
          <w:b w:val="0"/>
          <w:color w:val="221F1F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y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/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</w:p>
    <w:p>
      <w:pPr>
        <w:widowControl/>
        <w:wordWrap w:val="0"/>
        <w:autoSpaceDE w:val="0"/>
        <w:autoSpaceDN w:val="0"/>
        <w:spacing w:line="211" w:lineRule="exact" w:before="29" w:after="131"/>
        <w:ind w:left="2835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departamentos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integran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Dirección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efecto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difundirlas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comunidad</w:t>
      </w:r>
      <w:r>
        <w:rPr>
          <w:rFonts w:ascii="Arial" w:hAnsi="Arial" w:eastAsia="Arial"/>
          <w:b w:val="0"/>
          <w:i w:val="0"/>
          <w:color w:val="221F1F"/>
          <w:spacing w:val="3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61" w:after="14"/>
        <w:ind w:left="2835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).-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Elaborar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organizar</w:t>
      </w:r>
      <w:r>
        <w:rPr>
          <w:rFonts w:ascii="Times New Roman" w:hAnsi="Times New Roman" w:eastAsia="Times New Roman"/>
          <w:b w:val="0"/>
          <w:color w:val="221F1F"/>
          <w:spacing w:val="1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programas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difusión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sobre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actividades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acuerdos</w:t>
      </w:r>
    </w:p>
    <w:p>
      <w:pPr>
        <w:widowControl/>
        <w:wordWrap w:val="0"/>
        <w:autoSpaceDE w:val="0"/>
        <w:autoSpaceDN w:val="0"/>
        <w:spacing w:line="211" w:lineRule="exact" w:before="29" w:after="131"/>
        <w:ind w:left="2835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Dirección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61" w:after="15"/>
        <w:ind w:left="2835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f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).-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Coordinar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diseñar</w:t>
      </w:r>
      <w:r>
        <w:rPr>
          <w:rFonts w:ascii="Times New Roman" w:hAnsi="Times New Roman" w:eastAsia="Times New Roman"/>
          <w:b w:val="0"/>
          <w:color w:val="221F1F"/>
          <w:spacing w:val="5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estructurar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campañas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publicitarias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programas</w:t>
      </w:r>
    </w:p>
    <w:p>
      <w:pPr>
        <w:widowControl/>
        <w:wordWrap w:val="0"/>
        <w:autoSpaceDE w:val="0"/>
        <w:autoSpaceDN w:val="0"/>
        <w:spacing w:line="211" w:lineRule="exact" w:before="31" w:after="15"/>
        <w:ind w:left="2835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preventivos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materia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delitos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recomendaciones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acciones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estadísticas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29" w:after="131"/>
        <w:ind w:left="2835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Dirección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y</w:t>
      </w:r>
    </w:p>
    <w:p>
      <w:pPr>
        <w:widowControl/>
        <w:wordWrap w:val="0"/>
        <w:autoSpaceDE w:val="0"/>
        <w:autoSpaceDN w:val="0"/>
        <w:spacing w:line="211" w:lineRule="exact" w:before="261" w:after="14"/>
        <w:ind w:left="2835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g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).-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Organizar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diseñar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promover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eventos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públicos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institucionales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cargo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la</w:t>
      </w:r>
    </w:p>
    <w:p>
      <w:pPr>
        <w:widowControl/>
        <w:wordWrap w:val="0"/>
        <w:autoSpaceDE w:val="0"/>
        <w:autoSpaceDN w:val="0"/>
        <w:spacing w:line="211" w:lineRule="exact" w:before="29" w:after="15"/>
        <w:ind w:left="2835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Dirección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</w:t>
      </w:r>
    </w:p>
    <w:p>
      <w:pPr>
        <w:widowControl/>
        <w:wordWrap w:val="0"/>
        <w:autoSpaceDE w:val="0"/>
        <w:autoSpaceDN w:val="0"/>
        <w:spacing w:line="199" w:lineRule="exact" w:before="29" w:after="155"/>
        <w:ind w:left="7182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Fracción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reformada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17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06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2021</w:t>
      </w:r>
    </w:p>
    <w:p>
      <w:pPr>
        <w:widowControl/>
        <w:wordWrap w:val="0"/>
        <w:autoSpaceDE w:val="0"/>
        <w:autoSpaceDN w:val="0"/>
        <w:spacing w:line="211" w:lineRule="exact" w:before="311" w:after="27"/>
        <w:ind w:left="241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III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Coordinación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Planeación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Proyectos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grado</w:t>
      </w:r>
      <w:r>
        <w:rPr>
          <w:rFonts w:ascii="Times New Roman" w:hAnsi="Times New Roman" w:eastAsia="Times New Roman"/>
          <w:b w:val="0"/>
          <w:color w:val="221F1F"/>
          <w:spacing w:val="2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mando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quien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coordine</w:t>
      </w:r>
    </w:p>
    <w:p>
      <w:pPr>
        <w:widowControl/>
        <w:wordWrap w:val="0"/>
        <w:autoSpaceDE w:val="0"/>
        <w:autoSpaceDN w:val="0"/>
        <w:spacing w:line="211" w:lineRule="exact" w:before="55" w:after="26"/>
        <w:ind w:left="241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esta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oficina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será</w:t>
      </w:r>
      <w:r>
        <w:rPr>
          <w:rFonts w:ascii="Times New Roman" w:hAnsi="Times New Roman" w:eastAsia="Times New Roman"/>
          <w:b w:val="0"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determinado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Dirección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será</w:t>
      </w:r>
      <w:r>
        <w:rPr>
          <w:rFonts w:ascii="Times New Roman" w:hAnsi="Times New Roman" w:eastAsia="Times New Roman"/>
          <w:b w:val="0"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responsable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recepción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53" w:after="27"/>
        <w:ind w:left="241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evaluación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análisis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elaboración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seguimiento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proyectos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representen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un</w:t>
      </w:r>
    </w:p>
    <w:p>
      <w:pPr>
        <w:widowControl/>
        <w:wordWrap w:val="0"/>
        <w:autoSpaceDE w:val="0"/>
        <w:autoSpaceDN w:val="0"/>
        <w:spacing w:line="211" w:lineRule="exact" w:before="55" w:after="27"/>
        <w:ind w:left="241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avance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mejoramiento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3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Dirección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Seguridad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tendrá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55" w:after="147"/>
        <w:ind w:left="241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entre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otras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funciones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siguientes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295" w:after="14"/>
        <w:ind w:left="2696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)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Recibir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evaluar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anteproyectos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propuestos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Dirección</w:t>
      </w:r>
      <w:r>
        <w:rPr>
          <w:rFonts w:ascii="Arial" w:hAnsi="Arial" w:eastAsia="Arial"/>
          <w:b w:val="0"/>
          <w:i w:val="0"/>
          <w:color w:val="221F1F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9" w:after="16"/>
        <w:ind w:left="269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b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)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Realizar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diseño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desarrollo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viabilidad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proyecto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trabajo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propuesto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por</w:t>
      </w:r>
    </w:p>
    <w:p>
      <w:pPr>
        <w:widowControl/>
        <w:wordWrap w:val="0"/>
        <w:autoSpaceDE w:val="0"/>
        <w:autoSpaceDN w:val="0"/>
        <w:spacing w:line="211" w:lineRule="exact" w:before="31" w:after="15"/>
        <w:ind w:left="2696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personal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Dirección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31" w:after="26"/>
        <w:ind w:left="2696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</w:t>
      </w:r>
      <w:r>
        <w:rPr>
          <w:rFonts w:ascii="Arial" w:hAnsi="Arial" w:eastAsia="Arial"/>
          <w:b w:val="0"/>
          <w:i w:val="0"/>
          <w:color w:val="221F1F"/>
          <w:sz w:val="21"/>
        </w:rPr>
        <w:t>)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Materializar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proyectos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sean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validados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Dirección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53" w:after="15"/>
        <w:ind w:left="2696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)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Seguimiento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implementación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desarrollo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proyectos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</w:p>
    <w:p>
      <w:pPr>
        <w:widowControl/>
        <w:wordWrap w:val="0"/>
        <w:autoSpaceDE w:val="0"/>
        <w:autoSpaceDN w:val="0"/>
        <w:spacing w:line="211" w:lineRule="exact" w:before="31" w:after="14"/>
        <w:ind w:left="2696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)</w:t>
      </w:r>
      <w:r>
        <w:rPr>
          <w:rFonts w:ascii="Times New Roman" w:hAnsi="Times New Roman" w:eastAsia="Times New Roman"/>
          <w:b w:val="0"/>
          <w:color w:val="221F1F"/>
          <w:spacing w:val="10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Buscar</w:t>
      </w:r>
      <w:r>
        <w:rPr>
          <w:rFonts w:ascii="Times New Roman" w:hAnsi="Times New Roman" w:eastAsia="Times New Roman"/>
          <w:b w:val="0"/>
          <w:color w:val="221F1F"/>
          <w:spacing w:val="10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10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enlaces</w:t>
      </w:r>
      <w:r>
        <w:rPr>
          <w:rFonts w:ascii="Times New Roman" w:hAnsi="Times New Roman" w:eastAsia="Times New Roman"/>
          <w:b w:val="0"/>
          <w:color w:val="221F1F"/>
          <w:spacing w:val="10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necesarios</w:t>
      </w:r>
      <w:r>
        <w:rPr>
          <w:rFonts w:ascii="Times New Roman" w:hAnsi="Times New Roman" w:eastAsia="Times New Roman"/>
          <w:b w:val="0"/>
          <w:color w:val="221F1F"/>
          <w:spacing w:val="10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10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10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desarrollo</w:t>
      </w:r>
      <w:r>
        <w:rPr>
          <w:rFonts w:ascii="Times New Roman" w:hAnsi="Times New Roman" w:eastAsia="Times New Roman"/>
          <w:b w:val="0"/>
          <w:color w:val="221F1F"/>
          <w:spacing w:val="10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</w:t>
      </w:r>
      <w:r>
        <w:rPr>
          <w:rFonts w:ascii="Times New Roman" w:hAnsi="Times New Roman" w:eastAsia="Times New Roman"/>
          <w:b w:val="0"/>
          <w:color w:val="221F1F"/>
          <w:spacing w:val="10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implementación</w:t>
      </w:r>
      <w:r>
        <w:rPr>
          <w:rFonts w:ascii="Times New Roman" w:hAnsi="Times New Roman" w:eastAsia="Times New Roman"/>
          <w:b w:val="0"/>
          <w:color w:val="221F1F"/>
          <w:spacing w:val="10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29" w:after="136"/>
        <w:ind w:left="2696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proyectos</w:t>
      </w:r>
      <w:r>
        <w:rPr>
          <w:rFonts w:ascii="Arial" w:hAnsi="Arial" w:eastAsia="Arial"/>
          <w:b w:val="0"/>
          <w:i w:val="0"/>
          <w:color w:val="221F1F"/>
          <w:sz w:val="21"/>
        </w:rPr>
        <w:t>.</w:t>
      </w:r>
    </w:p>
    <w:p>
      <w:pPr>
        <w:widowControl/>
        <w:wordWrap w:val="0"/>
        <w:autoSpaceDE w:val="0"/>
        <w:autoSpaceDN w:val="0"/>
        <w:spacing w:line="199" w:lineRule="exact" w:before="272" w:after="142"/>
        <w:ind w:left="7182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Fracción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reformada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17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06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2021</w:t>
      </w:r>
    </w:p>
    <w:p>
      <w:pPr>
        <w:widowControl/>
        <w:wordWrap w:val="0"/>
        <w:autoSpaceDE w:val="0"/>
        <w:autoSpaceDN w:val="0"/>
        <w:spacing w:line="211" w:lineRule="exact" w:before="285" w:after="1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IV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6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6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Subdirección</w:t>
      </w:r>
      <w:r>
        <w:rPr>
          <w:rFonts w:ascii="Times New Roman" w:hAnsi="Times New Roman" w:eastAsia="Times New Roman"/>
          <w:b w:val="0"/>
          <w:color w:val="221F1F"/>
          <w:spacing w:val="16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Administrativa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6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6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6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16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dependerán</w:t>
      </w:r>
      <w:r>
        <w:rPr>
          <w:rFonts w:ascii="Times New Roman" w:hAnsi="Times New Roman" w:eastAsia="Times New Roman"/>
          <w:b w:val="0"/>
          <w:color w:val="221F1F"/>
          <w:spacing w:val="16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16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siguientes</w:t>
      </w:r>
    </w:p>
    <w:p>
      <w:pPr>
        <w:widowControl/>
        <w:wordWrap w:val="0"/>
        <w:autoSpaceDE w:val="0"/>
        <w:autoSpaceDN w:val="0"/>
        <w:spacing w:line="211" w:lineRule="exact" w:before="31" w:after="13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Departamentos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271" w:after="15"/>
        <w:ind w:left="2696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)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Recursos</w:t>
      </w:r>
      <w:r>
        <w:rPr>
          <w:rFonts w:ascii="Times New Roman" w:hAnsi="Times New Roman" w:eastAsia="Times New Roman"/>
          <w:b w:val="0"/>
          <w:color w:val="221F1F"/>
          <w:spacing w:val="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Humanos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31" w:after="14"/>
        <w:ind w:left="2696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b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)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Recursos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Materiales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y</w:t>
      </w:r>
    </w:p>
    <w:p>
      <w:pPr>
        <w:widowControl/>
        <w:wordWrap w:val="0"/>
        <w:autoSpaceDE w:val="0"/>
        <w:autoSpaceDN w:val="0"/>
        <w:spacing w:line="211" w:lineRule="exact" w:before="29" w:after="15"/>
        <w:ind w:left="2696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</w:t>
      </w:r>
      <w:r>
        <w:rPr>
          <w:rFonts w:ascii="Arial" w:hAnsi="Arial" w:eastAsia="Arial"/>
          <w:b w:val="0"/>
          <w:i w:val="0"/>
          <w:color w:val="221F1F"/>
          <w:sz w:val="21"/>
        </w:rPr>
        <w:t>)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Estadística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Informática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</w:t>
      </w:r>
    </w:p>
    <w:p>
      <w:pPr>
        <w:widowControl/>
        <w:wordWrap w:val="0"/>
        <w:autoSpaceDE w:val="0"/>
        <w:autoSpaceDN w:val="0"/>
        <w:spacing w:line="199" w:lineRule="exact" w:before="29" w:after="137"/>
        <w:ind w:left="7182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Fracción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reformada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17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06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2021</w:t>
      </w:r>
    </w:p>
    <w:p>
      <w:pPr>
        <w:widowControl/>
        <w:wordWrap w:val="0"/>
        <w:autoSpaceDE w:val="0"/>
        <w:autoSpaceDN w:val="0"/>
        <w:spacing w:line="211" w:lineRule="exact" w:before="273" w:after="13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pacing w:val="2"/>
          <w:sz w:val="21"/>
        </w:rPr>
        <w:t>V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Subdirección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Policía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Tránsito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000000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dependerán</w:t>
      </w:r>
      <w:r>
        <w:rPr>
          <w:rFonts w:ascii="Arial" w:hAnsi="Arial" w:eastAsia="Arial"/>
          <w:b w:val="0"/>
          <w:i w:val="0"/>
          <w:color w:val="000000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271" w:after="137"/>
        <w:ind w:left="2696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)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Comandancia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Policía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que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dependerán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273" w:after="33"/>
        <w:ind w:left="3044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1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</w:t>
      </w:r>
      <w:r>
        <w:rPr>
          <w:rFonts w:ascii="Times New Roman" w:hAnsi="Times New Roman" w:eastAsia="Times New Roman"/>
          <w:b w:val="0"/>
          <w:color w:val="000000"/>
          <w:spacing w:val="1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Unidad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Especializada</w:t>
      </w:r>
      <w:r>
        <w:rPr>
          <w:rFonts w:ascii="Times New Roman" w:hAnsi="Times New Roman" w:eastAsia="Times New Roman"/>
          <w:b w:val="0"/>
          <w:color w:val="000000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Atención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al</w:t>
      </w:r>
      <w:r>
        <w:rPr>
          <w:rFonts w:ascii="Times New Roman" w:hAnsi="Times New Roman" w:eastAsia="Times New Roman"/>
          <w:b w:val="0"/>
          <w:color w:val="000000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Turista</w:t>
      </w:r>
      <w:r>
        <w:rPr>
          <w:rFonts w:ascii="Arial" w:hAnsi="Arial" w:eastAsia="Arial"/>
          <w:b w:val="0"/>
          <w:i w:val="0"/>
          <w:color w:val="000000"/>
          <w:spacing w:val="3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67" w:after="32"/>
        <w:ind w:left="3044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2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</w:t>
      </w:r>
      <w:r>
        <w:rPr>
          <w:rFonts w:ascii="Times New Roman" w:hAnsi="Times New Roman" w:eastAsia="Times New Roman"/>
          <w:b w:val="0"/>
          <w:color w:val="000000"/>
          <w:spacing w:val="1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1"/>
          <w:sz w:val="21"/>
        </w:rPr>
        <w:t>El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Grupo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Escudo</w:t>
      </w:r>
      <w:r>
        <w:rPr>
          <w:rFonts w:ascii="Arial" w:hAnsi="Arial" w:eastAsia="Arial"/>
          <w:b w:val="0"/>
          <w:i w:val="0"/>
          <w:color w:val="000000"/>
          <w:spacing w:val="-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65" w:after="33"/>
        <w:ind w:left="3044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3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</w:t>
      </w:r>
      <w:r>
        <w:rPr>
          <w:rFonts w:ascii="Times New Roman" w:hAnsi="Times New Roman" w:eastAsia="Times New Roman"/>
          <w:b w:val="0"/>
          <w:color w:val="000000"/>
          <w:spacing w:val="1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1"/>
          <w:sz w:val="21"/>
        </w:rPr>
        <w:t>El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Grupo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2"/>
          <w:sz w:val="21"/>
        </w:rPr>
        <w:t>K</w:t>
      </w:r>
      <w:r>
        <w:rPr>
          <w:rFonts w:ascii="Arial" w:hAnsi="Arial" w:eastAsia="Arial"/>
          <w:b w:val="0"/>
          <w:i w:val="0"/>
          <w:color w:val="000000"/>
          <w:sz w:val="21"/>
        </w:rPr>
        <w:t>-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9</w:t>
      </w:r>
      <w:r>
        <w:rPr>
          <w:rFonts w:ascii="Arial" w:hAnsi="Arial" w:eastAsia="Arial"/>
          <w:b w:val="0"/>
          <w:i w:val="0"/>
          <w:color w:val="000000"/>
          <w:spacing w:val="-3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67" w:after="33"/>
        <w:ind w:left="3044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4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</w:t>
      </w:r>
      <w:r>
        <w:rPr>
          <w:rFonts w:ascii="Times New Roman" w:hAnsi="Times New Roman" w:eastAsia="Times New Roman"/>
          <w:b w:val="0"/>
          <w:color w:val="000000"/>
          <w:spacing w:val="1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Policía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Especializada</w:t>
      </w:r>
      <w:r>
        <w:rPr>
          <w:rFonts w:ascii="Times New Roman" w:hAnsi="Times New Roman" w:eastAsia="Times New Roman"/>
          <w:b w:val="0"/>
          <w:color w:val="000000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en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Investigación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Procesamiento</w:t>
      </w:r>
      <w:r>
        <w:rPr>
          <w:rFonts w:ascii="Arial" w:hAnsi="Arial" w:eastAsia="Arial"/>
          <w:b w:val="0"/>
          <w:i w:val="0"/>
          <w:color w:val="000000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67" w:after="33"/>
        <w:ind w:left="3044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5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</w:t>
      </w:r>
      <w:r>
        <w:rPr>
          <w:rFonts w:ascii="Times New Roman" w:hAnsi="Times New Roman" w:eastAsia="Times New Roman"/>
          <w:b w:val="0"/>
          <w:color w:val="000000"/>
          <w:spacing w:val="1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Unidad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Policía</w:t>
      </w:r>
      <w:r>
        <w:rPr>
          <w:rFonts w:ascii="Times New Roman" w:hAnsi="Times New Roman" w:eastAsia="Times New Roman"/>
          <w:b w:val="0"/>
          <w:color w:val="000000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Ciclista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;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3"/>
          <w:sz w:val="21"/>
        </w:rPr>
        <w:t>y</w:t>
      </w:r>
    </w:p>
    <w:p>
      <w:pPr>
        <w:widowControl/>
        <w:wordWrap w:val="0"/>
        <w:autoSpaceDE w:val="0"/>
        <w:autoSpaceDN w:val="0"/>
        <w:spacing w:line="211" w:lineRule="exact" w:before="67" w:after="571"/>
        <w:ind w:left="3044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6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</w:t>
      </w:r>
      <w:r>
        <w:rPr>
          <w:rFonts w:ascii="Times New Roman" w:hAnsi="Times New Roman" w:eastAsia="Times New Roman"/>
          <w:b w:val="0"/>
          <w:color w:val="000000"/>
          <w:spacing w:val="1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Unidad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Traslados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Federales</w:t>
      </w:r>
      <w:r>
        <w:rPr>
          <w:rFonts w:ascii="Arial" w:hAnsi="Arial" w:eastAsia="Arial"/>
          <w:b w:val="0"/>
          <w:i w:val="0"/>
          <w:color w:val="000000"/>
          <w:spacing w:val="2"/>
          <w:sz w:val="21"/>
        </w:rPr>
        <w:t>.</w:t>
      </w:r>
    </w:p>
    <w:p>
      <w:pPr>
        <w:widowControl/>
        <w:wordWrap w:val="0"/>
        <w:autoSpaceDE w:val="0"/>
        <w:autoSpaceDN w:val="0"/>
        <w:spacing w:line="240" w:lineRule="exact" w:before="1142" w:after="0"/>
        <w:ind w:left="8073" w:right="0" w:firstLine="0"/>
        <w:jc w:val="left"/>
      </w:pPr>
      <w:r>
        <w:rPr>
          <w:rFonts w:ascii="Calibri" w:hAnsi="Calibri" w:eastAsia="Calibri"/>
          <w:b w:val="0"/>
          <w:i w:val="0"/>
          <w:color w:val="8495AF"/>
          <w:sz w:val="24"/>
        </w:rPr>
        <w:t>P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á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g</w:t>
      </w:r>
      <w:r>
        <w:rPr>
          <w:rFonts w:ascii="Calibri" w:hAnsi="Calibri" w:eastAsia="Calibri"/>
          <w:b w:val="0"/>
          <w:i w:val="0"/>
          <w:color w:val="8495AF"/>
          <w:spacing w:val="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i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n</w:t>
      </w:r>
      <w:r>
        <w:rPr>
          <w:rFonts w:ascii="Calibri" w:hAnsi="Calibri" w:eastAsia="Calibri"/>
          <w:b w:val="0"/>
          <w:i w:val="0"/>
          <w:color w:val="8495AF"/>
          <w:spacing w:val="7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a</w:t>
      </w:r>
      <w:r>
        <w:rPr>
          <w:rFonts w:ascii="Times New Roman" w:hAnsi="Times New Roman" w:eastAsia="Times New Roman"/>
          <w:b w:val="0"/>
          <w:color w:val="313D4F"/>
          <w:spacing w:val="5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101"/>
          <w:sz w:val="24"/>
        </w:rPr>
        <w:t>61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spacing w:val="-3"/>
          <w:sz w:val="24"/>
        </w:rPr>
        <w:t>|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99"/>
          <w:sz w:val="24"/>
        </w:rPr>
        <w:t>120</w:t>
      </w:r>
    </w:p>
    <w:p>
      <w:pPr>
        <w:spacing w:after="0"/>
        <w:sectPr>
          <w:pgSz w:w="11921" w:h="16841"/>
          <w:pgMar w:top="0" w:right="0" w:bottom="0" w:left="0" w:header="720" w:footer="720" w:gutter="0"/>
          <w:cols w:space="720" w:num="1" w:equalWidth="0">
            <w:col w:w="11921" w:space="0"/>
          </w:cols>
          <w:docGrid w:linePitch="360"/>
        </w:sectPr>
      </w:pPr>
    </w:p>
    <w:p>
      <w:pPr>
        <w:widowControl/>
        <w:wordWrap w:val="0"/>
        <w:autoSpaceDE w:val="0"/>
        <w:autoSpaceDN w:val="0"/>
        <w:spacing w:line="14" w:lineRule="exact" w:before="0" w:after="349"/>
        <w:ind w:left="0" w:right="0"/>
      </w:pP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958214</wp:posOffset>
            </wp:positionH>
            <wp:positionV relativeFrom="page">
              <wp:posOffset>143510</wp:posOffset>
            </wp:positionV>
            <wp:extent cx="922020" cy="843915"/>
            <wp:wrapNone/>
            <wp:docPr id="62" name="Picture 6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22020" cy="84391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/>
        <w:wordWrap w:val="0"/>
        <w:autoSpaceDE w:val="0"/>
        <w:autoSpaceDN w:val="0"/>
        <w:spacing w:line="211" w:lineRule="exact" w:before="726" w:after="14"/>
        <w:ind w:left="391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REGLAMENTO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-2"/>
          <w:sz w:val="21"/>
        </w:rPr>
        <w:t>LA</w:t>
      </w:r>
      <w:r>
        <w:rPr>
          <w:rFonts w:ascii="Times New Roman" w:hAnsi="Times New Roman" w:eastAsia="Times New Roman"/>
          <w:b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ADMINISTRACIÓN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2"/>
          <w:sz w:val="21"/>
        </w:rPr>
        <w:t>DEL</w:t>
      </w:r>
    </w:p>
    <w:p>
      <w:pPr>
        <w:widowControl/>
        <w:wordWrap w:val="0"/>
        <w:autoSpaceDE w:val="0"/>
        <w:autoSpaceDN w:val="0"/>
        <w:spacing w:line="211" w:lineRule="exact" w:before="29" w:after="379"/>
        <w:ind w:left="4172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MUNICIPIO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MEXICALI</w:t>
      </w:r>
      <w:r>
        <w:rPr>
          <w:rFonts w:ascii="Arial" w:hAnsi="Arial" w:eastAsia="Arial"/>
          <w:b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BAJA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CALIFORNIA</w:t>
      </w:r>
    </w:p>
    <w:p>
      <w:pPr>
        <w:widowControl/>
        <w:wordWrap w:val="0"/>
        <w:autoSpaceDE w:val="0"/>
        <w:autoSpaceDN w:val="0"/>
        <w:spacing w:line="211" w:lineRule="exact" w:before="757" w:after="137"/>
        <w:ind w:left="2696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b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)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Comandancia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Tránsito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que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dependerán</w:t>
      </w:r>
      <w:r>
        <w:rPr>
          <w:rFonts w:ascii="Arial" w:hAnsi="Arial" w:eastAsia="Arial"/>
          <w:b w:val="0"/>
          <w:i w:val="0"/>
          <w:color w:val="000000"/>
          <w:spacing w:val="1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273" w:after="32"/>
        <w:ind w:left="3044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1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</w:t>
      </w:r>
      <w:r>
        <w:rPr>
          <w:rFonts w:ascii="Times New Roman" w:hAnsi="Times New Roman" w:eastAsia="Times New Roman"/>
          <w:b w:val="0"/>
          <w:color w:val="000000"/>
          <w:spacing w:val="1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Unidad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Peritos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;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</w:p>
    <w:p>
      <w:pPr>
        <w:widowControl/>
        <w:wordWrap w:val="0"/>
        <w:autoSpaceDE w:val="0"/>
        <w:autoSpaceDN w:val="0"/>
        <w:spacing w:line="211" w:lineRule="exact" w:before="65" w:after="153"/>
        <w:ind w:left="3044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2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</w:t>
      </w:r>
      <w:r>
        <w:rPr>
          <w:rFonts w:ascii="Times New Roman" w:hAnsi="Times New Roman" w:eastAsia="Times New Roman"/>
          <w:b w:val="0"/>
          <w:color w:val="000000"/>
          <w:spacing w:val="1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Unidad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Ecológica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307" w:after="137"/>
        <w:ind w:left="2696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c</w:t>
      </w:r>
      <w:r>
        <w:rPr>
          <w:rFonts w:ascii="Arial" w:hAnsi="Arial" w:eastAsia="Arial"/>
          <w:b w:val="0"/>
          <w:i w:val="0"/>
          <w:color w:val="000000"/>
          <w:sz w:val="21"/>
        </w:rPr>
        <w:t>)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Centro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Estratégico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Evaluación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2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Eficiencia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que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dependerá</w:t>
      </w:r>
      <w:r>
        <w:rPr>
          <w:rFonts w:ascii="Arial" w:hAnsi="Arial" w:eastAsia="Arial"/>
          <w:b w:val="0"/>
          <w:i w:val="0"/>
          <w:color w:val="000000"/>
          <w:spacing w:val="-1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273" w:after="113"/>
        <w:ind w:left="3044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1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</w:t>
      </w:r>
      <w:r>
        <w:rPr>
          <w:rFonts w:ascii="Times New Roman" w:hAnsi="Times New Roman" w:eastAsia="Times New Roman"/>
          <w:b w:val="0"/>
          <w:color w:val="000000"/>
          <w:spacing w:val="1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Unidad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Análisis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Inteligencia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3"/>
          <w:sz w:val="21"/>
        </w:rPr>
        <w:t>(</w:t>
      </w:r>
      <w:r>
        <w:rPr>
          <w:rFonts w:ascii="Arial" w:hAnsi="Arial" w:eastAsia="Arial"/>
          <w:b w:val="0"/>
          <w:i w:val="0"/>
          <w:color w:val="000000"/>
          <w:sz w:val="21"/>
        </w:rPr>
        <w:t>UDAI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)</w:t>
      </w:r>
    </w:p>
    <w:p>
      <w:pPr>
        <w:widowControl/>
        <w:wordWrap w:val="0"/>
        <w:autoSpaceDE w:val="0"/>
        <w:autoSpaceDN w:val="0"/>
        <w:spacing w:line="199" w:lineRule="exact" w:before="226" w:after="142"/>
        <w:ind w:left="7182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Fracción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reformada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17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06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2021</w:t>
      </w:r>
    </w:p>
    <w:p>
      <w:pPr>
        <w:widowControl/>
        <w:wordWrap w:val="0"/>
        <w:autoSpaceDE w:val="0"/>
        <w:autoSpaceDN w:val="0"/>
        <w:spacing w:line="211" w:lineRule="exact" w:before="285" w:after="136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VI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Subdirección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Académica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000000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dependerán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siguientes</w:t>
      </w:r>
      <w:r>
        <w:rPr>
          <w:rFonts w:ascii="Times New Roman" w:hAnsi="Times New Roman" w:eastAsia="Times New Roman"/>
          <w:b w:val="0"/>
          <w:color w:val="000000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Departamentos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272" w:after="135"/>
        <w:ind w:left="2696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)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Evaluación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Policial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000000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dependerán</w:t>
      </w:r>
      <w:r>
        <w:rPr>
          <w:rFonts w:ascii="Arial" w:hAnsi="Arial" w:eastAsia="Arial"/>
          <w:b w:val="0"/>
          <w:i w:val="0"/>
          <w:color w:val="000000"/>
          <w:spacing w:val="2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271" w:after="33"/>
        <w:ind w:left="2979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1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</w:t>
      </w:r>
      <w:r>
        <w:rPr>
          <w:rFonts w:ascii="Times New Roman" w:hAnsi="Times New Roman" w:eastAsia="Times New Roman"/>
          <w:b w:val="0"/>
          <w:color w:val="000000"/>
          <w:spacing w:val="19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Unidad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Psicología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67" w:after="33"/>
        <w:ind w:left="2979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2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</w:t>
      </w:r>
      <w:r>
        <w:rPr>
          <w:rFonts w:ascii="Times New Roman" w:hAnsi="Times New Roman" w:eastAsia="Times New Roman"/>
          <w:b w:val="0"/>
          <w:color w:val="000000"/>
          <w:spacing w:val="19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Unidad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Evaluación</w:t>
      </w:r>
      <w:r>
        <w:rPr>
          <w:rFonts w:ascii="Times New Roman" w:hAnsi="Times New Roman" w:eastAsia="Times New Roman"/>
          <w:b w:val="0"/>
          <w:color w:val="000000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al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Desempeño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;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</w:p>
    <w:p>
      <w:pPr>
        <w:widowControl/>
        <w:wordWrap w:val="0"/>
        <w:autoSpaceDE w:val="0"/>
        <w:autoSpaceDN w:val="0"/>
        <w:spacing w:line="211" w:lineRule="exact" w:before="67" w:after="153"/>
        <w:ind w:left="2979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3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</w:t>
      </w:r>
      <w:r>
        <w:rPr>
          <w:rFonts w:ascii="Times New Roman" w:hAnsi="Times New Roman" w:eastAsia="Times New Roman"/>
          <w:b w:val="0"/>
          <w:color w:val="000000"/>
          <w:spacing w:val="19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Unidad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Reclutamiento</w:t>
      </w:r>
      <w:r>
        <w:rPr>
          <w:rFonts w:ascii="Arial" w:hAnsi="Arial" w:eastAsia="Arial"/>
          <w:b w:val="0"/>
          <w:i w:val="0"/>
          <w:color w:val="000000"/>
          <w:spacing w:val="2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307" w:after="135"/>
        <w:ind w:left="2696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b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)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Profesionalización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Policial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000000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dependerán</w:t>
      </w:r>
      <w:r>
        <w:rPr>
          <w:rFonts w:ascii="Arial" w:hAnsi="Arial" w:eastAsia="Arial"/>
          <w:b w:val="0"/>
          <w:i w:val="0"/>
          <w:color w:val="000000"/>
          <w:spacing w:val="2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271" w:after="33"/>
        <w:ind w:left="2979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1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</w:t>
      </w:r>
      <w:r>
        <w:rPr>
          <w:rFonts w:ascii="Times New Roman" w:hAnsi="Times New Roman" w:eastAsia="Times New Roman"/>
          <w:b w:val="0"/>
          <w:color w:val="000000"/>
          <w:spacing w:val="19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Unidad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Formación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Desarrollo</w:t>
      </w:r>
      <w:r>
        <w:rPr>
          <w:rFonts w:ascii="Arial" w:hAnsi="Arial" w:eastAsia="Arial"/>
          <w:b w:val="0"/>
          <w:i w:val="0"/>
          <w:color w:val="000000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67" w:after="33"/>
        <w:ind w:left="2979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2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</w:t>
      </w:r>
      <w:r>
        <w:rPr>
          <w:rFonts w:ascii="Times New Roman" w:hAnsi="Times New Roman" w:eastAsia="Times New Roman"/>
          <w:b w:val="0"/>
          <w:color w:val="000000"/>
          <w:spacing w:val="19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Unidad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Nutrición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;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</w:p>
    <w:p>
      <w:pPr>
        <w:widowControl/>
        <w:wordWrap w:val="0"/>
        <w:autoSpaceDE w:val="0"/>
        <w:autoSpaceDN w:val="0"/>
        <w:spacing w:line="211" w:lineRule="exact" w:before="67" w:after="133"/>
        <w:ind w:left="2979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3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</w:t>
      </w:r>
      <w:r>
        <w:rPr>
          <w:rFonts w:ascii="Times New Roman" w:hAnsi="Times New Roman" w:eastAsia="Times New Roman"/>
          <w:b w:val="0"/>
          <w:color w:val="000000"/>
          <w:spacing w:val="19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Unidad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Capacitación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Ciudadana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</w:t>
      </w:r>
    </w:p>
    <w:p>
      <w:pPr>
        <w:widowControl/>
        <w:wordWrap w:val="0"/>
        <w:autoSpaceDE w:val="0"/>
        <w:autoSpaceDN w:val="0"/>
        <w:spacing w:line="199" w:lineRule="exact" w:before="267" w:after="116"/>
        <w:ind w:left="7182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Fracción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reformada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17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06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2021</w:t>
      </w:r>
    </w:p>
    <w:p>
      <w:pPr>
        <w:widowControl/>
        <w:wordWrap w:val="0"/>
        <w:autoSpaceDE w:val="0"/>
        <w:autoSpaceDN w:val="0"/>
        <w:spacing w:line="211" w:lineRule="exact" w:before="232" w:after="1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VII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5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5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Subdirección</w:t>
      </w:r>
      <w:r>
        <w:rPr>
          <w:rFonts w:ascii="Times New Roman" w:hAnsi="Times New Roman" w:eastAsia="Times New Roman"/>
          <w:b w:val="0"/>
          <w:color w:val="000000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Prevención</w:t>
      </w:r>
      <w:r>
        <w:rPr>
          <w:rFonts w:ascii="Times New Roman" w:hAnsi="Times New Roman" w:eastAsia="Times New Roman"/>
          <w:b w:val="0"/>
          <w:color w:val="000000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del</w:t>
      </w:r>
      <w:r>
        <w:rPr>
          <w:rFonts w:ascii="Times New Roman" w:hAnsi="Times New Roman" w:eastAsia="Times New Roman"/>
          <w:b w:val="0"/>
          <w:color w:val="000000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Delito</w:t>
      </w:r>
      <w:r>
        <w:rPr>
          <w:rFonts w:ascii="Times New Roman" w:hAnsi="Times New Roman" w:eastAsia="Times New Roman"/>
          <w:b w:val="0"/>
          <w:color w:val="000000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Proximidad</w:t>
      </w:r>
      <w:r>
        <w:rPr>
          <w:rFonts w:ascii="Times New Roman" w:hAnsi="Times New Roman" w:eastAsia="Times New Roman"/>
          <w:b w:val="0"/>
          <w:color w:val="000000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Ciudadana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5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que</w:t>
      </w:r>
    </w:p>
    <w:p>
      <w:pPr>
        <w:widowControl/>
        <w:wordWrap w:val="0"/>
        <w:autoSpaceDE w:val="0"/>
        <w:autoSpaceDN w:val="0"/>
        <w:spacing w:line="211" w:lineRule="exact" w:before="31" w:after="13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dependerán</w:t>
      </w:r>
      <w:r>
        <w:rPr>
          <w:rFonts w:ascii="Arial" w:hAnsi="Arial" w:eastAsia="Arial"/>
          <w:b w:val="0"/>
          <w:i w:val="0"/>
          <w:color w:val="000000"/>
          <w:spacing w:val="-3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271" w:after="15"/>
        <w:ind w:left="2696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)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Unidad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Vinculación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000000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Comunidad</w:t>
      </w:r>
      <w:r>
        <w:rPr>
          <w:rFonts w:ascii="Arial" w:hAnsi="Arial" w:eastAsia="Arial"/>
          <w:b w:val="0"/>
          <w:i w:val="0"/>
          <w:color w:val="000000"/>
          <w:spacing w:val="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31" w:after="14"/>
        <w:ind w:left="2696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b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)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Unidad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Contra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Violencia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Familiar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Género</w:t>
      </w:r>
      <w:r>
        <w:rPr>
          <w:rFonts w:ascii="Arial" w:hAnsi="Arial" w:eastAsia="Arial"/>
          <w:b w:val="0"/>
          <w:i w:val="0"/>
          <w:color w:val="000000"/>
          <w:spacing w:val="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9" w:after="15"/>
        <w:ind w:left="2696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c</w:t>
      </w:r>
      <w:r>
        <w:rPr>
          <w:rFonts w:ascii="Arial" w:hAnsi="Arial" w:eastAsia="Arial"/>
          <w:b w:val="0"/>
          <w:i w:val="0"/>
          <w:color w:val="000000"/>
          <w:sz w:val="21"/>
        </w:rPr>
        <w:t>)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Unidad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000000"/>
          <w:spacing w:val="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Atención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Personas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000000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Estado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Vulnerabilidad</w:t>
      </w:r>
      <w:r>
        <w:rPr>
          <w:rFonts w:ascii="Arial" w:hAnsi="Arial" w:eastAsia="Arial"/>
          <w:b w:val="0"/>
          <w:i w:val="0"/>
          <w:color w:val="000000"/>
          <w:spacing w:val="-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31" w:after="15"/>
        <w:ind w:left="2696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)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Unidad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Proximidad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Ciudadana</w:t>
      </w:r>
      <w:r>
        <w:rPr>
          <w:rFonts w:ascii="Arial" w:hAnsi="Arial" w:eastAsia="Arial"/>
          <w:b w:val="0"/>
          <w:i w:val="0"/>
          <w:color w:val="000000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31" w:after="135"/>
        <w:ind w:left="2696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)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Unidad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Proyectos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Comunitarios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;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</w:p>
    <w:p>
      <w:pPr>
        <w:widowControl/>
        <w:wordWrap w:val="0"/>
        <w:autoSpaceDE w:val="0"/>
        <w:autoSpaceDN w:val="0"/>
        <w:spacing w:line="211" w:lineRule="exact" w:before="271" w:after="1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pacing w:val="1"/>
          <w:sz w:val="21"/>
        </w:rPr>
        <w:t>f</w:t>
      </w:r>
      <w:r>
        <w:rPr>
          <w:rFonts w:ascii="Arial" w:hAnsi="Arial" w:eastAsia="Arial"/>
          <w:b w:val="0"/>
          <w:i w:val="0"/>
          <w:color w:val="000000"/>
          <w:sz w:val="21"/>
        </w:rPr>
        <w:t>)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Unidad</w:t>
      </w:r>
      <w:r>
        <w:rPr>
          <w:rFonts w:ascii="Times New Roman" w:hAnsi="Times New Roman" w:eastAsia="Times New Roman"/>
          <w:b w:val="0"/>
          <w:color w:val="000000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Educación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Vial</w:t>
      </w:r>
      <w:r>
        <w:rPr>
          <w:rFonts w:ascii="Arial" w:hAnsi="Arial" w:eastAsia="Arial"/>
          <w:b w:val="0"/>
          <w:i w:val="0"/>
          <w:color w:val="000000"/>
          <w:spacing w:val="-1"/>
          <w:sz w:val="21"/>
        </w:rPr>
        <w:t>.</w:t>
      </w:r>
    </w:p>
    <w:p>
      <w:pPr>
        <w:widowControl/>
        <w:wordWrap w:val="0"/>
        <w:autoSpaceDE w:val="0"/>
        <w:autoSpaceDN w:val="0"/>
        <w:spacing w:line="199" w:lineRule="exact" w:before="29" w:after="139"/>
        <w:ind w:left="7182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Fracción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reformada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17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06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2021</w:t>
      </w:r>
    </w:p>
    <w:p>
      <w:pPr>
        <w:widowControl/>
        <w:wordWrap w:val="0"/>
        <w:autoSpaceDE w:val="0"/>
        <w:autoSpaceDN w:val="0"/>
        <w:spacing w:line="199" w:lineRule="exact" w:before="278" w:after="166"/>
        <w:ind w:left="3867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Artículo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reformado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>08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12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2006</w:t>
      </w:r>
      <w:r>
        <w:rPr>
          <w:rFonts w:ascii="Arial" w:hAnsi="Arial" w:eastAsia="Arial"/>
          <w:b w:val="0"/>
          <w:i/>
          <w:color w:val="0C7D3E"/>
          <w:sz w:val="20"/>
        </w:rPr>
        <w:t>;</w:t>
      </w:r>
      <w:r>
        <w:rPr>
          <w:rFonts w:ascii="Arial" w:hAnsi="Arial" w:eastAsia="Arial"/>
          <w:b w:val="0"/>
          <w:i/>
          <w:color w:val="0C7D3E"/>
          <w:spacing w:val="-1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26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09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2008</w:t>
      </w:r>
      <w:r>
        <w:rPr>
          <w:rFonts w:ascii="Arial" w:hAnsi="Arial" w:eastAsia="Arial"/>
          <w:b w:val="0"/>
          <w:i/>
          <w:color w:val="0C7D3E"/>
          <w:spacing w:val="1"/>
          <w:sz w:val="20"/>
        </w:rPr>
        <w:t>;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05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03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2010</w:t>
      </w:r>
      <w:r>
        <w:rPr>
          <w:rFonts w:ascii="Arial" w:hAnsi="Arial" w:eastAsia="Arial"/>
          <w:b w:val="0"/>
          <w:i/>
          <w:color w:val="0C7D3E"/>
          <w:sz w:val="20"/>
        </w:rPr>
        <w:t>;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17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06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2021</w:t>
      </w:r>
    </w:p>
    <w:p>
      <w:pPr>
        <w:widowControl/>
        <w:wordWrap w:val="0"/>
        <w:autoSpaceDE w:val="0"/>
        <w:autoSpaceDN w:val="0"/>
        <w:spacing w:line="212" w:lineRule="exact" w:before="333" w:after="21"/>
        <w:ind w:left="2283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Artículo</w:t>
      </w:r>
      <w:r>
        <w:rPr>
          <w:rFonts w:ascii="Times New Roman" w:hAnsi="Times New Roman" w:eastAsia="Times New Roman"/>
          <w:b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92</w:t>
      </w:r>
      <w:r>
        <w:rPr>
          <w:rFonts w:ascii="Arial" w:hAnsi="Arial" w:eastAsia="Arial"/>
          <w:b/>
          <w:i w:val="0"/>
          <w:color w:val="221F1F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7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Subdirección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Administrativa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tendrá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: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función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vigilar</w:t>
      </w:r>
      <w:r>
        <w:rPr>
          <w:rFonts w:ascii="Times New Roman" w:hAnsi="Times New Roman" w:eastAsia="Times New Roman"/>
          <w:b w:val="0"/>
          <w:color w:val="221F1F"/>
          <w:spacing w:val="7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</w:p>
    <w:p>
      <w:pPr>
        <w:widowControl/>
        <w:wordWrap w:val="0"/>
        <w:autoSpaceDE w:val="0"/>
        <w:autoSpaceDN w:val="0"/>
        <w:spacing w:line="211" w:lineRule="exact" w:before="42" w:after="21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ejercicio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presupuesto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asignado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Dirección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sea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utilizado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manera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racional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</w:p>
    <w:p>
      <w:pPr>
        <w:widowControl/>
        <w:wordWrap w:val="0"/>
        <w:autoSpaceDE w:val="0"/>
        <w:autoSpaceDN w:val="0"/>
        <w:spacing w:line="211" w:lineRule="exact" w:before="43" w:after="2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eficiente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mediante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adecuada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administración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recursos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materiales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humanos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41" w:after="146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encargándose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Arial" w:hAnsi="Arial" w:eastAsia="Arial"/>
          <w:b w:val="0"/>
          <w:i w:val="0"/>
          <w:color w:val="221F1F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293" w:after="1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Elaborar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proyecto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presupuesto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egresos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Dirección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conforme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los</w:t>
      </w:r>
    </w:p>
    <w:p>
      <w:pPr>
        <w:widowControl/>
        <w:wordWrap w:val="0"/>
        <w:autoSpaceDE w:val="0"/>
        <w:autoSpaceDN w:val="0"/>
        <w:spacing w:line="211" w:lineRule="exact" w:before="31" w:after="14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lineamientos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establecidos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someterlo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aprobación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Director</w:t>
      </w:r>
      <w:r>
        <w:rPr>
          <w:rFonts w:ascii="Arial" w:hAnsi="Arial" w:eastAsia="Arial"/>
          <w:b w:val="0"/>
          <w:i w:val="0"/>
          <w:color w:val="221F1F"/>
          <w:spacing w:val="3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97" w:after="2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proponer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Director</w:t>
      </w:r>
      <w:r>
        <w:rPr>
          <w:rFonts w:ascii="Times New Roman" w:hAnsi="Times New Roman" w:eastAsia="Times New Roman"/>
          <w:b w:val="0"/>
          <w:color w:val="221F1F"/>
          <w:spacing w:val="1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establecimiento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aplicación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disposiciones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lineamientos</w:t>
      </w:r>
    </w:p>
    <w:p>
      <w:pPr>
        <w:widowControl/>
        <w:wordWrap w:val="0"/>
        <w:autoSpaceDE w:val="0"/>
        <w:autoSpaceDN w:val="0"/>
        <w:spacing w:line="211" w:lineRule="exact" w:before="45" w:after="2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manejo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eficiente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recursos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sean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asignados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dependencia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</w:p>
    <w:p>
      <w:pPr>
        <w:widowControl/>
        <w:wordWrap w:val="0"/>
        <w:autoSpaceDE w:val="0"/>
        <w:autoSpaceDN w:val="0"/>
        <w:spacing w:line="211" w:lineRule="exact" w:before="45" w:after="781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desarrollo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funciones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;</w:t>
      </w:r>
    </w:p>
    <w:p>
      <w:pPr>
        <w:widowControl/>
        <w:wordWrap w:val="0"/>
        <w:autoSpaceDE w:val="0"/>
        <w:autoSpaceDN w:val="0"/>
        <w:spacing w:line="240" w:lineRule="exact" w:before="1562" w:after="0"/>
        <w:ind w:left="8073" w:right="0" w:firstLine="0"/>
        <w:jc w:val="left"/>
      </w:pPr>
      <w:r>
        <w:rPr>
          <w:rFonts w:ascii="Calibri" w:hAnsi="Calibri" w:eastAsia="Calibri"/>
          <w:b w:val="0"/>
          <w:i w:val="0"/>
          <w:color w:val="8495AF"/>
          <w:sz w:val="24"/>
        </w:rPr>
        <w:t>P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á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g</w:t>
      </w:r>
      <w:r>
        <w:rPr>
          <w:rFonts w:ascii="Calibri" w:hAnsi="Calibri" w:eastAsia="Calibri"/>
          <w:b w:val="0"/>
          <w:i w:val="0"/>
          <w:color w:val="8495AF"/>
          <w:spacing w:val="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i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n</w:t>
      </w:r>
      <w:r>
        <w:rPr>
          <w:rFonts w:ascii="Calibri" w:hAnsi="Calibri" w:eastAsia="Calibri"/>
          <w:b w:val="0"/>
          <w:i w:val="0"/>
          <w:color w:val="8495AF"/>
          <w:spacing w:val="7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a</w:t>
      </w:r>
      <w:r>
        <w:rPr>
          <w:rFonts w:ascii="Times New Roman" w:hAnsi="Times New Roman" w:eastAsia="Times New Roman"/>
          <w:b w:val="0"/>
          <w:color w:val="313D4F"/>
          <w:spacing w:val="5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101"/>
          <w:sz w:val="24"/>
        </w:rPr>
        <w:t>62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spacing w:val="-3"/>
          <w:sz w:val="24"/>
        </w:rPr>
        <w:t>|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99"/>
          <w:sz w:val="24"/>
        </w:rPr>
        <w:t>120</w:t>
      </w:r>
    </w:p>
    <w:p>
      <w:pPr>
        <w:spacing w:after="0"/>
        <w:sectPr>
          <w:pgSz w:w="11921" w:h="16841"/>
          <w:pgMar w:top="0" w:right="0" w:bottom="0" w:left="0" w:header="720" w:footer="720" w:gutter="0"/>
          <w:cols w:space="720" w:num="1" w:equalWidth="0">
            <w:col w:w="11921" w:space="0"/>
          </w:cols>
          <w:docGrid w:linePitch="360"/>
        </w:sectPr>
      </w:pPr>
    </w:p>
    <w:p>
      <w:pPr>
        <w:widowControl/>
        <w:wordWrap w:val="0"/>
        <w:autoSpaceDE w:val="0"/>
        <w:autoSpaceDN w:val="0"/>
        <w:spacing w:line="14" w:lineRule="exact" w:before="0" w:after="349"/>
        <w:ind w:left="0" w:right="0"/>
      </w:pP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958214</wp:posOffset>
            </wp:positionH>
            <wp:positionV relativeFrom="page">
              <wp:posOffset>143510</wp:posOffset>
            </wp:positionV>
            <wp:extent cx="922020" cy="843915"/>
            <wp:wrapNone/>
            <wp:docPr id="63" name="Picture 6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22020" cy="84391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/>
        <w:wordWrap w:val="0"/>
        <w:autoSpaceDE w:val="0"/>
        <w:autoSpaceDN w:val="0"/>
        <w:spacing w:line="211" w:lineRule="exact" w:before="726" w:after="14"/>
        <w:ind w:left="391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REGLAMENTO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-2"/>
          <w:sz w:val="21"/>
        </w:rPr>
        <w:t>LA</w:t>
      </w:r>
      <w:r>
        <w:rPr>
          <w:rFonts w:ascii="Times New Roman" w:hAnsi="Times New Roman" w:eastAsia="Times New Roman"/>
          <w:b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ADMINISTRACIÓN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2"/>
          <w:sz w:val="21"/>
        </w:rPr>
        <w:t>DEL</w:t>
      </w:r>
    </w:p>
    <w:p>
      <w:pPr>
        <w:widowControl/>
        <w:wordWrap w:val="0"/>
        <w:autoSpaceDE w:val="0"/>
        <w:autoSpaceDN w:val="0"/>
        <w:spacing w:line="211" w:lineRule="exact" w:before="29" w:after="387"/>
        <w:ind w:left="4172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MUNICIPIO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MEXICALI</w:t>
      </w:r>
      <w:r>
        <w:rPr>
          <w:rFonts w:ascii="Arial" w:hAnsi="Arial" w:eastAsia="Arial"/>
          <w:b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BAJA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CALIFORNIA</w:t>
      </w:r>
    </w:p>
    <w:p>
      <w:pPr>
        <w:widowControl/>
        <w:wordWrap w:val="0"/>
        <w:autoSpaceDE w:val="0"/>
        <w:autoSpaceDN w:val="0"/>
        <w:spacing w:line="211" w:lineRule="exact" w:before="774" w:after="2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III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Supervisar</w:t>
      </w:r>
      <w:r>
        <w:rPr>
          <w:rFonts w:ascii="Times New Roman" w:hAnsi="Times New Roman" w:eastAsia="Times New Roman"/>
          <w:b w:val="0"/>
          <w:color w:val="221F1F"/>
          <w:spacing w:val="1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departamentos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área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suministren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demás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áreas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la</w:t>
      </w:r>
    </w:p>
    <w:p>
      <w:pPr>
        <w:widowControl/>
        <w:wordWrap w:val="0"/>
        <w:autoSpaceDE w:val="0"/>
        <w:autoSpaceDN w:val="0"/>
        <w:spacing w:line="211" w:lineRule="exact" w:before="45" w:after="2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Dirección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7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elementos</w:t>
      </w:r>
      <w:r>
        <w:rPr>
          <w:rFonts w:ascii="Times New Roman" w:hAnsi="Times New Roman" w:eastAsia="Times New Roman"/>
          <w:b w:val="0"/>
          <w:color w:val="221F1F"/>
          <w:spacing w:val="7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necesarios</w:t>
      </w:r>
      <w:r>
        <w:rPr>
          <w:rFonts w:ascii="Times New Roman" w:hAnsi="Times New Roman" w:eastAsia="Times New Roman"/>
          <w:b w:val="0"/>
          <w:color w:val="221F1F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7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7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desarrollo</w:t>
      </w:r>
      <w:r>
        <w:rPr>
          <w:rFonts w:ascii="Times New Roman" w:hAnsi="Times New Roman" w:eastAsia="Times New Roman"/>
          <w:b w:val="0"/>
          <w:color w:val="221F1F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3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tareas</w:t>
      </w:r>
      <w:r>
        <w:rPr>
          <w:rFonts w:ascii="Times New Roman" w:hAnsi="Times New Roman" w:eastAsia="Times New Roman"/>
          <w:b w:val="0"/>
          <w:color w:val="221F1F"/>
          <w:spacing w:val="7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tengan</w:t>
      </w:r>
    </w:p>
    <w:p>
      <w:pPr>
        <w:widowControl/>
        <w:wordWrap w:val="0"/>
        <w:autoSpaceDE w:val="0"/>
        <w:autoSpaceDN w:val="0"/>
        <w:spacing w:line="211" w:lineRule="exact" w:before="45" w:after="138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asignadas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6" w:after="3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IV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Coordinar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servicios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mantenimiento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conservación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bienes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4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se</w:t>
      </w:r>
    </w:p>
    <w:p>
      <w:pPr>
        <w:widowControl/>
        <w:wordWrap w:val="0"/>
        <w:autoSpaceDE w:val="0"/>
        <w:autoSpaceDN w:val="0"/>
        <w:spacing w:line="211" w:lineRule="exact" w:before="60" w:after="14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asignen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Dirección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cumplimiento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sus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objetivos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90" w:after="2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Realizar</w:t>
      </w:r>
      <w:r>
        <w:rPr>
          <w:rFonts w:ascii="Times New Roman" w:hAnsi="Times New Roman" w:eastAsia="Times New Roman"/>
          <w:b w:val="0"/>
          <w:color w:val="221F1F"/>
          <w:spacing w:val="1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estudios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sobre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necesidades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modernización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equipo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armamentos</w:t>
      </w:r>
    </w:p>
    <w:p>
      <w:pPr>
        <w:widowControl/>
        <w:wordWrap w:val="0"/>
        <w:autoSpaceDE w:val="0"/>
        <w:autoSpaceDN w:val="0"/>
        <w:spacing w:line="211" w:lineRule="exact" w:before="57" w:after="137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demás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aditamentos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requieran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3" w:after="21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VI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Supervisar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lleven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cabo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jurisdicción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Delegaciones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Municipales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43" w:after="2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actividades</w:t>
      </w:r>
      <w:r>
        <w:rPr>
          <w:rFonts w:ascii="Times New Roman" w:hAnsi="Times New Roman" w:eastAsia="Times New Roman"/>
          <w:b w:val="0"/>
          <w:color w:val="221F1F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administrativas</w:t>
      </w:r>
      <w:r>
        <w:rPr>
          <w:rFonts w:ascii="Times New Roman" w:hAnsi="Times New Roman" w:eastAsia="Times New Roman"/>
          <w:b w:val="0"/>
          <w:color w:val="221F1F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emanadas</w:t>
      </w:r>
      <w:r>
        <w:rPr>
          <w:rFonts w:ascii="Times New Roman" w:hAnsi="Times New Roman" w:eastAsia="Times New Roman"/>
          <w:b w:val="0"/>
          <w:color w:val="221F1F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7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establecimientos</w:t>
      </w:r>
      <w:r>
        <w:rPr>
          <w:rFonts w:ascii="Times New Roman" w:hAnsi="Times New Roman" w:eastAsia="Times New Roman"/>
          <w:b w:val="0"/>
          <w:color w:val="221F1F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7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7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Dirección</w:t>
      </w:r>
    </w:p>
    <w:p>
      <w:pPr>
        <w:widowControl/>
        <w:wordWrap w:val="0"/>
        <w:autoSpaceDE w:val="0"/>
        <w:autoSpaceDN w:val="0"/>
        <w:spacing w:line="211" w:lineRule="exact" w:before="45" w:after="137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ubicados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poblaciones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diversas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cabecera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4" w:after="27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VII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9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Vigilar</w:t>
      </w:r>
      <w:r>
        <w:rPr>
          <w:rFonts w:ascii="Times New Roman" w:hAnsi="Times New Roman" w:eastAsia="Times New Roman"/>
          <w:b w:val="0"/>
          <w:color w:val="221F1F"/>
          <w:spacing w:val="9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9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desarrollo</w:t>
      </w:r>
      <w:r>
        <w:rPr>
          <w:rFonts w:ascii="Times New Roman" w:hAnsi="Times New Roman" w:eastAsia="Times New Roman"/>
          <w:b w:val="0"/>
          <w:color w:val="221F1F"/>
          <w:spacing w:val="9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adecuado</w:t>
      </w:r>
      <w:r>
        <w:rPr>
          <w:rFonts w:ascii="Times New Roman" w:hAnsi="Times New Roman" w:eastAsia="Times New Roman"/>
          <w:b w:val="0"/>
          <w:color w:val="221F1F"/>
          <w:spacing w:val="9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9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políticas</w:t>
      </w:r>
      <w:r>
        <w:rPr>
          <w:rFonts w:ascii="Times New Roman" w:hAnsi="Times New Roman" w:eastAsia="Times New Roman"/>
          <w:b w:val="0"/>
          <w:color w:val="221F1F"/>
          <w:spacing w:val="9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9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lineamientos</w:t>
      </w:r>
      <w:r>
        <w:rPr>
          <w:rFonts w:ascii="Times New Roman" w:hAnsi="Times New Roman" w:eastAsia="Times New Roman"/>
          <w:b w:val="0"/>
          <w:color w:val="221F1F"/>
          <w:spacing w:val="9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aplicables</w:t>
      </w:r>
      <w:r>
        <w:rPr>
          <w:rFonts w:ascii="Times New Roman" w:hAnsi="Times New Roman" w:eastAsia="Times New Roman"/>
          <w:b w:val="0"/>
          <w:color w:val="221F1F"/>
          <w:spacing w:val="9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9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la</w:t>
      </w:r>
    </w:p>
    <w:p>
      <w:pPr>
        <w:widowControl/>
        <w:wordWrap w:val="0"/>
        <w:autoSpaceDE w:val="0"/>
        <w:autoSpaceDN w:val="0"/>
        <w:spacing w:line="211" w:lineRule="exact" w:before="55" w:after="144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administración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recursos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humanos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cuenta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Dirección</w:t>
      </w:r>
      <w:r>
        <w:rPr>
          <w:rFonts w:ascii="Arial" w:hAnsi="Arial" w:eastAsia="Arial"/>
          <w:b w:val="0"/>
          <w:i w:val="0"/>
          <w:color w:val="221F1F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288" w:after="2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VIII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0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Supervisar</w:t>
      </w:r>
      <w:r>
        <w:rPr>
          <w:rFonts w:ascii="Times New Roman" w:hAnsi="Times New Roman" w:eastAsia="Times New Roman"/>
          <w:b w:val="0"/>
          <w:color w:val="221F1F"/>
          <w:spacing w:val="10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10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pago</w:t>
      </w:r>
      <w:r>
        <w:rPr>
          <w:rFonts w:ascii="Times New Roman" w:hAnsi="Times New Roman" w:eastAsia="Times New Roman"/>
          <w:b w:val="0"/>
          <w:color w:val="221F1F"/>
          <w:spacing w:val="10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0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10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percepciones</w:t>
      </w:r>
      <w:r>
        <w:rPr>
          <w:rFonts w:ascii="Times New Roman" w:hAnsi="Times New Roman" w:eastAsia="Times New Roman"/>
          <w:b w:val="0"/>
          <w:color w:val="221F1F"/>
          <w:spacing w:val="10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10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personal</w:t>
      </w:r>
      <w:r>
        <w:rPr>
          <w:rFonts w:ascii="Times New Roman" w:hAnsi="Times New Roman" w:eastAsia="Times New Roman"/>
          <w:b w:val="0"/>
          <w:color w:val="221F1F"/>
          <w:spacing w:val="10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0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0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dependencia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57" w:after="14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coordinándose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dicho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efecto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Tesorería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Oficialía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Mayor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90" w:after="3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IX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Proponer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criterios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reclutamiento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personal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Dirección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distinto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los</w:t>
      </w:r>
    </w:p>
    <w:p>
      <w:pPr>
        <w:widowControl/>
        <w:wordWrap w:val="0"/>
        <w:autoSpaceDE w:val="0"/>
        <w:autoSpaceDN w:val="0"/>
        <w:spacing w:line="211" w:lineRule="exact" w:before="60" w:after="13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elementos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policía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tránsito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8" w:after="2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X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Tramitar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nombramientos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personal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dependencia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así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como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llevar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</w:p>
    <w:p>
      <w:pPr>
        <w:widowControl/>
        <w:wordWrap w:val="0"/>
        <w:autoSpaceDE w:val="0"/>
        <w:autoSpaceDN w:val="0"/>
        <w:spacing w:line="211" w:lineRule="exact" w:before="45" w:after="13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control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ascensos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administrativos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rango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elementos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corporación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8" w:after="31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XI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Llevar</w:t>
      </w:r>
      <w:r>
        <w:rPr>
          <w:rFonts w:ascii="Times New Roman" w:hAnsi="Times New Roman" w:eastAsia="Times New Roman"/>
          <w:b w:val="0"/>
          <w:color w:val="221F1F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control</w:t>
      </w:r>
      <w:r>
        <w:rPr>
          <w:rFonts w:ascii="Times New Roman" w:hAnsi="Times New Roman" w:eastAsia="Times New Roman"/>
          <w:b w:val="0"/>
          <w:color w:val="221F1F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registro</w:t>
      </w:r>
      <w:r>
        <w:rPr>
          <w:rFonts w:ascii="Times New Roman" w:hAnsi="Times New Roman" w:eastAsia="Times New Roman"/>
          <w:b w:val="0"/>
          <w:color w:val="221F1F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sanciones</w:t>
      </w:r>
      <w:r>
        <w:rPr>
          <w:rFonts w:ascii="Times New Roman" w:hAnsi="Times New Roman" w:eastAsia="Times New Roman"/>
          <w:b w:val="0"/>
          <w:color w:val="221F1F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administrativas</w:t>
      </w:r>
      <w:r>
        <w:rPr>
          <w:rFonts w:ascii="Times New Roman" w:hAnsi="Times New Roman" w:eastAsia="Times New Roman"/>
          <w:b w:val="0"/>
          <w:color w:val="221F1F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disciplinarias</w:t>
      </w:r>
    </w:p>
    <w:p>
      <w:pPr>
        <w:widowControl/>
        <w:wordWrap w:val="0"/>
        <w:autoSpaceDE w:val="0"/>
        <w:autoSpaceDN w:val="0"/>
        <w:spacing w:line="211" w:lineRule="exact" w:before="63" w:after="158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impuestas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personal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317" w:after="2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XII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Solicitar</w:t>
      </w:r>
      <w:r>
        <w:rPr>
          <w:rFonts w:ascii="Times New Roman" w:hAnsi="Times New Roman" w:eastAsia="Times New Roman"/>
          <w:b w:val="0"/>
          <w:color w:val="221F1F"/>
          <w:spacing w:val="1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coordinar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recepción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distribución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uniformes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unidades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policíacas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45" w:after="2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equipo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armamento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necesarios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desempeñar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funciones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encomendadas</w:t>
      </w:r>
      <w:r>
        <w:rPr>
          <w:rFonts w:ascii="Times New Roman" w:hAnsi="Times New Roman" w:eastAsia="Times New Roman"/>
          <w:b w:val="0"/>
          <w:color w:val="221F1F"/>
          <w:spacing w:val="3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</w:p>
    <w:p>
      <w:pPr>
        <w:widowControl/>
        <w:wordWrap w:val="0"/>
        <w:autoSpaceDE w:val="0"/>
        <w:autoSpaceDN w:val="0"/>
        <w:spacing w:line="211" w:lineRule="exact" w:before="45" w:after="13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Dirección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66" w:after="2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XIII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3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Monitorear</w:t>
      </w:r>
      <w:r>
        <w:rPr>
          <w:rFonts w:ascii="Times New Roman" w:hAnsi="Times New Roman" w:eastAsia="Times New Roman"/>
          <w:b w:val="0"/>
          <w:color w:val="221F1F"/>
          <w:spacing w:val="1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supervisar</w:t>
      </w:r>
      <w:r>
        <w:rPr>
          <w:rFonts w:ascii="Times New Roman" w:hAnsi="Times New Roman" w:eastAsia="Times New Roman"/>
          <w:b w:val="0"/>
          <w:color w:val="221F1F"/>
          <w:spacing w:val="1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3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implementación</w:t>
      </w:r>
      <w:r>
        <w:rPr>
          <w:rFonts w:ascii="Times New Roman" w:hAnsi="Times New Roman" w:eastAsia="Times New Roman"/>
          <w:b w:val="0"/>
          <w:color w:val="221F1F"/>
          <w:spacing w:val="13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3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controles</w:t>
      </w:r>
      <w:r>
        <w:rPr>
          <w:rFonts w:ascii="Times New Roman" w:hAnsi="Times New Roman" w:eastAsia="Times New Roman"/>
          <w:b w:val="0"/>
          <w:color w:val="221F1F"/>
          <w:spacing w:val="13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sistemáticos</w:t>
      </w:r>
      <w:r>
        <w:rPr>
          <w:rFonts w:ascii="Times New Roman" w:hAnsi="Times New Roman" w:eastAsia="Times New Roman"/>
          <w:b w:val="0"/>
          <w:color w:val="221F1F"/>
          <w:spacing w:val="1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</w:p>
    <w:p>
      <w:pPr>
        <w:widowControl/>
        <w:wordWrap w:val="0"/>
        <w:autoSpaceDE w:val="0"/>
        <w:autoSpaceDN w:val="0"/>
        <w:spacing w:line="211" w:lineRule="exact" w:before="45" w:after="2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automatizados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5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eficientar</w:t>
      </w:r>
      <w:r>
        <w:rPr>
          <w:rFonts w:ascii="Times New Roman" w:hAnsi="Times New Roman" w:eastAsia="Times New Roman"/>
          <w:b w:val="0"/>
          <w:color w:val="221F1F"/>
          <w:spacing w:val="5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actividades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Dirección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generar</w:t>
      </w:r>
      <w:r>
        <w:rPr>
          <w:rFonts w:ascii="Times New Roman" w:hAnsi="Times New Roman" w:eastAsia="Times New Roman"/>
          <w:b w:val="0"/>
          <w:color w:val="221F1F"/>
          <w:spacing w:val="5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información</w:t>
      </w:r>
    </w:p>
    <w:p>
      <w:pPr>
        <w:widowControl/>
        <w:wordWrap w:val="0"/>
        <w:autoSpaceDE w:val="0"/>
        <w:autoSpaceDN w:val="0"/>
        <w:spacing w:line="211" w:lineRule="exact" w:before="45" w:after="12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clara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oportuna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veraz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;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y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249" w:after="1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XIV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Proponer</w:t>
      </w:r>
      <w:r>
        <w:rPr>
          <w:rFonts w:ascii="Times New Roman" w:hAnsi="Times New Roman" w:eastAsia="Times New Roman"/>
          <w:b w:val="0"/>
          <w:color w:val="221F1F"/>
          <w:spacing w:val="6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políticas</w:t>
      </w:r>
      <w:r>
        <w:rPr>
          <w:rFonts w:ascii="Times New Roman" w:hAnsi="Times New Roman" w:eastAsia="Times New Roman"/>
          <w:b w:val="0"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procedimientos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administrativos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agilizar</w:t>
      </w:r>
      <w:r>
        <w:rPr>
          <w:rFonts w:ascii="Times New Roman" w:hAnsi="Times New Roman" w:eastAsia="Times New Roman"/>
          <w:b w:val="0"/>
          <w:color w:val="221F1F"/>
          <w:spacing w:val="6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trámites</w:t>
      </w:r>
    </w:p>
    <w:p>
      <w:pPr>
        <w:widowControl/>
        <w:wordWrap w:val="0"/>
        <w:autoSpaceDE w:val="0"/>
        <w:autoSpaceDN w:val="0"/>
        <w:spacing w:line="211" w:lineRule="exact" w:before="31" w:after="276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correspondientes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optimizar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desempeño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actividades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personal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</w:t>
      </w:r>
    </w:p>
    <w:p>
      <w:pPr>
        <w:widowControl/>
        <w:wordWrap w:val="0"/>
        <w:autoSpaceDE w:val="0"/>
        <w:autoSpaceDN w:val="0"/>
        <w:spacing w:line="212" w:lineRule="exact" w:before="552" w:after="24"/>
        <w:ind w:left="2283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Artículo</w:t>
      </w:r>
      <w:r>
        <w:rPr>
          <w:rFonts w:ascii="Times New Roman" w:hAnsi="Times New Roman" w:eastAsia="Times New Roman"/>
          <w:b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1"/>
          <w:sz w:val="21"/>
        </w:rPr>
        <w:t>93</w:t>
      </w:r>
      <w:r>
        <w:rPr>
          <w:rFonts w:ascii="Arial" w:hAnsi="Arial" w:eastAsia="Arial"/>
          <w:b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Departamento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Recursos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Humanos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tendrá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como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función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ejecutar</w:t>
      </w:r>
      <w:r>
        <w:rPr>
          <w:rFonts w:ascii="Times New Roman" w:hAnsi="Times New Roman" w:eastAsia="Times New Roman"/>
          <w:b w:val="0"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las</w:t>
      </w:r>
    </w:p>
    <w:p>
      <w:pPr>
        <w:widowControl/>
        <w:wordWrap w:val="0"/>
        <w:autoSpaceDE w:val="0"/>
        <w:autoSpaceDN w:val="0"/>
        <w:spacing w:line="211" w:lineRule="exact" w:before="49" w:after="24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acciones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relacionadas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administración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personal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cuenta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Dirección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48" w:after="14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encargándose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281" w:after="3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9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Coordinar</w:t>
      </w:r>
      <w:r>
        <w:rPr>
          <w:rFonts w:ascii="Times New Roman" w:hAnsi="Times New Roman" w:eastAsia="Times New Roman"/>
          <w:b w:val="0"/>
          <w:color w:val="221F1F"/>
          <w:spacing w:val="9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9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supervisar</w:t>
      </w:r>
      <w:r>
        <w:rPr>
          <w:rFonts w:ascii="Times New Roman" w:hAnsi="Times New Roman" w:eastAsia="Times New Roman"/>
          <w:b w:val="0"/>
          <w:color w:val="221F1F"/>
          <w:spacing w:val="9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9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buen</w:t>
      </w:r>
      <w:r>
        <w:rPr>
          <w:rFonts w:ascii="Times New Roman" w:hAnsi="Times New Roman" w:eastAsia="Times New Roman"/>
          <w:b w:val="0"/>
          <w:color w:val="221F1F"/>
          <w:spacing w:val="9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desempeño</w:t>
      </w:r>
      <w:r>
        <w:rPr>
          <w:rFonts w:ascii="Times New Roman" w:hAnsi="Times New Roman" w:eastAsia="Times New Roman"/>
          <w:b w:val="0"/>
          <w:color w:val="221F1F"/>
          <w:spacing w:val="9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9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9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actividades</w:t>
      </w:r>
      <w:r>
        <w:rPr>
          <w:rFonts w:ascii="Times New Roman" w:hAnsi="Times New Roman" w:eastAsia="Times New Roman"/>
          <w:b w:val="0"/>
          <w:color w:val="221F1F"/>
          <w:spacing w:val="9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9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personal</w:t>
      </w:r>
    </w:p>
    <w:p>
      <w:pPr>
        <w:widowControl/>
        <w:wordWrap w:val="0"/>
        <w:autoSpaceDE w:val="0"/>
        <w:autoSpaceDN w:val="0"/>
        <w:spacing w:line="211" w:lineRule="exact" w:before="60" w:after="146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administrativo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93" w:after="2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Llevar</w:t>
      </w:r>
      <w:r>
        <w:rPr>
          <w:rFonts w:ascii="Times New Roman" w:hAnsi="Times New Roman" w:eastAsia="Times New Roman"/>
          <w:b w:val="0"/>
          <w:color w:val="221F1F"/>
          <w:spacing w:val="4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control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altas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bajas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vacaciones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licencias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cambios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adscripción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4"/>
          <w:sz w:val="21"/>
        </w:rPr>
        <w:t>y</w:t>
      </w:r>
    </w:p>
    <w:p>
      <w:pPr>
        <w:widowControl/>
        <w:wordWrap w:val="0"/>
        <w:autoSpaceDE w:val="0"/>
        <w:autoSpaceDN w:val="0"/>
        <w:spacing w:line="211" w:lineRule="exact" w:before="57" w:after="146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permisos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personal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adscrito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Dirección</w:t>
      </w:r>
      <w:r>
        <w:rPr>
          <w:rFonts w:ascii="Arial" w:hAnsi="Arial" w:eastAsia="Arial"/>
          <w:b w:val="0"/>
          <w:i w:val="0"/>
          <w:color w:val="221F1F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93" w:after="3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Llevar</w:t>
      </w:r>
      <w:r>
        <w:rPr>
          <w:rFonts w:ascii="Times New Roman" w:hAnsi="Times New Roman" w:eastAsia="Times New Roman"/>
          <w:b w:val="0"/>
          <w:color w:val="221F1F"/>
          <w:spacing w:val="5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un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control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altas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bajas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incapacidades</w:t>
      </w:r>
      <w:r>
        <w:rPr>
          <w:rFonts w:ascii="Times New Roman" w:hAnsi="Times New Roman" w:eastAsia="Times New Roman"/>
          <w:b w:val="0"/>
          <w:color w:val="221F1F"/>
          <w:spacing w:val="5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personal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registrado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ante</w:t>
      </w:r>
    </w:p>
    <w:p>
      <w:pPr>
        <w:widowControl/>
        <w:wordWrap w:val="0"/>
        <w:autoSpaceDE w:val="0"/>
        <w:autoSpaceDN w:val="0"/>
        <w:spacing w:line="211" w:lineRule="exact" w:before="60" w:after="501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instituciones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seguridad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social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;</w:t>
      </w:r>
    </w:p>
    <w:p>
      <w:pPr>
        <w:widowControl/>
        <w:wordWrap w:val="0"/>
        <w:autoSpaceDE w:val="0"/>
        <w:autoSpaceDN w:val="0"/>
        <w:spacing w:line="240" w:lineRule="exact" w:before="1003" w:after="0"/>
        <w:ind w:left="8073" w:right="0" w:firstLine="0"/>
        <w:jc w:val="left"/>
      </w:pPr>
      <w:r>
        <w:rPr>
          <w:rFonts w:ascii="Calibri" w:hAnsi="Calibri" w:eastAsia="Calibri"/>
          <w:b w:val="0"/>
          <w:i w:val="0"/>
          <w:color w:val="8495AF"/>
          <w:sz w:val="24"/>
        </w:rPr>
        <w:t>P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á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g</w:t>
      </w:r>
      <w:r>
        <w:rPr>
          <w:rFonts w:ascii="Calibri" w:hAnsi="Calibri" w:eastAsia="Calibri"/>
          <w:b w:val="0"/>
          <w:i w:val="0"/>
          <w:color w:val="8495AF"/>
          <w:spacing w:val="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i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n</w:t>
      </w:r>
      <w:r>
        <w:rPr>
          <w:rFonts w:ascii="Calibri" w:hAnsi="Calibri" w:eastAsia="Calibri"/>
          <w:b w:val="0"/>
          <w:i w:val="0"/>
          <w:color w:val="8495AF"/>
          <w:spacing w:val="7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a</w:t>
      </w:r>
      <w:r>
        <w:rPr>
          <w:rFonts w:ascii="Times New Roman" w:hAnsi="Times New Roman" w:eastAsia="Times New Roman"/>
          <w:b w:val="0"/>
          <w:color w:val="313D4F"/>
          <w:spacing w:val="5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101"/>
          <w:sz w:val="24"/>
        </w:rPr>
        <w:t>63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spacing w:val="-3"/>
          <w:sz w:val="24"/>
        </w:rPr>
        <w:t>|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99"/>
          <w:sz w:val="24"/>
        </w:rPr>
        <w:t>120</w:t>
      </w:r>
    </w:p>
    <w:p>
      <w:pPr>
        <w:spacing w:after="0"/>
        <w:sectPr>
          <w:pgSz w:w="11921" w:h="16841"/>
          <w:pgMar w:top="0" w:right="0" w:bottom="0" w:left="0" w:header="720" w:footer="720" w:gutter="0"/>
          <w:cols w:space="720" w:num="1" w:equalWidth="0">
            <w:col w:w="11921" w:space="0"/>
          </w:cols>
          <w:docGrid w:linePitch="360"/>
        </w:sectPr>
      </w:pPr>
    </w:p>
    <w:p>
      <w:pPr>
        <w:widowControl/>
        <w:wordWrap w:val="0"/>
        <w:autoSpaceDE w:val="0"/>
        <w:autoSpaceDN w:val="0"/>
        <w:spacing w:line="14" w:lineRule="exact" w:before="0" w:after="349"/>
        <w:ind w:left="0" w:right="0"/>
      </w:pP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958214</wp:posOffset>
            </wp:positionH>
            <wp:positionV relativeFrom="page">
              <wp:posOffset>143510</wp:posOffset>
            </wp:positionV>
            <wp:extent cx="922020" cy="843915"/>
            <wp:wrapNone/>
            <wp:docPr id="64" name="Picture 6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22020" cy="84391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/>
        <w:wordWrap w:val="0"/>
        <w:autoSpaceDE w:val="0"/>
        <w:autoSpaceDN w:val="0"/>
        <w:spacing w:line="211" w:lineRule="exact" w:before="726" w:after="14"/>
        <w:ind w:left="391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REGLAMENTO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-2"/>
          <w:sz w:val="21"/>
        </w:rPr>
        <w:t>LA</w:t>
      </w:r>
      <w:r>
        <w:rPr>
          <w:rFonts w:ascii="Times New Roman" w:hAnsi="Times New Roman" w:eastAsia="Times New Roman"/>
          <w:b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ADMINISTRACIÓN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2"/>
          <w:sz w:val="21"/>
        </w:rPr>
        <w:t>DEL</w:t>
      </w:r>
    </w:p>
    <w:p>
      <w:pPr>
        <w:widowControl/>
        <w:wordWrap w:val="0"/>
        <w:autoSpaceDE w:val="0"/>
        <w:autoSpaceDN w:val="0"/>
        <w:spacing w:line="211" w:lineRule="exact" w:before="29" w:after="387"/>
        <w:ind w:left="4172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MUNICIPIO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MEXICALI</w:t>
      </w:r>
      <w:r>
        <w:rPr>
          <w:rFonts w:ascii="Arial" w:hAnsi="Arial" w:eastAsia="Arial"/>
          <w:b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BAJA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CALIFORNIA</w:t>
      </w:r>
    </w:p>
    <w:p>
      <w:pPr>
        <w:widowControl/>
        <w:wordWrap w:val="0"/>
        <w:autoSpaceDE w:val="0"/>
        <w:autoSpaceDN w:val="0"/>
        <w:spacing w:line="211" w:lineRule="exact" w:before="774" w:after="3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IV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Supervisar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controlar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documentación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oficial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archivo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trámite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</w:p>
    <w:p>
      <w:pPr>
        <w:widowControl/>
        <w:wordWrap w:val="0"/>
        <w:autoSpaceDE w:val="0"/>
        <w:autoSpaceDN w:val="0"/>
        <w:spacing w:line="211" w:lineRule="exact" w:before="60" w:after="14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Dirección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90" w:after="3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9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Coordinar</w:t>
      </w:r>
      <w:r>
        <w:rPr>
          <w:rFonts w:ascii="Times New Roman" w:hAnsi="Times New Roman" w:eastAsia="Times New Roman"/>
          <w:b w:val="0"/>
          <w:color w:val="221F1F"/>
          <w:spacing w:val="9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9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trámites</w:t>
      </w:r>
      <w:r>
        <w:rPr>
          <w:rFonts w:ascii="Times New Roman" w:hAnsi="Times New Roman" w:eastAsia="Times New Roman"/>
          <w:b w:val="0"/>
          <w:color w:val="221F1F"/>
          <w:spacing w:val="9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correspondientes</w:t>
      </w:r>
      <w:r>
        <w:rPr>
          <w:rFonts w:ascii="Times New Roman" w:hAnsi="Times New Roman" w:eastAsia="Times New Roman"/>
          <w:b w:val="0"/>
          <w:color w:val="221F1F"/>
          <w:spacing w:val="9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9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relación</w:t>
      </w:r>
      <w:r>
        <w:rPr>
          <w:rFonts w:ascii="Times New Roman" w:hAnsi="Times New Roman" w:eastAsia="Times New Roman"/>
          <w:b w:val="0"/>
          <w:color w:val="221F1F"/>
          <w:spacing w:val="9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9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9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integración</w:t>
      </w:r>
      <w:r>
        <w:rPr>
          <w:rFonts w:ascii="Times New Roman" w:hAnsi="Times New Roman" w:eastAsia="Times New Roman"/>
          <w:b w:val="0"/>
          <w:color w:val="221F1F"/>
          <w:spacing w:val="9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9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los</w:t>
      </w:r>
    </w:p>
    <w:p>
      <w:pPr>
        <w:widowControl/>
        <w:wordWrap w:val="0"/>
        <w:autoSpaceDE w:val="0"/>
        <w:autoSpaceDN w:val="0"/>
        <w:spacing w:line="211" w:lineRule="exact" w:before="60" w:after="146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egresados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Academia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Policía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elementos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activo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3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Dirección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93" w:after="2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VI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Llevar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control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ingresos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reingresos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personal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Dirección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verificando</w:t>
      </w:r>
    </w:p>
    <w:p>
      <w:pPr>
        <w:widowControl/>
        <w:wordWrap w:val="0"/>
        <w:autoSpaceDE w:val="0"/>
        <w:autoSpaceDN w:val="0"/>
        <w:spacing w:line="211" w:lineRule="exact" w:before="57" w:after="144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cumpla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dispuesto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normatividad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aplicable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88" w:after="27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VII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Despachar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controlar</w:t>
      </w:r>
      <w:r>
        <w:rPr>
          <w:rFonts w:ascii="Times New Roman" w:hAnsi="Times New Roman" w:eastAsia="Times New Roman"/>
          <w:b w:val="0"/>
          <w:color w:val="221F1F"/>
          <w:spacing w:val="6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nombramientos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personal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así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como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realizar</w:t>
      </w:r>
      <w:r>
        <w:rPr>
          <w:rFonts w:ascii="Times New Roman" w:hAnsi="Times New Roman" w:eastAsia="Times New Roman"/>
          <w:b w:val="0"/>
          <w:color w:val="221F1F"/>
          <w:spacing w:val="7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los</w:t>
      </w:r>
    </w:p>
    <w:p>
      <w:pPr>
        <w:widowControl/>
        <w:wordWrap w:val="0"/>
        <w:autoSpaceDE w:val="0"/>
        <w:autoSpaceDN w:val="0"/>
        <w:spacing w:line="211" w:lineRule="exact" w:before="55" w:after="14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trámites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corrección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mismos</w:t>
      </w:r>
      <w:r>
        <w:rPr>
          <w:rFonts w:ascii="Arial" w:hAnsi="Arial" w:eastAsia="Arial"/>
          <w:b w:val="0"/>
          <w:i w:val="0"/>
          <w:color w:val="221F1F"/>
          <w:w w:val="10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85" w:after="3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VIII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Recabar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controlar</w:t>
      </w:r>
      <w:r>
        <w:rPr>
          <w:rFonts w:ascii="Times New Roman" w:hAnsi="Times New Roman" w:eastAsia="Times New Roman"/>
          <w:b w:val="0"/>
          <w:color w:val="221F1F"/>
          <w:spacing w:val="5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remitir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Oficialía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Mayor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Ayuntamiento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cartas</w:t>
      </w:r>
    </w:p>
    <w:p>
      <w:pPr>
        <w:widowControl/>
        <w:wordWrap w:val="0"/>
        <w:autoSpaceDE w:val="0"/>
        <w:autoSpaceDN w:val="0"/>
        <w:spacing w:line="211" w:lineRule="exact" w:before="60" w:after="14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testamentarias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personal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90" w:after="2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IX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Establecer</w:t>
      </w:r>
      <w:r>
        <w:rPr>
          <w:rFonts w:ascii="Times New Roman" w:hAnsi="Times New Roman" w:eastAsia="Times New Roman"/>
          <w:b w:val="0"/>
          <w:color w:val="221F1F"/>
          <w:spacing w:val="5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controles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asistencia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puntualidad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5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personal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adscrito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la</w:t>
      </w:r>
    </w:p>
    <w:p>
      <w:pPr>
        <w:widowControl/>
        <w:wordWrap w:val="0"/>
        <w:autoSpaceDE w:val="0"/>
        <w:autoSpaceDN w:val="0"/>
        <w:spacing w:line="211" w:lineRule="exact" w:before="57" w:after="12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Dirección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59" w:after="11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X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Aplicar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controlar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programas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estímulos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expedientes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personal</w:t>
      </w:r>
      <w:r>
        <w:rPr>
          <w:rFonts w:ascii="Arial" w:hAnsi="Arial" w:eastAsia="Arial"/>
          <w:b w:val="0"/>
          <w:i w:val="0"/>
          <w:color w:val="221F1F"/>
          <w:spacing w:val="3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37" w:after="138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XI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Controlar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integrar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resguardar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expedientes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personal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6" w:after="41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XII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6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Controlar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integrar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resguardar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expedientes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personal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relativos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</w:p>
    <w:p>
      <w:pPr>
        <w:widowControl/>
        <w:wordWrap w:val="0"/>
        <w:autoSpaceDE w:val="0"/>
        <w:autoSpaceDN w:val="0"/>
        <w:spacing w:line="211" w:lineRule="exact" w:before="81" w:after="311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procedimientos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disciplinarios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aplicación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responsabilidades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administrativas</w:t>
      </w:r>
      <w:r>
        <w:rPr>
          <w:rFonts w:ascii="Arial" w:hAnsi="Arial" w:eastAsia="Arial"/>
          <w:b w:val="0"/>
          <w:i w:val="0"/>
          <w:color w:val="221F1F"/>
          <w:spacing w:val="3"/>
          <w:sz w:val="21"/>
        </w:rPr>
        <w:t>.</w:t>
      </w:r>
    </w:p>
    <w:p>
      <w:pPr>
        <w:widowControl/>
        <w:wordWrap w:val="0"/>
        <w:autoSpaceDE w:val="0"/>
        <w:autoSpaceDN w:val="0"/>
        <w:spacing w:line="212" w:lineRule="exact" w:before="622" w:after="29"/>
        <w:ind w:left="2283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Artículo</w:t>
      </w:r>
      <w:r>
        <w:rPr>
          <w:rFonts w:ascii="Times New Roman" w:hAnsi="Times New Roman" w:eastAsia="Times New Roman"/>
          <w:b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94</w:t>
      </w:r>
      <w:r>
        <w:rPr>
          <w:rFonts w:ascii="Arial" w:hAnsi="Arial" w:eastAsia="Arial"/>
          <w:b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Departamento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Recursos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Materiales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corresponderá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supervisar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</w:p>
    <w:p>
      <w:pPr>
        <w:widowControl/>
        <w:wordWrap w:val="0"/>
        <w:autoSpaceDE w:val="0"/>
        <w:autoSpaceDN w:val="0"/>
        <w:spacing w:line="211" w:lineRule="exact" w:before="59" w:after="31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proporcione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mantenimiento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equipo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instalaciones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suministren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materiales</w:t>
      </w:r>
    </w:p>
    <w:p>
      <w:pPr>
        <w:widowControl/>
        <w:wordWrap w:val="0"/>
        <w:autoSpaceDE w:val="0"/>
        <w:autoSpaceDN w:val="0"/>
        <w:spacing w:line="211" w:lineRule="exact" w:before="62" w:after="3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necesarios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cada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una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áreas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Dirección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así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como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coordinar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supervisar</w:t>
      </w:r>
    </w:p>
    <w:p>
      <w:pPr>
        <w:widowControl/>
        <w:wordWrap w:val="0"/>
        <w:autoSpaceDE w:val="0"/>
        <w:autoSpaceDN w:val="0"/>
        <w:spacing w:line="211" w:lineRule="exact" w:before="60" w:after="3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11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tareas</w:t>
      </w:r>
      <w:r>
        <w:rPr>
          <w:rFonts w:ascii="Times New Roman" w:hAnsi="Times New Roman" w:eastAsia="Times New Roman"/>
          <w:b w:val="0"/>
          <w:color w:val="221F1F"/>
          <w:spacing w:val="11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1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personal</w:t>
      </w:r>
      <w:r>
        <w:rPr>
          <w:rFonts w:ascii="Times New Roman" w:hAnsi="Times New Roman" w:eastAsia="Times New Roman"/>
          <w:b w:val="0"/>
          <w:color w:val="221F1F"/>
          <w:spacing w:val="11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1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limpieza</w:t>
      </w:r>
      <w:r>
        <w:rPr>
          <w:rFonts w:ascii="Times New Roman" w:hAnsi="Times New Roman" w:eastAsia="Times New Roman"/>
          <w:b w:val="0"/>
          <w:color w:val="221F1F"/>
          <w:spacing w:val="11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1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11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instalaciones</w:t>
      </w:r>
      <w:r>
        <w:rPr>
          <w:rFonts w:ascii="Times New Roman" w:hAnsi="Times New Roman" w:eastAsia="Times New Roman"/>
          <w:b w:val="0"/>
          <w:color w:val="221F1F"/>
          <w:spacing w:val="11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1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2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dependencia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60" w:after="147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encargándose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295" w:after="3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Atender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requerimientos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material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artículos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7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oficina</w:t>
      </w:r>
      <w:r>
        <w:rPr>
          <w:rFonts w:ascii="Times New Roman" w:hAnsi="Times New Roman" w:eastAsia="Times New Roman"/>
          <w:b w:val="0"/>
          <w:color w:val="221F1F"/>
          <w:spacing w:val="7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limpieza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las</w:t>
      </w:r>
    </w:p>
    <w:p>
      <w:pPr>
        <w:widowControl/>
        <w:wordWrap w:val="0"/>
        <w:autoSpaceDE w:val="0"/>
        <w:autoSpaceDN w:val="0"/>
        <w:spacing w:line="211" w:lineRule="exact" w:before="60" w:after="14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diferentes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áreas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Dirección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90" w:after="3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Costear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material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servicio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requieran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distintas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áreas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Dirección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para</w:t>
      </w:r>
    </w:p>
    <w:p>
      <w:pPr>
        <w:widowControl/>
        <w:wordWrap w:val="0"/>
        <w:autoSpaceDE w:val="0"/>
        <w:autoSpaceDN w:val="0"/>
        <w:spacing w:line="211" w:lineRule="exact" w:before="60" w:after="146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remisión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Oficialía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Mayor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Ayuntamiento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93" w:after="2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III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Supervisar</w:t>
      </w:r>
      <w:r>
        <w:rPr>
          <w:rFonts w:ascii="Times New Roman" w:hAnsi="Times New Roman" w:eastAsia="Times New Roman"/>
          <w:b w:val="0"/>
          <w:color w:val="221F1F"/>
          <w:spacing w:val="4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control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gastos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combustible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patrullas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vehículos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uso</w:t>
      </w:r>
    </w:p>
    <w:p>
      <w:pPr>
        <w:widowControl/>
        <w:wordWrap w:val="0"/>
        <w:autoSpaceDE w:val="0"/>
        <w:autoSpaceDN w:val="0"/>
        <w:spacing w:line="211" w:lineRule="exact" w:before="57" w:after="146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administrativo</w:t>
      </w:r>
      <w:r>
        <w:rPr>
          <w:rFonts w:ascii="Arial" w:hAnsi="Arial" w:eastAsia="Arial"/>
          <w:b w:val="0"/>
          <w:i w:val="0"/>
          <w:color w:val="221F1F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93" w:after="14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IV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Verificar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control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inventarios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mobiliario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equipo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asignado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dependencia</w:t>
      </w:r>
      <w:r>
        <w:rPr>
          <w:rFonts w:ascii="Arial" w:hAnsi="Arial" w:eastAsia="Arial"/>
          <w:b w:val="0"/>
          <w:i w:val="0"/>
          <w:color w:val="221F1F"/>
          <w:spacing w:val="4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90" w:after="3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Vigilar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dé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mantenimiento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adecuado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bienes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muebles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inmuebles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que</w:t>
      </w:r>
    </w:p>
    <w:p>
      <w:pPr>
        <w:widowControl/>
        <w:wordWrap w:val="0"/>
        <w:autoSpaceDE w:val="0"/>
        <w:autoSpaceDN w:val="0"/>
        <w:spacing w:line="211" w:lineRule="exact" w:before="60" w:after="14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utiliza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Dirección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90" w:after="2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VI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Supervisar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trabajos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mantenimiento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rehabilitación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equipos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e</w:t>
      </w:r>
    </w:p>
    <w:p>
      <w:pPr>
        <w:widowControl/>
        <w:wordWrap w:val="0"/>
        <w:autoSpaceDE w:val="0"/>
        <w:autoSpaceDN w:val="0"/>
        <w:spacing w:line="211" w:lineRule="exact" w:before="57" w:after="14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instalaciones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sean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realizados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correctamente</w:t>
      </w:r>
      <w:r>
        <w:rPr>
          <w:rFonts w:ascii="Arial" w:hAnsi="Arial" w:eastAsia="Arial"/>
          <w:b w:val="0"/>
          <w:i w:val="0"/>
          <w:color w:val="221F1F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90" w:after="31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VII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Vigilar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lugares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destinados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resguardo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armamento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cuenten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con</w:t>
      </w:r>
    </w:p>
    <w:p>
      <w:pPr>
        <w:widowControl/>
        <w:wordWrap w:val="0"/>
        <w:autoSpaceDE w:val="0"/>
        <w:autoSpaceDN w:val="0"/>
        <w:spacing w:line="211" w:lineRule="exact" w:before="62" w:after="644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instalaciones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fiscales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adecuadas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seguridad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conservación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y</w:t>
      </w:r>
    </w:p>
    <w:p>
      <w:pPr>
        <w:widowControl/>
        <w:wordWrap w:val="0"/>
        <w:autoSpaceDE w:val="0"/>
        <w:autoSpaceDN w:val="0"/>
        <w:spacing w:line="240" w:lineRule="exact" w:before="1289" w:after="0"/>
        <w:ind w:left="8073" w:right="0" w:firstLine="0"/>
        <w:jc w:val="left"/>
      </w:pPr>
      <w:r>
        <w:rPr>
          <w:rFonts w:ascii="Calibri" w:hAnsi="Calibri" w:eastAsia="Calibri"/>
          <w:b w:val="0"/>
          <w:i w:val="0"/>
          <w:color w:val="8495AF"/>
          <w:sz w:val="24"/>
        </w:rPr>
        <w:t>P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á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g</w:t>
      </w:r>
      <w:r>
        <w:rPr>
          <w:rFonts w:ascii="Calibri" w:hAnsi="Calibri" w:eastAsia="Calibri"/>
          <w:b w:val="0"/>
          <w:i w:val="0"/>
          <w:color w:val="8495AF"/>
          <w:spacing w:val="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i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n</w:t>
      </w:r>
      <w:r>
        <w:rPr>
          <w:rFonts w:ascii="Calibri" w:hAnsi="Calibri" w:eastAsia="Calibri"/>
          <w:b w:val="0"/>
          <w:i w:val="0"/>
          <w:color w:val="8495AF"/>
          <w:spacing w:val="7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a</w:t>
      </w:r>
      <w:r>
        <w:rPr>
          <w:rFonts w:ascii="Times New Roman" w:hAnsi="Times New Roman" w:eastAsia="Times New Roman"/>
          <w:b w:val="0"/>
          <w:color w:val="313D4F"/>
          <w:spacing w:val="5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101"/>
          <w:sz w:val="24"/>
        </w:rPr>
        <w:t>64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spacing w:val="-3"/>
          <w:sz w:val="24"/>
        </w:rPr>
        <w:t>|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99"/>
          <w:sz w:val="24"/>
        </w:rPr>
        <w:t>120</w:t>
      </w:r>
    </w:p>
    <w:p>
      <w:pPr>
        <w:spacing w:after="0"/>
        <w:sectPr>
          <w:pgSz w:w="11921" w:h="16841"/>
          <w:pgMar w:top="0" w:right="0" w:bottom="0" w:left="0" w:header="720" w:footer="720" w:gutter="0"/>
          <w:cols w:space="720" w:num="1" w:equalWidth="0">
            <w:col w:w="11921" w:space="0"/>
          </w:cols>
          <w:docGrid w:linePitch="360"/>
        </w:sectPr>
      </w:pPr>
    </w:p>
    <w:p>
      <w:pPr>
        <w:widowControl/>
        <w:wordWrap w:val="0"/>
        <w:autoSpaceDE w:val="0"/>
        <w:autoSpaceDN w:val="0"/>
        <w:spacing w:line="14" w:lineRule="exact" w:before="0" w:after="349"/>
        <w:ind w:left="0" w:right="0"/>
      </w:pP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958214</wp:posOffset>
            </wp:positionH>
            <wp:positionV relativeFrom="page">
              <wp:posOffset>143510</wp:posOffset>
            </wp:positionV>
            <wp:extent cx="922020" cy="843915"/>
            <wp:wrapNone/>
            <wp:docPr id="65" name="Picture 65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22020" cy="84391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/>
        <w:wordWrap w:val="0"/>
        <w:autoSpaceDE w:val="0"/>
        <w:autoSpaceDN w:val="0"/>
        <w:spacing w:line="211" w:lineRule="exact" w:before="726" w:after="14"/>
        <w:ind w:left="391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REGLAMENTO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-2"/>
          <w:sz w:val="21"/>
        </w:rPr>
        <w:t>LA</w:t>
      </w:r>
      <w:r>
        <w:rPr>
          <w:rFonts w:ascii="Times New Roman" w:hAnsi="Times New Roman" w:eastAsia="Times New Roman"/>
          <w:b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ADMINISTRACIÓN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2"/>
          <w:sz w:val="21"/>
        </w:rPr>
        <w:t>DEL</w:t>
      </w:r>
    </w:p>
    <w:p>
      <w:pPr>
        <w:widowControl/>
        <w:wordWrap w:val="0"/>
        <w:autoSpaceDE w:val="0"/>
        <w:autoSpaceDN w:val="0"/>
        <w:spacing w:line="211" w:lineRule="exact" w:before="29" w:after="353"/>
        <w:ind w:left="4172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MUNICIPIO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MEXICALI</w:t>
      </w:r>
      <w:r>
        <w:rPr>
          <w:rFonts w:ascii="Arial" w:hAnsi="Arial" w:eastAsia="Arial"/>
          <w:b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BAJA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CALIFORNIA</w:t>
      </w:r>
    </w:p>
    <w:p>
      <w:pPr>
        <w:widowControl/>
        <w:wordWrap w:val="0"/>
        <w:autoSpaceDE w:val="0"/>
        <w:autoSpaceDN w:val="0"/>
        <w:spacing w:line="211" w:lineRule="exact" w:before="707" w:after="2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VIII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1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Proponer</w:t>
      </w:r>
      <w:r>
        <w:rPr>
          <w:rFonts w:ascii="Times New Roman" w:hAnsi="Times New Roman" w:eastAsia="Times New Roman"/>
          <w:b w:val="0"/>
          <w:color w:val="221F1F"/>
          <w:spacing w:val="1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10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Director</w:t>
      </w:r>
      <w:r>
        <w:rPr>
          <w:rFonts w:ascii="Times New Roman" w:hAnsi="Times New Roman" w:eastAsia="Times New Roman"/>
          <w:b w:val="0"/>
          <w:color w:val="221F1F"/>
          <w:spacing w:val="1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11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establecimiento</w:t>
      </w:r>
      <w:r>
        <w:rPr>
          <w:rFonts w:ascii="Times New Roman" w:hAnsi="Times New Roman" w:eastAsia="Times New Roman"/>
          <w:b w:val="0"/>
          <w:color w:val="221F1F"/>
          <w:spacing w:val="10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1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aplicación</w:t>
      </w:r>
      <w:r>
        <w:rPr>
          <w:rFonts w:ascii="Times New Roman" w:hAnsi="Times New Roman" w:eastAsia="Times New Roman"/>
          <w:b w:val="0"/>
          <w:color w:val="221F1F"/>
          <w:spacing w:val="11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1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normas</w:t>
      </w:r>
      <w:r>
        <w:rPr>
          <w:rFonts w:ascii="Times New Roman" w:hAnsi="Times New Roman" w:eastAsia="Times New Roman"/>
          <w:b w:val="0"/>
          <w:color w:val="221F1F"/>
          <w:spacing w:val="11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1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</w:p>
    <w:p>
      <w:pPr>
        <w:widowControl/>
        <w:wordWrap w:val="0"/>
        <w:autoSpaceDE w:val="0"/>
        <w:autoSpaceDN w:val="0"/>
        <w:spacing w:line="211" w:lineRule="exact" w:before="45" w:after="277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mantenimiento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buen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uso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equipo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materiales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servicios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asignados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Dirección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</w:t>
      </w:r>
    </w:p>
    <w:p>
      <w:pPr>
        <w:widowControl/>
        <w:wordWrap w:val="0"/>
        <w:autoSpaceDE w:val="0"/>
        <w:autoSpaceDN w:val="0"/>
        <w:spacing w:line="212" w:lineRule="exact" w:before="554" w:after="21"/>
        <w:ind w:left="2283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Artículo</w:t>
      </w:r>
      <w:r>
        <w:rPr>
          <w:rFonts w:ascii="Times New Roman" w:hAnsi="Times New Roman" w:eastAsia="Times New Roman"/>
          <w:b/>
          <w:color w:val="221F1F"/>
          <w:spacing w:val="7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95</w:t>
      </w:r>
      <w:r>
        <w:rPr>
          <w:rFonts w:ascii="Arial" w:hAnsi="Arial" w:eastAsia="Arial"/>
          <w:b/>
          <w:i w:val="0"/>
          <w:color w:val="221F1F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7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Departamento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Estadística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e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Informática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tendrá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como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función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42" w:after="21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apoyar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todos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departamentos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Dirección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implementación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controles</w:t>
      </w:r>
    </w:p>
    <w:p>
      <w:pPr>
        <w:widowControl/>
        <w:wordWrap w:val="0"/>
        <w:autoSpaceDE w:val="0"/>
        <w:autoSpaceDN w:val="0"/>
        <w:spacing w:line="211" w:lineRule="exact" w:before="43" w:after="2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sistemáticos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automatizados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permitan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generar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información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clara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oportuna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veraz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45" w:after="14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encargándose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285" w:after="2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Realizar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análisis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coordinación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Departamento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Informática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Tesorería</w:t>
      </w:r>
    </w:p>
    <w:p>
      <w:pPr>
        <w:widowControl/>
        <w:wordWrap w:val="0"/>
        <w:autoSpaceDE w:val="0"/>
        <w:autoSpaceDN w:val="0"/>
        <w:spacing w:line="211" w:lineRule="exact" w:before="45" w:after="2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cada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una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áreas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Dirección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detectar</w:t>
      </w:r>
      <w:r>
        <w:rPr>
          <w:rFonts w:ascii="Times New Roman" w:hAnsi="Times New Roman" w:eastAsia="Times New Roman"/>
          <w:b w:val="0"/>
          <w:color w:val="221F1F"/>
          <w:spacing w:val="1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necesidades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45" w:after="158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equipo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sistemas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informáticos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317" w:after="3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Proponer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estrategia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agilizar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trámites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optimizar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actividades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requieran</w:t>
      </w:r>
    </w:p>
    <w:p>
      <w:pPr>
        <w:widowControl/>
        <w:wordWrap w:val="0"/>
        <w:autoSpaceDE w:val="0"/>
        <w:autoSpaceDN w:val="0"/>
        <w:spacing w:line="211" w:lineRule="exact" w:before="60" w:after="164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apoyo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informático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329" w:after="23"/>
        <w:ind w:left="2285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III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.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-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Estudiar</w:t>
      </w:r>
      <w:r>
        <w:rPr>
          <w:rFonts w:ascii="Times New Roman" w:hAnsi="Times New Roman" w:eastAsia="Times New Roman"/>
          <w:b w:val="0"/>
          <w:color w:val="221F1F"/>
          <w:spacing w:val="2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opciones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ofrece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ámbito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computacional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informático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fin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45" w:after="151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proponer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Dirección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alternativas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mejoren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servicio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seguridad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pública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302" w:after="2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IV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7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Realizar</w:t>
      </w:r>
      <w:r>
        <w:rPr>
          <w:rFonts w:ascii="Times New Roman" w:hAnsi="Times New Roman" w:eastAsia="Times New Roman"/>
          <w:b w:val="0"/>
          <w:color w:val="221F1F"/>
          <w:spacing w:val="1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17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análisis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7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diseño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7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desarrollo</w:t>
      </w:r>
      <w:r>
        <w:rPr>
          <w:rFonts w:ascii="Times New Roman" w:hAnsi="Times New Roman" w:eastAsia="Times New Roman"/>
          <w:b w:val="0"/>
          <w:color w:val="221F1F"/>
          <w:spacing w:val="17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7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actualización</w:t>
      </w:r>
      <w:r>
        <w:rPr>
          <w:rFonts w:ascii="Times New Roman" w:hAnsi="Times New Roman" w:eastAsia="Times New Roman"/>
          <w:b w:val="0"/>
          <w:color w:val="221F1F"/>
          <w:spacing w:val="17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7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programas</w:t>
      </w:r>
    </w:p>
    <w:p>
      <w:pPr>
        <w:widowControl/>
        <w:wordWrap w:val="0"/>
        <w:autoSpaceDE w:val="0"/>
        <w:autoSpaceDN w:val="0"/>
        <w:spacing w:line="211" w:lineRule="exact" w:before="45" w:after="14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computacionales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atender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necesidades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Dirección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85" w:after="2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Programar</w:t>
      </w:r>
      <w:r>
        <w:rPr>
          <w:rFonts w:ascii="Times New Roman" w:hAnsi="Times New Roman" w:eastAsia="Times New Roman"/>
          <w:b w:val="0"/>
          <w:color w:val="221F1F"/>
          <w:spacing w:val="2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realizar</w:t>
      </w:r>
      <w:r>
        <w:rPr>
          <w:rFonts w:ascii="Times New Roman" w:hAnsi="Times New Roman" w:eastAsia="Times New Roman"/>
          <w:b w:val="0"/>
          <w:color w:val="221F1F"/>
          <w:spacing w:val="2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capacitación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usuarios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sistemas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desarrollados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57" w:after="162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así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seguimiento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funcionamiento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sistemas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324" w:after="26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VI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Supervisar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correcto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funcionamiento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aprovechamiento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utilización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los</w:t>
      </w:r>
    </w:p>
    <w:p>
      <w:pPr>
        <w:widowControl/>
        <w:wordWrap w:val="0"/>
        <w:autoSpaceDE w:val="0"/>
        <w:autoSpaceDN w:val="0"/>
        <w:spacing w:line="211" w:lineRule="exact" w:before="53" w:after="161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sistemas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cómputo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distintas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áreas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Dirección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321" w:after="26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VII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Operar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sistema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recepción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llamadas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emergencia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población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53" w:after="147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acuerdo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lineamientos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establecidos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Director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95" w:after="3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VIII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Apoyar</w:t>
      </w:r>
      <w:r>
        <w:rPr>
          <w:rFonts w:ascii="Times New Roman" w:hAnsi="Times New Roman" w:eastAsia="Times New Roman"/>
          <w:b w:val="0"/>
          <w:color w:val="221F1F"/>
          <w:spacing w:val="2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Academia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Policía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desarrollo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cursos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computación</w:t>
      </w:r>
    </w:p>
    <w:p>
      <w:pPr>
        <w:widowControl/>
        <w:wordWrap w:val="0"/>
        <w:autoSpaceDE w:val="0"/>
        <w:autoSpaceDN w:val="0"/>
        <w:spacing w:line="211" w:lineRule="exact" w:before="60" w:after="158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imparta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317" w:after="21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IX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Elaborar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estadísticas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emanen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actividades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realizadas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cada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una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las</w:t>
      </w:r>
    </w:p>
    <w:p>
      <w:pPr>
        <w:widowControl/>
        <w:wordWrap w:val="0"/>
        <w:autoSpaceDE w:val="0"/>
        <w:autoSpaceDN w:val="0"/>
        <w:spacing w:line="211" w:lineRule="exact" w:before="43" w:after="144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áreas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dependencia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conforme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lineamientos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Dirección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señale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88" w:after="13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X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Elaborar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credenciales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identificación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personal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Dirección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1" w:after="1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XI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Verificar</w:t>
      </w:r>
      <w:r>
        <w:rPr>
          <w:rFonts w:ascii="Times New Roman" w:hAnsi="Times New Roman" w:eastAsia="Times New Roman"/>
          <w:b w:val="0"/>
          <w:color w:val="221F1F"/>
          <w:spacing w:val="6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adecuado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servicio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mantenimiento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equipo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cómputo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</w:p>
    <w:p>
      <w:pPr>
        <w:widowControl/>
        <w:wordWrap w:val="0"/>
        <w:autoSpaceDE w:val="0"/>
        <w:autoSpaceDN w:val="0"/>
        <w:spacing w:line="211" w:lineRule="exact" w:before="29" w:after="137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Dirección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3" w:after="14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XII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Apoyar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diseño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formatos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requieran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diferentes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áreas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</w:p>
    <w:p>
      <w:pPr>
        <w:widowControl/>
        <w:wordWrap w:val="0"/>
        <w:autoSpaceDE w:val="0"/>
        <w:autoSpaceDN w:val="0"/>
        <w:spacing w:line="211" w:lineRule="exact" w:before="29" w:after="137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Dirección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</w:p>
    <w:p>
      <w:pPr>
        <w:widowControl/>
        <w:wordWrap w:val="0"/>
        <w:autoSpaceDE w:val="0"/>
        <w:autoSpaceDN w:val="0"/>
        <w:spacing w:line="211" w:lineRule="exact" w:before="273" w:after="14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XIII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Generar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sistemas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programas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herramientas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electrónicas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necesarias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el</w:t>
      </w:r>
    </w:p>
    <w:p>
      <w:pPr>
        <w:widowControl/>
        <w:wordWrap w:val="0"/>
        <w:autoSpaceDE w:val="0"/>
        <w:autoSpaceDN w:val="0"/>
        <w:spacing w:line="211" w:lineRule="exact" w:before="29" w:after="1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procesamiento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consulta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información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recabada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diferentes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áreas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</w:p>
    <w:p>
      <w:pPr>
        <w:widowControl/>
        <w:wordWrap w:val="0"/>
        <w:autoSpaceDE w:val="0"/>
        <w:autoSpaceDN w:val="0"/>
        <w:spacing w:line="211" w:lineRule="exact" w:before="31" w:after="1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Dirección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.</w:t>
      </w:r>
    </w:p>
    <w:p>
      <w:pPr>
        <w:widowControl/>
        <w:wordWrap w:val="0"/>
        <w:autoSpaceDE w:val="0"/>
        <w:autoSpaceDN w:val="0"/>
        <w:spacing w:line="199" w:lineRule="exact" w:before="29" w:after="129"/>
        <w:ind w:left="7125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Fracción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adicionada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17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06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2021</w:t>
      </w:r>
    </w:p>
    <w:p>
      <w:pPr>
        <w:widowControl/>
        <w:wordWrap w:val="0"/>
        <w:autoSpaceDE w:val="0"/>
        <w:autoSpaceDN w:val="0"/>
        <w:spacing w:line="199" w:lineRule="exact" w:before="259" w:after="777"/>
        <w:ind w:left="7269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Artículo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reformado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>17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06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2021</w:t>
      </w:r>
    </w:p>
    <w:p>
      <w:pPr>
        <w:widowControl/>
        <w:wordWrap w:val="0"/>
        <w:autoSpaceDE w:val="0"/>
        <w:autoSpaceDN w:val="0"/>
        <w:spacing w:line="240" w:lineRule="exact" w:before="1554" w:after="0"/>
        <w:ind w:left="8073" w:right="0" w:firstLine="0"/>
        <w:jc w:val="left"/>
      </w:pPr>
      <w:r>
        <w:rPr>
          <w:rFonts w:ascii="Calibri" w:hAnsi="Calibri" w:eastAsia="Calibri"/>
          <w:b w:val="0"/>
          <w:i w:val="0"/>
          <w:color w:val="8495AF"/>
          <w:sz w:val="24"/>
        </w:rPr>
        <w:t>P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á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g</w:t>
      </w:r>
      <w:r>
        <w:rPr>
          <w:rFonts w:ascii="Calibri" w:hAnsi="Calibri" w:eastAsia="Calibri"/>
          <w:b w:val="0"/>
          <w:i w:val="0"/>
          <w:color w:val="8495AF"/>
          <w:spacing w:val="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i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n</w:t>
      </w:r>
      <w:r>
        <w:rPr>
          <w:rFonts w:ascii="Calibri" w:hAnsi="Calibri" w:eastAsia="Calibri"/>
          <w:b w:val="0"/>
          <w:i w:val="0"/>
          <w:color w:val="8495AF"/>
          <w:spacing w:val="7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a</w:t>
      </w:r>
      <w:r>
        <w:rPr>
          <w:rFonts w:ascii="Times New Roman" w:hAnsi="Times New Roman" w:eastAsia="Times New Roman"/>
          <w:b w:val="0"/>
          <w:color w:val="313D4F"/>
          <w:spacing w:val="5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101"/>
          <w:sz w:val="24"/>
        </w:rPr>
        <w:t>65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spacing w:val="-3"/>
          <w:sz w:val="24"/>
        </w:rPr>
        <w:t>|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99"/>
          <w:sz w:val="24"/>
        </w:rPr>
        <w:t>120</w:t>
      </w:r>
    </w:p>
    <w:p>
      <w:pPr>
        <w:spacing w:after="0"/>
        <w:sectPr>
          <w:pgSz w:w="11921" w:h="16841"/>
          <w:pgMar w:top="0" w:right="0" w:bottom="0" w:left="0" w:header="720" w:footer="720" w:gutter="0"/>
          <w:cols w:space="720" w:num="1" w:equalWidth="0">
            <w:col w:w="11921" w:space="0"/>
          </w:cols>
          <w:docGrid w:linePitch="360"/>
        </w:sectPr>
      </w:pPr>
    </w:p>
    <w:p>
      <w:pPr>
        <w:widowControl/>
        <w:wordWrap w:val="0"/>
        <w:autoSpaceDE w:val="0"/>
        <w:autoSpaceDN w:val="0"/>
        <w:spacing w:line="14" w:lineRule="exact" w:before="0" w:after="349"/>
        <w:ind w:left="0" w:right="0"/>
      </w:pP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958214</wp:posOffset>
            </wp:positionH>
            <wp:positionV relativeFrom="page">
              <wp:posOffset>143510</wp:posOffset>
            </wp:positionV>
            <wp:extent cx="922020" cy="843915"/>
            <wp:wrapNone/>
            <wp:docPr id="66" name="Picture 66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22020" cy="84391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/>
        <w:wordWrap w:val="0"/>
        <w:autoSpaceDE w:val="0"/>
        <w:autoSpaceDN w:val="0"/>
        <w:spacing w:line="211" w:lineRule="exact" w:before="726" w:after="14"/>
        <w:ind w:left="391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REGLAMENTO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-2"/>
          <w:sz w:val="21"/>
        </w:rPr>
        <w:t>LA</w:t>
      </w:r>
      <w:r>
        <w:rPr>
          <w:rFonts w:ascii="Times New Roman" w:hAnsi="Times New Roman" w:eastAsia="Times New Roman"/>
          <w:b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ADMINISTRACIÓN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2"/>
          <w:sz w:val="21"/>
        </w:rPr>
        <w:t>DEL</w:t>
      </w:r>
    </w:p>
    <w:p>
      <w:pPr>
        <w:widowControl/>
        <w:wordWrap w:val="0"/>
        <w:autoSpaceDE w:val="0"/>
        <w:autoSpaceDN w:val="0"/>
        <w:spacing w:line="211" w:lineRule="exact" w:before="29" w:after="379"/>
        <w:ind w:left="4172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MUNICIPIO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MEXICALI</w:t>
      </w:r>
      <w:r>
        <w:rPr>
          <w:rFonts w:ascii="Arial" w:hAnsi="Arial" w:eastAsia="Arial"/>
          <w:b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BAJA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CALIFORNIA</w:t>
      </w:r>
    </w:p>
    <w:p>
      <w:pPr>
        <w:widowControl/>
        <w:wordWrap w:val="0"/>
        <w:autoSpaceDE w:val="0"/>
        <w:autoSpaceDN w:val="0"/>
        <w:spacing w:line="212" w:lineRule="exact" w:before="757" w:after="15"/>
        <w:ind w:left="226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Artículo</w:t>
      </w:r>
      <w:r>
        <w:rPr>
          <w:rFonts w:ascii="Times New Roman" w:hAnsi="Times New Roman" w:eastAsia="Times New Roman"/>
          <w:b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1"/>
          <w:sz w:val="21"/>
        </w:rPr>
        <w:t>96</w:t>
      </w:r>
      <w:r>
        <w:rPr>
          <w:rFonts w:ascii="Arial" w:hAnsi="Arial" w:eastAsia="Arial"/>
          <w:b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Subdirección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Policía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Tránsito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dependerá</w:t>
      </w:r>
      <w:r>
        <w:rPr>
          <w:rFonts w:ascii="Times New Roman" w:hAnsi="Times New Roman" w:eastAsia="Times New Roman"/>
          <w:b w:val="0"/>
          <w:color w:val="221F1F"/>
          <w:spacing w:val="3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un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Subdirector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4"/>
          <w:sz w:val="21"/>
        </w:rPr>
        <w:t>y</w:t>
      </w:r>
    </w:p>
    <w:p>
      <w:pPr>
        <w:widowControl/>
        <w:wordWrap w:val="0"/>
        <w:autoSpaceDE w:val="0"/>
        <w:autoSpaceDN w:val="0"/>
        <w:spacing w:line="211" w:lineRule="exact" w:before="30" w:after="14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tendrá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como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función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elaborar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ejecutar</w:t>
      </w:r>
      <w:r>
        <w:rPr>
          <w:rFonts w:ascii="Times New Roman" w:hAnsi="Times New Roman" w:eastAsia="Times New Roman"/>
          <w:b w:val="0"/>
          <w:color w:val="221F1F"/>
          <w:spacing w:val="2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supervisar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planes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programas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acciones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</w:p>
    <w:p>
      <w:pPr>
        <w:widowControl/>
        <w:wordWrap w:val="0"/>
        <w:autoSpaceDE w:val="0"/>
        <w:autoSpaceDN w:val="0"/>
        <w:spacing w:line="211" w:lineRule="exact" w:before="29" w:after="1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políticas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tengan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objeto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prevención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delitos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faltas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administrativas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</w:p>
    <w:p>
      <w:pPr>
        <w:widowControl/>
        <w:wordWrap w:val="0"/>
        <w:autoSpaceDE w:val="0"/>
        <w:autoSpaceDN w:val="0"/>
        <w:spacing w:line="211" w:lineRule="exact" w:before="31" w:after="1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prevención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orden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seguridad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armonía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tranquilidad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así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como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relativo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al</w:t>
      </w:r>
    </w:p>
    <w:p>
      <w:pPr>
        <w:widowControl/>
        <w:wordWrap w:val="0"/>
        <w:autoSpaceDE w:val="0"/>
        <w:autoSpaceDN w:val="0"/>
        <w:spacing w:line="211" w:lineRule="exact" w:before="31" w:after="13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servicio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tránsito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encargará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271" w:after="14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8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Prevenir</w:t>
      </w:r>
      <w:r>
        <w:rPr>
          <w:rFonts w:ascii="Times New Roman" w:hAnsi="Times New Roman" w:eastAsia="Times New Roman"/>
          <w:b w:val="0"/>
          <w:color w:val="221F1F"/>
          <w:spacing w:val="8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8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comisión</w:t>
      </w:r>
      <w:r>
        <w:rPr>
          <w:rFonts w:ascii="Times New Roman" w:hAnsi="Times New Roman" w:eastAsia="Times New Roman"/>
          <w:b w:val="0"/>
          <w:color w:val="221F1F"/>
          <w:spacing w:val="8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8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delitos</w:t>
      </w:r>
      <w:r>
        <w:rPr>
          <w:rFonts w:ascii="Times New Roman" w:hAnsi="Times New Roman" w:eastAsia="Times New Roman"/>
          <w:b w:val="0"/>
          <w:color w:val="221F1F"/>
          <w:spacing w:val="8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</w:t>
      </w:r>
      <w:r>
        <w:rPr>
          <w:rFonts w:ascii="Times New Roman" w:hAnsi="Times New Roman" w:eastAsia="Times New Roman"/>
          <w:b w:val="0"/>
          <w:color w:val="221F1F"/>
          <w:spacing w:val="8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infracciones</w:t>
      </w:r>
      <w:r>
        <w:rPr>
          <w:rFonts w:ascii="Times New Roman" w:hAnsi="Times New Roman" w:eastAsia="Times New Roman"/>
          <w:b w:val="0"/>
          <w:color w:val="221F1F"/>
          <w:spacing w:val="8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administrativas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8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implementando</w:t>
      </w:r>
    </w:p>
    <w:p>
      <w:pPr>
        <w:widowControl/>
        <w:wordWrap w:val="0"/>
        <w:autoSpaceDE w:val="0"/>
        <w:autoSpaceDN w:val="0"/>
        <w:spacing w:line="211" w:lineRule="exact" w:before="29" w:after="1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estrategias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acciones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inspección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vigilancia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preventiva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3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preservación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del</w:t>
      </w:r>
    </w:p>
    <w:p>
      <w:pPr>
        <w:widowControl/>
        <w:wordWrap w:val="0"/>
        <w:autoSpaceDE w:val="0"/>
        <w:autoSpaceDN w:val="0"/>
        <w:spacing w:line="211" w:lineRule="exact" w:before="31" w:after="13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orden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tranquilidad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pública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1" w:after="1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Coordinar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trabajo</w:t>
      </w:r>
      <w:r>
        <w:rPr>
          <w:rFonts w:ascii="Times New Roman" w:hAnsi="Times New Roman" w:eastAsia="Times New Roman"/>
          <w:b w:val="0"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desarrollen</w:t>
      </w:r>
      <w:r>
        <w:rPr>
          <w:rFonts w:ascii="Times New Roman" w:hAnsi="Times New Roman" w:eastAsia="Times New Roman"/>
          <w:b w:val="0"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miembros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corporación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fin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31" w:after="14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asegurar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2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presten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servicios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seguridad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pública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tránsito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acuerdo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los</w:t>
      </w:r>
    </w:p>
    <w:p>
      <w:pPr>
        <w:widowControl/>
        <w:wordWrap w:val="0"/>
        <w:autoSpaceDE w:val="0"/>
        <w:autoSpaceDN w:val="0"/>
        <w:spacing w:line="211" w:lineRule="exact" w:before="29" w:after="137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objetivos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establecidos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dependencia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4" w:after="14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III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8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Observar</w:t>
      </w:r>
      <w:r>
        <w:rPr>
          <w:rFonts w:ascii="Times New Roman" w:hAnsi="Times New Roman" w:eastAsia="Times New Roman"/>
          <w:b w:val="0"/>
          <w:color w:val="221F1F"/>
          <w:spacing w:val="8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8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aplicar</w:t>
      </w:r>
      <w:r>
        <w:rPr>
          <w:rFonts w:ascii="Times New Roman" w:hAnsi="Times New Roman" w:eastAsia="Times New Roman"/>
          <w:b w:val="0"/>
          <w:color w:val="221F1F"/>
          <w:spacing w:val="8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8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disposiciones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8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normas</w:t>
      </w:r>
      <w:r>
        <w:rPr>
          <w:rFonts w:ascii="Times New Roman" w:hAnsi="Times New Roman" w:eastAsia="Times New Roman"/>
          <w:b w:val="0"/>
          <w:color w:val="221F1F"/>
          <w:spacing w:val="8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disciplinarias</w:t>
      </w:r>
      <w:r>
        <w:rPr>
          <w:rFonts w:ascii="Times New Roman" w:hAnsi="Times New Roman" w:eastAsia="Times New Roman"/>
          <w:b w:val="0"/>
          <w:color w:val="221F1F"/>
          <w:spacing w:val="8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8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operativas</w:t>
      </w:r>
      <w:r>
        <w:rPr>
          <w:rFonts w:ascii="Times New Roman" w:hAnsi="Times New Roman" w:eastAsia="Times New Roman"/>
          <w:b w:val="0"/>
          <w:color w:val="221F1F"/>
          <w:spacing w:val="8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</w:p>
    <w:p>
      <w:pPr>
        <w:widowControl/>
        <w:wordWrap w:val="0"/>
        <w:autoSpaceDE w:val="0"/>
        <w:autoSpaceDN w:val="0"/>
        <w:spacing w:line="211" w:lineRule="exact" w:before="29" w:after="1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conforme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ley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bandos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reglamentos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correspondientes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determinen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actuación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del</w:t>
      </w:r>
    </w:p>
    <w:p>
      <w:pPr>
        <w:widowControl/>
        <w:wordWrap w:val="0"/>
        <w:autoSpaceDE w:val="0"/>
        <w:autoSpaceDN w:val="0"/>
        <w:spacing w:line="211" w:lineRule="exact" w:before="31" w:after="13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cuerpo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policiaco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1" w:after="13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IV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Diseñar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proponer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Director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planes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programas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operativos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preventivos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1" w:after="1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Organizar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distribución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recursos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humanos</w:t>
      </w:r>
      <w:r>
        <w:rPr>
          <w:rFonts w:ascii="Times New Roman" w:hAnsi="Times New Roman" w:eastAsia="Times New Roman"/>
          <w:b w:val="0"/>
          <w:color w:val="221F1F"/>
          <w:spacing w:val="5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materiales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asignados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</w:p>
    <w:p>
      <w:pPr>
        <w:widowControl/>
        <w:wordWrap w:val="0"/>
        <w:autoSpaceDE w:val="0"/>
        <w:autoSpaceDN w:val="0"/>
        <w:spacing w:line="211" w:lineRule="exact" w:before="31" w:after="13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Subdirección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cargo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1" w:after="1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VI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Asignar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Miembros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alguna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áreas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operativas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7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base</w:t>
      </w:r>
      <w:r>
        <w:rPr>
          <w:rFonts w:ascii="Times New Roman" w:hAnsi="Times New Roman" w:eastAsia="Times New Roman"/>
          <w:b w:val="0"/>
          <w:color w:val="221F1F"/>
          <w:spacing w:val="7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la</w:t>
      </w:r>
    </w:p>
    <w:p>
      <w:pPr>
        <w:widowControl/>
        <w:wordWrap w:val="0"/>
        <w:autoSpaceDE w:val="0"/>
        <w:autoSpaceDN w:val="0"/>
        <w:spacing w:line="211" w:lineRule="exact" w:before="31" w:after="13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necesidad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servicio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1" w:after="1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VII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9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Guiar</w:t>
      </w:r>
      <w:r>
        <w:rPr>
          <w:rFonts w:ascii="Times New Roman" w:hAnsi="Times New Roman" w:eastAsia="Times New Roman"/>
          <w:b w:val="0"/>
          <w:color w:val="221F1F"/>
          <w:spacing w:val="9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9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supervisar</w:t>
      </w:r>
      <w:r>
        <w:rPr>
          <w:rFonts w:ascii="Times New Roman" w:hAnsi="Times New Roman" w:eastAsia="Times New Roman"/>
          <w:b w:val="0"/>
          <w:color w:val="221F1F"/>
          <w:spacing w:val="9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9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buen</w:t>
      </w:r>
      <w:r>
        <w:rPr>
          <w:rFonts w:ascii="Times New Roman" w:hAnsi="Times New Roman" w:eastAsia="Times New Roman"/>
          <w:b w:val="0"/>
          <w:color w:val="221F1F"/>
          <w:spacing w:val="9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desempeño</w:t>
      </w:r>
      <w:r>
        <w:rPr>
          <w:rFonts w:ascii="Times New Roman" w:hAnsi="Times New Roman" w:eastAsia="Times New Roman"/>
          <w:b w:val="0"/>
          <w:color w:val="221F1F"/>
          <w:spacing w:val="9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9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cuerpo</w:t>
      </w:r>
      <w:r>
        <w:rPr>
          <w:rFonts w:ascii="Times New Roman" w:hAnsi="Times New Roman" w:eastAsia="Times New Roman"/>
          <w:b w:val="0"/>
          <w:color w:val="221F1F"/>
          <w:spacing w:val="9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9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Seguridad</w:t>
      </w:r>
      <w:r>
        <w:rPr>
          <w:rFonts w:ascii="Times New Roman" w:hAnsi="Times New Roman" w:eastAsia="Times New Roman"/>
          <w:b w:val="0"/>
          <w:color w:val="221F1F"/>
          <w:spacing w:val="9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Pública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31" w:after="14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coordinando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actividades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operativos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general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servicios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seguridad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pública</w:t>
      </w:r>
    </w:p>
    <w:p>
      <w:pPr>
        <w:widowControl/>
        <w:wordWrap w:val="0"/>
        <w:autoSpaceDE w:val="0"/>
        <w:autoSpaceDN w:val="0"/>
        <w:spacing w:line="211" w:lineRule="exact" w:before="29" w:after="137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tránsito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3" w:after="14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VIII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Recibir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ejecutar</w:t>
      </w:r>
      <w:r>
        <w:rPr>
          <w:rFonts w:ascii="Times New Roman" w:hAnsi="Times New Roman" w:eastAsia="Times New Roman"/>
          <w:b w:val="0"/>
          <w:color w:val="221F1F"/>
          <w:spacing w:val="3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instrucciones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emanadas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Director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relacionadas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</w:p>
    <w:p>
      <w:pPr>
        <w:widowControl/>
        <w:wordWrap w:val="0"/>
        <w:autoSpaceDE w:val="0"/>
        <w:autoSpaceDN w:val="0"/>
        <w:spacing w:line="211" w:lineRule="exact" w:before="29" w:after="13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presentación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servicios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seguridad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tránsito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1" w:after="1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IX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4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Contar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4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un</w:t>
      </w:r>
      <w:r>
        <w:rPr>
          <w:rFonts w:ascii="Times New Roman" w:hAnsi="Times New Roman" w:eastAsia="Times New Roman"/>
          <w:b w:val="0"/>
          <w:color w:val="221F1F"/>
          <w:spacing w:val="4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sistema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adecuado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transmisión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4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instrucciones</w:t>
      </w:r>
      <w:r>
        <w:rPr>
          <w:rFonts w:ascii="Times New Roman" w:hAnsi="Times New Roman" w:eastAsia="Times New Roman"/>
          <w:b w:val="0"/>
          <w:color w:val="221F1F"/>
          <w:spacing w:val="4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</w:p>
    <w:p>
      <w:pPr>
        <w:widowControl/>
        <w:wordWrap w:val="0"/>
        <w:autoSpaceDE w:val="0"/>
        <w:autoSpaceDN w:val="0"/>
        <w:spacing w:line="211" w:lineRule="exact" w:before="31" w:after="13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Miembros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Institución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Policial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1" w:after="1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X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Realizar</w:t>
      </w:r>
      <w:r>
        <w:rPr>
          <w:rFonts w:ascii="Times New Roman" w:hAnsi="Times New Roman" w:eastAsia="Times New Roman"/>
          <w:b w:val="0"/>
          <w:color w:val="221F1F"/>
          <w:spacing w:val="6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operativos</w:t>
      </w:r>
      <w:r>
        <w:rPr>
          <w:rFonts w:ascii="Times New Roman" w:hAnsi="Times New Roman" w:eastAsia="Times New Roman"/>
          <w:b w:val="0"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especiales</w:t>
      </w:r>
      <w:r>
        <w:rPr>
          <w:rFonts w:ascii="Times New Roman" w:hAnsi="Times New Roman" w:eastAsia="Times New Roman"/>
          <w:b w:val="0"/>
          <w:color w:val="221F1F"/>
          <w:spacing w:val="6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6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6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auxilio</w:t>
      </w:r>
      <w:r>
        <w:rPr>
          <w:rFonts w:ascii="Times New Roman" w:hAnsi="Times New Roman" w:eastAsia="Times New Roman"/>
          <w:b w:val="0"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vigilancia</w:t>
      </w:r>
      <w:r>
        <w:rPr>
          <w:rFonts w:ascii="Times New Roman" w:hAnsi="Times New Roman" w:eastAsia="Times New Roman"/>
          <w:b w:val="0"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4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comunidad</w:t>
      </w:r>
      <w:r>
        <w:rPr>
          <w:rFonts w:ascii="Times New Roman" w:hAnsi="Times New Roman" w:eastAsia="Times New Roman"/>
          <w:b w:val="0"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en</w:t>
      </w:r>
    </w:p>
    <w:p>
      <w:pPr>
        <w:widowControl/>
        <w:wordWrap w:val="0"/>
        <w:autoSpaceDE w:val="0"/>
        <w:autoSpaceDN w:val="0"/>
        <w:spacing w:line="211" w:lineRule="exact" w:before="31" w:after="13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coordinación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Subdirección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Prevención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Delito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Proximidad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Ciudadana</w:t>
      </w:r>
      <w:r>
        <w:rPr>
          <w:rFonts w:ascii="Arial" w:hAnsi="Arial" w:eastAsia="Arial"/>
          <w:b w:val="0"/>
          <w:i w:val="0"/>
          <w:color w:val="221F1F"/>
          <w:spacing w:val="3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1" w:after="1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XI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Establecer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coordinación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Subdirecciones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Administrativas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Subdirección</w:t>
      </w:r>
    </w:p>
    <w:p>
      <w:pPr>
        <w:widowControl/>
        <w:wordWrap w:val="0"/>
        <w:autoSpaceDE w:val="0"/>
        <w:autoSpaceDN w:val="0"/>
        <w:spacing w:line="211" w:lineRule="exact" w:before="31" w:after="14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Prevención</w:t>
      </w:r>
      <w:r>
        <w:rPr>
          <w:rFonts w:ascii="Times New Roman" w:hAnsi="Times New Roman" w:eastAsia="Times New Roman"/>
          <w:b w:val="0"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Delito</w:t>
      </w:r>
      <w:r>
        <w:rPr>
          <w:rFonts w:ascii="Times New Roman" w:hAnsi="Times New Roman" w:eastAsia="Times New Roman"/>
          <w:b w:val="0"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Proximidad</w:t>
      </w:r>
      <w:r>
        <w:rPr>
          <w:rFonts w:ascii="Times New Roman" w:hAnsi="Times New Roman" w:eastAsia="Times New Roman"/>
          <w:b w:val="0"/>
          <w:color w:val="221F1F"/>
          <w:spacing w:val="8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Ciudadana</w:t>
      </w:r>
      <w:r>
        <w:rPr>
          <w:rFonts w:ascii="Times New Roman" w:hAnsi="Times New Roman" w:eastAsia="Times New Roman"/>
          <w:b w:val="0"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Subdirección</w:t>
      </w:r>
      <w:r>
        <w:rPr>
          <w:rFonts w:ascii="Times New Roman" w:hAnsi="Times New Roman" w:eastAsia="Times New Roman"/>
          <w:b w:val="0"/>
          <w:color w:val="221F1F"/>
          <w:spacing w:val="8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Académica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29" w:after="1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programas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capacitación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permanente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Miembros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activos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Dirección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31" w:after="136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asegurándose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asistencia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participación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mismos</w:t>
      </w:r>
      <w:r>
        <w:rPr>
          <w:rFonts w:ascii="Arial" w:hAnsi="Arial" w:eastAsia="Arial"/>
          <w:b w:val="0"/>
          <w:i w:val="0"/>
          <w:color w:val="221F1F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2" w:after="1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XII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4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Establecer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estrecha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coordinación</w:t>
      </w:r>
      <w:r>
        <w:rPr>
          <w:rFonts w:ascii="Times New Roman" w:hAnsi="Times New Roman" w:eastAsia="Times New Roman"/>
          <w:b w:val="0"/>
          <w:color w:val="221F1F"/>
          <w:spacing w:val="4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entre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Corporaciones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Policiales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4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tres</w:t>
      </w:r>
    </w:p>
    <w:p>
      <w:pPr>
        <w:widowControl/>
        <w:wordWrap w:val="0"/>
        <w:autoSpaceDE w:val="0"/>
        <w:autoSpaceDN w:val="0"/>
        <w:spacing w:line="211" w:lineRule="exact" w:before="31" w:after="13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órdenes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gobierno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1" w:after="1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XIII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0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Supervisar</w:t>
      </w:r>
      <w:r>
        <w:rPr>
          <w:rFonts w:ascii="Times New Roman" w:hAnsi="Times New Roman" w:eastAsia="Times New Roman"/>
          <w:b w:val="0"/>
          <w:color w:val="221F1F"/>
          <w:spacing w:val="10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10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10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Mandos</w:t>
      </w:r>
      <w:r>
        <w:rPr>
          <w:rFonts w:ascii="Times New Roman" w:hAnsi="Times New Roman" w:eastAsia="Times New Roman"/>
          <w:b w:val="0"/>
          <w:color w:val="221F1F"/>
          <w:spacing w:val="10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0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10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Miembros</w:t>
      </w:r>
      <w:r>
        <w:rPr>
          <w:rFonts w:ascii="Times New Roman" w:hAnsi="Times New Roman" w:eastAsia="Times New Roman"/>
          <w:b w:val="0"/>
          <w:color w:val="221F1F"/>
          <w:spacing w:val="10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bajo</w:t>
      </w:r>
      <w:r>
        <w:rPr>
          <w:rFonts w:ascii="Times New Roman" w:hAnsi="Times New Roman" w:eastAsia="Times New Roman"/>
          <w:b w:val="0"/>
          <w:color w:val="221F1F"/>
          <w:spacing w:val="10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10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adscripción</w:t>
      </w:r>
      <w:r>
        <w:rPr>
          <w:rFonts w:ascii="Times New Roman" w:hAnsi="Times New Roman" w:eastAsia="Times New Roman"/>
          <w:b w:val="0"/>
          <w:color w:val="221F1F"/>
          <w:spacing w:val="10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utilicen</w:t>
      </w:r>
    </w:p>
    <w:p>
      <w:pPr>
        <w:widowControl/>
        <w:wordWrap w:val="0"/>
        <w:autoSpaceDE w:val="0"/>
        <w:autoSpaceDN w:val="0"/>
        <w:spacing w:line="211" w:lineRule="exact" w:before="31" w:after="13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debidamente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equipamiento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asignado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elementos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Dirección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1" w:after="14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XIV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1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Establecer</w:t>
      </w:r>
      <w:r>
        <w:rPr>
          <w:rFonts w:ascii="Times New Roman" w:hAnsi="Times New Roman" w:eastAsia="Times New Roman"/>
          <w:b w:val="0"/>
          <w:color w:val="221F1F"/>
          <w:spacing w:val="1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coordinación</w:t>
      </w:r>
      <w:r>
        <w:rPr>
          <w:rFonts w:ascii="Times New Roman" w:hAnsi="Times New Roman" w:eastAsia="Times New Roman"/>
          <w:b w:val="0"/>
          <w:color w:val="221F1F"/>
          <w:spacing w:val="11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11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1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Subdirección</w:t>
      </w:r>
      <w:r>
        <w:rPr>
          <w:rFonts w:ascii="Times New Roman" w:hAnsi="Times New Roman" w:eastAsia="Times New Roman"/>
          <w:b w:val="0"/>
          <w:color w:val="221F1F"/>
          <w:spacing w:val="11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Administrativa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1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11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atender</w:t>
      </w:r>
    </w:p>
    <w:p>
      <w:pPr>
        <w:widowControl/>
        <w:wordWrap w:val="0"/>
        <w:autoSpaceDE w:val="0"/>
        <w:autoSpaceDN w:val="0"/>
        <w:spacing w:line="211" w:lineRule="exact" w:before="29" w:after="938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necesidades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equipamiento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Cuerpo</w:t>
      </w:r>
      <w:r>
        <w:rPr>
          <w:rFonts w:ascii="Times New Roman" w:hAnsi="Times New Roman" w:eastAsia="Times New Roman"/>
          <w:b w:val="0"/>
          <w:color w:val="221F1F"/>
          <w:spacing w:val="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Policiaco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;</w:t>
      </w:r>
    </w:p>
    <w:p>
      <w:pPr>
        <w:widowControl/>
        <w:wordWrap w:val="0"/>
        <w:autoSpaceDE w:val="0"/>
        <w:autoSpaceDN w:val="0"/>
        <w:spacing w:line="240" w:lineRule="exact" w:before="1877" w:after="0"/>
        <w:ind w:left="8073" w:right="0" w:firstLine="0"/>
        <w:jc w:val="left"/>
      </w:pPr>
      <w:r>
        <w:rPr>
          <w:rFonts w:ascii="Calibri" w:hAnsi="Calibri" w:eastAsia="Calibri"/>
          <w:b w:val="0"/>
          <w:i w:val="0"/>
          <w:color w:val="8495AF"/>
          <w:sz w:val="24"/>
        </w:rPr>
        <w:t>P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á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g</w:t>
      </w:r>
      <w:r>
        <w:rPr>
          <w:rFonts w:ascii="Calibri" w:hAnsi="Calibri" w:eastAsia="Calibri"/>
          <w:b w:val="0"/>
          <w:i w:val="0"/>
          <w:color w:val="8495AF"/>
          <w:spacing w:val="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i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n</w:t>
      </w:r>
      <w:r>
        <w:rPr>
          <w:rFonts w:ascii="Calibri" w:hAnsi="Calibri" w:eastAsia="Calibri"/>
          <w:b w:val="0"/>
          <w:i w:val="0"/>
          <w:color w:val="8495AF"/>
          <w:spacing w:val="7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a</w:t>
      </w:r>
      <w:r>
        <w:rPr>
          <w:rFonts w:ascii="Times New Roman" w:hAnsi="Times New Roman" w:eastAsia="Times New Roman"/>
          <w:b w:val="0"/>
          <w:color w:val="313D4F"/>
          <w:spacing w:val="5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101"/>
          <w:sz w:val="24"/>
        </w:rPr>
        <w:t>66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spacing w:val="-3"/>
          <w:sz w:val="24"/>
        </w:rPr>
        <w:t>|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99"/>
          <w:sz w:val="24"/>
        </w:rPr>
        <w:t>120</w:t>
      </w:r>
    </w:p>
    <w:p>
      <w:pPr>
        <w:spacing w:after="0"/>
        <w:sectPr>
          <w:pgSz w:w="11921" w:h="16841"/>
          <w:pgMar w:top="0" w:right="0" w:bottom="0" w:left="0" w:header="720" w:footer="720" w:gutter="0"/>
          <w:cols w:space="720" w:num="1" w:equalWidth="0">
            <w:col w:w="11921" w:space="0"/>
          </w:cols>
          <w:docGrid w:linePitch="360"/>
        </w:sectPr>
      </w:pPr>
    </w:p>
    <w:p>
      <w:pPr>
        <w:widowControl/>
        <w:wordWrap w:val="0"/>
        <w:autoSpaceDE w:val="0"/>
        <w:autoSpaceDN w:val="0"/>
        <w:spacing w:line="14" w:lineRule="exact" w:before="0" w:after="349"/>
        <w:ind w:left="0" w:right="0"/>
      </w:pP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958214</wp:posOffset>
            </wp:positionH>
            <wp:positionV relativeFrom="page">
              <wp:posOffset>143510</wp:posOffset>
            </wp:positionV>
            <wp:extent cx="922020" cy="843915"/>
            <wp:wrapNone/>
            <wp:docPr id="67" name="Picture 67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22020" cy="84391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/>
        <w:wordWrap w:val="0"/>
        <w:autoSpaceDE w:val="0"/>
        <w:autoSpaceDN w:val="0"/>
        <w:spacing w:line="211" w:lineRule="exact" w:before="726" w:after="14"/>
        <w:ind w:left="391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REGLAMENTO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-2"/>
          <w:sz w:val="21"/>
        </w:rPr>
        <w:t>LA</w:t>
      </w:r>
      <w:r>
        <w:rPr>
          <w:rFonts w:ascii="Times New Roman" w:hAnsi="Times New Roman" w:eastAsia="Times New Roman"/>
          <w:b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ADMINISTRACIÓN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2"/>
          <w:sz w:val="21"/>
        </w:rPr>
        <w:t>DEL</w:t>
      </w:r>
    </w:p>
    <w:p>
      <w:pPr>
        <w:widowControl/>
        <w:wordWrap w:val="0"/>
        <w:autoSpaceDE w:val="0"/>
        <w:autoSpaceDN w:val="0"/>
        <w:spacing w:line="211" w:lineRule="exact" w:before="29" w:after="379"/>
        <w:ind w:left="4172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MUNICIPIO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MEXICALI</w:t>
      </w:r>
      <w:r>
        <w:rPr>
          <w:rFonts w:ascii="Arial" w:hAnsi="Arial" w:eastAsia="Arial"/>
          <w:b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BAJA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CALIFORNIA</w:t>
      </w:r>
    </w:p>
    <w:p>
      <w:pPr>
        <w:widowControl/>
        <w:wordWrap w:val="0"/>
        <w:autoSpaceDE w:val="0"/>
        <w:autoSpaceDN w:val="0"/>
        <w:spacing w:line="211" w:lineRule="exact" w:before="757" w:after="1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XV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Evaluar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periódicamente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desempeño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profesional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elementos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activos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</w:p>
    <w:p>
      <w:pPr>
        <w:widowControl/>
        <w:wordWrap w:val="0"/>
        <w:autoSpaceDE w:val="0"/>
        <w:autoSpaceDN w:val="0"/>
        <w:spacing w:line="211" w:lineRule="exact" w:before="31" w:after="14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revisar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propuestas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estímulos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cambios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asignación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ascensos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acuerdo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la</w:t>
      </w:r>
    </w:p>
    <w:p>
      <w:pPr>
        <w:widowControl/>
        <w:wordWrap w:val="0"/>
        <w:autoSpaceDE w:val="0"/>
        <w:autoSpaceDN w:val="0"/>
        <w:spacing w:line="211" w:lineRule="exact" w:before="29" w:after="137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normatividad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aplicable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3" w:after="14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XVI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Desarrollar</w:t>
      </w:r>
      <w:r>
        <w:rPr>
          <w:rFonts w:ascii="Times New Roman" w:hAnsi="Times New Roman" w:eastAsia="Times New Roman"/>
          <w:b w:val="0"/>
          <w:color w:val="221F1F"/>
          <w:spacing w:val="5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supervisar</w:t>
      </w:r>
      <w:r>
        <w:rPr>
          <w:rFonts w:ascii="Times New Roman" w:hAnsi="Times New Roman" w:eastAsia="Times New Roman"/>
          <w:b w:val="0"/>
          <w:color w:val="221F1F"/>
          <w:spacing w:val="5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planes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prevención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vigilancia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cargo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</w:p>
    <w:p>
      <w:pPr>
        <w:widowControl/>
        <w:wordWrap w:val="0"/>
        <w:autoSpaceDE w:val="0"/>
        <w:autoSpaceDN w:val="0"/>
        <w:spacing w:line="211" w:lineRule="exact" w:before="29" w:after="1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Comandancias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Policía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Tránsito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Unidad</w:t>
      </w:r>
      <w:r>
        <w:rPr>
          <w:rFonts w:ascii="Times New Roman" w:hAnsi="Times New Roman" w:eastAsia="Times New Roman"/>
          <w:b w:val="0"/>
          <w:color w:val="221F1F"/>
          <w:spacing w:val="1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Especializada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Atención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Turista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</w:p>
    <w:p>
      <w:pPr>
        <w:widowControl/>
        <w:wordWrap w:val="0"/>
        <w:autoSpaceDE w:val="0"/>
        <w:autoSpaceDN w:val="0"/>
        <w:spacing w:line="211" w:lineRule="exact" w:before="31" w:after="14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Grupo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Escudo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Grupo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3"/>
          <w:sz w:val="21"/>
        </w:rPr>
        <w:t>K</w:t>
      </w:r>
      <w:r>
        <w:rPr>
          <w:rFonts w:ascii="Arial" w:hAnsi="Arial" w:eastAsia="Arial"/>
          <w:b w:val="0"/>
          <w:i w:val="0"/>
          <w:color w:val="221F1F"/>
          <w:sz w:val="21"/>
        </w:rPr>
        <w:t>-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9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Unidad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Policía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Ciclista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Unidad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Traslados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Federales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4"/>
          <w:sz w:val="21"/>
        </w:rPr>
        <w:t>y</w:t>
      </w:r>
    </w:p>
    <w:p>
      <w:pPr>
        <w:widowControl/>
        <w:wordWrap w:val="0"/>
        <w:autoSpaceDE w:val="0"/>
        <w:autoSpaceDN w:val="0"/>
        <w:spacing w:line="211" w:lineRule="exact" w:before="29" w:after="137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Centro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Estratégico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Evaluación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Eficiencia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3" w:after="14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XVII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Brindar</w:t>
      </w:r>
      <w:r>
        <w:rPr>
          <w:rFonts w:ascii="Times New Roman" w:hAnsi="Times New Roman" w:eastAsia="Times New Roman"/>
          <w:b w:val="0"/>
          <w:color w:val="221F1F"/>
          <w:spacing w:val="4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información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necesaria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Director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4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evaluación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4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resultados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29" w:after="1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diseño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estrategias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comportamiento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índices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delictivos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zonas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específicas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31" w:after="136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</w:p>
    <w:p>
      <w:pPr>
        <w:widowControl/>
        <w:wordWrap w:val="0"/>
        <w:autoSpaceDE w:val="0"/>
        <w:autoSpaceDN w:val="0"/>
        <w:spacing w:line="211" w:lineRule="exact" w:before="272" w:after="130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XVIII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demás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determine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Titular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Dirección</w:t>
      </w:r>
      <w:r>
        <w:rPr>
          <w:rFonts w:ascii="Arial" w:hAnsi="Arial" w:eastAsia="Arial"/>
          <w:b w:val="0"/>
          <w:i w:val="0"/>
          <w:color w:val="221F1F"/>
          <w:w w:val="98"/>
          <w:sz w:val="21"/>
        </w:rPr>
        <w:t>.</w:t>
      </w:r>
    </w:p>
    <w:p>
      <w:pPr>
        <w:widowControl/>
        <w:wordWrap w:val="0"/>
        <w:autoSpaceDE w:val="0"/>
        <w:autoSpaceDN w:val="0"/>
        <w:spacing w:line="199" w:lineRule="exact" w:before="260" w:after="269"/>
        <w:ind w:left="2655" w:right="0" w:firstLine="0"/>
        <w:jc w:val="left"/>
      </w:pP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Artículo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reformado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11</w:t>
      </w:r>
      <w:r>
        <w:rPr>
          <w:rFonts w:ascii="Arial" w:hAnsi="Arial" w:eastAsia="Arial"/>
          <w:b w:val="0"/>
          <w:i/>
          <w:color w:val="0C7D3E"/>
          <w:spacing w:val="3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03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2005</w:t>
      </w:r>
      <w:r>
        <w:rPr>
          <w:rFonts w:ascii="Arial" w:hAnsi="Arial" w:eastAsia="Arial"/>
          <w:b w:val="0"/>
          <w:i/>
          <w:color w:val="0C7D3E"/>
          <w:sz w:val="20"/>
        </w:rPr>
        <w:t>;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08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12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2006</w:t>
      </w:r>
      <w:r>
        <w:rPr>
          <w:rFonts w:ascii="Arial" w:hAnsi="Arial" w:eastAsia="Arial"/>
          <w:b w:val="0"/>
          <w:i/>
          <w:color w:val="0C7D3E"/>
          <w:spacing w:val="1"/>
          <w:sz w:val="20"/>
        </w:rPr>
        <w:t>;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26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09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2008</w:t>
      </w:r>
      <w:r>
        <w:rPr>
          <w:rFonts w:ascii="Arial" w:hAnsi="Arial" w:eastAsia="Arial"/>
          <w:b w:val="0"/>
          <w:i/>
          <w:color w:val="0C7D3E"/>
          <w:sz w:val="20"/>
        </w:rPr>
        <w:t>;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05</w:t>
      </w:r>
      <w:r>
        <w:rPr>
          <w:rFonts w:ascii="Arial" w:hAnsi="Arial" w:eastAsia="Arial"/>
          <w:b w:val="0"/>
          <w:i/>
          <w:color w:val="0C7D3E"/>
          <w:spacing w:val="4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03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2010</w:t>
      </w:r>
      <w:r>
        <w:rPr>
          <w:rFonts w:ascii="Arial" w:hAnsi="Arial" w:eastAsia="Arial"/>
          <w:b w:val="0"/>
          <w:i/>
          <w:color w:val="0C7D3E"/>
          <w:sz w:val="20"/>
        </w:rPr>
        <w:t>;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17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06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2021</w:t>
      </w:r>
    </w:p>
    <w:p>
      <w:pPr>
        <w:widowControl/>
        <w:wordWrap w:val="0"/>
        <w:autoSpaceDE w:val="0"/>
        <w:autoSpaceDN w:val="0"/>
        <w:spacing w:line="212" w:lineRule="exact" w:before="539" w:after="15"/>
        <w:ind w:left="226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Artículo</w:t>
      </w:r>
      <w:r>
        <w:rPr>
          <w:rFonts w:ascii="Times New Roman" w:hAnsi="Times New Roman" w:eastAsia="Times New Roman"/>
          <w:b/>
          <w:color w:val="221F1F"/>
          <w:spacing w:val="2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96</w:t>
      </w:r>
      <w:r>
        <w:rPr>
          <w:rFonts w:ascii="Times New Roman" w:hAnsi="Times New Roman" w:eastAsia="Times New Roman"/>
          <w:b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BIS</w:t>
      </w:r>
      <w:r>
        <w:rPr>
          <w:rFonts w:ascii="Arial" w:hAnsi="Arial" w:eastAsia="Arial"/>
          <w:b/>
          <w:i w:val="0"/>
          <w:color w:val="221F1F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Comandancias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Unidades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dependientes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Subdirección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30" w:after="1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Policía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Tránsito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serán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lleven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cabo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planes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estrategias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materia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31" w:after="13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seguridad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vigilancia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271" w:after="1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)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Comandancias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Policías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estarán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cargo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un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Comandante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Titular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la</w:t>
      </w:r>
    </w:p>
    <w:p>
      <w:pPr>
        <w:widowControl/>
        <w:wordWrap w:val="0"/>
        <w:autoSpaceDE w:val="0"/>
        <w:autoSpaceDN w:val="0"/>
        <w:spacing w:line="211" w:lineRule="exact" w:before="31" w:after="14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dependencia</w:t>
      </w:r>
      <w:r>
        <w:rPr>
          <w:rFonts w:ascii="Times New Roman" w:hAnsi="Times New Roman" w:eastAsia="Times New Roman"/>
          <w:b w:val="0"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determinará</w:t>
      </w:r>
      <w:r>
        <w:rPr>
          <w:rFonts w:ascii="Times New Roman" w:hAnsi="Times New Roman" w:eastAsia="Times New Roman"/>
          <w:b w:val="0"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cantidad</w:t>
      </w:r>
      <w:r>
        <w:rPr>
          <w:rFonts w:ascii="Times New Roman" w:hAnsi="Times New Roman" w:eastAsia="Times New Roman"/>
          <w:b w:val="0"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8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Comandancias</w:t>
      </w:r>
      <w:r>
        <w:rPr>
          <w:rFonts w:ascii="Times New Roman" w:hAnsi="Times New Roman" w:eastAsia="Times New Roman"/>
          <w:b w:val="0"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necesarias</w:t>
      </w:r>
      <w:r>
        <w:rPr>
          <w:rFonts w:ascii="Times New Roman" w:hAnsi="Times New Roman" w:eastAsia="Times New Roman"/>
          <w:b w:val="0"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buen</w:t>
      </w:r>
    </w:p>
    <w:p>
      <w:pPr>
        <w:widowControl/>
        <w:wordWrap w:val="0"/>
        <w:autoSpaceDE w:val="0"/>
        <w:autoSpaceDN w:val="0"/>
        <w:spacing w:line="211" w:lineRule="exact" w:before="29" w:after="137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funcionamiento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Institución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Policial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deberá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cubrir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siguientes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zonas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273" w:after="32"/>
        <w:ind w:left="276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1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</w:t>
      </w:r>
      <w:r>
        <w:rPr>
          <w:rFonts w:ascii="Times New Roman" w:hAnsi="Times New Roman" w:eastAsia="Times New Roman"/>
          <w:b w:val="0"/>
          <w:color w:val="221F1F"/>
          <w:spacing w:val="1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Zona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Urbana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65" w:after="154"/>
        <w:ind w:left="276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2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</w:t>
      </w:r>
      <w:r>
        <w:rPr>
          <w:rFonts w:ascii="Times New Roman" w:hAnsi="Times New Roman" w:eastAsia="Times New Roman"/>
          <w:b w:val="0"/>
          <w:color w:val="221F1F"/>
          <w:spacing w:val="1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Zona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Valle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San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Felipe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307" w:after="1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Comandancias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tendrán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como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función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operar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aplicar</w:t>
      </w:r>
      <w:r>
        <w:rPr>
          <w:rFonts w:ascii="Times New Roman" w:hAnsi="Times New Roman" w:eastAsia="Times New Roman"/>
          <w:b w:val="0"/>
          <w:color w:val="221F1F"/>
          <w:spacing w:val="1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programas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estrategias</w:t>
      </w:r>
    </w:p>
    <w:p>
      <w:pPr>
        <w:widowControl/>
        <w:wordWrap w:val="0"/>
        <w:autoSpaceDE w:val="0"/>
        <w:autoSpaceDN w:val="0"/>
        <w:spacing w:line="211" w:lineRule="exact" w:before="31" w:after="1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seguir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cuerpo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Seguridad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finalidad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mantener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el</w:t>
      </w:r>
    </w:p>
    <w:p>
      <w:pPr>
        <w:widowControl/>
        <w:wordWrap w:val="0"/>
        <w:autoSpaceDE w:val="0"/>
        <w:autoSpaceDN w:val="0"/>
        <w:spacing w:line="211" w:lineRule="exact" w:before="31" w:after="14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orden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seguridad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2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tranquilidad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Municipio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2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encargarán</w:t>
      </w:r>
    </w:p>
    <w:p>
      <w:pPr>
        <w:widowControl/>
        <w:wordWrap w:val="0"/>
        <w:autoSpaceDE w:val="0"/>
        <w:autoSpaceDN w:val="0"/>
        <w:spacing w:line="211" w:lineRule="exact" w:before="29" w:after="137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273" w:after="14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Establecer</w:t>
      </w:r>
      <w:r>
        <w:rPr>
          <w:rFonts w:ascii="Times New Roman" w:hAnsi="Times New Roman" w:eastAsia="Times New Roman"/>
          <w:b w:val="0"/>
          <w:color w:val="221F1F"/>
          <w:spacing w:val="4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coordinación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Subdirector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4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Policía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Tránsito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medidas</w:t>
      </w:r>
    </w:p>
    <w:p>
      <w:pPr>
        <w:widowControl/>
        <w:wordWrap w:val="0"/>
        <w:autoSpaceDE w:val="0"/>
        <w:autoSpaceDN w:val="0"/>
        <w:spacing w:line="211" w:lineRule="exact" w:before="29" w:after="1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disciplinarias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vigilar</w:t>
      </w:r>
      <w:r>
        <w:rPr>
          <w:rFonts w:ascii="Times New Roman" w:hAnsi="Times New Roman" w:eastAsia="Times New Roman"/>
          <w:b w:val="0"/>
          <w:color w:val="221F1F"/>
          <w:spacing w:val="1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estricta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observancia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mismas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todos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Miembros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31" w:after="13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Institución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Policial</w:t>
      </w:r>
      <w:r>
        <w:rPr>
          <w:rFonts w:ascii="Arial" w:hAnsi="Arial" w:eastAsia="Arial"/>
          <w:b w:val="0"/>
          <w:i w:val="0"/>
          <w:color w:val="221F1F"/>
          <w:w w:val="98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1" w:after="1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Realizar</w:t>
      </w:r>
      <w:r>
        <w:rPr>
          <w:rFonts w:ascii="Times New Roman" w:hAnsi="Times New Roman" w:eastAsia="Times New Roman"/>
          <w:b w:val="0"/>
          <w:color w:val="221F1F"/>
          <w:spacing w:val="2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estudios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implementar</w:t>
      </w:r>
      <w:r>
        <w:rPr>
          <w:rFonts w:ascii="Times New Roman" w:hAnsi="Times New Roman" w:eastAsia="Times New Roman"/>
          <w:b w:val="0"/>
          <w:color w:val="221F1F"/>
          <w:spacing w:val="2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estrategias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tendientes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mejorar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desempeño</w:t>
      </w:r>
    </w:p>
    <w:p>
      <w:pPr>
        <w:widowControl/>
        <w:wordWrap w:val="0"/>
        <w:autoSpaceDE w:val="0"/>
        <w:autoSpaceDN w:val="0"/>
        <w:spacing w:line="211" w:lineRule="exact" w:before="31" w:after="13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actividades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vigilancia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seguridad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1" w:after="14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III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Ejercer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atribuciones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disposiciones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normativas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aplicables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le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confieren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a</w:t>
      </w:r>
    </w:p>
    <w:p>
      <w:pPr>
        <w:widowControl/>
        <w:wordWrap w:val="0"/>
        <w:autoSpaceDE w:val="0"/>
        <w:autoSpaceDN w:val="0"/>
        <w:spacing w:line="211" w:lineRule="exact" w:before="29" w:after="137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Miembros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Dirección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4" w:after="14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IV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Prevenir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comisión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actos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contraríen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orden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público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tranquilidad</w:t>
      </w:r>
    </w:p>
    <w:p>
      <w:pPr>
        <w:widowControl/>
        <w:wordWrap w:val="0"/>
        <w:autoSpaceDE w:val="0"/>
        <w:autoSpaceDN w:val="0"/>
        <w:spacing w:line="211" w:lineRule="exact" w:before="29" w:after="1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social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así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como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organizar</w:t>
      </w:r>
      <w:r>
        <w:rPr>
          <w:rFonts w:ascii="Times New Roman" w:hAnsi="Times New Roman" w:eastAsia="Times New Roman"/>
          <w:b w:val="0"/>
          <w:color w:val="221F1F"/>
          <w:spacing w:val="5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tareas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vigilancia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custodia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auxiliándose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</w:p>
    <w:p>
      <w:pPr>
        <w:widowControl/>
        <w:wordWrap w:val="0"/>
        <w:autoSpaceDE w:val="0"/>
        <w:autoSpaceDN w:val="0"/>
        <w:spacing w:line="211" w:lineRule="exact" w:before="31" w:after="13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Subcomandantes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cargo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1" w:after="1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Supervisar</w:t>
      </w:r>
      <w:r>
        <w:rPr>
          <w:rFonts w:ascii="Times New Roman" w:hAnsi="Times New Roman" w:eastAsia="Times New Roman"/>
          <w:b w:val="0"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distintas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secciones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Institución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Policial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fin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verificar</w:t>
      </w:r>
      <w:r>
        <w:rPr>
          <w:rFonts w:ascii="Times New Roman" w:hAnsi="Times New Roman" w:eastAsia="Times New Roman"/>
          <w:b w:val="0"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buen</w:t>
      </w:r>
    </w:p>
    <w:p>
      <w:pPr>
        <w:widowControl/>
        <w:wordWrap w:val="0"/>
        <w:autoSpaceDE w:val="0"/>
        <w:autoSpaceDN w:val="0"/>
        <w:spacing w:line="211" w:lineRule="exact" w:before="31" w:after="13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funcionamiento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operación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1" w:after="1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VI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Organizar</w:t>
      </w:r>
      <w:r>
        <w:rPr>
          <w:rFonts w:ascii="Times New Roman" w:hAnsi="Times New Roman" w:eastAsia="Times New Roman"/>
          <w:b w:val="0"/>
          <w:color w:val="221F1F"/>
          <w:spacing w:val="2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programas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implementarán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llevar</w:t>
      </w:r>
      <w:r>
        <w:rPr>
          <w:rFonts w:ascii="Times New Roman" w:hAnsi="Times New Roman" w:eastAsia="Times New Roman"/>
          <w:b w:val="0"/>
          <w:color w:val="221F1F"/>
          <w:spacing w:val="2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cabo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vigilancia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en</w:t>
      </w:r>
    </w:p>
    <w:p>
      <w:pPr>
        <w:widowControl/>
        <w:wordWrap w:val="0"/>
        <w:autoSpaceDE w:val="0"/>
        <w:autoSpaceDN w:val="0"/>
        <w:spacing w:line="211" w:lineRule="exact" w:before="31" w:after="13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lugares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mayor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incidencia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delictiva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1" w:after="537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VII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Establecer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dispositivos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seguridad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eventos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requieran</w:t>
      </w:r>
      <w:r>
        <w:rPr>
          <w:rFonts w:ascii="Arial" w:hAnsi="Arial" w:eastAsia="Arial"/>
          <w:b w:val="0"/>
          <w:i w:val="0"/>
          <w:color w:val="221F1F"/>
          <w:sz w:val="21"/>
        </w:rPr>
        <w:t>;</w:t>
      </w:r>
    </w:p>
    <w:p>
      <w:pPr>
        <w:widowControl/>
        <w:wordWrap w:val="0"/>
        <w:autoSpaceDE w:val="0"/>
        <w:autoSpaceDN w:val="0"/>
        <w:spacing w:line="240" w:lineRule="exact" w:before="1075" w:after="0"/>
        <w:ind w:left="8073" w:right="0" w:firstLine="0"/>
        <w:jc w:val="left"/>
      </w:pPr>
      <w:r>
        <w:rPr>
          <w:rFonts w:ascii="Calibri" w:hAnsi="Calibri" w:eastAsia="Calibri"/>
          <w:b w:val="0"/>
          <w:i w:val="0"/>
          <w:color w:val="8495AF"/>
          <w:sz w:val="24"/>
        </w:rPr>
        <w:t>P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á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g</w:t>
      </w:r>
      <w:r>
        <w:rPr>
          <w:rFonts w:ascii="Calibri" w:hAnsi="Calibri" w:eastAsia="Calibri"/>
          <w:b w:val="0"/>
          <w:i w:val="0"/>
          <w:color w:val="8495AF"/>
          <w:spacing w:val="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i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n</w:t>
      </w:r>
      <w:r>
        <w:rPr>
          <w:rFonts w:ascii="Calibri" w:hAnsi="Calibri" w:eastAsia="Calibri"/>
          <w:b w:val="0"/>
          <w:i w:val="0"/>
          <w:color w:val="8495AF"/>
          <w:spacing w:val="7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a</w:t>
      </w:r>
      <w:r>
        <w:rPr>
          <w:rFonts w:ascii="Times New Roman" w:hAnsi="Times New Roman" w:eastAsia="Times New Roman"/>
          <w:b w:val="0"/>
          <w:color w:val="313D4F"/>
          <w:spacing w:val="5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101"/>
          <w:sz w:val="24"/>
        </w:rPr>
        <w:t>67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spacing w:val="-3"/>
          <w:sz w:val="24"/>
        </w:rPr>
        <w:t>|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99"/>
          <w:sz w:val="24"/>
        </w:rPr>
        <w:t>120</w:t>
      </w:r>
    </w:p>
    <w:p>
      <w:pPr>
        <w:spacing w:after="0"/>
        <w:sectPr>
          <w:pgSz w:w="11921" w:h="16841"/>
          <w:pgMar w:top="0" w:right="0" w:bottom="0" w:left="0" w:header="720" w:footer="720" w:gutter="0"/>
          <w:cols w:space="720" w:num="1" w:equalWidth="0">
            <w:col w:w="11921" w:space="0"/>
          </w:cols>
          <w:docGrid w:linePitch="360"/>
        </w:sectPr>
      </w:pPr>
    </w:p>
    <w:p>
      <w:pPr>
        <w:widowControl/>
        <w:wordWrap w:val="0"/>
        <w:autoSpaceDE w:val="0"/>
        <w:autoSpaceDN w:val="0"/>
        <w:spacing w:line="14" w:lineRule="exact" w:before="0" w:after="349"/>
        <w:ind w:left="0" w:right="0"/>
      </w:pP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958214</wp:posOffset>
            </wp:positionH>
            <wp:positionV relativeFrom="page">
              <wp:posOffset>143510</wp:posOffset>
            </wp:positionV>
            <wp:extent cx="922020" cy="843915"/>
            <wp:wrapNone/>
            <wp:docPr id="68" name="Picture 6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22020" cy="84391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/>
        <w:wordWrap w:val="0"/>
        <w:autoSpaceDE w:val="0"/>
        <w:autoSpaceDN w:val="0"/>
        <w:spacing w:line="211" w:lineRule="exact" w:before="726" w:after="14"/>
        <w:ind w:left="391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REGLAMENTO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-2"/>
          <w:sz w:val="21"/>
        </w:rPr>
        <w:t>LA</w:t>
      </w:r>
      <w:r>
        <w:rPr>
          <w:rFonts w:ascii="Times New Roman" w:hAnsi="Times New Roman" w:eastAsia="Times New Roman"/>
          <w:b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ADMINISTRACIÓN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2"/>
          <w:sz w:val="21"/>
        </w:rPr>
        <w:t>DEL</w:t>
      </w:r>
    </w:p>
    <w:p>
      <w:pPr>
        <w:widowControl/>
        <w:wordWrap w:val="0"/>
        <w:autoSpaceDE w:val="0"/>
        <w:autoSpaceDN w:val="0"/>
        <w:spacing w:line="211" w:lineRule="exact" w:before="29" w:after="379"/>
        <w:ind w:left="4172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MUNICIPIO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MEXICALI</w:t>
      </w:r>
      <w:r>
        <w:rPr>
          <w:rFonts w:ascii="Arial" w:hAnsi="Arial" w:eastAsia="Arial"/>
          <w:b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BAJA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CALIFORNIA</w:t>
      </w:r>
    </w:p>
    <w:p>
      <w:pPr>
        <w:widowControl/>
        <w:wordWrap w:val="0"/>
        <w:autoSpaceDE w:val="0"/>
        <w:autoSpaceDN w:val="0"/>
        <w:spacing w:line="211" w:lineRule="exact" w:before="757" w:after="1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VIII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Administrar</w:t>
      </w:r>
      <w:r>
        <w:rPr>
          <w:rFonts w:ascii="Times New Roman" w:hAnsi="Times New Roman" w:eastAsia="Times New Roman"/>
          <w:b w:val="0"/>
          <w:color w:val="221F1F"/>
          <w:spacing w:val="2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establecimientos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deban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permanecer</w:t>
      </w:r>
      <w:r>
        <w:rPr>
          <w:rFonts w:ascii="Times New Roman" w:hAnsi="Times New Roman" w:eastAsia="Times New Roman"/>
          <w:b w:val="0"/>
          <w:color w:val="221F1F"/>
          <w:spacing w:val="2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arrestados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</w:p>
    <w:p>
      <w:pPr>
        <w:widowControl/>
        <w:wordWrap w:val="0"/>
        <w:autoSpaceDE w:val="0"/>
        <w:autoSpaceDN w:val="0"/>
        <w:spacing w:line="211" w:lineRule="exact" w:before="31" w:after="14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infractores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disposiciones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administrativas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detenidos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cualquier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tipo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falta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</w:p>
    <w:p>
      <w:pPr>
        <w:widowControl/>
        <w:wordWrap w:val="0"/>
        <w:autoSpaceDE w:val="0"/>
        <w:autoSpaceDN w:val="0"/>
        <w:spacing w:line="211" w:lineRule="exact" w:before="29" w:after="137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custodiar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éstos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durante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tiempo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deban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permanecer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dichos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establecimientos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3" w:after="14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IX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Operar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traslado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detenidos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remisión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autoridades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competentes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29" w:after="1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así</w:t>
      </w:r>
      <w:r>
        <w:rPr>
          <w:rFonts w:ascii="Times New Roman" w:hAnsi="Times New Roman" w:eastAsia="Times New Roman"/>
          <w:b w:val="0"/>
          <w:color w:val="221F1F"/>
          <w:spacing w:val="9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como</w:t>
      </w:r>
      <w:r>
        <w:rPr>
          <w:rFonts w:ascii="Times New Roman" w:hAnsi="Times New Roman" w:eastAsia="Times New Roman"/>
          <w:b w:val="0"/>
          <w:color w:val="221F1F"/>
          <w:spacing w:val="9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9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prestación</w:t>
      </w:r>
      <w:r>
        <w:rPr>
          <w:rFonts w:ascii="Times New Roman" w:hAnsi="Times New Roman" w:eastAsia="Times New Roman"/>
          <w:b w:val="0"/>
          <w:color w:val="221F1F"/>
          <w:spacing w:val="9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9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servicio</w:t>
      </w:r>
      <w:r>
        <w:rPr>
          <w:rFonts w:ascii="Times New Roman" w:hAnsi="Times New Roman" w:eastAsia="Times New Roman"/>
          <w:b w:val="0"/>
          <w:color w:val="221F1F"/>
          <w:spacing w:val="9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9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traslado</w:t>
      </w:r>
      <w:r>
        <w:rPr>
          <w:rFonts w:ascii="Times New Roman" w:hAnsi="Times New Roman" w:eastAsia="Times New Roman"/>
          <w:b w:val="0"/>
          <w:color w:val="221F1F"/>
          <w:spacing w:val="9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9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procesados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9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9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9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órganos</w:t>
      </w:r>
    </w:p>
    <w:p>
      <w:pPr>
        <w:widowControl/>
        <w:wordWrap w:val="0"/>
        <w:autoSpaceDE w:val="0"/>
        <w:autoSpaceDN w:val="0"/>
        <w:spacing w:line="211" w:lineRule="exact" w:before="31" w:after="13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jurisdiccionales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correspondan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1" w:after="1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X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Aplicar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dentro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esfera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competencia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Ley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Federal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Armas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Fuego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4"/>
          <w:sz w:val="21"/>
        </w:rPr>
        <w:t>y</w:t>
      </w:r>
    </w:p>
    <w:p>
      <w:pPr>
        <w:widowControl/>
        <w:wordWrap w:val="0"/>
        <w:autoSpaceDE w:val="0"/>
        <w:autoSpaceDN w:val="0"/>
        <w:spacing w:line="211" w:lineRule="exact" w:before="31" w:after="13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Explosivos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1" w:after="14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XI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Supervisar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correcta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operación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utilización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equipo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armamento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municiones</w:t>
      </w:r>
    </w:p>
    <w:p>
      <w:pPr>
        <w:widowControl/>
        <w:wordWrap w:val="0"/>
        <w:autoSpaceDE w:val="0"/>
        <w:autoSpaceDN w:val="0"/>
        <w:spacing w:line="211" w:lineRule="exact" w:before="29" w:after="137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asignados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elementos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Institución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Policial</w:t>
      </w:r>
      <w:r>
        <w:rPr>
          <w:rFonts w:ascii="Arial" w:hAnsi="Arial" w:eastAsia="Arial"/>
          <w:b w:val="0"/>
          <w:i w:val="0"/>
          <w:color w:val="221F1F"/>
          <w:w w:val="98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4" w:after="13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XII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Delegar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secciones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subordinadas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funciones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correspondan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1" w:after="1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XIII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Llevar</w:t>
      </w:r>
      <w:r>
        <w:rPr>
          <w:rFonts w:ascii="Times New Roman" w:hAnsi="Times New Roman" w:eastAsia="Times New Roman"/>
          <w:b w:val="0"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cabo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reuniones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periódicas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Miembros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cuerpo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Seguridad</w:t>
      </w:r>
    </w:p>
    <w:p>
      <w:pPr>
        <w:widowControl/>
        <w:wordWrap w:val="0"/>
        <w:autoSpaceDE w:val="0"/>
        <w:autoSpaceDN w:val="0"/>
        <w:spacing w:line="211" w:lineRule="exact" w:before="31" w:after="13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fin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mejorar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prestación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servicio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1" w:after="14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XIV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Desarrollar</w:t>
      </w:r>
      <w:r>
        <w:rPr>
          <w:rFonts w:ascii="Times New Roman" w:hAnsi="Times New Roman" w:eastAsia="Times New Roman"/>
          <w:b w:val="0"/>
          <w:color w:val="221F1F"/>
          <w:spacing w:val="6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acciones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correspondan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Dirección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situaciones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29" w:after="137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emergencia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casos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desastre</w:t>
      </w:r>
      <w:r>
        <w:rPr>
          <w:rFonts w:ascii="Arial" w:hAnsi="Arial" w:eastAsia="Arial"/>
          <w:b w:val="0"/>
          <w:i w:val="0"/>
          <w:color w:val="221F1F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3" w:after="13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XV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Asegurar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cumplimiento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manuales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instructivos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emitidos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Dirección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1" w:after="14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XVI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Brindar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información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necesaria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Subdirección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Policía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Tránsito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la</w:t>
      </w:r>
    </w:p>
    <w:p>
      <w:pPr>
        <w:widowControl/>
        <w:wordWrap w:val="0"/>
        <w:autoSpaceDE w:val="0"/>
        <w:autoSpaceDN w:val="0"/>
        <w:spacing w:line="211" w:lineRule="exact" w:before="29" w:after="1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evaluación</w:t>
      </w:r>
      <w:r>
        <w:rPr>
          <w:rFonts w:ascii="Times New Roman" w:hAnsi="Times New Roman" w:eastAsia="Times New Roman"/>
          <w:b w:val="0"/>
          <w:color w:val="221F1F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resultados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7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diseño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estrategias</w:t>
      </w:r>
      <w:r>
        <w:rPr>
          <w:rFonts w:ascii="Times New Roman" w:hAnsi="Times New Roman" w:eastAsia="Times New Roman"/>
          <w:b w:val="0"/>
          <w:color w:val="221F1F"/>
          <w:spacing w:val="7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7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comportamiento</w:t>
      </w:r>
      <w:r>
        <w:rPr>
          <w:rFonts w:ascii="Times New Roman" w:hAnsi="Times New Roman" w:eastAsia="Times New Roman"/>
          <w:b w:val="0"/>
          <w:color w:val="221F1F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7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índices</w:t>
      </w:r>
    </w:p>
    <w:p>
      <w:pPr>
        <w:widowControl/>
        <w:wordWrap w:val="0"/>
        <w:autoSpaceDE w:val="0"/>
        <w:autoSpaceDN w:val="0"/>
        <w:spacing w:line="211" w:lineRule="exact" w:before="31" w:after="136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delictivos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zonas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específicas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</w:p>
    <w:p>
      <w:pPr>
        <w:widowControl/>
        <w:wordWrap w:val="0"/>
        <w:autoSpaceDE w:val="0"/>
        <w:autoSpaceDN w:val="0"/>
        <w:spacing w:line="211" w:lineRule="exact" w:before="271" w:after="137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XVII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demás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encomiende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superior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jerárquico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273" w:after="14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b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)</w:t>
      </w:r>
      <w:r>
        <w:rPr>
          <w:rFonts w:ascii="Times New Roman" w:hAnsi="Times New Roman" w:eastAsia="Times New Roman"/>
          <w:b w:val="0"/>
          <w:color w:val="221F1F"/>
          <w:spacing w:val="5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Comandancia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Tránsito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estará</w:t>
      </w:r>
      <w:r>
        <w:rPr>
          <w:rFonts w:ascii="Times New Roman" w:hAnsi="Times New Roman" w:eastAsia="Times New Roman"/>
          <w:b w:val="0"/>
          <w:color w:val="221F1F"/>
          <w:spacing w:val="5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cargo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un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Comandante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tendrán</w:t>
      </w:r>
      <w:r>
        <w:rPr>
          <w:rFonts w:ascii="Times New Roman" w:hAnsi="Times New Roman" w:eastAsia="Times New Roman"/>
          <w:b w:val="0"/>
          <w:color w:val="221F1F"/>
          <w:spacing w:val="5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como</w:t>
      </w:r>
    </w:p>
    <w:p>
      <w:pPr>
        <w:widowControl/>
        <w:wordWrap w:val="0"/>
        <w:autoSpaceDE w:val="0"/>
        <w:autoSpaceDN w:val="0"/>
        <w:spacing w:line="211" w:lineRule="exact" w:before="29" w:after="1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función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operar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aplicar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programas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estrategias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seguir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finalidad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31" w:after="13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mantener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orden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seguridad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vial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encargará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271" w:after="13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Prestar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servicio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tránsito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vías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Municipio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1" w:after="1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Vigilar</w:t>
      </w:r>
      <w:r>
        <w:rPr>
          <w:rFonts w:ascii="Times New Roman" w:hAnsi="Times New Roman" w:eastAsia="Times New Roman"/>
          <w:b w:val="0"/>
          <w:color w:val="221F1F"/>
          <w:spacing w:val="2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cumplimiento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normas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debe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sujetar</w:t>
      </w:r>
      <w:r>
        <w:rPr>
          <w:rFonts w:ascii="Times New Roman" w:hAnsi="Times New Roman" w:eastAsia="Times New Roman"/>
          <w:b w:val="0"/>
          <w:color w:val="221F1F"/>
          <w:spacing w:val="2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tránsito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peatonal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4"/>
          <w:sz w:val="21"/>
        </w:rPr>
        <w:t>y</w:t>
      </w:r>
    </w:p>
    <w:p>
      <w:pPr>
        <w:widowControl/>
        <w:wordWrap w:val="0"/>
        <w:autoSpaceDE w:val="0"/>
        <w:autoSpaceDN w:val="0"/>
        <w:spacing w:line="211" w:lineRule="exact" w:before="31" w:after="13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vehicular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Municipio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Mexicali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1" w:after="1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III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Implementar</w:t>
      </w:r>
      <w:r>
        <w:rPr>
          <w:rFonts w:ascii="Times New Roman" w:hAnsi="Times New Roman" w:eastAsia="Times New Roman"/>
          <w:b w:val="0"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programas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preventivos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detección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conductores</w:t>
      </w:r>
      <w:r>
        <w:rPr>
          <w:rFonts w:ascii="Times New Roman" w:hAnsi="Times New Roman" w:eastAsia="Times New Roman"/>
          <w:b w:val="0"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estado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31" w:after="13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ebriedad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bajo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influjo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drogas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enervantes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través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puntos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auxilio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vial</w:t>
      </w:r>
      <w:r>
        <w:rPr>
          <w:rFonts w:ascii="Arial" w:hAnsi="Arial" w:eastAsia="Arial"/>
          <w:b w:val="0"/>
          <w:i w:val="0"/>
          <w:color w:val="221F1F"/>
          <w:spacing w:val="3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1" w:after="136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IV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Prestar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auxilio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vial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respecto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flujo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tránsito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vehicular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2" w:after="1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Realizar</w:t>
      </w:r>
      <w:r>
        <w:rPr>
          <w:rFonts w:ascii="Times New Roman" w:hAnsi="Times New Roman" w:eastAsia="Times New Roman"/>
          <w:b w:val="0"/>
          <w:color w:val="221F1F"/>
          <w:spacing w:val="7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cierres</w:t>
      </w:r>
      <w:r>
        <w:rPr>
          <w:rFonts w:ascii="Times New Roman" w:hAnsi="Times New Roman" w:eastAsia="Times New Roman"/>
          <w:b w:val="0"/>
          <w:color w:val="221F1F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parciales</w:t>
      </w:r>
      <w:r>
        <w:rPr>
          <w:rFonts w:ascii="Times New Roman" w:hAnsi="Times New Roman" w:eastAsia="Times New Roman"/>
          <w:b w:val="0"/>
          <w:color w:val="221F1F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totales</w:t>
      </w:r>
      <w:r>
        <w:rPr>
          <w:rFonts w:ascii="Times New Roman" w:hAnsi="Times New Roman" w:eastAsia="Times New Roman"/>
          <w:b w:val="0"/>
          <w:color w:val="221F1F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7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desvíos</w:t>
      </w:r>
      <w:r>
        <w:rPr>
          <w:rFonts w:ascii="Times New Roman" w:hAnsi="Times New Roman" w:eastAsia="Times New Roman"/>
          <w:b w:val="0"/>
          <w:color w:val="221F1F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circulación</w:t>
      </w:r>
      <w:r>
        <w:rPr>
          <w:rFonts w:ascii="Times New Roman" w:hAnsi="Times New Roman" w:eastAsia="Times New Roman"/>
          <w:b w:val="0"/>
          <w:color w:val="221F1F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vehicular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7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por</w:t>
      </w:r>
    </w:p>
    <w:p>
      <w:pPr>
        <w:widowControl/>
        <w:wordWrap w:val="0"/>
        <w:autoSpaceDE w:val="0"/>
        <w:autoSpaceDN w:val="0"/>
        <w:spacing w:line="211" w:lineRule="exact" w:before="31" w:after="13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cuestiones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tránsito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alguna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contingencia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causa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fuerza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mayor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1" w:after="1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VI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Diseñar</w:t>
      </w:r>
      <w:r>
        <w:rPr>
          <w:rFonts w:ascii="Times New Roman" w:hAnsi="Times New Roman" w:eastAsia="Times New Roman"/>
          <w:b w:val="0"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proponer</w:t>
      </w:r>
      <w:r>
        <w:rPr>
          <w:rFonts w:ascii="Times New Roman" w:hAnsi="Times New Roman" w:eastAsia="Times New Roman"/>
          <w:b w:val="0"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aprobación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planes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programas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estrategias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enfocados</w:t>
      </w:r>
    </w:p>
    <w:p>
      <w:pPr>
        <w:widowControl/>
        <w:wordWrap w:val="0"/>
        <w:autoSpaceDE w:val="0"/>
        <w:autoSpaceDN w:val="0"/>
        <w:spacing w:line="211" w:lineRule="exact" w:before="31" w:after="13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reducir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accidentes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viales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1" w:after="14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VII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8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Organizar</w:t>
      </w:r>
      <w:r>
        <w:rPr>
          <w:rFonts w:ascii="Times New Roman" w:hAnsi="Times New Roman" w:eastAsia="Times New Roman"/>
          <w:b w:val="0"/>
          <w:color w:val="221F1F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</w:t>
      </w:r>
      <w:r>
        <w:rPr>
          <w:rFonts w:ascii="Times New Roman" w:hAnsi="Times New Roman" w:eastAsia="Times New Roman"/>
          <w:b w:val="0"/>
          <w:color w:val="221F1F"/>
          <w:spacing w:val="8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implementar</w:t>
      </w:r>
      <w:r>
        <w:rPr>
          <w:rFonts w:ascii="Times New Roman" w:hAnsi="Times New Roman" w:eastAsia="Times New Roman"/>
          <w:b w:val="0"/>
          <w:color w:val="221F1F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programas</w:t>
      </w:r>
      <w:r>
        <w:rPr>
          <w:rFonts w:ascii="Times New Roman" w:hAnsi="Times New Roman" w:eastAsia="Times New Roman"/>
          <w:b w:val="0"/>
          <w:color w:val="221F1F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llevar</w:t>
      </w:r>
      <w:r>
        <w:rPr>
          <w:rFonts w:ascii="Times New Roman" w:hAnsi="Times New Roman" w:eastAsia="Times New Roman"/>
          <w:b w:val="0"/>
          <w:color w:val="221F1F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cabo</w:t>
      </w:r>
      <w:r>
        <w:rPr>
          <w:rFonts w:ascii="Times New Roman" w:hAnsi="Times New Roman" w:eastAsia="Times New Roman"/>
          <w:b w:val="0"/>
          <w:color w:val="221F1F"/>
          <w:spacing w:val="8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vigilancia</w:t>
      </w:r>
      <w:r>
        <w:rPr>
          <w:rFonts w:ascii="Times New Roman" w:hAnsi="Times New Roman" w:eastAsia="Times New Roman"/>
          <w:b w:val="0"/>
          <w:color w:val="221F1F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</w:t>
      </w:r>
    </w:p>
    <w:p>
      <w:pPr>
        <w:widowControl/>
        <w:wordWrap w:val="0"/>
        <w:autoSpaceDE w:val="0"/>
        <w:autoSpaceDN w:val="0"/>
        <w:spacing w:line="211" w:lineRule="exact" w:before="29" w:after="137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vialidades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mayor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incidencia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accidentes</w:t>
      </w:r>
      <w:r>
        <w:rPr>
          <w:rFonts w:ascii="Times New Roman" w:hAnsi="Times New Roman" w:eastAsia="Times New Roman"/>
          <w:b w:val="0"/>
          <w:color w:val="221F1F"/>
          <w:spacing w:val="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tránsito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3" w:after="696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VIII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Establecer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dispositivos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seguridad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vial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control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tránsito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;</w:t>
      </w:r>
    </w:p>
    <w:p>
      <w:pPr>
        <w:widowControl/>
        <w:wordWrap w:val="0"/>
        <w:autoSpaceDE w:val="0"/>
        <w:autoSpaceDN w:val="0"/>
        <w:spacing w:line="240" w:lineRule="exact" w:before="1392" w:after="0"/>
        <w:ind w:left="8073" w:right="0" w:firstLine="0"/>
        <w:jc w:val="left"/>
      </w:pPr>
      <w:r>
        <w:rPr>
          <w:rFonts w:ascii="Calibri" w:hAnsi="Calibri" w:eastAsia="Calibri"/>
          <w:b w:val="0"/>
          <w:i w:val="0"/>
          <w:color w:val="8495AF"/>
          <w:sz w:val="24"/>
        </w:rPr>
        <w:t>P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á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g</w:t>
      </w:r>
      <w:r>
        <w:rPr>
          <w:rFonts w:ascii="Calibri" w:hAnsi="Calibri" w:eastAsia="Calibri"/>
          <w:b w:val="0"/>
          <w:i w:val="0"/>
          <w:color w:val="8495AF"/>
          <w:spacing w:val="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i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n</w:t>
      </w:r>
      <w:r>
        <w:rPr>
          <w:rFonts w:ascii="Calibri" w:hAnsi="Calibri" w:eastAsia="Calibri"/>
          <w:b w:val="0"/>
          <w:i w:val="0"/>
          <w:color w:val="8495AF"/>
          <w:spacing w:val="7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a</w:t>
      </w:r>
      <w:r>
        <w:rPr>
          <w:rFonts w:ascii="Times New Roman" w:hAnsi="Times New Roman" w:eastAsia="Times New Roman"/>
          <w:b w:val="0"/>
          <w:color w:val="313D4F"/>
          <w:spacing w:val="5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101"/>
          <w:sz w:val="24"/>
        </w:rPr>
        <w:t>68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spacing w:val="-3"/>
          <w:sz w:val="24"/>
        </w:rPr>
        <w:t>|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99"/>
          <w:sz w:val="24"/>
        </w:rPr>
        <w:t>120</w:t>
      </w:r>
    </w:p>
    <w:p>
      <w:pPr>
        <w:spacing w:after="0"/>
        <w:sectPr>
          <w:pgSz w:w="11921" w:h="16841"/>
          <w:pgMar w:top="0" w:right="0" w:bottom="0" w:left="0" w:header="720" w:footer="720" w:gutter="0"/>
          <w:cols w:space="720" w:num="1" w:equalWidth="0">
            <w:col w:w="11921" w:space="0"/>
          </w:cols>
          <w:docGrid w:linePitch="360"/>
        </w:sectPr>
      </w:pPr>
    </w:p>
    <w:p>
      <w:pPr>
        <w:widowControl/>
        <w:wordWrap w:val="0"/>
        <w:autoSpaceDE w:val="0"/>
        <w:autoSpaceDN w:val="0"/>
        <w:spacing w:line="14" w:lineRule="exact" w:before="0" w:after="349"/>
        <w:ind w:left="0" w:right="0"/>
      </w:pP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958214</wp:posOffset>
            </wp:positionH>
            <wp:positionV relativeFrom="page">
              <wp:posOffset>143510</wp:posOffset>
            </wp:positionV>
            <wp:extent cx="922020" cy="843915"/>
            <wp:wrapNone/>
            <wp:docPr id="69" name="Picture 69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22020" cy="84391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/>
        <w:wordWrap w:val="0"/>
        <w:autoSpaceDE w:val="0"/>
        <w:autoSpaceDN w:val="0"/>
        <w:spacing w:line="211" w:lineRule="exact" w:before="726" w:after="14"/>
        <w:ind w:left="391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REGLAMENTO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-2"/>
          <w:sz w:val="21"/>
        </w:rPr>
        <w:t>LA</w:t>
      </w:r>
      <w:r>
        <w:rPr>
          <w:rFonts w:ascii="Times New Roman" w:hAnsi="Times New Roman" w:eastAsia="Times New Roman"/>
          <w:b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ADMINISTRACIÓN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2"/>
          <w:sz w:val="21"/>
        </w:rPr>
        <w:t>DEL</w:t>
      </w:r>
    </w:p>
    <w:p>
      <w:pPr>
        <w:widowControl/>
        <w:wordWrap w:val="0"/>
        <w:autoSpaceDE w:val="0"/>
        <w:autoSpaceDN w:val="0"/>
        <w:spacing w:line="211" w:lineRule="exact" w:before="29" w:after="379"/>
        <w:ind w:left="4172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MUNICIPIO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MEXICALI</w:t>
      </w:r>
      <w:r>
        <w:rPr>
          <w:rFonts w:ascii="Arial" w:hAnsi="Arial" w:eastAsia="Arial"/>
          <w:b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BAJA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CALIFORNIA</w:t>
      </w:r>
    </w:p>
    <w:p>
      <w:pPr>
        <w:widowControl/>
        <w:wordWrap w:val="0"/>
        <w:autoSpaceDE w:val="0"/>
        <w:autoSpaceDN w:val="0"/>
        <w:spacing w:line="211" w:lineRule="exact" w:before="757" w:after="1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IX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Coordinarse</w:t>
      </w:r>
      <w:r>
        <w:rPr>
          <w:rFonts w:ascii="Times New Roman" w:hAnsi="Times New Roman" w:eastAsia="Times New Roman"/>
          <w:b w:val="0"/>
          <w:color w:val="221F1F"/>
          <w:spacing w:val="4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4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distintas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dependencias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4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brindar</w:t>
      </w:r>
      <w:r>
        <w:rPr>
          <w:rFonts w:ascii="Times New Roman" w:hAnsi="Times New Roman" w:eastAsia="Times New Roman"/>
          <w:b w:val="0"/>
          <w:color w:val="221F1F"/>
          <w:spacing w:val="4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seguridad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control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31" w:after="14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tránsito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cuando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estas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efectúen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obras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públicas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trabajos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infraestructuras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mejoras</w:t>
      </w:r>
    </w:p>
    <w:p>
      <w:pPr>
        <w:widowControl/>
        <w:wordWrap w:val="0"/>
        <w:autoSpaceDE w:val="0"/>
        <w:autoSpaceDN w:val="0"/>
        <w:spacing w:line="211" w:lineRule="exact" w:before="29" w:after="137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vía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pública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3" w:after="14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X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Ejercer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atribuciones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disposiciones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legales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reglamentarias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aplicables</w:t>
      </w:r>
    </w:p>
    <w:p>
      <w:pPr>
        <w:widowControl/>
        <w:wordWrap w:val="0"/>
        <w:autoSpaceDE w:val="0"/>
        <w:autoSpaceDN w:val="0"/>
        <w:spacing w:line="211" w:lineRule="exact" w:before="29" w:after="13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confieren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Miembros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Dirección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1" w:after="1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XI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Prevenir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comisión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actos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contraríen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orden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vial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tranquilidad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social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31" w:after="1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así</w:t>
      </w:r>
      <w:r>
        <w:rPr>
          <w:rFonts w:ascii="Times New Roman" w:hAnsi="Times New Roman" w:eastAsia="Times New Roman"/>
          <w:b w:val="0"/>
          <w:color w:val="221F1F"/>
          <w:spacing w:val="12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como</w:t>
      </w:r>
      <w:r>
        <w:rPr>
          <w:rFonts w:ascii="Times New Roman" w:hAnsi="Times New Roman" w:eastAsia="Times New Roman"/>
          <w:b w:val="0"/>
          <w:color w:val="221F1F"/>
          <w:spacing w:val="1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organizar</w:t>
      </w:r>
      <w:r>
        <w:rPr>
          <w:rFonts w:ascii="Times New Roman" w:hAnsi="Times New Roman" w:eastAsia="Times New Roman"/>
          <w:b w:val="0"/>
          <w:color w:val="221F1F"/>
          <w:spacing w:val="1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12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tareas</w:t>
      </w:r>
      <w:r>
        <w:rPr>
          <w:rFonts w:ascii="Times New Roman" w:hAnsi="Times New Roman" w:eastAsia="Times New Roman"/>
          <w:b w:val="0"/>
          <w:color w:val="221F1F"/>
          <w:spacing w:val="12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2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vigilancia</w:t>
      </w:r>
      <w:r>
        <w:rPr>
          <w:rFonts w:ascii="Times New Roman" w:hAnsi="Times New Roman" w:eastAsia="Times New Roman"/>
          <w:b w:val="0"/>
          <w:color w:val="221F1F"/>
          <w:spacing w:val="12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2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custodia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2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auxiliándose</w:t>
      </w:r>
      <w:r>
        <w:rPr>
          <w:rFonts w:ascii="Times New Roman" w:hAnsi="Times New Roman" w:eastAsia="Times New Roman"/>
          <w:b w:val="0"/>
          <w:color w:val="221F1F"/>
          <w:spacing w:val="12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2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</w:p>
    <w:p>
      <w:pPr>
        <w:widowControl/>
        <w:wordWrap w:val="0"/>
        <w:autoSpaceDE w:val="0"/>
        <w:autoSpaceDN w:val="0"/>
        <w:spacing w:line="211" w:lineRule="exact" w:before="31" w:after="13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Subcomandantes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cargo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1" w:after="14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XII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Supervisa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áreas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1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le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correspondan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fin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verificar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buen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funcionamiento</w:t>
      </w:r>
    </w:p>
    <w:p>
      <w:pPr>
        <w:widowControl/>
        <w:wordWrap w:val="0"/>
        <w:autoSpaceDE w:val="0"/>
        <w:autoSpaceDN w:val="0"/>
        <w:spacing w:line="211" w:lineRule="exact" w:before="29" w:after="137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operación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4" w:after="14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XIII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Aplicar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dentro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esfera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competencia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Ley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Federal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Armas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Fuego</w:t>
      </w:r>
    </w:p>
    <w:p>
      <w:pPr>
        <w:widowControl/>
        <w:wordWrap w:val="0"/>
        <w:autoSpaceDE w:val="0"/>
        <w:autoSpaceDN w:val="0"/>
        <w:spacing w:line="211" w:lineRule="exact" w:before="29" w:after="137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Explosivos</w:t>
      </w:r>
      <w:r>
        <w:rPr>
          <w:rFonts w:ascii="Arial" w:hAnsi="Arial" w:eastAsia="Arial"/>
          <w:b w:val="0"/>
          <w:i w:val="0"/>
          <w:color w:val="221F1F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3" w:after="14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XIV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Supervisar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correcta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operación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utilización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equipo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armamento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municiones</w:t>
      </w:r>
    </w:p>
    <w:p>
      <w:pPr>
        <w:widowControl/>
        <w:wordWrap w:val="0"/>
        <w:autoSpaceDE w:val="0"/>
        <w:autoSpaceDN w:val="0"/>
        <w:spacing w:line="211" w:lineRule="exact" w:before="29" w:after="13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asignados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Miembros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Institución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Policial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1" w:after="137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XV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Delegar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secciones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subordinadas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funciones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correspondan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3" w:after="13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XVI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Integrar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grupos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trabajo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conforme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necesidad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servicio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1" w:after="14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XVII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Llevar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cabo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reuniones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periódicas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Miembros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cuerpo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Seguridad</w:t>
      </w:r>
    </w:p>
    <w:p>
      <w:pPr>
        <w:widowControl/>
        <w:wordWrap w:val="0"/>
        <w:autoSpaceDE w:val="0"/>
        <w:autoSpaceDN w:val="0"/>
        <w:spacing w:line="211" w:lineRule="exact" w:before="29" w:after="137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fin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mejorar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prestación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servicio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3" w:after="14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XVIII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Desarrollar</w:t>
      </w:r>
      <w:r>
        <w:rPr>
          <w:rFonts w:ascii="Times New Roman" w:hAnsi="Times New Roman" w:eastAsia="Times New Roman"/>
          <w:b w:val="0"/>
          <w:color w:val="221F1F"/>
          <w:spacing w:val="5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acciones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5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correspondan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Dirección</w:t>
      </w:r>
      <w:r>
        <w:rPr>
          <w:rFonts w:ascii="Times New Roman" w:hAnsi="Times New Roman" w:eastAsia="Times New Roman"/>
          <w:b w:val="0"/>
          <w:color w:val="221F1F"/>
          <w:spacing w:val="5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situaciones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29" w:after="137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emergencia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casos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desastres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3" w:after="13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XIX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Asegurar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cumplimiento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manual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instructivos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emitidos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Dirección</w:t>
      </w:r>
      <w:r>
        <w:rPr>
          <w:rFonts w:ascii="Arial" w:hAnsi="Arial" w:eastAsia="Arial"/>
          <w:b w:val="0"/>
          <w:i w:val="0"/>
          <w:color w:val="221F1F"/>
          <w:spacing w:val="3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1" w:after="14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XX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Brindar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información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necesaria</w:t>
      </w:r>
      <w:r>
        <w:rPr>
          <w:rFonts w:ascii="Times New Roman" w:hAnsi="Times New Roman" w:eastAsia="Times New Roman"/>
          <w:b w:val="0"/>
          <w:color w:val="221F1F"/>
          <w:spacing w:val="6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6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Subdirector</w:t>
      </w:r>
      <w:r>
        <w:rPr>
          <w:rFonts w:ascii="Times New Roman" w:hAnsi="Times New Roman" w:eastAsia="Times New Roman"/>
          <w:b w:val="0"/>
          <w:color w:val="221F1F"/>
          <w:spacing w:val="6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Policía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Tránsito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6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</w:p>
    <w:p>
      <w:pPr>
        <w:widowControl/>
        <w:wordWrap w:val="0"/>
        <w:autoSpaceDE w:val="0"/>
        <w:autoSpaceDN w:val="0"/>
        <w:spacing w:line="211" w:lineRule="exact" w:before="29" w:after="1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evaluación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resultados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diseño</w:t>
      </w:r>
      <w:r>
        <w:rPr>
          <w:rFonts w:ascii="Times New Roman" w:hAnsi="Times New Roman" w:eastAsia="Times New Roman"/>
          <w:b w:val="0"/>
          <w:color w:val="221F1F"/>
          <w:spacing w:val="2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estrategias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comportamiento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servicio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público</w:t>
      </w:r>
    </w:p>
    <w:p>
      <w:pPr>
        <w:widowControl/>
        <w:wordWrap w:val="0"/>
        <w:autoSpaceDE w:val="0"/>
        <w:autoSpaceDN w:val="0"/>
        <w:spacing w:line="211" w:lineRule="exact" w:before="31" w:after="13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tránsito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así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compete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materia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ecológica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1" w:after="1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XXI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1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Ejercer</w:t>
      </w:r>
      <w:r>
        <w:rPr>
          <w:rFonts w:ascii="Times New Roman" w:hAnsi="Times New Roman" w:eastAsia="Times New Roman"/>
          <w:b w:val="0"/>
          <w:color w:val="221F1F"/>
          <w:spacing w:val="11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atribuciones</w:t>
      </w:r>
      <w:r>
        <w:rPr>
          <w:rFonts w:ascii="Times New Roman" w:hAnsi="Times New Roman" w:eastAsia="Times New Roman"/>
          <w:b w:val="0"/>
          <w:color w:val="221F1F"/>
          <w:spacing w:val="11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legales</w:t>
      </w:r>
      <w:r>
        <w:rPr>
          <w:rFonts w:ascii="Times New Roman" w:hAnsi="Times New Roman" w:eastAsia="Times New Roman"/>
          <w:b w:val="0"/>
          <w:color w:val="221F1F"/>
          <w:spacing w:val="11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1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aplicables</w:t>
      </w:r>
      <w:r>
        <w:rPr>
          <w:rFonts w:ascii="Times New Roman" w:hAnsi="Times New Roman" w:eastAsia="Times New Roman"/>
          <w:b w:val="0"/>
          <w:color w:val="221F1F"/>
          <w:spacing w:val="11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1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analizar</w:t>
      </w:r>
      <w:r>
        <w:rPr>
          <w:rFonts w:ascii="Times New Roman" w:hAnsi="Times New Roman" w:eastAsia="Times New Roman"/>
          <w:b w:val="0"/>
          <w:color w:val="221F1F"/>
          <w:spacing w:val="1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/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11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investigar</w:t>
      </w:r>
      <w:r>
        <w:rPr>
          <w:rFonts w:ascii="Times New Roman" w:hAnsi="Times New Roman" w:eastAsia="Times New Roman"/>
          <w:b w:val="0"/>
          <w:color w:val="221F1F"/>
          <w:spacing w:val="10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las</w:t>
      </w:r>
    </w:p>
    <w:p>
      <w:pPr>
        <w:widowControl/>
        <w:wordWrap w:val="0"/>
        <w:autoSpaceDE w:val="0"/>
        <w:autoSpaceDN w:val="0"/>
        <w:spacing w:line="211" w:lineRule="exact" w:before="31" w:after="14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evidencias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físicas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encontradas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lugar</w:t>
      </w:r>
      <w:r>
        <w:rPr>
          <w:rFonts w:ascii="Times New Roman" w:hAnsi="Times New Roman" w:eastAsia="Times New Roman"/>
          <w:b w:val="0"/>
          <w:color w:val="221F1F"/>
          <w:spacing w:val="2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realizar</w:t>
      </w:r>
      <w:r>
        <w:rPr>
          <w:rFonts w:ascii="Times New Roman" w:hAnsi="Times New Roman" w:eastAsia="Times New Roman"/>
          <w:b w:val="0"/>
          <w:color w:val="221F1F"/>
          <w:spacing w:val="2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reporte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/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informe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relacionado</w:t>
      </w:r>
    </w:p>
    <w:p>
      <w:pPr>
        <w:widowControl/>
        <w:wordWrap w:val="0"/>
        <w:autoSpaceDE w:val="0"/>
        <w:autoSpaceDN w:val="0"/>
        <w:spacing w:line="211" w:lineRule="exact" w:before="29" w:after="1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accidentes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tránsito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fin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hacer</w:t>
      </w:r>
      <w:r>
        <w:rPr>
          <w:rFonts w:ascii="Times New Roman" w:hAnsi="Times New Roman" w:eastAsia="Times New Roman"/>
          <w:b w:val="0"/>
          <w:color w:val="221F1F"/>
          <w:spacing w:val="3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conocimiento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hechos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autoridad</w:t>
      </w:r>
    </w:p>
    <w:p>
      <w:pPr>
        <w:widowControl/>
        <w:wordWrap w:val="0"/>
        <w:autoSpaceDE w:val="0"/>
        <w:autoSpaceDN w:val="0"/>
        <w:spacing w:line="211" w:lineRule="exact" w:before="31" w:after="13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competente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</w:p>
    <w:p>
      <w:pPr>
        <w:widowControl/>
        <w:wordWrap w:val="0"/>
        <w:autoSpaceDE w:val="0"/>
        <w:autoSpaceDN w:val="0"/>
        <w:spacing w:line="211" w:lineRule="exact" w:before="271" w:after="137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XXII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demás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encomiende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superior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jerárquico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274" w:after="14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</w:t>
      </w:r>
      <w:r>
        <w:rPr>
          <w:rFonts w:ascii="Arial" w:hAnsi="Arial" w:eastAsia="Arial"/>
          <w:b w:val="0"/>
          <w:i w:val="0"/>
          <w:color w:val="221F1F"/>
          <w:sz w:val="21"/>
        </w:rPr>
        <w:t>)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Centro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Estratégico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Evaluación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Eficiencia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estará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cargo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un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responsable</w:t>
      </w:r>
    </w:p>
    <w:p>
      <w:pPr>
        <w:widowControl/>
        <w:wordWrap w:val="0"/>
        <w:autoSpaceDE w:val="0"/>
        <w:autoSpaceDN w:val="0"/>
        <w:spacing w:line="211" w:lineRule="exact" w:before="29" w:after="1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cuyo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cargo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determinará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Subdirector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Policía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Tránsito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cual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proveerá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la</w:t>
      </w:r>
    </w:p>
    <w:p>
      <w:pPr>
        <w:widowControl/>
        <w:wordWrap w:val="0"/>
        <w:autoSpaceDE w:val="0"/>
        <w:autoSpaceDN w:val="0"/>
        <w:spacing w:line="211" w:lineRule="exact" w:before="31" w:after="14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misma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Subdirección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información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necesaria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evaluación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resultados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diseño</w:t>
      </w:r>
    </w:p>
    <w:p>
      <w:pPr>
        <w:widowControl/>
        <w:wordWrap w:val="0"/>
        <w:autoSpaceDE w:val="0"/>
        <w:autoSpaceDN w:val="0"/>
        <w:spacing w:line="211" w:lineRule="exact" w:before="29" w:after="1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8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estrategias</w:t>
      </w:r>
      <w:r>
        <w:rPr>
          <w:rFonts w:ascii="Times New Roman" w:hAnsi="Times New Roman" w:eastAsia="Times New Roman"/>
          <w:b w:val="0"/>
          <w:color w:val="221F1F"/>
          <w:spacing w:val="8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8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comportamiento</w:t>
      </w:r>
      <w:r>
        <w:rPr>
          <w:rFonts w:ascii="Times New Roman" w:hAnsi="Times New Roman" w:eastAsia="Times New Roman"/>
          <w:b w:val="0"/>
          <w:color w:val="221F1F"/>
          <w:spacing w:val="8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8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8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índices</w:t>
      </w:r>
      <w:r>
        <w:rPr>
          <w:rFonts w:ascii="Times New Roman" w:hAnsi="Times New Roman" w:eastAsia="Times New Roman"/>
          <w:b w:val="0"/>
          <w:color w:val="221F1F"/>
          <w:spacing w:val="8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delictivos</w:t>
      </w:r>
      <w:r>
        <w:rPr>
          <w:rFonts w:ascii="Times New Roman" w:hAnsi="Times New Roman" w:eastAsia="Times New Roman"/>
          <w:b w:val="0"/>
          <w:color w:val="221F1F"/>
          <w:spacing w:val="8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8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zonas</w:t>
      </w:r>
      <w:r>
        <w:rPr>
          <w:rFonts w:ascii="Times New Roman" w:hAnsi="Times New Roman" w:eastAsia="Times New Roman"/>
          <w:b w:val="0"/>
          <w:color w:val="221F1F"/>
          <w:spacing w:val="8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específicas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31" w:after="13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encargándose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271" w:after="1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Recolectar</w:t>
      </w:r>
      <w:r>
        <w:rPr>
          <w:rFonts w:ascii="Times New Roman" w:hAnsi="Times New Roman" w:eastAsia="Times New Roman"/>
          <w:b w:val="0"/>
          <w:color w:val="221F1F"/>
          <w:spacing w:val="4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concertar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información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fuentes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internas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externas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respecto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los</w:t>
      </w:r>
    </w:p>
    <w:p>
      <w:pPr>
        <w:widowControl/>
        <w:wordWrap w:val="0"/>
        <w:autoSpaceDE w:val="0"/>
        <w:autoSpaceDN w:val="0"/>
        <w:spacing w:line="211" w:lineRule="exact" w:before="31" w:after="13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índices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delictivos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obtengan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1" w:after="1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Integrar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clasificar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acumular</w:t>
      </w:r>
      <w:r>
        <w:rPr>
          <w:rFonts w:ascii="Times New Roman" w:hAnsi="Times New Roman" w:eastAsia="Times New Roman"/>
          <w:b w:val="0"/>
          <w:color w:val="221F1F"/>
          <w:spacing w:val="5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filtrar</w:t>
      </w:r>
      <w:r>
        <w:rPr>
          <w:rFonts w:ascii="Times New Roman" w:hAnsi="Times New Roman" w:eastAsia="Times New Roman"/>
          <w:b w:val="0"/>
          <w:color w:val="221F1F"/>
          <w:spacing w:val="5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información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respecto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índices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delictivos</w:t>
      </w:r>
    </w:p>
    <w:p>
      <w:pPr>
        <w:widowControl/>
        <w:wordWrap w:val="0"/>
        <w:autoSpaceDE w:val="0"/>
        <w:autoSpaceDN w:val="0"/>
        <w:spacing w:line="211" w:lineRule="exact" w:before="31" w:after="696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obtenidos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;</w:t>
      </w:r>
    </w:p>
    <w:p>
      <w:pPr>
        <w:widowControl/>
        <w:wordWrap w:val="0"/>
        <w:autoSpaceDE w:val="0"/>
        <w:autoSpaceDN w:val="0"/>
        <w:spacing w:line="240" w:lineRule="exact" w:before="1392" w:after="0"/>
        <w:ind w:left="8073" w:right="0" w:firstLine="0"/>
        <w:jc w:val="left"/>
      </w:pPr>
      <w:r>
        <w:rPr>
          <w:rFonts w:ascii="Calibri" w:hAnsi="Calibri" w:eastAsia="Calibri"/>
          <w:b w:val="0"/>
          <w:i w:val="0"/>
          <w:color w:val="8495AF"/>
          <w:sz w:val="24"/>
        </w:rPr>
        <w:t>P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á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g</w:t>
      </w:r>
      <w:r>
        <w:rPr>
          <w:rFonts w:ascii="Calibri" w:hAnsi="Calibri" w:eastAsia="Calibri"/>
          <w:b w:val="0"/>
          <w:i w:val="0"/>
          <w:color w:val="8495AF"/>
          <w:spacing w:val="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i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n</w:t>
      </w:r>
      <w:r>
        <w:rPr>
          <w:rFonts w:ascii="Calibri" w:hAnsi="Calibri" w:eastAsia="Calibri"/>
          <w:b w:val="0"/>
          <w:i w:val="0"/>
          <w:color w:val="8495AF"/>
          <w:spacing w:val="7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a</w:t>
      </w:r>
      <w:r>
        <w:rPr>
          <w:rFonts w:ascii="Times New Roman" w:hAnsi="Times New Roman" w:eastAsia="Times New Roman"/>
          <w:b w:val="0"/>
          <w:color w:val="313D4F"/>
          <w:spacing w:val="5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101"/>
          <w:sz w:val="24"/>
        </w:rPr>
        <w:t>69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spacing w:val="-3"/>
          <w:sz w:val="24"/>
        </w:rPr>
        <w:t>|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99"/>
          <w:sz w:val="24"/>
        </w:rPr>
        <w:t>120</w:t>
      </w:r>
    </w:p>
    <w:p>
      <w:pPr>
        <w:spacing w:after="0"/>
        <w:sectPr>
          <w:pgSz w:w="11921" w:h="16841"/>
          <w:pgMar w:top="0" w:right="0" w:bottom="0" w:left="0" w:header="720" w:footer="720" w:gutter="0"/>
          <w:cols w:space="720" w:num="1" w:equalWidth="0">
            <w:col w:w="11921" w:space="0"/>
          </w:cols>
          <w:docGrid w:linePitch="360"/>
        </w:sectPr>
      </w:pPr>
    </w:p>
    <w:p>
      <w:pPr>
        <w:widowControl/>
        <w:wordWrap w:val="0"/>
        <w:autoSpaceDE w:val="0"/>
        <w:autoSpaceDN w:val="0"/>
        <w:spacing w:line="14" w:lineRule="exact" w:before="0" w:after="349"/>
        <w:ind w:left="0" w:right="0"/>
      </w:pP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958214</wp:posOffset>
            </wp:positionH>
            <wp:positionV relativeFrom="page">
              <wp:posOffset>143510</wp:posOffset>
            </wp:positionV>
            <wp:extent cx="922020" cy="843915"/>
            <wp:wrapNone/>
            <wp:docPr id="70" name="Picture 70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22020" cy="84391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/>
        <w:wordWrap w:val="0"/>
        <w:autoSpaceDE w:val="0"/>
        <w:autoSpaceDN w:val="0"/>
        <w:spacing w:line="211" w:lineRule="exact" w:before="726" w:after="14"/>
        <w:ind w:left="391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REGLAMENTO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-2"/>
          <w:sz w:val="21"/>
        </w:rPr>
        <w:t>LA</w:t>
      </w:r>
      <w:r>
        <w:rPr>
          <w:rFonts w:ascii="Times New Roman" w:hAnsi="Times New Roman" w:eastAsia="Times New Roman"/>
          <w:b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ADMINISTRACIÓN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2"/>
          <w:sz w:val="21"/>
        </w:rPr>
        <w:t>DEL</w:t>
      </w:r>
    </w:p>
    <w:p>
      <w:pPr>
        <w:widowControl/>
        <w:wordWrap w:val="0"/>
        <w:autoSpaceDE w:val="0"/>
        <w:autoSpaceDN w:val="0"/>
        <w:spacing w:line="211" w:lineRule="exact" w:before="29" w:after="379"/>
        <w:ind w:left="4172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MUNICIPIO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MEXICALI</w:t>
      </w:r>
      <w:r>
        <w:rPr>
          <w:rFonts w:ascii="Arial" w:hAnsi="Arial" w:eastAsia="Arial"/>
          <w:b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BAJA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CALIFORNIA</w:t>
      </w:r>
    </w:p>
    <w:p>
      <w:pPr>
        <w:widowControl/>
        <w:wordWrap w:val="0"/>
        <w:autoSpaceDE w:val="0"/>
        <w:autoSpaceDN w:val="0"/>
        <w:spacing w:line="211" w:lineRule="exact" w:before="757" w:after="1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Analizar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3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canalizar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información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obtenga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efecto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evaluar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resultados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</w:p>
    <w:p>
      <w:pPr>
        <w:widowControl/>
        <w:wordWrap w:val="0"/>
        <w:autoSpaceDE w:val="0"/>
        <w:autoSpaceDN w:val="0"/>
        <w:spacing w:line="211" w:lineRule="exact" w:before="31" w:after="13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diseñar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estrategias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respecto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índices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delictivos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manera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específica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zona</w:t>
      </w:r>
      <w:r>
        <w:rPr>
          <w:rFonts w:ascii="Arial" w:hAnsi="Arial" w:eastAsia="Arial"/>
          <w:b w:val="0"/>
          <w:i w:val="0"/>
          <w:color w:val="221F1F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1" w:after="1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IV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Distribuir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información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según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necesidades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2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prioridades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demandas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áreas</w:t>
      </w:r>
    </w:p>
    <w:p>
      <w:pPr>
        <w:widowControl/>
        <w:wordWrap w:val="0"/>
        <w:autoSpaceDE w:val="0"/>
        <w:autoSpaceDN w:val="0"/>
        <w:spacing w:line="211" w:lineRule="exact" w:before="31" w:after="13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integran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Dirección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1" w:after="14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Elaborar</w:t>
      </w:r>
      <w:r>
        <w:rPr>
          <w:rFonts w:ascii="Times New Roman" w:hAnsi="Times New Roman" w:eastAsia="Times New Roman"/>
          <w:b w:val="0"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recomendaciones</w:t>
      </w:r>
      <w:r>
        <w:rPr>
          <w:rFonts w:ascii="Times New Roman" w:hAnsi="Times New Roman" w:eastAsia="Times New Roman"/>
          <w:b w:val="0"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constituir</w:t>
      </w:r>
      <w:r>
        <w:rPr>
          <w:rFonts w:ascii="Times New Roman" w:hAnsi="Times New Roman" w:eastAsia="Times New Roman"/>
          <w:b w:val="0"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estrategias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respecto</w:t>
      </w:r>
      <w:r>
        <w:rPr>
          <w:rFonts w:ascii="Times New Roman" w:hAnsi="Times New Roman" w:eastAsia="Times New Roman"/>
          <w:b w:val="0"/>
          <w:color w:val="221F1F"/>
          <w:spacing w:val="8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información</w:t>
      </w:r>
    </w:p>
    <w:p>
      <w:pPr>
        <w:widowControl/>
        <w:wordWrap w:val="0"/>
        <w:autoSpaceDE w:val="0"/>
        <w:autoSpaceDN w:val="0"/>
        <w:spacing w:line="211" w:lineRule="exact" w:before="29" w:after="137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generada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recibida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3" w:after="14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VI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Intercambiar</w:t>
      </w:r>
      <w:r>
        <w:rPr>
          <w:rFonts w:ascii="Times New Roman" w:hAnsi="Times New Roman" w:eastAsia="Times New Roman"/>
          <w:b w:val="0"/>
          <w:color w:val="221F1F"/>
          <w:spacing w:val="1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información</w:t>
      </w:r>
      <w:r>
        <w:rPr>
          <w:rFonts w:ascii="Times New Roman" w:hAnsi="Times New Roman" w:eastAsia="Times New Roman"/>
          <w:b w:val="0"/>
          <w:color w:val="221F1F"/>
          <w:spacing w:val="1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13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1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dependencias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instituciones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agencias</w:t>
      </w:r>
      <w:r>
        <w:rPr>
          <w:rFonts w:ascii="Times New Roman" w:hAnsi="Times New Roman" w:eastAsia="Times New Roman"/>
          <w:b w:val="0"/>
          <w:color w:val="221F1F"/>
          <w:spacing w:val="1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</w:p>
    <w:p>
      <w:pPr>
        <w:widowControl/>
        <w:wordWrap w:val="0"/>
        <w:autoSpaceDE w:val="0"/>
        <w:autoSpaceDN w:val="0"/>
        <w:spacing w:line="211" w:lineRule="exact" w:before="29" w:after="13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corporaciones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según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convenios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establezca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Dirección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tal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efecto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1" w:after="16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VII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Coordinar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supervisar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capturas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correspondientes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extractos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novedades</w:t>
      </w:r>
    </w:p>
    <w:p>
      <w:pPr>
        <w:widowControl/>
        <w:wordWrap w:val="0"/>
        <w:autoSpaceDE w:val="0"/>
        <w:autoSpaceDN w:val="0"/>
        <w:spacing w:line="211" w:lineRule="exact" w:before="32" w:after="13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expedidos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Dirección</w:t>
      </w:r>
      <w:r>
        <w:rPr>
          <w:rFonts w:ascii="Arial" w:hAnsi="Arial" w:eastAsia="Arial"/>
          <w:b w:val="0"/>
          <w:i w:val="0"/>
          <w:color w:val="221F1F"/>
          <w:w w:val="10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1" w:after="1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VIII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Coordinar</w:t>
      </w:r>
      <w:r>
        <w:rPr>
          <w:rFonts w:ascii="Times New Roman" w:hAnsi="Times New Roman" w:eastAsia="Times New Roman"/>
          <w:b w:val="0"/>
          <w:color w:val="221F1F"/>
          <w:spacing w:val="4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análisis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diseño</w:t>
      </w:r>
      <w:r>
        <w:rPr>
          <w:rFonts w:ascii="Times New Roman" w:hAnsi="Times New Roman" w:eastAsia="Times New Roman"/>
          <w:b w:val="0"/>
          <w:color w:val="221F1F"/>
          <w:spacing w:val="4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4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base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datos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así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como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desarrollo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31" w:after="13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programas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integración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acumulación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misma</w:t>
      </w:r>
      <w:r>
        <w:rPr>
          <w:rFonts w:ascii="Arial" w:hAnsi="Arial" w:eastAsia="Arial"/>
          <w:b w:val="0"/>
          <w:i w:val="0"/>
          <w:color w:val="221F1F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1" w:after="1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IX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Coordinar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análisis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incidencia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delictiva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según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prioridades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establecidas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por</w:t>
      </w:r>
    </w:p>
    <w:p>
      <w:pPr>
        <w:widowControl/>
        <w:wordWrap w:val="0"/>
        <w:autoSpaceDE w:val="0"/>
        <w:autoSpaceDN w:val="0"/>
        <w:spacing w:line="211" w:lineRule="exact" w:before="31" w:after="13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Dirección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1" w:after="1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X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Coordinar</w:t>
      </w:r>
      <w:r>
        <w:rPr>
          <w:rFonts w:ascii="Times New Roman" w:hAnsi="Times New Roman" w:eastAsia="Times New Roman"/>
          <w:b w:val="0"/>
          <w:color w:val="221F1F"/>
          <w:spacing w:val="1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supervisar</w:t>
      </w:r>
      <w:r>
        <w:rPr>
          <w:rFonts w:ascii="Times New Roman" w:hAnsi="Times New Roman" w:eastAsia="Times New Roman"/>
          <w:b w:val="0"/>
          <w:color w:val="221F1F"/>
          <w:spacing w:val="1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mapeo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incidencias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migración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delictiva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según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las</w:t>
      </w:r>
    </w:p>
    <w:p>
      <w:pPr>
        <w:widowControl/>
        <w:wordWrap w:val="0"/>
        <w:autoSpaceDE w:val="0"/>
        <w:autoSpaceDN w:val="0"/>
        <w:spacing w:line="211" w:lineRule="exact" w:before="31" w:after="13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prioridades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establecidas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Dirección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1" w:after="14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XI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0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Distribuir</w:t>
      </w:r>
      <w:r>
        <w:rPr>
          <w:rFonts w:ascii="Times New Roman" w:hAnsi="Times New Roman" w:eastAsia="Times New Roman"/>
          <w:b w:val="0"/>
          <w:color w:val="221F1F"/>
          <w:spacing w:val="10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0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analizar</w:t>
      </w:r>
      <w:r>
        <w:rPr>
          <w:rFonts w:ascii="Times New Roman" w:hAnsi="Times New Roman" w:eastAsia="Times New Roman"/>
          <w:b w:val="0"/>
          <w:color w:val="221F1F"/>
          <w:spacing w:val="10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0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información</w:t>
      </w:r>
      <w:r>
        <w:rPr>
          <w:rFonts w:ascii="Times New Roman" w:hAnsi="Times New Roman" w:eastAsia="Times New Roman"/>
          <w:b w:val="0"/>
          <w:color w:val="221F1F"/>
          <w:spacing w:val="10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10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coordinación</w:t>
      </w:r>
      <w:r>
        <w:rPr>
          <w:rFonts w:ascii="Times New Roman" w:hAnsi="Times New Roman" w:eastAsia="Times New Roman"/>
          <w:b w:val="0"/>
          <w:color w:val="221F1F"/>
          <w:spacing w:val="10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10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0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Dirección</w:t>
      </w:r>
      <w:r>
        <w:rPr>
          <w:rFonts w:ascii="Times New Roman" w:hAnsi="Times New Roman" w:eastAsia="Times New Roman"/>
          <w:b w:val="0"/>
          <w:color w:val="221F1F"/>
          <w:spacing w:val="10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0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</w:p>
    <w:p>
      <w:pPr>
        <w:widowControl/>
        <w:wordWrap w:val="0"/>
        <w:autoSpaceDE w:val="0"/>
        <w:autoSpaceDN w:val="0"/>
        <w:spacing w:line="211" w:lineRule="exact" w:before="29" w:after="137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Subdirección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Policía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Tránsito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3" w:after="136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XII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Resguardar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información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generada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ejercicio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función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policial</w:t>
      </w:r>
      <w:r>
        <w:rPr>
          <w:rFonts w:ascii="Arial" w:hAnsi="Arial" w:eastAsia="Arial"/>
          <w:b w:val="0"/>
          <w:i w:val="0"/>
          <w:color w:val="221F1F"/>
          <w:spacing w:val="3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1" w:after="13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XIII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Realizar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mantener</w:t>
      </w:r>
      <w:r>
        <w:rPr>
          <w:rFonts w:ascii="Times New Roman" w:hAnsi="Times New Roman" w:eastAsia="Times New Roman"/>
          <w:b w:val="0"/>
          <w:color w:val="221F1F"/>
          <w:spacing w:val="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actualizado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registro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detenciones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1" w:after="1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XIV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Mantener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vigilancia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permanente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Municipio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través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diversas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herramientas</w:t>
      </w:r>
    </w:p>
    <w:p>
      <w:pPr>
        <w:widowControl/>
        <w:wordWrap w:val="0"/>
        <w:autoSpaceDE w:val="0"/>
        <w:autoSpaceDN w:val="0"/>
        <w:spacing w:line="211" w:lineRule="exact" w:before="31" w:after="13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tecnológicas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1" w:after="1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XV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Coordinarse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demás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áreas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Dirección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Subdirección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Policía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</w:p>
    <w:p>
      <w:pPr>
        <w:widowControl/>
        <w:wordWrap w:val="0"/>
        <w:autoSpaceDE w:val="0"/>
        <w:autoSpaceDN w:val="0"/>
        <w:spacing w:line="211" w:lineRule="exact" w:before="31" w:after="13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Tránsito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1" w:after="14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XVI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Brindar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información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necesaria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Subdirección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Policía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Tránsito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la</w:t>
      </w:r>
    </w:p>
    <w:p>
      <w:pPr>
        <w:widowControl/>
        <w:wordWrap w:val="0"/>
        <w:autoSpaceDE w:val="0"/>
        <w:autoSpaceDN w:val="0"/>
        <w:spacing w:line="211" w:lineRule="exact" w:before="29" w:after="137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evaluación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resultados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implementación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estrategias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preventivas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</w:p>
    <w:p>
      <w:pPr>
        <w:widowControl/>
        <w:wordWrap w:val="0"/>
        <w:autoSpaceDE w:val="0"/>
        <w:autoSpaceDN w:val="0"/>
        <w:spacing w:line="211" w:lineRule="exact" w:before="273" w:after="13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XVII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demás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encomiende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superior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jerárquico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271" w:after="16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)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Unidad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Análisis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Inteligencia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estará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cargo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un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responsable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cuyo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grado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3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32" w:after="14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mando</w:t>
      </w:r>
      <w:r>
        <w:rPr>
          <w:rFonts w:ascii="Times New Roman" w:hAnsi="Times New Roman" w:eastAsia="Times New Roman"/>
          <w:b w:val="0"/>
          <w:color w:val="221F1F"/>
          <w:spacing w:val="1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determinará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Subdirector</w:t>
      </w:r>
      <w:r>
        <w:rPr>
          <w:rFonts w:ascii="Times New Roman" w:hAnsi="Times New Roman" w:eastAsia="Times New Roman"/>
          <w:b w:val="0"/>
          <w:color w:val="221F1F"/>
          <w:spacing w:val="1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Policía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Tránsito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función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es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recopilar</w:t>
      </w:r>
    </w:p>
    <w:p>
      <w:pPr>
        <w:widowControl/>
        <w:wordWrap w:val="0"/>
        <w:autoSpaceDE w:val="0"/>
        <w:autoSpaceDN w:val="0"/>
        <w:spacing w:line="211" w:lineRule="exact" w:before="29" w:after="1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analizar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información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relacionada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incidencia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delictiva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cual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tendrá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las</w:t>
      </w:r>
    </w:p>
    <w:p>
      <w:pPr>
        <w:widowControl/>
        <w:wordWrap w:val="0"/>
        <w:autoSpaceDE w:val="0"/>
        <w:autoSpaceDN w:val="0"/>
        <w:spacing w:line="211" w:lineRule="exact" w:before="31" w:after="13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siguientes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atribuciones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271" w:after="1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Desarrollar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acciones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sistematizadas</w:t>
      </w:r>
      <w:r>
        <w:rPr>
          <w:rFonts w:ascii="Times New Roman" w:hAnsi="Times New Roman" w:eastAsia="Times New Roman"/>
          <w:b w:val="0"/>
          <w:color w:val="221F1F"/>
          <w:spacing w:val="1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planear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recopilar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analizar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aprovechar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la</w:t>
      </w:r>
    </w:p>
    <w:p>
      <w:pPr>
        <w:widowControl/>
        <w:wordWrap w:val="0"/>
        <w:autoSpaceDE w:val="0"/>
        <w:autoSpaceDN w:val="0"/>
        <w:spacing w:line="211" w:lineRule="exact" w:before="31" w:after="13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información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1" w:after="14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Coordinarse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otras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instituciones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policiales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3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suministro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intercambio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29" w:after="137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información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3" w:after="14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III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Consultar</w:t>
      </w:r>
      <w:r>
        <w:rPr>
          <w:rFonts w:ascii="Times New Roman" w:hAnsi="Times New Roman" w:eastAsia="Times New Roman"/>
          <w:b w:val="0"/>
          <w:color w:val="221F1F"/>
          <w:spacing w:val="7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bases</w:t>
      </w:r>
      <w:r>
        <w:rPr>
          <w:rFonts w:ascii="Times New Roman" w:hAnsi="Times New Roman" w:eastAsia="Times New Roman"/>
          <w:b w:val="0"/>
          <w:color w:val="221F1F"/>
          <w:spacing w:val="7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datos</w:t>
      </w:r>
      <w:r>
        <w:rPr>
          <w:rFonts w:ascii="Times New Roman" w:hAnsi="Times New Roman" w:eastAsia="Times New Roman"/>
          <w:b w:val="0"/>
          <w:color w:val="221F1F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7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materia</w:t>
      </w:r>
      <w:r>
        <w:rPr>
          <w:rFonts w:ascii="Times New Roman" w:hAnsi="Times New Roman" w:eastAsia="Times New Roman"/>
          <w:b w:val="0"/>
          <w:color w:val="221F1F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seguridad</w:t>
      </w:r>
      <w:r>
        <w:rPr>
          <w:rFonts w:ascii="Times New Roman" w:hAnsi="Times New Roman" w:eastAsia="Times New Roman"/>
          <w:b w:val="0"/>
          <w:color w:val="221F1F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7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adopción</w:t>
      </w:r>
      <w:r>
        <w:rPr>
          <w:rFonts w:ascii="Times New Roman" w:hAnsi="Times New Roman" w:eastAsia="Times New Roman"/>
          <w:b w:val="0"/>
          <w:color w:val="221F1F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29" w:after="576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estrategias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;</w:t>
      </w:r>
    </w:p>
    <w:p>
      <w:pPr>
        <w:widowControl/>
        <w:wordWrap w:val="0"/>
        <w:autoSpaceDE w:val="0"/>
        <w:autoSpaceDN w:val="0"/>
        <w:spacing w:line="240" w:lineRule="exact" w:before="1152" w:after="0"/>
        <w:ind w:left="8073" w:right="0" w:firstLine="0"/>
        <w:jc w:val="left"/>
      </w:pPr>
      <w:r>
        <w:rPr>
          <w:rFonts w:ascii="Calibri" w:hAnsi="Calibri" w:eastAsia="Calibri"/>
          <w:b w:val="0"/>
          <w:i w:val="0"/>
          <w:color w:val="8495AF"/>
          <w:sz w:val="24"/>
        </w:rPr>
        <w:t>P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á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g</w:t>
      </w:r>
      <w:r>
        <w:rPr>
          <w:rFonts w:ascii="Calibri" w:hAnsi="Calibri" w:eastAsia="Calibri"/>
          <w:b w:val="0"/>
          <w:i w:val="0"/>
          <w:color w:val="8495AF"/>
          <w:spacing w:val="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i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n</w:t>
      </w:r>
      <w:r>
        <w:rPr>
          <w:rFonts w:ascii="Calibri" w:hAnsi="Calibri" w:eastAsia="Calibri"/>
          <w:b w:val="0"/>
          <w:i w:val="0"/>
          <w:color w:val="8495AF"/>
          <w:spacing w:val="7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a</w:t>
      </w:r>
      <w:r>
        <w:rPr>
          <w:rFonts w:ascii="Times New Roman" w:hAnsi="Times New Roman" w:eastAsia="Times New Roman"/>
          <w:b w:val="0"/>
          <w:color w:val="313D4F"/>
          <w:spacing w:val="5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101"/>
          <w:sz w:val="24"/>
        </w:rPr>
        <w:t>70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spacing w:val="-3"/>
          <w:sz w:val="24"/>
        </w:rPr>
        <w:t>|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99"/>
          <w:sz w:val="24"/>
        </w:rPr>
        <w:t>120</w:t>
      </w:r>
    </w:p>
    <w:p>
      <w:pPr>
        <w:spacing w:after="0"/>
        <w:sectPr>
          <w:pgSz w:w="11921" w:h="16841"/>
          <w:pgMar w:top="0" w:right="0" w:bottom="0" w:left="0" w:header="720" w:footer="720" w:gutter="0"/>
          <w:cols w:space="720" w:num="1" w:equalWidth="0">
            <w:col w:w="11921" w:space="0"/>
          </w:cols>
          <w:docGrid w:linePitch="360"/>
        </w:sectPr>
      </w:pPr>
    </w:p>
    <w:p>
      <w:pPr>
        <w:widowControl/>
        <w:wordWrap w:val="0"/>
        <w:autoSpaceDE w:val="0"/>
        <w:autoSpaceDN w:val="0"/>
        <w:spacing w:line="14" w:lineRule="exact" w:before="0" w:after="349"/>
        <w:ind w:left="0" w:right="0"/>
      </w:pP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958214</wp:posOffset>
            </wp:positionH>
            <wp:positionV relativeFrom="page">
              <wp:posOffset>143510</wp:posOffset>
            </wp:positionV>
            <wp:extent cx="922020" cy="843915"/>
            <wp:wrapNone/>
            <wp:docPr id="71" name="Picture 7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22020" cy="84391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/>
        <w:wordWrap w:val="0"/>
        <w:autoSpaceDE w:val="0"/>
        <w:autoSpaceDN w:val="0"/>
        <w:spacing w:line="211" w:lineRule="exact" w:before="726" w:after="14"/>
        <w:ind w:left="391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REGLAMENTO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-2"/>
          <w:sz w:val="21"/>
        </w:rPr>
        <w:t>LA</w:t>
      </w:r>
      <w:r>
        <w:rPr>
          <w:rFonts w:ascii="Times New Roman" w:hAnsi="Times New Roman" w:eastAsia="Times New Roman"/>
          <w:b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ADMINISTRACIÓN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2"/>
          <w:sz w:val="21"/>
        </w:rPr>
        <w:t>DEL</w:t>
      </w:r>
    </w:p>
    <w:p>
      <w:pPr>
        <w:widowControl/>
        <w:wordWrap w:val="0"/>
        <w:autoSpaceDE w:val="0"/>
        <w:autoSpaceDN w:val="0"/>
        <w:spacing w:line="211" w:lineRule="exact" w:before="29" w:after="379"/>
        <w:ind w:left="4172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MUNICIPIO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MEXICALI</w:t>
      </w:r>
      <w:r>
        <w:rPr>
          <w:rFonts w:ascii="Arial" w:hAnsi="Arial" w:eastAsia="Arial"/>
          <w:b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BAJA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CALIFORNIA</w:t>
      </w:r>
    </w:p>
    <w:p>
      <w:pPr>
        <w:widowControl/>
        <w:wordWrap w:val="0"/>
        <w:autoSpaceDE w:val="0"/>
        <w:autoSpaceDN w:val="0"/>
        <w:spacing w:line="211" w:lineRule="exact" w:before="757" w:after="1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IV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Diseñar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recabar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integrar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proponer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sistemas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mecanismos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análisis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la</w:t>
      </w:r>
    </w:p>
    <w:p>
      <w:pPr>
        <w:widowControl/>
        <w:wordWrap w:val="0"/>
        <w:autoSpaceDE w:val="0"/>
        <w:autoSpaceDN w:val="0"/>
        <w:spacing w:line="211" w:lineRule="exact" w:before="31" w:after="13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información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estratégica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seguridad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1" w:after="1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Analizar</w:t>
      </w:r>
      <w:r>
        <w:rPr>
          <w:rFonts w:ascii="Times New Roman" w:hAnsi="Times New Roman" w:eastAsia="Times New Roman"/>
          <w:b w:val="0"/>
          <w:color w:val="221F1F"/>
          <w:spacing w:val="5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información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recabada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detectar</w:t>
      </w:r>
      <w:r>
        <w:rPr>
          <w:rFonts w:ascii="Times New Roman" w:hAnsi="Times New Roman" w:eastAsia="Times New Roman"/>
          <w:b w:val="0"/>
          <w:color w:val="221F1F"/>
          <w:spacing w:val="5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factores</w:t>
      </w:r>
      <w:r>
        <w:rPr>
          <w:rFonts w:ascii="Times New Roman" w:hAnsi="Times New Roman" w:eastAsia="Times New Roman"/>
          <w:b w:val="0"/>
          <w:color w:val="221F1F"/>
          <w:spacing w:val="5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incidan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las</w:t>
      </w:r>
    </w:p>
    <w:p>
      <w:pPr>
        <w:widowControl/>
        <w:wordWrap w:val="0"/>
        <w:autoSpaceDE w:val="0"/>
        <w:autoSpaceDN w:val="0"/>
        <w:spacing w:line="211" w:lineRule="exact" w:before="31" w:after="14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amenazas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riesgos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atentan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contra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preservación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libertades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la</w:t>
      </w:r>
    </w:p>
    <w:p>
      <w:pPr>
        <w:widowControl/>
        <w:wordWrap w:val="0"/>
        <w:autoSpaceDE w:val="0"/>
        <w:autoSpaceDN w:val="0"/>
        <w:spacing w:line="211" w:lineRule="exact" w:before="29" w:after="13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población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orden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paz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pública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1" w:after="137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VI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Coordinarse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demás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áreas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Dirección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3" w:after="14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VII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Brindar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información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necesaria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Subdirección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Policía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Tránsito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</w:p>
    <w:p>
      <w:pPr>
        <w:widowControl/>
        <w:wordWrap w:val="0"/>
        <w:autoSpaceDE w:val="0"/>
        <w:autoSpaceDN w:val="0"/>
        <w:spacing w:line="211" w:lineRule="exact" w:before="29" w:after="13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evaluación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resultados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implementación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estrategias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preventivas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y</w:t>
      </w:r>
    </w:p>
    <w:p>
      <w:pPr>
        <w:widowControl/>
        <w:wordWrap w:val="0"/>
        <w:autoSpaceDE w:val="0"/>
        <w:autoSpaceDN w:val="0"/>
        <w:spacing w:line="211" w:lineRule="exact" w:before="271" w:after="116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VIII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demás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encomiende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superior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jerárquico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.</w:t>
      </w:r>
    </w:p>
    <w:p>
      <w:pPr>
        <w:widowControl/>
        <w:wordWrap w:val="0"/>
        <w:autoSpaceDE w:val="0"/>
        <w:autoSpaceDN w:val="0"/>
        <w:spacing w:line="199" w:lineRule="exact" w:before="231" w:after="14"/>
        <w:ind w:left="7163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Artículo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adicionado</w:t>
      </w:r>
      <w:r>
        <w:rPr>
          <w:rFonts w:ascii="Arial" w:hAnsi="Arial" w:eastAsia="Arial"/>
          <w:b w:val="0"/>
          <w:i/>
          <w:color w:val="0C7D3E"/>
          <w:spacing w:val="1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>11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03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2005</w:t>
      </w:r>
      <w:r>
        <w:rPr>
          <w:rFonts w:ascii="Arial" w:hAnsi="Arial" w:eastAsia="Arial"/>
          <w:b w:val="0"/>
          <w:i/>
          <w:color w:val="0C7D3E"/>
          <w:sz w:val="20"/>
        </w:rPr>
        <w:t>;</w:t>
      </w:r>
    </w:p>
    <w:p>
      <w:pPr>
        <w:widowControl/>
        <w:wordWrap w:val="0"/>
        <w:autoSpaceDE w:val="0"/>
        <w:autoSpaceDN w:val="0"/>
        <w:spacing w:line="199" w:lineRule="exact" w:before="29" w:after="289"/>
        <w:ind w:left="6148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Articulo</w:t>
      </w:r>
      <w:r>
        <w:rPr>
          <w:rFonts w:ascii="Arial" w:hAnsi="Arial" w:eastAsia="Arial"/>
          <w:b w:val="0"/>
          <w:i/>
          <w:color w:val="0C7D3E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reformado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08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12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2006</w:t>
      </w:r>
      <w:r>
        <w:rPr>
          <w:rFonts w:ascii="Arial" w:hAnsi="Arial" w:eastAsia="Arial"/>
          <w:b w:val="0"/>
          <w:i/>
          <w:color w:val="0C7D3E"/>
          <w:sz w:val="20"/>
        </w:rPr>
        <w:t>;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17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06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2021</w:t>
      </w:r>
    </w:p>
    <w:p>
      <w:pPr>
        <w:widowControl/>
        <w:wordWrap w:val="0"/>
        <w:autoSpaceDE w:val="0"/>
        <w:autoSpaceDN w:val="0"/>
        <w:spacing w:line="212" w:lineRule="exact" w:before="578" w:after="15"/>
        <w:ind w:left="2283" w:right="0" w:firstLine="0"/>
        <w:jc w:val="left"/>
      </w:pPr>
      <w:r>
        <w:rPr>
          <w:rFonts w:ascii="Arial" w:hAnsi="Arial" w:eastAsia="Arial"/>
          <w:b/>
          <w:i w:val="0"/>
          <w:color w:val="000000"/>
          <w:sz w:val="21"/>
        </w:rPr>
        <w:t>Artículo</w:t>
      </w:r>
      <w:r>
        <w:rPr>
          <w:rFonts w:ascii="Times New Roman" w:hAnsi="Times New Roman" w:eastAsia="Times New Roman"/>
          <w:b/>
          <w:color w:val="000000"/>
          <w:spacing w:val="94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w w:val="101"/>
          <w:sz w:val="21"/>
        </w:rPr>
        <w:t>96</w:t>
      </w:r>
      <w:r>
        <w:rPr>
          <w:rFonts w:ascii="Times New Roman" w:hAnsi="Times New Roman" w:eastAsia="Times New Roman"/>
          <w:b/>
          <w:color w:val="000000"/>
          <w:spacing w:val="94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w w:val="101"/>
          <w:sz w:val="21"/>
        </w:rPr>
        <w:t>TER</w:t>
      </w:r>
      <w:r>
        <w:rPr>
          <w:rFonts w:ascii="Arial" w:hAnsi="Arial" w:eastAsia="Arial"/>
          <w:b/>
          <w:i w:val="0"/>
          <w:color w:val="000000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9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Las</w:t>
      </w:r>
      <w:r>
        <w:rPr>
          <w:rFonts w:ascii="Times New Roman" w:hAnsi="Times New Roman" w:eastAsia="Times New Roman"/>
          <w:b w:val="0"/>
          <w:color w:val="000000"/>
          <w:spacing w:val="9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Comandancias</w:t>
      </w:r>
      <w:r>
        <w:rPr>
          <w:rFonts w:ascii="Times New Roman" w:hAnsi="Times New Roman" w:eastAsia="Times New Roman"/>
          <w:b w:val="0"/>
          <w:color w:val="000000"/>
          <w:spacing w:val="9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9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Policías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9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contarán</w:t>
      </w:r>
      <w:r>
        <w:rPr>
          <w:rFonts w:ascii="Times New Roman" w:hAnsi="Times New Roman" w:eastAsia="Times New Roman"/>
          <w:b w:val="0"/>
          <w:color w:val="000000"/>
          <w:spacing w:val="9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000000"/>
          <w:spacing w:val="9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las</w:t>
      </w:r>
      <w:r>
        <w:rPr>
          <w:rFonts w:ascii="Times New Roman" w:hAnsi="Times New Roman" w:eastAsia="Times New Roman"/>
          <w:b w:val="0"/>
          <w:color w:val="000000"/>
          <w:spacing w:val="9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siguientes</w:t>
      </w:r>
    </w:p>
    <w:p>
      <w:pPr>
        <w:widowControl/>
        <w:wordWrap w:val="0"/>
        <w:autoSpaceDE w:val="0"/>
        <w:autoSpaceDN w:val="0"/>
        <w:spacing w:line="211" w:lineRule="exact" w:before="30" w:after="14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unidades</w:t>
      </w:r>
      <w:r>
        <w:rPr>
          <w:rFonts w:ascii="Times New Roman" w:hAnsi="Times New Roman" w:eastAsia="Times New Roman"/>
          <w:b w:val="0"/>
          <w:color w:val="000000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grupos</w:t>
      </w:r>
      <w:r>
        <w:rPr>
          <w:rFonts w:ascii="Times New Roman" w:hAnsi="Times New Roman" w:eastAsia="Times New Roman"/>
          <w:b w:val="0"/>
          <w:color w:val="000000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que</w:t>
      </w:r>
      <w:r>
        <w:rPr>
          <w:rFonts w:ascii="Times New Roman" w:hAnsi="Times New Roman" w:eastAsia="Times New Roman"/>
          <w:b w:val="0"/>
          <w:color w:val="000000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estarán</w:t>
      </w:r>
      <w:r>
        <w:rPr>
          <w:rFonts w:ascii="Times New Roman" w:hAnsi="Times New Roman" w:eastAsia="Times New Roman"/>
          <w:b w:val="0"/>
          <w:color w:val="000000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000000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cargo</w:t>
      </w:r>
      <w:r>
        <w:rPr>
          <w:rFonts w:ascii="Times New Roman" w:hAnsi="Times New Roman" w:eastAsia="Times New Roman"/>
          <w:b w:val="0"/>
          <w:color w:val="000000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un</w:t>
      </w:r>
      <w:r>
        <w:rPr>
          <w:rFonts w:ascii="Times New Roman" w:hAnsi="Times New Roman" w:eastAsia="Times New Roman"/>
          <w:b w:val="0"/>
          <w:color w:val="000000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responsable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cuyo</w:t>
      </w:r>
      <w:r>
        <w:rPr>
          <w:rFonts w:ascii="Times New Roman" w:hAnsi="Times New Roman" w:eastAsia="Times New Roman"/>
          <w:b w:val="0"/>
          <w:color w:val="000000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grado</w:t>
      </w:r>
      <w:r>
        <w:rPr>
          <w:rFonts w:ascii="Times New Roman" w:hAnsi="Times New Roman" w:eastAsia="Times New Roman"/>
          <w:b w:val="0"/>
          <w:color w:val="000000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mando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2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1"/>
          <w:sz w:val="21"/>
        </w:rPr>
        <w:t>lo</w:t>
      </w:r>
    </w:p>
    <w:p>
      <w:pPr>
        <w:widowControl/>
        <w:wordWrap w:val="0"/>
        <w:autoSpaceDE w:val="0"/>
        <w:autoSpaceDN w:val="0"/>
        <w:spacing w:line="211" w:lineRule="exact" w:before="29" w:after="137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asignará</w:t>
      </w:r>
      <w:r>
        <w:rPr>
          <w:rFonts w:ascii="Times New Roman" w:hAnsi="Times New Roman" w:eastAsia="Times New Roman"/>
          <w:b w:val="0"/>
          <w:color w:val="000000"/>
          <w:spacing w:val="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Subdirección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Policía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Tránsito</w:t>
      </w:r>
      <w:r>
        <w:rPr>
          <w:rFonts w:ascii="Arial" w:hAnsi="Arial" w:eastAsia="Arial"/>
          <w:b w:val="0"/>
          <w:i w:val="0"/>
          <w:color w:val="000000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273" w:after="14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)</w:t>
      </w:r>
      <w:r>
        <w:rPr>
          <w:rFonts w:ascii="Times New Roman" w:hAnsi="Times New Roman" w:eastAsia="Times New Roman"/>
          <w:b w:val="0"/>
          <w:color w:val="000000"/>
          <w:spacing w:val="7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Unidad</w:t>
      </w:r>
      <w:r>
        <w:rPr>
          <w:rFonts w:ascii="Times New Roman" w:hAnsi="Times New Roman" w:eastAsia="Times New Roman"/>
          <w:b w:val="0"/>
          <w:color w:val="000000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Especializada</w:t>
      </w:r>
      <w:r>
        <w:rPr>
          <w:rFonts w:ascii="Times New Roman" w:hAnsi="Times New Roman" w:eastAsia="Times New Roman"/>
          <w:b w:val="0"/>
          <w:color w:val="000000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7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Atención</w:t>
      </w:r>
      <w:r>
        <w:rPr>
          <w:rFonts w:ascii="Times New Roman" w:hAnsi="Times New Roman" w:eastAsia="Times New Roman"/>
          <w:b w:val="0"/>
          <w:color w:val="000000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al</w:t>
      </w:r>
      <w:r>
        <w:rPr>
          <w:rFonts w:ascii="Times New Roman" w:hAnsi="Times New Roman" w:eastAsia="Times New Roman"/>
          <w:b w:val="0"/>
          <w:color w:val="000000"/>
          <w:spacing w:val="7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Turista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7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tendrá</w:t>
      </w:r>
      <w:r>
        <w:rPr>
          <w:rFonts w:ascii="Times New Roman" w:hAnsi="Times New Roman" w:eastAsia="Times New Roman"/>
          <w:b w:val="0"/>
          <w:color w:val="000000"/>
          <w:spacing w:val="7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como</w:t>
      </w:r>
      <w:r>
        <w:rPr>
          <w:rFonts w:ascii="Times New Roman" w:hAnsi="Times New Roman" w:eastAsia="Times New Roman"/>
          <w:b w:val="0"/>
          <w:color w:val="000000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objetivo</w:t>
      </w:r>
      <w:r>
        <w:rPr>
          <w:rFonts w:ascii="Times New Roman" w:hAnsi="Times New Roman" w:eastAsia="Times New Roman"/>
          <w:b w:val="0"/>
          <w:color w:val="000000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brindar</w:t>
      </w:r>
    </w:p>
    <w:p>
      <w:pPr>
        <w:widowControl/>
        <w:wordWrap w:val="0"/>
        <w:autoSpaceDE w:val="0"/>
        <w:autoSpaceDN w:val="0"/>
        <w:spacing w:line="211" w:lineRule="exact" w:before="29" w:after="1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orientación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seguridad</w:t>
      </w:r>
      <w:r>
        <w:rPr>
          <w:rFonts w:ascii="Times New Roman" w:hAnsi="Times New Roman" w:eastAsia="Times New Roman"/>
          <w:b w:val="0"/>
          <w:color w:val="000000"/>
          <w:spacing w:val="2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a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turistas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nacionales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o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extranjeros</w:t>
      </w:r>
      <w:r>
        <w:rPr>
          <w:rFonts w:ascii="Arial" w:hAnsi="Arial" w:eastAsia="Arial"/>
          <w:b w:val="0"/>
          <w:i w:val="0"/>
          <w:color w:val="000000"/>
          <w:spacing w:val="-1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lo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cual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tendrá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las</w:t>
      </w:r>
    </w:p>
    <w:p>
      <w:pPr>
        <w:widowControl/>
        <w:wordWrap w:val="0"/>
        <w:autoSpaceDE w:val="0"/>
        <w:autoSpaceDN w:val="0"/>
        <w:spacing w:line="211" w:lineRule="exact" w:before="31" w:after="13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siguientes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atribuciones</w:t>
      </w:r>
      <w:r>
        <w:rPr>
          <w:rFonts w:ascii="Arial" w:hAnsi="Arial" w:eastAsia="Arial"/>
          <w:b w:val="0"/>
          <w:i w:val="0"/>
          <w:color w:val="000000"/>
          <w:spacing w:val="1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271" w:after="1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I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Proporcionar</w:t>
      </w:r>
      <w:r>
        <w:rPr>
          <w:rFonts w:ascii="Times New Roman" w:hAnsi="Times New Roman" w:eastAsia="Times New Roman"/>
          <w:b w:val="0"/>
          <w:color w:val="000000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información</w:t>
      </w:r>
      <w:r>
        <w:rPr>
          <w:rFonts w:ascii="Times New Roman" w:hAnsi="Times New Roman" w:eastAsia="Times New Roman"/>
          <w:b w:val="0"/>
          <w:color w:val="000000"/>
          <w:spacing w:val="4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orientación</w:t>
      </w:r>
      <w:r>
        <w:rPr>
          <w:rFonts w:ascii="Times New Roman" w:hAnsi="Times New Roman" w:eastAsia="Times New Roman"/>
          <w:b w:val="0"/>
          <w:color w:val="000000"/>
          <w:spacing w:val="4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000000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los</w:t>
      </w:r>
      <w:r>
        <w:rPr>
          <w:rFonts w:ascii="Times New Roman" w:hAnsi="Times New Roman" w:eastAsia="Times New Roman"/>
          <w:b w:val="0"/>
          <w:color w:val="000000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turistas</w:t>
      </w:r>
      <w:r>
        <w:rPr>
          <w:rFonts w:ascii="Times New Roman" w:hAnsi="Times New Roman" w:eastAsia="Times New Roman"/>
          <w:b w:val="0"/>
          <w:color w:val="000000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respecto</w:t>
      </w:r>
      <w:r>
        <w:rPr>
          <w:rFonts w:ascii="Times New Roman" w:hAnsi="Times New Roman" w:eastAsia="Times New Roman"/>
          <w:b w:val="0"/>
          <w:color w:val="000000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4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las</w:t>
      </w:r>
      <w:r>
        <w:rPr>
          <w:rFonts w:ascii="Times New Roman" w:hAnsi="Times New Roman" w:eastAsia="Times New Roman"/>
          <w:b w:val="0"/>
          <w:color w:val="000000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vialidades</w:t>
      </w:r>
      <w:r>
        <w:rPr>
          <w:rFonts w:ascii="Times New Roman" w:hAnsi="Times New Roman" w:eastAsia="Times New Roman"/>
          <w:b w:val="0"/>
          <w:color w:val="000000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o</w:t>
      </w:r>
    </w:p>
    <w:p>
      <w:pPr>
        <w:widowControl/>
        <w:wordWrap w:val="0"/>
        <w:autoSpaceDE w:val="0"/>
        <w:autoSpaceDN w:val="0"/>
        <w:spacing w:line="211" w:lineRule="exact" w:before="31" w:after="136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destinos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turísticos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del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Municipio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1" w:after="1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II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Brindar</w:t>
      </w:r>
      <w:r>
        <w:rPr>
          <w:rFonts w:ascii="Times New Roman" w:hAnsi="Times New Roman" w:eastAsia="Times New Roman"/>
          <w:b w:val="0"/>
          <w:color w:val="000000"/>
          <w:spacing w:val="6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adecuada</w:t>
      </w:r>
      <w:r>
        <w:rPr>
          <w:rFonts w:ascii="Times New Roman" w:hAnsi="Times New Roman" w:eastAsia="Times New Roman"/>
          <w:b w:val="0"/>
          <w:color w:val="000000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orientación</w:t>
      </w:r>
      <w:r>
        <w:rPr>
          <w:rFonts w:ascii="Times New Roman" w:hAnsi="Times New Roman" w:eastAsia="Times New Roman"/>
          <w:b w:val="0"/>
          <w:color w:val="000000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000000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los</w:t>
      </w:r>
      <w:r>
        <w:rPr>
          <w:rFonts w:ascii="Times New Roman" w:hAnsi="Times New Roman" w:eastAsia="Times New Roman"/>
          <w:b w:val="0"/>
          <w:color w:val="000000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turistas</w:t>
      </w:r>
      <w:r>
        <w:rPr>
          <w:rFonts w:ascii="Times New Roman" w:hAnsi="Times New Roman" w:eastAsia="Times New Roman"/>
          <w:b w:val="0"/>
          <w:color w:val="000000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que</w:t>
      </w:r>
      <w:r>
        <w:rPr>
          <w:rFonts w:ascii="Times New Roman" w:hAnsi="Times New Roman" w:eastAsia="Times New Roman"/>
          <w:b w:val="0"/>
          <w:color w:val="000000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cometan</w:t>
      </w:r>
      <w:r>
        <w:rPr>
          <w:rFonts w:ascii="Times New Roman" w:hAnsi="Times New Roman" w:eastAsia="Times New Roman"/>
          <w:b w:val="0"/>
          <w:color w:val="000000"/>
          <w:spacing w:val="6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alguna</w:t>
      </w:r>
      <w:r>
        <w:rPr>
          <w:rFonts w:ascii="Times New Roman" w:hAnsi="Times New Roman" w:eastAsia="Times New Roman"/>
          <w:b w:val="0"/>
          <w:color w:val="000000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falta</w:t>
      </w:r>
      <w:r>
        <w:rPr>
          <w:rFonts w:ascii="Times New Roman" w:hAnsi="Times New Roman" w:eastAsia="Times New Roman"/>
          <w:b w:val="0"/>
          <w:color w:val="000000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a</w:t>
      </w:r>
      <w:r>
        <w:rPr>
          <w:rFonts w:ascii="Times New Roman" w:hAnsi="Times New Roman" w:eastAsia="Times New Roman"/>
          <w:b w:val="0"/>
          <w:color w:val="000000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los</w:t>
      </w:r>
    </w:p>
    <w:p>
      <w:pPr>
        <w:widowControl/>
        <w:wordWrap w:val="0"/>
        <w:autoSpaceDE w:val="0"/>
        <w:autoSpaceDN w:val="0"/>
        <w:spacing w:line="211" w:lineRule="exact" w:before="31" w:after="14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reglamentos</w:t>
      </w:r>
      <w:r>
        <w:rPr>
          <w:rFonts w:ascii="Times New Roman" w:hAnsi="Times New Roman" w:eastAsia="Times New Roman"/>
          <w:b w:val="0"/>
          <w:color w:val="000000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municipales</w:t>
      </w:r>
      <w:r>
        <w:rPr>
          <w:rFonts w:ascii="Times New Roman" w:hAnsi="Times New Roman" w:eastAsia="Times New Roman"/>
          <w:b w:val="0"/>
          <w:color w:val="000000"/>
          <w:spacing w:val="8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8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000000"/>
          <w:spacing w:val="8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su</w:t>
      </w:r>
      <w:r>
        <w:rPr>
          <w:rFonts w:ascii="Times New Roman" w:hAnsi="Times New Roman" w:eastAsia="Times New Roman"/>
          <w:b w:val="0"/>
          <w:color w:val="000000"/>
          <w:spacing w:val="8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caso</w:t>
      </w:r>
      <w:r>
        <w:rPr>
          <w:rFonts w:ascii="Times New Roman" w:hAnsi="Times New Roman" w:eastAsia="Times New Roman"/>
          <w:b w:val="0"/>
          <w:color w:val="000000"/>
          <w:spacing w:val="8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apoyar</w:t>
      </w:r>
      <w:r>
        <w:rPr>
          <w:rFonts w:ascii="Times New Roman" w:hAnsi="Times New Roman" w:eastAsia="Times New Roman"/>
          <w:b w:val="0"/>
          <w:color w:val="000000"/>
          <w:spacing w:val="8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000000"/>
          <w:spacing w:val="8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000000"/>
          <w:spacing w:val="8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traslado</w:t>
      </w:r>
      <w:r>
        <w:rPr>
          <w:rFonts w:ascii="Times New Roman" w:hAnsi="Times New Roman" w:eastAsia="Times New Roman"/>
          <w:b w:val="0"/>
          <w:color w:val="000000"/>
          <w:spacing w:val="8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ante</w:t>
      </w:r>
      <w:r>
        <w:rPr>
          <w:rFonts w:ascii="Times New Roman" w:hAnsi="Times New Roman" w:eastAsia="Times New Roman"/>
          <w:b w:val="0"/>
          <w:color w:val="000000"/>
          <w:spacing w:val="8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8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autoridad</w:t>
      </w:r>
    </w:p>
    <w:p>
      <w:pPr>
        <w:widowControl/>
        <w:wordWrap w:val="0"/>
        <w:autoSpaceDE w:val="0"/>
        <w:autoSpaceDN w:val="0"/>
        <w:spacing w:line="211" w:lineRule="exact" w:before="29" w:after="137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administrativa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3" w:after="14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III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Prestar</w:t>
      </w:r>
      <w:r>
        <w:rPr>
          <w:rFonts w:ascii="Times New Roman" w:hAnsi="Times New Roman" w:eastAsia="Times New Roman"/>
          <w:b w:val="0"/>
          <w:color w:val="000000"/>
          <w:spacing w:val="2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auxilio</w:t>
      </w:r>
      <w:r>
        <w:rPr>
          <w:rFonts w:ascii="Times New Roman" w:hAnsi="Times New Roman" w:eastAsia="Times New Roman"/>
          <w:b w:val="0"/>
          <w:color w:val="000000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000000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000000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turistas</w:t>
      </w:r>
      <w:r>
        <w:rPr>
          <w:rFonts w:ascii="Times New Roman" w:hAnsi="Times New Roman" w:eastAsia="Times New Roman"/>
          <w:b w:val="0"/>
          <w:color w:val="000000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demás</w:t>
      </w:r>
      <w:r>
        <w:rPr>
          <w:rFonts w:ascii="Times New Roman" w:hAnsi="Times New Roman" w:eastAsia="Times New Roman"/>
          <w:b w:val="0"/>
          <w:color w:val="000000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personas</w:t>
      </w:r>
      <w:r>
        <w:rPr>
          <w:rFonts w:ascii="Times New Roman" w:hAnsi="Times New Roman" w:eastAsia="Times New Roman"/>
          <w:b w:val="0"/>
          <w:color w:val="000000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000000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000000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encuentren</w:t>
      </w:r>
      <w:r>
        <w:rPr>
          <w:rFonts w:ascii="Times New Roman" w:hAnsi="Times New Roman" w:eastAsia="Times New Roman"/>
          <w:b w:val="0"/>
          <w:color w:val="000000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visita</w:t>
      </w:r>
      <w:r>
        <w:rPr>
          <w:rFonts w:ascii="Times New Roman" w:hAnsi="Times New Roman" w:eastAsia="Times New Roman"/>
          <w:b w:val="0"/>
          <w:color w:val="000000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000000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1"/>
          <w:sz w:val="21"/>
        </w:rPr>
        <w:t>el</w:t>
      </w:r>
    </w:p>
    <w:p>
      <w:pPr>
        <w:widowControl/>
        <w:wordWrap w:val="0"/>
        <w:autoSpaceDE w:val="0"/>
        <w:autoSpaceDN w:val="0"/>
        <w:spacing w:line="211" w:lineRule="exact" w:before="29" w:after="13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Municipio</w:t>
      </w:r>
      <w:r>
        <w:rPr>
          <w:rFonts w:ascii="Arial" w:hAnsi="Arial" w:eastAsia="Arial"/>
          <w:b w:val="0"/>
          <w:i w:val="0"/>
          <w:color w:val="000000"/>
          <w:spacing w:val="-3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1" w:after="1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IV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9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Participar</w:t>
      </w:r>
      <w:r>
        <w:rPr>
          <w:rFonts w:ascii="Times New Roman" w:hAnsi="Times New Roman" w:eastAsia="Times New Roman"/>
          <w:b w:val="0"/>
          <w:color w:val="000000"/>
          <w:spacing w:val="9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000000"/>
          <w:spacing w:val="9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9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vigilancia</w:t>
      </w:r>
      <w:r>
        <w:rPr>
          <w:rFonts w:ascii="Times New Roman" w:hAnsi="Times New Roman" w:eastAsia="Times New Roman"/>
          <w:b w:val="0"/>
          <w:color w:val="000000"/>
          <w:spacing w:val="9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9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salvaguardar</w:t>
      </w:r>
      <w:r>
        <w:rPr>
          <w:rFonts w:ascii="Times New Roman" w:hAnsi="Times New Roman" w:eastAsia="Times New Roman"/>
          <w:b w:val="0"/>
          <w:color w:val="000000"/>
          <w:spacing w:val="9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del</w:t>
      </w:r>
      <w:r>
        <w:rPr>
          <w:rFonts w:ascii="Times New Roman" w:hAnsi="Times New Roman" w:eastAsia="Times New Roman"/>
          <w:b w:val="0"/>
          <w:color w:val="000000"/>
          <w:spacing w:val="9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orden</w:t>
      </w:r>
      <w:r>
        <w:rPr>
          <w:rFonts w:ascii="Times New Roman" w:hAnsi="Times New Roman" w:eastAsia="Times New Roman"/>
          <w:b w:val="0"/>
          <w:color w:val="000000"/>
          <w:spacing w:val="9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público</w:t>
      </w:r>
      <w:r>
        <w:rPr>
          <w:rFonts w:ascii="Times New Roman" w:hAnsi="Times New Roman" w:eastAsia="Times New Roman"/>
          <w:b w:val="0"/>
          <w:color w:val="000000"/>
          <w:spacing w:val="9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en</w:t>
      </w:r>
      <w:r>
        <w:rPr>
          <w:rFonts w:ascii="Times New Roman" w:hAnsi="Times New Roman" w:eastAsia="Times New Roman"/>
          <w:b w:val="0"/>
          <w:color w:val="000000"/>
          <w:spacing w:val="9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actividades</w:t>
      </w:r>
    </w:p>
    <w:p>
      <w:pPr>
        <w:widowControl/>
        <w:wordWrap w:val="0"/>
        <w:autoSpaceDE w:val="0"/>
        <w:autoSpaceDN w:val="0"/>
        <w:spacing w:line="211" w:lineRule="exact" w:before="31" w:after="1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culturales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turísticas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000000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ferias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exposiciones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convenciones</w:t>
      </w:r>
      <w:r>
        <w:rPr>
          <w:rFonts w:ascii="Times New Roman" w:hAnsi="Times New Roman" w:eastAsia="Times New Roman"/>
          <w:b w:val="0"/>
          <w:color w:val="000000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demás</w:t>
      </w:r>
      <w:r>
        <w:rPr>
          <w:rFonts w:ascii="Times New Roman" w:hAnsi="Times New Roman" w:eastAsia="Times New Roman"/>
          <w:b w:val="0"/>
          <w:color w:val="000000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actividades</w:t>
      </w:r>
      <w:r>
        <w:rPr>
          <w:rFonts w:ascii="Times New Roman" w:hAnsi="Times New Roman" w:eastAsia="Times New Roman"/>
          <w:b w:val="0"/>
          <w:color w:val="000000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000000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1"/>
          <w:sz w:val="21"/>
        </w:rPr>
        <w:t>las</w:t>
      </w:r>
    </w:p>
    <w:p>
      <w:pPr>
        <w:widowControl/>
        <w:wordWrap w:val="0"/>
        <w:autoSpaceDE w:val="0"/>
        <w:autoSpaceDN w:val="0"/>
        <w:spacing w:line="211" w:lineRule="exact" w:before="31" w:after="13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000000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concurran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turistas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nacionales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extranjeros</w:t>
      </w:r>
      <w:r>
        <w:rPr>
          <w:rFonts w:ascii="Arial" w:hAnsi="Arial" w:eastAsia="Arial"/>
          <w:b w:val="0"/>
          <w:i w:val="0"/>
          <w:color w:val="000000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1" w:after="14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pacing w:val="2"/>
          <w:sz w:val="21"/>
        </w:rPr>
        <w:t>V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Orientar</w:t>
      </w:r>
      <w:r>
        <w:rPr>
          <w:rFonts w:ascii="Times New Roman" w:hAnsi="Times New Roman" w:eastAsia="Times New Roman"/>
          <w:b w:val="0"/>
          <w:color w:val="000000"/>
          <w:spacing w:val="4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000000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los</w:t>
      </w:r>
      <w:r>
        <w:rPr>
          <w:rFonts w:ascii="Times New Roman" w:hAnsi="Times New Roman" w:eastAsia="Times New Roman"/>
          <w:b w:val="0"/>
          <w:color w:val="000000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turistas</w:t>
      </w:r>
      <w:r>
        <w:rPr>
          <w:rFonts w:ascii="Times New Roman" w:hAnsi="Times New Roman" w:eastAsia="Times New Roman"/>
          <w:b w:val="0"/>
          <w:color w:val="000000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sobre</w:t>
      </w:r>
      <w:r>
        <w:rPr>
          <w:rFonts w:ascii="Times New Roman" w:hAnsi="Times New Roman" w:eastAsia="Times New Roman"/>
          <w:b w:val="0"/>
          <w:color w:val="000000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000000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medidas</w:t>
      </w:r>
      <w:r>
        <w:rPr>
          <w:rFonts w:ascii="Times New Roman" w:hAnsi="Times New Roman" w:eastAsia="Times New Roman"/>
          <w:b w:val="0"/>
          <w:color w:val="000000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4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seguridad</w:t>
      </w:r>
      <w:r>
        <w:rPr>
          <w:rFonts w:ascii="Times New Roman" w:hAnsi="Times New Roman" w:eastAsia="Times New Roman"/>
          <w:b w:val="0"/>
          <w:color w:val="000000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que</w:t>
      </w:r>
      <w:r>
        <w:rPr>
          <w:rFonts w:ascii="Times New Roman" w:hAnsi="Times New Roman" w:eastAsia="Times New Roman"/>
          <w:b w:val="0"/>
          <w:color w:val="000000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deberán</w:t>
      </w:r>
      <w:r>
        <w:rPr>
          <w:rFonts w:ascii="Times New Roman" w:hAnsi="Times New Roman" w:eastAsia="Times New Roman"/>
          <w:b w:val="0"/>
          <w:color w:val="000000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tomar</w:t>
      </w:r>
      <w:r>
        <w:rPr>
          <w:rFonts w:ascii="Times New Roman" w:hAnsi="Times New Roman" w:eastAsia="Times New Roman"/>
          <w:b w:val="0"/>
          <w:color w:val="000000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para</w:t>
      </w:r>
    </w:p>
    <w:p>
      <w:pPr>
        <w:widowControl/>
        <w:wordWrap w:val="0"/>
        <w:autoSpaceDE w:val="0"/>
        <w:autoSpaceDN w:val="0"/>
        <w:spacing w:line="211" w:lineRule="exact" w:before="29" w:after="137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salvaguardar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su</w:t>
      </w:r>
      <w:r>
        <w:rPr>
          <w:rFonts w:ascii="Times New Roman" w:hAnsi="Times New Roman" w:eastAsia="Times New Roman"/>
          <w:b w:val="0"/>
          <w:color w:val="000000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integridad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los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eventos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actividades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turismo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000000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que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concurran</w:t>
      </w:r>
      <w:r>
        <w:rPr>
          <w:rFonts w:ascii="Arial" w:hAnsi="Arial" w:eastAsia="Arial"/>
          <w:b w:val="0"/>
          <w:i w:val="0"/>
          <w:color w:val="000000"/>
          <w:spacing w:val="3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4" w:after="14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VI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Actuar</w:t>
      </w:r>
      <w:r>
        <w:rPr>
          <w:rFonts w:ascii="Times New Roman" w:hAnsi="Times New Roman" w:eastAsia="Times New Roman"/>
          <w:b w:val="0"/>
          <w:color w:val="000000"/>
          <w:spacing w:val="2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manera</w:t>
      </w:r>
      <w:r>
        <w:rPr>
          <w:rFonts w:ascii="Times New Roman" w:hAnsi="Times New Roman" w:eastAsia="Times New Roman"/>
          <w:b w:val="0"/>
          <w:color w:val="000000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inmediata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eficaz</w:t>
      </w:r>
      <w:r>
        <w:rPr>
          <w:rFonts w:ascii="Times New Roman" w:hAnsi="Times New Roman" w:eastAsia="Times New Roman"/>
          <w:b w:val="0"/>
          <w:color w:val="000000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</w:t>
      </w:r>
      <w:r>
        <w:rPr>
          <w:rFonts w:ascii="Times New Roman" w:hAnsi="Times New Roman" w:eastAsia="Times New Roman"/>
          <w:b w:val="0"/>
          <w:color w:val="000000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imparcial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000000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eventos</w:t>
      </w:r>
      <w:r>
        <w:rPr>
          <w:rFonts w:ascii="Times New Roman" w:hAnsi="Times New Roman" w:eastAsia="Times New Roman"/>
          <w:b w:val="0"/>
          <w:color w:val="000000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en</w:t>
      </w:r>
      <w:r>
        <w:rPr>
          <w:rFonts w:ascii="Times New Roman" w:hAnsi="Times New Roman" w:eastAsia="Times New Roman"/>
          <w:b w:val="0"/>
          <w:color w:val="000000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que</w:t>
      </w:r>
      <w:r>
        <w:rPr>
          <w:rFonts w:ascii="Times New Roman" w:hAnsi="Times New Roman" w:eastAsia="Times New Roman"/>
          <w:b w:val="0"/>
          <w:color w:val="000000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se</w:t>
      </w:r>
      <w:r>
        <w:rPr>
          <w:rFonts w:ascii="Times New Roman" w:hAnsi="Times New Roman" w:eastAsia="Times New Roman"/>
          <w:b w:val="0"/>
          <w:color w:val="000000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desarrollen</w:t>
      </w:r>
    </w:p>
    <w:p>
      <w:pPr>
        <w:widowControl/>
        <w:wordWrap w:val="0"/>
        <w:autoSpaceDE w:val="0"/>
        <w:autoSpaceDN w:val="0"/>
        <w:spacing w:line="211" w:lineRule="exact" w:before="29" w:after="137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actividades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turísticas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3" w:after="14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VII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Cuidar</w:t>
      </w:r>
      <w:r>
        <w:rPr>
          <w:rFonts w:ascii="Times New Roman" w:hAnsi="Times New Roman" w:eastAsia="Times New Roman"/>
          <w:b w:val="0"/>
          <w:color w:val="000000"/>
          <w:spacing w:val="7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000000"/>
          <w:spacing w:val="7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traslado</w:t>
      </w:r>
      <w:r>
        <w:rPr>
          <w:rFonts w:ascii="Times New Roman" w:hAnsi="Times New Roman" w:eastAsia="Times New Roman"/>
          <w:b w:val="0"/>
          <w:color w:val="000000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000000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turistas</w:t>
      </w:r>
      <w:r>
        <w:rPr>
          <w:rFonts w:ascii="Times New Roman" w:hAnsi="Times New Roman" w:eastAsia="Times New Roman"/>
          <w:b w:val="0"/>
          <w:color w:val="000000"/>
          <w:spacing w:val="7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que</w:t>
      </w:r>
      <w:r>
        <w:rPr>
          <w:rFonts w:ascii="Times New Roman" w:hAnsi="Times New Roman" w:eastAsia="Times New Roman"/>
          <w:b w:val="0"/>
          <w:color w:val="000000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sean</w:t>
      </w:r>
      <w:r>
        <w:rPr>
          <w:rFonts w:ascii="Times New Roman" w:hAnsi="Times New Roman" w:eastAsia="Times New Roman"/>
          <w:b w:val="0"/>
          <w:color w:val="000000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1"/>
          <w:sz w:val="21"/>
        </w:rPr>
        <w:t>puestos</w:t>
      </w:r>
      <w:r>
        <w:rPr>
          <w:rFonts w:ascii="Times New Roman" w:hAnsi="Times New Roman" w:eastAsia="Times New Roman"/>
          <w:b w:val="0"/>
          <w:color w:val="000000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000000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disposición</w:t>
      </w:r>
      <w:r>
        <w:rPr>
          <w:rFonts w:ascii="Times New Roman" w:hAnsi="Times New Roman" w:eastAsia="Times New Roman"/>
          <w:b w:val="0"/>
          <w:color w:val="000000"/>
          <w:spacing w:val="7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del</w:t>
      </w:r>
      <w:r>
        <w:rPr>
          <w:rFonts w:ascii="Times New Roman" w:hAnsi="Times New Roman" w:eastAsia="Times New Roman"/>
          <w:b w:val="0"/>
          <w:color w:val="000000"/>
          <w:spacing w:val="7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Juez</w:t>
      </w:r>
    </w:p>
    <w:p>
      <w:pPr>
        <w:widowControl/>
        <w:wordWrap w:val="0"/>
        <w:autoSpaceDE w:val="0"/>
        <w:autoSpaceDN w:val="0"/>
        <w:spacing w:line="211" w:lineRule="exact" w:before="29" w:after="13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Calificador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1" w:after="1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VIII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Realizar</w:t>
      </w:r>
      <w:r>
        <w:rPr>
          <w:rFonts w:ascii="Times New Roman" w:hAnsi="Times New Roman" w:eastAsia="Times New Roman"/>
          <w:b w:val="0"/>
          <w:color w:val="000000"/>
          <w:spacing w:val="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operativos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vigilancia</w:t>
      </w:r>
      <w:r>
        <w:rPr>
          <w:rFonts w:ascii="Times New Roman" w:hAnsi="Times New Roman" w:eastAsia="Times New Roman"/>
          <w:b w:val="0"/>
          <w:color w:val="000000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los</w:t>
      </w:r>
      <w:r>
        <w:rPr>
          <w:rFonts w:ascii="Times New Roman" w:hAnsi="Times New Roman" w:eastAsia="Times New Roman"/>
          <w:b w:val="0"/>
          <w:color w:val="000000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destinos</w:t>
      </w:r>
      <w:r>
        <w:rPr>
          <w:rFonts w:ascii="Times New Roman" w:hAnsi="Times New Roman" w:eastAsia="Times New Roman"/>
          <w:b w:val="0"/>
          <w:color w:val="000000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turísticos</w:t>
      </w:r>
      <w:r>
        <w:rPr>
          <w:rFonts w:ascii="Times New Roman" w:hAnsi="Times New Roman" w:eastAsia="Times New Roman"/>
          <w:b w:val="0"/>
          <w:color w:val="000000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del</w:t>
      </w:r>
      <w:r>
        <w:rPr>
          <w:rFonts w:ascii="Times New Roman" w:hAnsi="Times New Roman" w:eastAsia="Times New Roman"/>
          <w:b w:val="0"/>
          <w:color w:val="000000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Municipio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así</w:t>
      </w:r>
      <w:r>
        <w:rPr>
          <w:rFonts w:ascii="Times New Roman" w:hAnsi="Times New Roman" w:eastAsia="Times New Roman"/>
          <w:b w:val="0"/>
          <w:color w:val="000000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como</w:t>
      </w:r>
    </w:p>
    <w:p>
      <w:pPr>
        <w:widowControl/>
        <w:wordWrap w:val="0"/>
        <w:autoSpaceDE w:val="0"/>
        <w:autoSpaceDN w:val="0"/>
        <w:spacing w:line="211" w:lineRule="exact" w:before="31" w:after="1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000000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comercios</w:t>
      </w:r>
      <w:r>
        <w:rPr>
          <w:rFonts w:ascii="Times New Roman" w:hAnsi="Times New Roman" w:eastAsia="Times New Roman"/>
          <w:b w:val="0"/>
          <w:color w:val="000000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cualquier</w:t>
      </w:r>
      <w:r>
        <w:rPr>
          <w:rFonts w:ascii="Times New Roman" w:hAnsi="Times New Roman" w:eastAsia="Times New Roman"/>
          <w:b w:val="0"/>
          <w:color w:val="000000"/>
          <w:spacing w:val="2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tipo</w:t>
      </w:r>
      <w:r>
        <w:rPr>
          <w:rFonts w:ascii="Times New Roman" w:hAnsi="Times New Roman" w:eastAsia="Times New Roman"/>
          <w:b w:val="0"/>
          <w:color w:val="000000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establecimientos</w:t>
      </w:r>
      <w:r>
        <w:rPr>
          <w:rFonts w:ascii="Times New Roman" w:hAnsi="Times New Roman" w:eastAsia="Times New Roman"/>
          <w:b w:val="0"/>
          <w:color w:val="000000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000000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lugares</w:t>
      </w:r>
      <w:r>
        <w:rPr>
          <w:rFonts w:ascii="Times New Roman" w:hAnsi="Times New Roman" w:eastAsia="Times New Roman"/>
          <w:b w:val="0"/>
          <w:color w:val="000000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000000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los</w:t>
      </w:r>
      <w:r>
        <w:rPr>
          <w:rFonts w:ascii="Times New Roman" w:hAnsi="Times New Roman" w:eastAsia="Times New Roman"/>
          <w:b w:val="0"/>
          <w:color w:val="000000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000000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000000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presten</w:t>
      </w:r>
    </w:p>
    <w:p>
      <w:pPr>
        <w:widowControl/>
        <w:wordWrap w:val="0"/>
        <w:autoSpaceDE w:val="0"/>
        <w:autoSpaceDN w:val="0"/>
        <w:spacing w:line="211" w:lineRule="exact" w:before="31" w:after="13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servicios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turísticos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lleve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cabo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alguna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actividad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esta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naturaleza</w:t>
      </w:r>
      <w:r>
        <w:rPr>
          <w:rFonts w:ascii="Arial" w:hAnsi="Arial" w:eastAsia="Arial"/>
          <w:b w:val="0"/>
          <w:i w:val="0"/>
          <w:color w:val="000000"/>
          <w:w w:val="10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1" w:after="14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IX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Formular</w:t>
      </w:r>
      <w:r>
        <w:rPr>
          <w:rFonts w:ascii="Times New Roman" w:hAnsi="Times New Roman" w:eastAsia="Times New Roman"/>
          <w:b w:val="0"/>
          <w:color w:val="000000"/>
          <w:spacing w:val="2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programas</w:t>
      </w:r>
      <w:r>
        <w:rPr>
          <w:rFonts w:ascii="Times New Roman" w:hAnsi="Times New Roman" w:eastAsia="Times New Roman"/>
          <w:b w:val="0"/>
          <w:color w:val="000000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prevención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enfocados</w:t>
      </w:r>
      <w:r>
        <w:rPr>
          <w:rFonts w:ascii="Times New Roman" w:hAnsi="Times New Roman" w:eastAsia="Times New Roman"/>
          <w:b w:val="0"/>
          <w:color w:val="000000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000000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reducir</w:t>
      </w:r>
      <w:r>
        <w:rPr>
          <w:rFonts w:ascii="Times New Roman" w:hAnsi="Times New Roman" w:eastAsia="Times New Roman"/>
          <w:b w:val="0"/>
          <w:color w:val="000000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los</w:t>
      </w:r>
      <w:r>
        <w:rPr>
          <w:rFonts w:ascii="Times New Roman" w:hAnsi="Times New Roman" w:eastAsia="Times New Roman"/>
          <w:b w:val="0"/>
          <w:color w:val="000000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incidentes</w:t>
      </w:r>
      <w:r>
        <w:rPr>
          <w:rFonts w:ascii="Times New Roman" w:hAnsi="Times New Roman" w:eastAsia="Times New Roman"/>
          <w:b w:val="0"/>
          <w:color w:val="000000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000000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000000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que</w:t>
      </w:r>
    </w:p>
    <w:p>
      <w:pPr>
        <w:widowControl/>
        <w:wordWrap w:val="0"/>
        <w:autoSpaceDE w:val="0"/>
        <w:autoSpaceDN w:val="0"/>
        <w:spacing w:line="211" w:lineRule="exact" w:before="29" w:after="577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puedan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verse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involucrados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turistas</w:t>
      </w:r>
      <w:r>
        <w:rPr>
          <w:rFonts w:ascii="Arial" w:hAnsi="Arial" w:eastAsia="Arial"/>
          <w:b w:val="0"/>
          <w:i w:val="0"/>
          <w:color w:val="000000"/>
          <w:spacing w:val="-3"/>
          <w:sz w:val="21"/>
        </w:rPr>
        <w:t>;</w:t>
      </w:r>
    </w:p>
    <w:p>
      <w:pPr>
        <w:widowControl/>
        <w:wordWrap w:val="0"/>
        <w:autoSpaceDE w:val="0"/>
        <w:autoSpaceDN w:val="0"/>
        <w:spacing w:line="240" w:lineRule="exact" w:before="1154" w:after="0"/>
        <w:ind w:left="8073" w:right="0" w:firstLine="0"/>
        <w:jc w:val="left"/>
      </w:pPr>
      <w:r>
        <w:rPr>
          <w:rFonts w:ascii="Calibri" w:hAnsi="Calibri" w:eastAsia="Calibri"/>
          <w:b w:val="0"/>
          <w:i w:val="0"/>
          <w:color w:val="8495AF"/>
          <w:sz w:val="24"/>
        </w:rPr>
        <w:t>P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á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g</w:t>
      </w:r>
      <w:r>
        <w:rPr>
          <w:rFonts w:ascii="Calibri" w:hAnsi="Calibri" w:eastAsia="Calibri"/>
          <w:b w:val="0"/>
          <w:i w:val="0"/>
          <w:color w:val="8495AF"/>
          <w:spacing w:val="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i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n</w:t>
      </w:r>
      <w:r>
        <w:rPr>
          <w:rFonts w:ascii="Calibri" w:hAnsi="Calibri" w:eastAsia="Calibri"/>
          <w:b w:val="0"/>
          <w:i w:val="0"/>
          <w:color w:val="8495AF"/>
          <w:spacing w:val="7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a</w:t>
      </w:r>
      <w:r>
        <w:rPr>
          <w:rFonts w:ascii="Times New Roman" w:hAnsi="Times New Roman" w:eastAsia="Times New Roman"/>
          <w:b w:val="0"/>
          <w:color w:val="313D4F"/>
          <w:spacing w:val="5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101"/>
          <w:sz w:val="24"/>
        </w:rPr>
        <w:t>71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spacing w:val="-3"/>
          <w:sz w:val="24"/>
        </w:rPr>
        <w:t>|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99"/>
          <w:sz w:val="24"/>
        </w:rPr>
        <w:t>120</w:t>
      </w:r>
    </w:p>
    <w:p>
      <w:pPr>
        <w:spacing w:after="0"/>
        <w:sectPr>
          <w:pgSz w:w="11921" w:h="16841"/>
          <w:pgMar w:top="0" w:right="0" w:bottom="0" w:left="0" w:header="720" w:footer="720" w:gutter="0"/>
          <w:cols w:space="720" w:num="1" w:equalWidth="0">
            <w:col w:w="11921" w:space="0"/>
          </w:cols>
          <w:docGrid w:linePitch="360"/>
        </w:sectPr>
      </w:pPr>
    </w:p>
    <w:p>
      <w:pPr>
        <w:widowControl/>
        <w:wordWrap w:val="0"/>
        <w:autoSpaceDE w:val="0"/>
        <w:autoSpaceDN w:val="0"/>
        <w:spacing w:line="14" w:lineRule="exact" w:before="0" w:after="349"/>
        <w:ind w:left="0" w:right="0"/>
      </w:pP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958214</wp:posOffset>
            </wp:positionH>
            <wp:positionV relativeFrom="page">
              <wp:posOffset>143510</wp:posOffset>
            </wp:positionV>
            <wp:extent cx="922020" cy="843915"/>
            <wp:wrapNone/>
            <wp:docPr id="72" name="Picture 7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22020" cy="84391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/>
        <w:wordWrap w:val="0"/>
        <w:autoSpaceDE w:val="0"/>
        <w:autoSpaceDN w:val="0"/>
        <w:spacing w:line="211" w:lineRule="exact" w:before="726" w:after="14"/>
        <w:ind w:left="391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REGLAMENTO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-2"/>
          <w:sz w:val="21"/>
        </w:rPr>
        <w:t>LA</w:t>
      </w:r>
      <w:r>
        <w:rPr>
          <w:rFonts w:ascii="Times New Roman" w:hAnsi="Times New Roman" w:eastAsia="Times New Roman"/>
          <w:b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ADMINISTRACIÓN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2"/>
          <w:sz w:val="21"/>
        </w:rPr>
        <w:t>DEL</w:t>
      </w:r>
    </w:p>
    <w:p>
      <w:pPr>
        <w:widowControl/>
        <w:wordWrap w:val="0"/>
        <w:autoSpaceDE w:val="0"/>
        <w:autoSpaceDN w:val="0"/>
        <w:spacing w:line="211" w:lineRule="exact" w:before="29" w:after="379"/>
        <w:ind w:left="4172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MUNICIPIO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MEXICALI</w:t>
      </w:r>
      <w:r>
        <w:rPr>
          <w:rFonts w:ascii="Arial" w:hAnsi="Arial" w:eastAsia="Arial"/>
          <w:b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BAJA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CALIFORNIA</w:t>
      </w:r>
    </w:p>
    <w:p>
      <w:pPr>
        <w:widowControl/>
        <w:wordWrap w:val="0"/>
        <w:autoSpaceDE w:val="0"/>
        <w:autoSpaceDN w:val="0"/>
        <w:spacing w:line="211" w:lineRule="exact" w:before="757" w:after="1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X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Permanecer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000000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constante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comunicación</w:t>
      </w:r>
      <w:r>
        <w:rPr>
          <w:rFonts w:ascii="Times New Roman" w:hAnsi="Times New Roman" w:eastAsia="Times New Roman"/>
          <w:b w:val="0"/>
          <w:color w:val="000000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coordinación</w:t>
      </w:r>
      <w:r>
        <w:rPr>
          <w:rFonts w:ascii="Times New Roman" w:hAnsi="Times New Roman" w:eastAsia="Times New Roman"/>
          <w:b w:val="0"/>
          <w:color w:val="000000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demás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Miembros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3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31" w:after="13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Institución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Policial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dependencias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del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sector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turístico</w:t>
      </w:r>
      <w:r>
        <w:rPr>
          <w:rFonts w:ascii="Arial" w:hAnsi="Arial" w:eastAsia="Arial"/>
          <w:b w:val="0"/>
          <w:i w:val="0"/>
          <w:color w:val="000000"/>
          <w:spacing w:val="3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1" w:after="1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XI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Recibir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capacitación</w:t>
      </w:r>
      <w:r>
        <w:rPr>
          <w:rFonts w:ascii="Times New Roman" w:hAnsi="Times New Roman" w:eastAsia="Times New Roman"/>
          <w:b w:val="0"/>
          <w:color w:val="000000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relativa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al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trato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al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turista</w:t>
      </w:r>
      <w:r>
        <w:rPr>
          <w:rFonts w:ascii="Arial" w:hAnsi="Arial" w:eastAsia="Arial"/>
          <w:b w:val="0"/>
          <w:i w:val="0"/>
          <w:color w:val="000000"/>
          <w:spacing w:val="-1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así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1"/>
          <w:sz w:val="21"/>
        </w:rPr>
        <w:t>como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sobre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manejo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idiomas</w:t>
      </w:r>
    </w:p>
    <w:p>
      <w:pPr>
        <w:widowControl/>
        <w:wordWrap w:val="0"/>
        <w:autoSpaceDE w:val="0"/>
        <w:autoSpaceDN w:val="0"/>
        <w:spacing w:line="211" w:lineRule="exact" w:before="31" w:after="13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extranjeros</w:t>
      </w:r>
      <w:r>
        <w:rPr>
          <w:rFonts w:ascii="Arial" w:hAnsi="Arial" w:eastAsia="Arial"/>
          <w:b w:val="0"/>
          <w:i w:val="0"/>
          <w:color w:val="000000"/>
          <w:spacing w:val="-4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1" w:after="14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XII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Rendir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un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informe</w:t>
      </w:r>
      <w:r>
        <w:rPr>
          <w:rFonts w:ascii="Times New Roman" w:hAnsi="Times New Roman" w:eastAsia="Times New Roman"/>
          <w:b w:val="0"/>
          <w:color w:val="000000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mensual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al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responsable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Comandancia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actividades</w:t>
      </w:r>
    </w:p>
    <w:p>
      <w:pPr>
        <w:widowControl/>
        <w:wordWrap w:val="0"/>
        <w:autoSpaceDE w:val="0"/>
        <w:autoSpaceDN w:val="0"/>
        <w:spacing w:line="211" w:lineRule="exact" w:before="29" w:after="1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realizadas</w:t>
      </w:r>
      <w:r>
        <w:rPr>
          <w:rFonts w:ascii="Times New Roman" w:hAnsi="Times New Roman" w:eastAsia="Times New Roman"/>
          <w:b w:val="0"/>
          <w:color w:val="000000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000000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incidentes</w:t>
      </w:r>
      <w:r>
        <w:rPr>
          <w:rFonts w:ascii="Times New Roman" w:hAnsi="Times New Roman" w:eastAsia="Times New Roman"/>
          <w:b w:val="0"/>
          <w:color w:val="000000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000000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000000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hubiesen</w:t>
      </w:r>
      <w:r>
        <w:rPr>
          <w:rFonts w:ascii="Times New Roman" w:hAnsi="Times New Roman" w:eastAsia="Times New Roman"/>
          <w:b w:val="0"/>
          <w:color w:val="000000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suscitado</w:t>
      </w:r>
      <w:r>
        <w:rPr>
          <w:rFonts w:ascii="Times New Roman" w:hAnsi="Times New Roman" w:eastAsia="Times New Roman"/>
          <w:b w:val="0"/>
          <w:color w:val="000000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000000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algún</w:t>
      </w:r>
      <w:r>
        <w:rPr>
          <w:rFonts w:ascii="Times New Roman" w:hAnsi="Times New Roman" w:eastAsia="Times New Roman"/>
          <w:b w:val="0"/>
          <w:color w:val="000000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turista</w:t>
      </w:r>
      <w:r>
        <w:rPr>
          <w:rFonts w:ascii="Times New Roman" w:hAnsi="Times New Roman" w:eastAsia="Times New Roman"/>
          <w:b w:val="0"/>
          <w:color w:val="000000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nacional</w:t>
      </w:r>
      <w:r>
        <w:rPr>
          <w:rFonts w:ascii="Times New Roman" w:hAnsi="Times New Roman" w:eastAsia="Times New Roman"/>
          <w:b w:val="0"/>
          <w:color w:val="000000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o</w:t>
      </w:r>
    </w:p>
    <w:p>
      <w:pPr>
        <w:widowControl/>
        <w:wordWrap w:val="0"/>
        <w:autoSpaceDE w:val="0"/>
        <w:autoSpaceDN w:val="0"/>
        <w:spacing w:line="211" w:lineRule="exact" w:before="31" w:after="13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extranjero</w:t>
      </w:r>
      <w:r>
        <w:rPr>
          <w:rFonts w:ascii="Arial" w:hAnsi="Arial" w:eastAsia="Arial"/>
          <w:b w:val="0"/>
          <w:i w:val="0"/>
          <w:color w:val="000000"/>
          <w:spacing w:val="-4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1" w:after="1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XIII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Sujetarse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todas</w:t>
      </w:r>
      <w:r>
        <w:rPr>
          <w:rFonts w:ascii="Times New Roman" w:hAnsi="Times New Roman" w:eastAsia="Times New Roman"/>
          <w:b w:val="0"/>
          <w:color w:val="000000"/>
          <w:spacing w:val="2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las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demás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disposiciones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legales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reglamentarias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que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rijan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su</w:t>
      </w:r>
    </w:p>
    <w:p>
      <w:pPr>
        <w:widowControl/>
        <w:wordWrap w:val="0"/>
        <w:autoSpaceDE w:val="0"/>
        <w:autoSpaceDN w:val="0"/>
        <w:spacing w:line="211" w:lineRule="exact" w:before="31" w:after="136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conducta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como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Miembro</w:t>
      </w:r>
      <w:r>
        <w:rPr>
          <w:rFonts w:ascii="Times New Roman" w:hAnsi="Times New Roman" w:eastAsia="Times New Roman"/>
          <w:b w:val="0"/>
          <w:color w:val="000000"/>
          <w:spacing w:val="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Dirección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Seguridad</w:t>
      </w:r>
      <w:r>
        <w:rPr>
          <w:rFonts w:ascii="Times New Roman" w:hAnsi="Times New Roman" w:eastAsia="Times New Roman"/>
          <w:b w:val="0"/>
          <w:color w:val="000000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Pública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Municipal</w:t>
      </w:r>
      <w:r>
        <w:rPr>
          <w:rFonts w:ascii="Arial" w:hAnsi="Arial" w:eastAsia="Arial"/>
          <w:b w:val="0"/>
          <w:i w:val="0"/>
          <w:color w:val="000000"/>
          <w:spacing w:val="4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2" w:after="1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XIV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Brindar</w:t>
      </w:r>
      <w:r>
        <w:rPr>
          <w:rFonts w:ascii="Times New Roman" w:hAnsi="Times New Roman" w:eastAsia="Times New Roman"/>
          <w:b w:val="0"/>
          <w:color w:val="000000"/>
          <w:spacing w:val="7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información</w:t>
      </w:r>
      <w:r>
        <w:rPr>
          <w:rFonts w:ascii="Times New Roman" w:hAnsi="Times New Roman" w:eastAsia="Times New Roman"/>
          <w:b w:val="0"/>
          <w:color w:val="000000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000000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Comandancia</w:t>
      </w:r>
      <w:r>
        <w:rPr>
          <w:rFonts w:ascii="Times New Roman" w:hAnsi="Times New Roman" w:eastAsia="Times New Roman"/>
          <w:b w:val="0"/>
          <w:color w:val="000000"/>
          <w:spacing w:val="7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Policía</w:t>
      </w:r>
      <w:r>
        <w:rPr>
          <w:rFonts w:ascii="Times New Roman" w:hAnsi="Times New Roman" w:eastAsia="Times New Roman"/>
          <w:b w:val="0"/>
          <w:color w:val="000000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para</w:t>
      </w:r>
      <w:r>
        <w:rPr>
          <w:rFonts w:ascii="Times New Roman" w:hAnsi="Times New Roman" w:eastAsia="Times New Roman"/>
          <w:b w:val="0"/>
          <w:color w:val="000000"/>
          <w:spacing w:val="7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evaluación</w:t>
      </w:r>
      <w:r>
        <w:rPr>
          <w:rFonts w:ascii="Times New Roman" w:hAnsi="Times New Roman" w:eastAsia="Times New Roman"/>
          <w:b w:val="0"/>
          <w:color w:val="000000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31" w:after="13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resultados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diseño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estrategias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000000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materia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turísticas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;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</w:p>
    <w:p>
      <w:pPr>
        <w:widowControl/>
        <w:wordWrap w:val="0"/>
        <w:autoSpaceDE w:val="0"/>
        <w:autoSpaceDN w:val="0"/>
        <w:spacing w:line="211" w:lineRule="exact" w:before="271" w:after="13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XV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demás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que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sean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encomendadas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por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su</w:t>
      </w:r>
      <w:r>
        <w:rPr>
          <w:rFonts w:ascii="Times New Roman" w:hAnsi="Times New Roman" w:eastAsia="Times New Roman"/>
          <w:b w:val="0"/>
          <w:color w:val="000000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superior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jerárquico</w:t>
      </w:r>
      <w:r>
        <w:rPr>
          <w:rFonts w:ascii="Arial" w:hAnsi="Arial" w:eastAsia="Arial"/>
          <w:b w:val="0"/>
          <w:i w:val="0"/>
          <w:color w:val="000000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271" w:after="1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b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)</w:t>
      </w:r>
      <w:r>
        <w:rPr>
          <w:rFonts w:ascii="Times New Roman" w:hAnsi="Times New Roman" w:eastAsia="Times New Roman"/>
          <w:b w:val="0"/>
          <w:color w:val="000000"/>
          <w:spacing w:val="6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Grupo</w:t>
      </w:r>
      <w:r>
        <w:rPr>
          <w:rFonts w:ascii="Times New Roman" w:hAnsi="Times New Roman" w:eastAsia="Times New Roman"/>
          <w:b w:val="0"/>
          <w:color w:val="000000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Escudo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tendrá</w:t>
      </w:r>
      <w:r>
        <w:rPr>
          <w:rFonts w:ascii="Times New Roman" w:hAnsi="Times New Roman" w:eastAsia="Times New Roman"/>
          <w:b w:val="0"/>
          <w:color w:val="000000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como</w:t>
      </w:r>
      <w:r>
        <w:rPr>
          <w:rFonts w:ascii="Times New Roman" w:hAnsi="Times New Roman" w:eastAsia="Times New Roman"/>
          <w:b w:val="0"/>
          <w:color w:val="000000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objetivo</w:t>
      </w:r>
      <w:r>
        <w:rPr>
          <w:rFonts w:ascii="Times New Roman" w:hAnsi="Times New Roman" w:eastAsia="Times New Roman"/>
          <w:b w:val="0"/>
          <w:color w:val="000000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reducción</w:t>
      </w:r>
      <w:r>
        <w:rPr>
          <w:rFonts w:ascii="Times New Roman" w:hAnsi="Times New Roman" w:eastAsia="Times New Roman"/>
          <w:b w:val="0"/>
          <w:color w:val="000000"/>
          <w:spacing w:val="6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</w:t>
      </w:r>
      <w:r>
        <w:rPr>
          <w:rFonts w:ascii="Times New Roman" w:hAnsi="Times New Roman" w:eastAsia="Times New Roman"/>
          <w:b w:val="0"/>
          <w:color w:val="000000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inhibición</w:t>
      </w:r>
      <w:r>
        <w:rPr>
          <w:rFonts w:ascii="Times New Roman" w:hAnsi="Times New Roman" w:eastAsia="Times New Roman"/>
          <w:b w:val="0"/>
          <w:color w:val="000000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incidencia</w:t>
      </w:r>
    </w:p>
    <w:p>
      <w:pPr>
        <w:widowControl/>
        <w:wordWrap w:val="0"/>
        <w:autoSpaceDE w:val="0"/>
        <w:autoSpaceDN w:val="0"/>
        <w:spacing w:line="211" w:lineRule="exact" w:before="31" w:after="14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delictiva</w:t>
      </w:r>
      <w:r>
        <w:rPr>
          <w:rFonts w:ascii="Times New Roman" w:hAnsi="Times New Roman" w:eastAsia="Times New Roman"/>
          <w:b w:val="0"/>
          <w:color w:val="000000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000000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las</w:t>
      </w:r>
      <w:r>
        <w:rPr>
          <w:rFonts w:ascii="Times New Roman" w:hAnsi="Times New Roman" w:eastAsia="Times New Roman"/>
          <w:b w:val="0"/>
          <w:color w:val="000000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diversas</w:t>
      </w:r>
      <w:r>
        <w:rPr>
          <w:rFonts w:ascii="Times New Roman" w:hAnsi="Times New Roman" w:eastAsia="Times New Roman"/>
          <w:b w:val="0"/>
          <w:color w:val="000000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zonas</w:t>
      </w:r>
      <w:r>
        <w:rPr>
          <w:rFonts w:ascii="Times New Roman" w:hAnsi="Times New Roman" w:eastAsia="Times New Roman"/>
          <w:b w:val="0"/>
          <w:color w:val="000000"/>
          <w:spacing w:val="4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comerciales</w:t>
      </w:r>
      <w:r>
        <w:rPr>
          <w:rFonts w:ascii="Times New Roman" w:hAnsi="Times New Roman" w:eastAsia="Times New Roman"/>
          <w:b w:val="0"/>
          <w:color w:val="000000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bancarias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000000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través</w:t>
      </w:r>
      <w:r>
        <w:rPr>
          <w:rFonts w:ascii="Times New Roman" w:hAnsi="Times New Roman" w:eastAsia="Times New Roman"/>
          <w:b w:val="0"/>
          <w:color w:val="000000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acciones</w:t>
      </w:r>
      <w:r>
        <w:rPr>
          <w:rFonts w:ascii="Times New Roman" w:hAnsi="Times New Roman" w:eastAsia="Times New Roman"/>
          <w:b w:val="0"/>
          <w:color w:val="000000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para</w:t>
      </w:r>
    </w:p>
    <w:p>
      <w:pPr>
        <w:widowControl/>
        <w:wordWrap w:val="0"/>
        <w:autoSpaceDE w:val="0"/>
        <w:autoSpaceDN w:val="0"/>
        <w:spacing w:line="211" w:lineRule="exact" w:before="29" w:after="1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prevenir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proteger</w:t>
      </w:r>
      <w:r>
        <w:rPr>
          <w:rFonts w:ascii="Times New Roman" w:hAnsi="Times New Roman" w:eastAsia="Times New Roman"/>
          <w:b w:val="0"/>
          <w:color w:val="000000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vigilar</w:t>
      </w:r>
      <w:r>
        <w:rPr>
          <w:rFonts w:ascii="Times New Roman" w:hAnsi="Times New Roman" w:eastAsia="Times New Roman"/>
          <w:b w:val="0"/>
          <w:color w:val="000000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000000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000000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ciudadanos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las</w:t>
      </w:r>
      <w:r>
        <w:rPr>
          <w:rFonts w:ascii="Times New Roman" w:hAnsi="Times New Roman" w:eastAsia="Times New Roman"/>
          <w:b w:val="0"/>
          <w:color w:val="000000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instituciones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000000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empresas</w:t>
      </w:r>
      <w:r>
        <w:rPr>
          <w:rFonts w:ascii="Times New Roman" w:hAnsi="Times New Roman" w:eastAsia="Times New Roman"/>
          <w:b w:val="0"/>
          <w:color w:val="000000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sus</w:t>
      </w:r>
    </w:p>
    <w:p>
      <w:pPr>
        <w:widowControl/>
        <w:wordWrap w:val="0"/>
        <w:autoSpaceDE w:val="0"/>
        <w:autoSpaceDN w:val="0"/>
        <w:spacing w:line="211" w:lineRule="exact" w:before="31" w:after="13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bienes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valores</w:t>
      </w:r>
      <w:r>
        <w:rPr>
          <w:rFonts w:ascii="Arial" w:hAnsi="Arial" w:eastAsia="Arial"/>
          <w:b w:val="0"/>
          <w:i w:val="0"/>
          <w:color w:val="000000"/>
          <w:spacing w:val="-1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lo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cual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tendrá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las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siguientes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atribuciones</w:t>
      </w:r>
      <w:r>
        <w:rPr>
          <w:rFonts w:ascii="Arial" w:hAnsi="Arial" w:eastAsia="Arial"/>
          <w:b w:val="0"/>
          <w:i w:val="0"/>
          <w:color w:val="000000"/>
          <w:spacing w:val="-3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271" w:after="1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I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9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Vigilar</w:t>
      </w:r>
      <w:r>
        <w:rPr>
          <w:rFonts w:ascii="Times New Roman" w:hAnsi="Times New Roman" w:eastAsia="Times New Roman"/>
          <w:b w:val="0"/>
          <w:color w:val="000000"/>
          <w:spacing w:val="9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000000"/>
          <w:spacing w:val="9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zonas</w:t>
      </w:r>
      <w:r>
        <w:rPr>
          <w:rFonts w:ascii="Times New Roman" w:hAnsi="Times New Roman" w:eastAsia="Times New Roman"/>
          <w:b w:val="0"/>
          <w:color w:val="000000"/>
          <w:spacing w:val="9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bancarias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9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plazas</w:t>
      </w:r>
      <w:r>
        <w:rPr>
          <w:rFonts w:ascii="Times New Roman" w:hAnsi="Times New Roman" w:eastAsia="Times New Roman"/>
          <w:b w:val="0"/>
          <w:color w:val="000000"/>
          <w:spacing w:val="9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comerciales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9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sus</w:t>
      </w:r>
      <w:r>
        <w:rPr>
          <w:rFonts w:ascii="Times New Roman" w:hAnsi="Times New Roman" w:eastAsia="Times New Roman"/>
          <w:b w:val="0"/>
          <w:color w:val="000000"/>
          <w:spacing w:val="9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estacionamientos</w:t>
      </w:r>
      <w:r>
        <w:rPr>
          <w:rFonts w:ascii="Times New Roman" w:hAnsi="Times New Roman" w:eastAsia="Times New Roman"/>
          <w:b w:val="0"/>
          <w:color w:val="000000"/>
          <w:spacing w:val="9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9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las</w:t>
      </w:r>
    </w:p>
    <w:p>
      <w:pPr>
        <w:widowControl/>
        <w:wordWrap w:val="0"/>
        <w:autoSpaceDE w:val="0"/>
        <w:autoSpaceDN w:val="0"/>
        <w:spacing w:line="211" w:lineRule="exact" w:before="31" w:after="13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principales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vialidades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1" w:after="1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II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Entrevistar</w:t>
      </w:r>
      <w:r>
        <w:rPr>
          <w:rFonts w:ascii="Times New Roman" w:hAnsi="Times New Roman" w:eastAsia="Times New Roman"/>
          <w:b w:val="0"/>
          <w:color w:val="000000"/>
          <w:spacing w:val="1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al</w:t>
      </w:r>
      <w:r>
        <w:rPr>
          <w:rFonts w:ascii="Times New Roman" w:hAnsi="Times New Roman" w:eastAsia="Times New Roman"/>
          <w:b w:val="0"/>
          <w:color w:val="000000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personal</w:t>
      </w:r>
      <w:r>
        <w:rPr>
          <w:rFonts w:ascii="Times New Roman" w:hAnsi="Times New Roman" w:eastAsia="Times New Roman"/>
          <w:b w:val="0"/>
          <w:color w:val="000000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000000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000000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Instituciones</w:t>
      </w:r>
      <w:r>
        <w:rPr>
          <w:rFonts w:ascii="Times New Roman" w:hAnsi="Times New Roman" w:eastAsia="Times New Roman"/>
          <w:b w:val="0"/>
          <w:color w:val="000000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bancarias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000000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usuarios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representantes</w:t>
      </w:r>
      <w:r>
        <w:rPr>
          <w:rFonts w:ascii="Times New Roman" w:hAnsi="Times New Roman" w:eastAsia="Times New Roman"/>
          <w:b w:val="0"/>
          <w:color w:val="000000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31" w:after="136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comercios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así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como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ciudadanos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que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encuentren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estas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zonas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1" w:after="1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III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Participar</w:t>
      </w:r>
      <w:r>
        <w:rPr>
          <w:rFonts w:ascii="Times New Roman" w:hAnsi="Times New Roman" w:eastAsia="Times New Roman"/>
          <w:b w:val="0"/>
          <w:color w:val="000000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000000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operativos</w:t>
      </w:r>
      <w:r>
        <w:rPr>
          <w:rFonts w:ascii="Times New Roman" w:hAnsi="Times New Roman" w:eastAsia="Times New Roman"/>
          <w:b w:val="0"/>
          <w:color w:val="000000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programados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000000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coordinación</w:t>
      </w:r>
      <w:r>
        <w:rPr>
          <w:rFonts w:ascii="Times New Roman" w:hAnsi="Times New Roman" w:eastAsia="Times New Roman"/>
          <w:b w:val="0"/>
          <w:color w:val="000000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con</w:t>
      </w:r>
      <w:r>
        <w:rPr>
          <w:rFonts w:ascii="Times New Roman" w:hAnsi="Times New Roman" w:eastAsia="Times New Roman"/>
          <w:b w:val="0"/>
          <w:color w:val="000000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las</w:t>
      </w:r>
      <w:r>
        <w:rPr>
          <w:rFonts w:ascii="Times New Roman" w:hAnsi="Times New Roman" w:eastAsia="Times New Roman"/>
          <w:b w:val="0"/>
          <w:color w:val="000000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diversas</w:t>
      </w:r>
      <w:r>
        <w:rPr>
          <w:rFonts w:ascii="Times New Roman" w:hAnsi="Times New Roman" w:eastAsia="Times New Roman"/>
          <w:b w:val="0"/>
          <w:color w:val="000000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áreas</w:t>
      </w:r>
      <w:r>
        <w:rPr>
          <w:rFonts w:ascii="Times New Roman" w:hAnsi="Times New Roman" w:eastAsia="Times New Roman"/>
          <w:b w:val="0"/>
          <w:color w:val="000000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31" w:after="13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subdirecciones</w:t>
      </w:r>
      <w:r>
        <w:rPr>
          <w:rFonts w:ascii="Arial" w:hAnsi="Arial" w:eastAsia="Arial"/>
          <w:b w:val="0"/>
          <w:i w:val="0"/>
          <w:color w:val="000000"/>
          <w:spacing w:val="-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1" w:after="13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IV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Operar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Camión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Centro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Comando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Móvil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3"/>
          <w:sz w:val="21"/>
        </w:rPr>
        <w:t>(</w:t>
      </w:r>
      <w:r>
        <w:rPr>
          <w:rFonts w:ascii="Arial" w:hAnsi="Arial" w:eastAsia="Arial"/>
          <w:b w:val="0"/>
          <w:i w:val="0"/>
          <w:color w:val="000000"/>
          <w:sz w:val="21"/>
        </w:rPr>
        <w:t>C2M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)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sistemas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000000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lo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integran</w:t>
      </w:r>
      <w:r>
        <w:rPr>
          <w:rFonts w:ascii="Arial" w:hAnsi="Arial" w:eastAsia="Arial"/>
          <w:b w:val="0"/>
          <w:i w:val="0"/>
          <w:color w:val="000000"/>
          <w:spacing w:val="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1" w:after="1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pacing w:val="2"/>
          <w:sz w:val="21"/>
        </w:rPr>
        <w:t>V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Brindar</w:t>
      </w:r>
      <w:r>
        <w:rPr>
          <w:rFonts w:ascii="Times New Roman" w:hAnsi="Times New Roman" w:eastAsia="Times New Roman"/>
          <w:b w:val="0"/>
          <w:color w:val="000000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información</w:t>
      </w:r>
      <w:r>
        <w:rPr>
          <w:rFonts w:ascii="Times New Roman" w:hAnsi="Times New Roman" w:eastAsia="Times New Roman"/>
          <w:b w:val="0"/>
          <w:color w:val="000000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000000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Subdirección</w:t>
      </w:r>
      <w:r>
        <w:rPr>
          <w:rFonts w:ascii="Times New Roman" w:hAnsi="Times New Roman" w:eastAsia="Times New Roman"/>
          <w:b w:val="0"/>
          <w:color w:val="000000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Policía</w:t>
      </w:r>
      <w:r>
        <w:rPr>
          <w:rFonts w:ascii="Times New Roman" w:hAnsi="Times New Roman" w:eastAsia="Times New Roman"/>
          <w:b w:val="0"/>
          <w:color w:val="000000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Tránsito</w:t>
      </w:r>
      <w:r>
        <w:rPr>
          <w:rFonts w:ascii="Times New Roman" w:hAnsi="Times New Roman" w:eastAsia="Times New Roman"/>
          <w:b w:val="0"/>
          <w:color w:val="000000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000000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evaluación</w:t>
      </w:r>
      <w:r>
        <w:rPr>
          <w:rFonts w:ascii="Times New Roman" w:hAnsi="Times New Roman" w:eastAsia="Times New Roman"/>
          <w:b w:val="0"/>
          <w:color w:val="000000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31" w:after="14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resultados</w:t>
      </w:r>
      <w:r>
        <w:rPr>
          <w:rFonts w:ascii="Times New Roman" w:hAnsi="Times New Roman" w:eastAsia="Times New Roman"/>
          <w:b w:val="0"/>
          <w:color w:val="000000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implementación</w:t>
      </w:r>
      <w:r>
        <w:rPr>
          <w:rFonts w:ascii="Times New Roman" w:hAnsi="Times New Roman" w:eastAsia="Times New Roman"/>
          <w:b w:val="0"/>
          <w:color w:val="000000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estrategias</w:t>
      </w:r>
      <w:r>
        <w:rPr>
          <w:rFonts w:ascii="Times New Roman" w:hAnsi="Times New Roman" w:eastAsia="Times New Roman"/>
          <w:b w:val="0"/>
          <w:color w:val="000000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preventivas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000000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Comandancia</w:t>
      </w:r>
      <w:r>
        <w:rPr>
          <w:rFonts w:ascii="Times New Roman" w:hAnsi="Times New Roman" w:eastAsia="Times New Roman"/>
          <w:b w:val="0"/>
          <w:color w:val="000000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29" w:after="13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Policía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el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caso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que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así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requiera</w:t>
      </w:r>
      <w:r>
        <w:rPr>
          <w:rFonts w:ascii="Arial" w:hAnsi="Arial" w:eastAsia="Arial"/>
          <w:b w:val="0"/>
          <w:i w:val="0"/>
          <w:color w:val="000000"/>
          <w:spacing w:val="-1"/>
          <w:sz w:val="21"/>
        </w:rPr>
        <w:t>;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y</w:t>
      </w:r>
    </w:p>
    <w:p>
      <w:pPr>
        <w:widowControl/>
        <w:wordWrap w:val="0"/>
        <w:autoSpaceDE w:val="0"/>
        <w:autoSpaceDN w:val="0"/>
        <w:spacing w:line="211" w:lineRule="exact" w:before="271" w:after="137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VI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demás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000000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le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sean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encomendadas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por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su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superior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jerárquico</w:t>
      </w:r>
      <w:r>
        <w:rPr>
          <w:rFonts w:ascii="Arial" w:hAnsi="Arial" w:eastAsia="Arial"/>
          <w:b w:val="0"/>
          <w:i w:val="0"/>
          <w:color w:val="000000"/>
          <w:spacing w:val="-1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273" w:after="14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c</w:t>
      </w:r>
      <w:r>
        <w:rPr>
          <w:rFonts w:ascii="Arial" w:hAnsi="Arial" w:eastAsia="Arial"/>
          <w:b w:val="0"/>
          <w:i w:val="0"/>
          <w:color w:val="000000"/>
          <w:sz w:val="21"/>
        </w:rPr>
        <w:t>)</w:t>
      </w:r>
      <w:r>
        <w:rPr>
          <w:rFonts w:ascii="Times New Roman" w:hAnsi="Times New Roman" w:eastAsia="Times New Roman"/>
          <w:b w:val="0"/>
          <w:color w:val="000000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Grupo</w:t>
      </w:r>
      <w:r>
        <w:rPr>
          <w:rFonts w:ascii="Times New Roman" w:hAnsi="Times New Roman" w:eastAsia="Times New Roman"/>
          <w:b w:val="0"/>
          <w:color w:val="000000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K9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tendrá</w:t>
      </w:r>
      <w:r>
        <w:rPr>
          <w:rFonts w:ascii="Times New Roman" w:hAnsi="Times New Roman" w:eastAsia="Times New Roman"/>
          <w:b w:val="0"/>
          <w:color w:val="000000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como</w:t>
      </w:r>
      <w:r>
        <w:rPr>
          <w:rFonts w:ascii="Times New Roman" w:hAnsi="Times New Roman" w:eastAsia="Times New Roman"/>
          <w:b w:val="0"/>
          <w:color w:val="000000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objetivo</w:t>
      </w:r>
      <w:r>
        <w:rPr>
          <w:rFonts w:ascii="Times New Roman" w:hAnsi="Times New Roman" w:eastAsia="Times New Roman"/>
          <w:b w:val="0"/>
          <w:color w:val="000000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realizar</w:t>
      </w:r>
      <w:r>
        <w:rPr>
          <w:rFonts w:ascii="Times New Roman" w:hAnsi="Times New Roman" w:eastAsia="Times New Roman"/>
          <w:b w:val="0"/>
          <w:color w:val="000000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trabajos</w:t>
      </w:r>
      <w:r>
        <w:rPr>
          <w:rFonts w:ascii="Times New Roman" w:hAnsi="Times New Roman" w:eastAsia="Times New Roman"/>
          <w:b w:val="0"/>
          <w:color w:val="000000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seguridad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8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detección</w:t>
      </w:r>
      <w:r>
        <w:rPr>
          <w:rFonts w:ascii="Times New Roman" w:hAnsi="Times New Roman" w:eastAsia="Times New Roman"/>
          <w:b w:val="0"/>
          <w:color w:val="000000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29" w:after="1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explosivos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drogas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armas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rastrear</w:t>
      </w:r>
      <w:r>
        <w:rPr>
          <w:rFonts w:ascii="Times New Roman" w:hAnsi="Times New Roman" w:eastAsia="Times New Roman"/>
          <w:b w:val="0"/>
          <w:color w:val="000000"/>
          <w:spacing w:val="4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personas</w:t>
      </w:r>
      <w:r>
        <w:rPr>
          <w:rFonts w:ascii="Times New Roman" w:hAnsi="Times New Roman" w:eastAsia="Times New Roman"/>
          <w:b w:val="0"/>
          <w:color w:val="000000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000000"/>
          <w:spacing w:val="4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peligro</w:t>
      </w:r>
      <w:r>
        <w:rPr>
          <w:rFonts w:ascii="Times New Roman" w:hAnsi="Times New Roman" w:eastAsia="Times New Roman"/>
          <w:b w:val="0"/>
          <w:color w:val="000000"/>
          <w:spacing w:val="4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000000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personas</w:t>
      </w:r>
      <w:r>
        <w:rPr>
          <w:rFonts w:ascii="Times New Roman" w:hAnsi="Times New Roman" w:eastAsia="Times New Roman"/>
          <w:b w:val="0"/>
          <w:color w:val="000000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que</w:t>
      </w:r>
      <w:r>
        <w:rPr>
          <w:rFonts w:ascii="Times New Roman" w:hAnsi="Times New Roman" w:eastAsia="Times New Roman"/>
          <w:b w:val="0"/>
          <w:color w:val="000000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pongan</w:t>
      </w:r>
      <w:r>
        <w:rPr>
          <w:rFonts w:ascii="Times New Roman" w:hAnsi="Times New Roman" w:eastAsia="Times New Roman"/>
          <w:b w:val="0"/>
          <w:color w:val="000000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en</w:t>
      </w:r>
    </w:p>
    <w:p>
      <w:pPr>
        <w:widowControl/>
        <w:wordWrap w:val="0"/>
        <w:autoSpaceDE w:val="0"/>
        <w:autoSpaceDN w:val="0"/>
        <w:spacing w:line="211" w:lineRule="exact" w:before="31" w:after="16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riesgo</w:t>
      </w:r>
      <w:r>
        <w:rPr>
          <w:rFonts w:ascii="Times New Roman" w:hAnsi="Times New Roman" w:eastAsia="Times New Roman"/>
          <w:b w:val="0"/>
          <w:color w:val="000000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integridad</w:t>
      </w:r>
      <w:r>
        <w:rPr>
          <w:rFonts w:ascii="Times New Roman" w:hAnsi="Times New Roman" w:eastAsia="Times New Roman"/>
          <w:b w:val="0"/>
          <w:color w:val="000000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física</w:t>
      </w:r>
      <w:r>
        <w:rPr>
          <w:rFonts w:ascii="Times New Roman" w:hAnsi="Times New Roman" w:eastAsia="Times New Roman"/>
          <w:b w:val="0"/>
          <w:color w:val="000000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vida</w:t>
      </w:r>
      <w:r>
        <w:rPr>
          <w:rFonts w:ascii="Times New Roman" w:hAnsi="Times New Roman" w:eastAsia="Times New Roman"/>
          <w:b w:val="0"/>
          <w:color w:val="000000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otras</w:t>
      </w:r>
      <w:r>
        <w:rPr>
          <w:rFonts w:ascii="Times New Roman" w:hAnsi="Times New Roman" w:eastAsia="Times New Roman"/>
          <w:b w:val="0"/>
          <w:color w:val="000000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personas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000000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lo</w:t>
      </w:r>
      <w:r>
        <w:rPr>
          <w:rFonts w:ascii="Times New Roman" w:hAnsi="Times New Roman" w:eastAsia="Times New Roman"/>
          <w:b w:val="0"/>
          <w:color w:val="000000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cual</w:t>
      </w:r>
      <w:r>
        <w:rPr>
          <w:rFonts w:ascii="Times New Roman" w:hAnsi="Times New Roman" w:eastAsia="Times New Roman"/>
          <w:b w:val="0"/>
          <w:color w:val="000000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tendrá</w:t>
      </w:r>
      <w:r>
        <w:rPr>
          <w:rFonts w:ascii="Times New Roman" w:hAnsi="Times New Roman" w:eastAsia="Times New Roman"/>
          <w:b w:val="0"/>
          <w:color w:val="000000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las</w:t>
      </w:r>
      <w:r>
        <w:rPr>
          <w:rFonts w:ascii="Times New Roman" w:hAnsi="Times New Roman" w:eastAsia="Times New Roman"/>
          <w:b w:val="0"/>
          <w:color w:val="000000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siguientes</w:t>
      </w:r>
    </w:p>
    <w:p>
      <w:pPr>
        <w:widowControl/>
        <w:wordWrap w:val="0"/>
        <w:autoSpaceDE w:val="0"/>
        <w:autoSpaceDN w:val="0"/>
        <w:spacing w:line="211" w:lineRule="exact" w:before="32" w:after="13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atribuciones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271" w:after="14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I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14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Realizar</w:t>
      </w:r>
      <w:r>
        <w:rPr>
          <w:rFonts w:ascii="Times New Roman" w:hAnsi="Times New Roman" w:eastAsia="Times New Roman"/>
          <w:b w:val="0"/>
          <w:color w:val="000000"/>
          <w:spacing w:val="1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operativos</w:t>
      </w:r>
      <w:r>
        <w:rPr>
          <w:rFonts w:ascii="Times New Roman" w:hAnsi="Times New Roman" w:eastAsia="Times New Roman"/>
          <w:b w:val="0"/>
          <w:color w:val="000000"/>
          <w:spacing w:val="14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cuyo</w:t>
      </w:r>
      <w:r>
        <w:rPr>
          <w:rFonts w:ascii="Times New Roman" w:hAnsi="Times New Roman" w:eastAsia="Times New Roman"/>
          <w:b w:val="0"/>
          <w:color w:val="000000"/>
          <w:spacing w:val="14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1"/>
          <w:sz w:val="21"/>
        </w:rPr>
        <w:t>fin</w:t>
      </w:r>
      <w:r>
        <w:rPr>
          <w:rFonts w:ascii="Times New Roman" w:hAnsi="Times New Roman" w:eastAsia="Times New Roman"/>
          <w:b w:val="0"/>
          <w:color w:val="000000"/>
          <w:spacing w:val="14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sea</w:t>
      </w:r>
      <w:r>
        <w:rPr>
          <w:rFonts w:ascii="Times New Roman" w:hAnsi="Times New Roman" w:eastAsia="Times New Roman"/>
          <w:b w:val="0"/>
          <w:color w:val="000000"/>
          <w:spacing w:val="14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localizar</w:t>
      </w:r>
      <w:r>
        <w:rPr>
          <w:rFonts w:ascii="Times New Roman" w:hAnsi="Times New Roman" w:eastAsia="Times New Roman"/>
          <w:b w:val="0"/>
          <w:color w:val="000000"/>
          <w:spacing w:val="1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explosivos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14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drogas</w:t>
      </w:r>
      <w:r>
        <w:rPr>
          <w:rFonts w:ascii="Arial" w:hAnsi="Arial" w:eastAsia="Arial"/>
          <w:b w:val="0"/>
          <w:i w:val="0"/>
          <w:color w:val="000000"/>
          <w:spacing w:val="-3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14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sustancias</w:t>
      </w:r>
    </w:p>
    <w:p>
      <w:pPr>
        <w:widowControl/>
        <w:wordWrap w:val="0"/>
        <w:autoSpaceDE w:val="0"/>
        <w:autoSpaceDN w:val="0"/>
        <w:spacing w:line="211" w:lineRule="exact" w:before="29" w:after="137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psicotrópicas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estupefacientes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3" w:after="14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II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</w:t>
      </w:r>
      <w:r>
        <w:rPr>
          <w:rFonts w:ascii="Times New Roman" w:hAnsi="Times New Roman" w:eastAsia="Times New Roman"/>
          <w:b w:val="0"/>
          <w:color w:val="000000"/>
          <w:spacing w:val="9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Evitar</w:t>
      </w:r>
      <w:r>
        <w:rPr>
          <w:rFonts w:ascii="Times New Roman" w:hAnsi="Times New Roman" w:eastAsia="Times New Roman"/>
          <w:b w:val="0"/>
          <w:color w:val="000000"/>
          <w:spacing w:val="9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alteración</w:t>
      </w:r>
      <w:r>
        <w:rPr>
          <w:rFonts w:ascii="Times New Roman" w:hAnsi="Times New Roman" w:eastAsia="Times New Roman"/>
          <w:b w:val="0"/>
          <w:color w:val="000000"/>
          <w:spacing w:val="9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del</w:t>
      </w:r>
      <w:r>
        <w:rPr>
          <w:rFonts w:ascii="Times New Roman" w:hAnsi="Times New Roman" w:eastAsia="Times New Roman"/>
          <w:b w:val="0"/>
          <w:color w:val="000000"/>
          <w:spacing w:val="9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orden</w:t>
      </w:r>
      <w:r>
        <w:rPr>
          <w:rFonts w:ascii="Times New Roman" w:hAnsi="Times New Roman" w:eastAsia="Times New Roman"/>
          <w:b w:val="0"/>
          <w:color w:val="000000"/>
          <w:spacing w:val="9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000000"/>
          <w:spacing w:val="9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aglomeraciones</w:t>
      </w:r>
      <w:r>
        <w:rPr>
          <w:rFonts w:ascii="Times New Roman" w:hAnsi="Times New Roman" w:eastAsia="Times New Roman"/>
          <w:b w:val="0"/>
          <w:color w:val="000000"/>
          <w:spacing w:val="9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9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personas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9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participando</w:t>
      </w:r>
      <w:r>
        <w:rPr>
          <w:rFonts w:ascii="Times New Roman" w:hAnsi="Times New Roman" w:eastAsia="Times New Roman"/>
          <w:b w:val="0"/>
          <w:color w:val="000000"/>
          <w:spacing w:val="9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en</w:t>
      </w:r>
    </w:p>
    <w:p>
      <w:pPr>
        <w:widowControl/>
        <w:wordWrap w:val="0"/>
        <w:autoSpaceDE w:val="0"/>
        <w:autoSpaceDN w:val="0"/>
        <w:spacing w:line="211" w:lineRule="exact" w:before="29" w:after="1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operativos</w:t>
      </w:r>
      <w:r>
        <w:rPr>
          <w:rFonts w:ascii="Times New Roman" w:hAnsi="Times New Roman" w:eastAsia="Times New Roman"/>
          <w:b w:val="0"/>
          <w:color w:val="000000"/>
          <w:spacing w:val="10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10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acciones</w:t>
      </w:r>
      <w:r>
        <w:rPr>
          <w:rFonts w:ascii="Times New Roman" w:hAnsi="Times New Roman" w:eastAsia="Times New Roman"/>
          <w:b w:val="0"/>
          <w:color w:val="000000"/>
          <w:spacing w:val="9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000000"/>
          <w:spacing w:val="10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prevenir</w:t>
      </w:r>
      <w:r>
        <w:rPr>
          <w:rFonts w:ascii="Times New Roman" w:hAnsi="Times New Roman" w:eastAsia="Times New Roman"/>
          <w:b w:val="0"/>
          <w:color w:val="000000"/>
          <w:spacing w:val="10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delitos</w:t>
      </w:r>
      <w:r>
        <w:rPr>
          <w:rFonts w:ascii="Times New Roman" w:hAnsi="Times New Roman" w:eastAsia="Times New Roman"/>
          <w:b w:val="0"/>
          <w:color w:val="000000"/>
          <w:spacing w:val="10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10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auxiliar</w:t>
      </w:r>
      <w:r>
        <w:rPr>
          <w:rFonts w:ascii="Times New Roman" w:hAnsi="Times New Roman" w:eastAsia="Times New Roman"/>
          <w:b w:val="0"/>
          <w:color w:val="000000"/>
          <w:spacing w:val="10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000000"/>
          <w:spacing w:val="9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9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población</w:t>
      </w:r>
      <w:r>
        <w:rPr>
          <w:rFonts w:ascii="Times New Roman" w:hAnsi="Times New Roman" w:eastAsia="Times New Roman"/>
          <w:b w:val="0"/>
          <w:color w:val="000000"/>
          <w:spacing w:val="9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mediante</w:t>
      </w:r>
    </w:p>
    <w:p>
      <w:pPr>
        <w:widowControl/>
        <w:wordWrap w:val="0"/>
        <w:autoSpaceDE w:val="0"/>
        <w:autoSpaceDN w:val="0"/>
        <w:spacing w:line="211" w:lineRule="exact" w:before="31" w:after="14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estrategias</w:t>
      </w:r>
      <w:r>
        <w:rPr>
          <w:rFonts w:ascii="Times New Roman" w:hAnsi="Times New Roman" w:eastAsia="Times New Roman"/>
          <w:b w:val="0"/>
          <w:color w:val="000000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revisión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inspección</w:t>
      </w:r>
      <w:r>
        <w:rPr>
          <w:rFonts w:ascii="Times New Roman" w:hAnsi="Times New Roman" w:eastAsia="Times New Roman"/>
          <w:b w:val="0"/>
          <w:color w:val="000000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vigilancia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000000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detectar</w:t>
      </w:r>
      <w:r>
        <w:rPr>
          <w:rFonts w:ascii="Times New Roman" w:hAnsi="Times New Roman" w:eastAsia="Times New Roman"/>
          <w:b w:val="0"/>
          <w:color w:val="000000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localizar</w:t>
      </w:r>
      <w:r>
        <w:rPr>
          <w:rFonts w:ascii="Times New Roman" w:hAnsi="Times New Roman" w:eastAsia="Times New Roman"/>
          <w:b w:val="0"/>
          <w:color w:val="000000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objetos</w:t>
      </w:r>
      <w:r>
        <w:rPr>
          <w:rFonts w:ascii="Times New Roman" w:hAnsi="Times New Roman" w:eastAsia="Times New Roman"/>
          <w:b w:val="0"/>
          <w:color w:val="000000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Arial" w:hAnsi="Arial" w:eastAsia="Arial"/>
          <w:b w:val="0"/>
          <w:i w:val="0"/>
          <w:color w:val="000000"/>
          <w:spacing w:val="-3"/>
          <w:sz w:val="21"/>
        </w:rPr>
        <w:t>/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o</w:t>
      </w:r>
    </w:p>
    <w:p>
      <w:pPr>
        <w:widowControl/>
        <w:wordWrap w:val="0"/>
        <w:autoSpaceDE w:val="0"/>
        <w:autoSpaceDN w:val="0"/>
        <w:spacing w:line="211" w:lineRule="exact" w:before="29" w:after="938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sustancias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ilícitas</w:t>
      </w:r>
      <w:r>
        <w:rPr>
          <w:rFonts w:ascii="Arial" w:hAnsi="Arial" w:eastAsia="Arial"/>
          <w:b w:val="0"/>
          <w:i w:val="0"/>
          <w:color w:val="000000"/>
          <w:spacing w:val="-1"/>
          <w:sz w:val="21"/>
        </w:rPr>
        <w:t>;</w:t>
      </w:r>
    </w:p>
    <w:p>
      <w:pPr>
        <w:widowControl/>
        <w:wordWrap w:val="0"/>
        <w:autoSpaceDE w:val="0"/>
        <w:autoSpaceDN w:val="0"/>
        <w:spacing w:line="240" w:lineRule="exact" w:before="1877" w:after="0"/>
        <w:ind w:left="8073" w:right="0" w:firstLine="0"/>
        <w:jc w:val="left"/>
      </w:pPr>
      <w:r>
        <w:rPr>
          <w:rFonts w:ascii="Calibri" w:hAnsi="Calibri" w:eastAsia="Calibri"/>
          <w:b w:val="0"/>
          <w:i w:val="0"/>
          <w:color w:val="8495AF"/>
          <w:sz w:val="24"/>
        </w:rPr>
        <w:t>P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á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g</w:t>
      </w:r>
      <w:r>
        <w:rPr>
          <w:rFonts w:ascii="Calibri" w:hAnsi="Calibri" w:eastAsia="Calibri"/>
          <w:b w:val="0"/>
          <w:i w:val="0"/>
          <w:color w:val="8495AF"/>
          <w:spacing w:val="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i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n</w:t>
      </w:r>
      <w:r>
        <w:rPr>
          <w:rFonts w:ascii="Calibri" w:hAnsi="Calibri" w:eastAsia="Calibri"/>
          <w:b w:val="0"/>
          <w:i w:val="0"/>
          <w:color w:val="8495AF"/>
          <w:spacing w:val="7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a</w:t>
      </w:r>
      <w:r>
        <w:rPr>
          <w:rFonts w:ascii="Times New Roman" w:hAnsi="Times New Roman" w:eastAsia="Times New Roman"/>
          <w:b w:val="0"/>
          <w:color w:val="313D4F"/>
          <w:spacing w:val="5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101"/>
          <w:sz w:val="24"/>
        </w:rPr>
        <w:t>72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spacing w:val="-3"/>
          <w:sz w:val="24"/>
        </w:rPr>
        <w:t>|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99"/>
          <w:sz w:val="24"/>
        </w:rPr>
        <w:t>120</w:t>
      </w:r>
    </w:p>
    <w:p>
      <w:pPr>
        <w:spacing w:after="0"/>
        <w:sectPr>
          <w:pgSz w:w="11921" w:h="16841"/>
          <w:pgMar w:top="0" w:right="0" w:bottom="0" w:left="0" w:header="720" w:footer="720" w:gutter="0"/>
          <w:cols w:space="720" w:num="1" w:equalWidth="0">
            <w:col w:w="11921" w:space="0"/>
          </w:cols>
          <w:docGrid w:linePitch="360"/>
        </w:sectPr>
      </w:pPr>
    </w:p>
    <w:p>
      <w:pPr>
        <w:widowControl/>
        <w:wordWrap w:val="0"/>
        <w:autoSpaceDE w:val="0"/>
        <w:autoSpaceDN w:val="0"/>
        <w:spacing w:line="14" w:lineRule="exact" w:before="0" w:after="349"/>
        <w:ind w:left="0" w:right="0"/>
      </w:pP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958214</wp:posOffset>
            </wp:positionH>
            <wp:positionV relativeFrom="page">
              <wp:posOffset>143510</wp:posOffset>
            </wp:positionV>
            <wp:extent cx="922020" cy="843915"/>
            <wp:wrapNone/>
            <wp:docPr id="73" name="Picture 7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22020" cy="84391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/>
        <w:wordWrap w:val="0"/>
        <w:autoSpaceDE w:val="0"/>
        <w:autoSpaceDN w:val="0"/>
        <w:spacing w:line="211" w:lineRule="exact" w:before="726" w:after="14"/>
        <w:ind w:left="391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REGLAMENTO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-2"/>
          <w:sz w:val="21"/>
        </w:rPr>
        <w:t>LA</w:t>
      </w:r>
      <w:r>
        <w:rPr>
          <w:rFonts w:ascii="Times New Roman" w:hAnsi="Times New Roman" w:eastAsia="Times New Roman"/>
          <w:b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ADMINISTRACIÓN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2"/>
          <w:sz w:val="21"/>
        </w:rPr>
        <w:t>DEL</w:t>
      </w:r>
    </w:p>
    <w:p>
      <w:pPr>
        <w:widowControl/>
        <w:wordWrap w:val="0"/>
        <w:autoSpaceDE w:val="0"/>
        <w:autoSpaceDN w:val="0"/>
        <w:spacing w:line="211" w:lineRule="exact" w:before="29" w:after="379"/>
        <w:ind w:left="4172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MUNICIPIO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MEXICALI</w:t>
      </w:r>
      <w:r>
        <w:rPr>
          <w:rFonts w:ascii="Arial" w:hAnsi="Arial" w:eastAsia="Arial"/>
          <w:b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BAJA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CALIFORNIA</w:t>
      </w:r>
    </w:p>
    <w:p>
      <w:pPr>
        <w:widowControl/>
        <w:wordWrap w:val="0"/>
        <w:autoSpaceDE w:val="0"/>
        <w:autoSpaceDN w:val="0"/>
        <w:spacing w:line="211" w:lineRule="exact" w:before="757" w:after="1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III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Colaborar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otras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áreas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Institución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u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otras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Instituciones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policiales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tres</w:t>
      </w:r>
    </w:p>
    <w:p>
      <w:pPr>
        <w:widowControl/>
        <w:wordWrap w:val="0"/>
        <w:autoSpaceDE w:val="0"/>
        <w:autoSpaceDN w:val="0"/>
        <w:spacing w:line="211" w:lineRule="exact" w:before="31" w:after="14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órdenes</w:t>
      </w:r>
      <w:r>
        <w:rPr>
          <w:rFonts w:ascii="Times New Roman" w:hAnsi="Times New Roman" w:eastAsia="Times New Roman"/>
          <w:b w:val="0"/>
          <w:color w:val="000000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gobierno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en</w:t>
      </w:r>
      <w:r>
        <w:rPr>
          <w:rFonts w:ascii="Times New Roman" w:hAnsi="Times New Roman" w:eastAsia="Times New Roman"/>
          <w:b w:val="0"/>
          <w:color w:val="000000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000000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operativos</w:t>
      </w:r>
      <w:r>
        <w:rPr>
          <w:rFonts w:ascii="Times New Roman" w:hAnsi="Times New Roman" w:eastAsia="Times New Roman"/>
          <w:b w:val="0"/>
          <w:color w:val="000000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000000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sean</w:t>
      </w:r>
      <w:r>
        <w:rPr>
          <w:rFonts w:ascii="Times New Roman" w:hAnsi="Times New Roman" w:eastAsia="Times New Roman"/>
          <w:b w:val="0"/>
          <w:color w:val="000000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requeridos</w:t>
      </w:r>
      <w:r>
        <w:rPr>
          <w:rFonts w:ascii="Times New Roman" w:hAnsi="Times New Roman" w:eastAsia="Times New Roman"/>
          <w:b w:val="0"/>
          <w:color w:val="000000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por</w:t>
      </w:r>
      <w:r>
        <w:rPr>
          <w:rFonts w:ascii="Times New Roman" w:hAnsi="Times New Roman" w:eastAsia="Times New Roman"/>
          <w:b w:val="0"/>
          <w:color w:val="000000"/>
          <w:spacing w:val="4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Subdirección</w:t>
      </w:r>
      <w:r>
        <w:rPr>
          <w:rFonts w:ascii="Times New Roman" w:hAnsi="Times New Roman" w:eastAsia="Times New Roman"/>
          <w:b w:val="0"/>
          <w:color w:val="000000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29" w:after="131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Policía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Tránsito</w:t>
      </w:r>
      <w:r>
        <w:rPr>
          <w:rFonts w:ascii="Arial" w:hAnsi="Arial" w:eastAsia="Arial"/>
          <w:b w:val="0"/>
          <w:i w:val="0"/>
          <w:color w:val="000000"/>
          <w:spacing w:val="-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61" w:after="14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IV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Capacitar</w:t>
      </w:r>
      <w:r>
        <w:rPr>
          <w:rFonts w:ascii="Arial" w:hAnsi="Arial" w:eastAsia="Arial"/>
          <w:b w:val="0"/>
          <w:i w:val="0"/>
          <w:color w:val="000000"/>
          <w:spacing w:val="-1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profesionalizar</w:t>
      </w:r>
      <w:r>
        <w:rPr>
          <w:rFonts w:ascii="Arial" w:hAnsi="Arial" w:eastAsia="Arial"/>
          <w:b w:val="0"/>
          <w:i w:val="0"/>
          <w:color w:val="000000"/>
          <w:spacing w:val="-1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entrenar</w:t>
      </w:r>
      <w:r>
        <w:rPr>
          <w:rFonts w:ascii="Times New Roman" w:hAnsi="Times New Roman" w:eastAsia="Times New Roman"/>
          <w:b w:val="0"/>
          <w:color w:val="000000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evaluar</w:t>
      </w:r>
      <w:r>
        <w:rPr>
          <w:rFonts w:ascii="Times New Roman" w:hAnsi="Times New Roman" w:eastAsia="Times New Roman"/>
          <w:b w:val="0"/>
          <w:color w:val="000000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000000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000000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binomios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000000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lograr</w:t>
      </w:r>
      <w:r>
        <w:rPr>
          <w:rFonts w:ascii="Times New Roman" w:hAnsi="Times New Roman" w:eastAsia="Times New Roman"/>
          <w:b w:val="0"/>
          <w:color w:val="000000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su</w:t>
      </w:r>
      <w:r>
        <w:rPr>
          <w:rFonts w:ascii="Times New Roman" w:hAnsi="Times New Roman" w:eastAsia="Times New Roman"/>
          <w:b w:val="0"/>
          <w:color w:val="000000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óptimo</w:t>
      </w:r>
    </w:p>
    <w:p>
      <w:pPr>
        <w:widowControl/>
        <w:wordWrap w:val="0"/>
        <w:autoSpaceDE w:val="0"/>
        <w:autoSpaceDN w:val="0"/>
        <w:spacing w:line="211" w:lineRule="exact" w:before="29" w:after="137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desempeño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cada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una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000000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especialidades</w:t>
      </w:r>
      <w:r>
        <w:rPr>
          <w:rFonts w:ascii="Arial" w:hAnsi="Arial" w:eastAsia="Arial"/>
          <w:b w:val="0"/>
          <w:i w:val="0"/>
          <w:color w:val="000000"/>
          <w:spacing w:val="-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3" w:after="14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pacing w:val="2"/>
          <w:sz w:val="21"/>
        </w:rPr>
        <w:t>V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Establecer</w:t>
      </w:r>
      <w:r>
        <w:rPr>
          <w:rFonts w:ascii="Times New Roman" w:hAnsi="Times New Roman" w:eastAsia="Times New Roman"/>
          <w:b w:val="0"/>
          <w:color w:val="000000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000000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reglas</w:t>
      </w:r>
      <w:r>
        <w:rPr>
          <w:rFonts w:ascii="Times New Roman" w:hAnsi="Times New Roman" w:eastAsia="Times New Roman"/>
          <w:b w:val="0"/>
          <w:color w:val="000000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cuidado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atención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alimentación</w:t>
      </w:r>
      <w:r>
        <w:rPr>
          <w:rFonts w:ascii="Times New Roman" w:hAnsi="Times New Roman" w:eastAsia="Times New Roman"/>
          <w:b w:val="0"/>
          <w:color w:val="000000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aprovechamiento</w:t>
      </w:r>
      <w:r>
        <w:rPr>
          <w:rFonts w:ascii="Times New Roman" w:hAnsi="Times New Roman" w:eastAsia="Times New Roman"/>
          <w:b w:val="0"/>
          <w:color w:val="000000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las</w:t>
      </w:r>
    </w:p>
    <w:p>
      <w:pPr>
        <w:widowControl/>
        <w:wordWrap w:val="0"/>
        <w:autoSpaceDE w:val="0"/>
        <w:autoSpaceDN w:val="0"/>
        <w:spacing w:line="211" w:lineRule="exact" w:before="29" w:after="13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capacidades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los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caninos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1" w:after="137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VI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Obtener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mantener</w:t>
      </w:r>
      <w:r>
        <w:rPr>
          <w:rFonts w:ascii="Times New Roman" w:hAnsi="Times New Roman" w:eastAsia="Times New Roman"/>
          <w:b w:val="0"/>
          <w:color w:val="000000"/>
          <w:spacing w:val="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las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certificaciones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registros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binomios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3" w:after="1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VII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Participar</w:t>
      </w:r>
      <w:r>
        <w:rPr>
          <w:rFonts w:ascii="Times New Roman" w:hAnsi="Times New Roman" w:eastAsia="Times New Roman"/>
          <w:b w:val="0"/>
          <w:color w:val="000000"/>
          <w:spacing w:val="4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000000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demostraciones</w:t>
      </w:r>
      <w:r>
        <w:rPr>
          <w:rFonts w:ascii="Times New Roman" w:hAnsi="Times New Roman" w:eastAsia="Times New Roman"/>
          <w:b w:val="0"/>
          <w:color w:val="000000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000000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000000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tema</w:t>
      </w:r>
      <w:r>
        <w:rPr>
          <w:rFonts w:ascii="Times New Roman" w:hAnsi="Times New Roman" w:eastAsia="Times New Roman"/>
          <w:b w:val="0"/>
          <w:color w:val="000000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guardia</w:t>
      </w:r>
      <w:r>
        <w:rPr>
          <w:rFonts w:ascii="Times New Roman" w:hAnsi="Times New Roman" w:eastAsia="Times New Roman"/>
          <w:b w:val="0"/>
          <w:color w:val="000000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protección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detección</w:t>
      </w:r>
      <w:r>
        <w:rPr>
          <w:rFonts w:ascii="Times New Roman" w:hAnsi="Times New Roman" w:eastAsia="Times New Roman"/>
          <w:b w:val="0"/>
          <w:color w:val="000000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29" w:after="1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narcóticos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obediencia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así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1"/>
          <w:sz w:val="21"/>
        </w:rPr>
        <w:t>como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impartición</w:t>
      </w:r>
      <w:r>
        <w:rPr>
          <w:rFonts w:ascii="Times New Roman" w:hAnsi="Times New Roman" w:eastAsia="Times New Roman"/>
          <w:b w:val="0"/>
          <w:color w:val="000000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pláticas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preventivas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000000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instituciones</w:t>
      </w:r>
    </w:p>
    <w:p>
      <w:pPr>
        <w:widowControl/>
        <w:wordWrap w:val="0"/>
        <w:autoSpaceDE w:val="0"/>
        <w:autoSpaceDN w:val="0"/>
        <w:spacing w:line="211" w:lineRule="exact" w:before="31" w:after="13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educativas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eventos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que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indique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000000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Subdirector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Policía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Tránsito</w:t>
      </w:r>
      <w:r>
        <w:rPr>
          <w:rFonts w:ascii="Arial" w:hAnsi="Arial" w:eastAsia="Arial"/>
          <w:b w:val="0"/>
          <w:i w:val="0"/>
          <w:color w:val="000000"/>
          <w:w w:val="10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1" w:after="1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VIII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Participar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000000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competencias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exhibición</w:t>
      </w:r>
      <w:r>
        <w:rPr>
          <w:rFonts w:ascii="Times New Roman" w:hAnsi="Times New Roman" w:eastAsia="Times New Roman"/>
          <w:b w:val="0"/>
          <w:color w:val="000000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000000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cada</w:t>
      </w:r>
      <w:r>
        <w:rPr>
          <w:rFonts w:ascii="Times New Roman" w:hAnsi="Times New Roman" w:eastAsia="Times New Roman"/>
          <w:b w:val="0"/>
          <w:color w:val="000000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una</w:t>
      </w:r>
      <w:r>
        <w:rPr>
          <w:rFonts w:ascii="Times New Roman" w:hAnsi="Times New Roman" w:eastAsia="Times New Roman"/>
          <w:b w:val="0"/>
          <w:color w:val="000000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las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especializaciones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31" w:after="13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binomios</w:t>
      </w:r>
      <w:r>
        <w:rPr>
          <w:rFonts w:ascii="Arial" w:hAnsi="Arial" w:eastAsia="Arial"/>
          <w:b w:val="0"/>
          <w:i w:val="0"/>
          <w:color w:val="000000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1" w:after="13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IX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Solicitar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el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alta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baja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2"/>
          <w:sz w:val="21"/>
        </w:rPr>
        <w:t>del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servicio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caninos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1" w:after="1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X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Brindar</w:t>
      </w:r>
      <w:r>
        <w:rPr>
          <w:rFonts w:ascii="Times New Roman" w:hAnsi="Times New Roman" w:eastAsia="Times New Roman"/>
          <w:b w:val="0"/>
          <w:color w:val="000000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información</w:t>
      </w:r>
      <w:r>
        <w:rPr>
          <w:rFonts w:ascii="Times New Roman" w:hAnsi="Times New Roman" w:eastAsia="Times New Roman"/>
          <w:b w:val="0"/>
          <w:color w:val="000000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000000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Subdirección</w:t>
      </w:r>
      <w:r>
        <w:rPr>
          <w:rFonts w:ascii="Times New Roman" w:hAnsi="Times New Roman" w:eastAsia="Times New Roman"/>
          <w:b w:val="0"/>
          <w:color w:val="000000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Policía</w:t>
      </w:r>
      <w:r>
        <w:rPr>
          <w:rFonts w:ascii="Times New Roman" w:hAnsi="Times New Roman" w:eastAsia="Times New Roman"/>
          <w:b w:val="0"/>
          <w:color w:val="000000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Tránsito</w:t>
      </w:r>
      <w:r>
        <w:rPr>
          <w:rFonts w:ascii="Times New Roman" w:hAnsi="Times New Roman" w:eastAsia="Times New Roman"/>
          <w:b w:val="0"/>
          <w:color w:val="000000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000000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evaluación</w:t>
      </w:r>
      <w:r>
        <w:rPr>
          <w:rFonts w:ascii="Times New Roman" w:hAnsi="Times New Roman" w:eastAsia="Times New Roman"/>
          <w:b w:val="0"/>
          <w:color w:val="000000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31" w:after="14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resultados</w:t>
      </w:r>
      <w:r>
        <w:rPr>
          <w:rFonts w:ascii="Times New Roman" w:hAnsi="Times New Roman" w:eastAsia="Times New Roman"/>
          <w:b w:val="0"/>
          <w:color w:val="000000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implementación</w:t>
      </w:r>
      <w:r>
        <w:rPr>
          <w:rFonts w:ascii="Times New Roman" w:hAnsi="Times New Roman" w:eastAsia="Times New Roman"/>
          <w:b w:val="0"/>
          <w:color w:val="000000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estrategias</w:t>
      </w:r>
      <w:r>
        <w:rPr>
          <w:rFonts w:ascii="Times New Roman" w:hAnsi="Times New Roman" w:eastAsia="Times New Roman"/>
          <w:b w:val="0"/>
          <w:color w:val="000000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preventivas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000000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Comandancia</w:t>
      </w:r>
      <w:r>
        <w:rPr>
          <w:rFonts w:ascii="Times New Roman" w:hAnsi="Times New Roman" w:eastAsia="Times New Roman"/>
          <w:b w:val="0"/>
          <w:color w:val="000000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29" w:after="137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Policía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el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caso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que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así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requiera</w:t>
      </w:r>
      <w:r>
        <w:rPr>
          <w:rFonts w:ascii="Arial" w:hAnsi="Arial" w:eastAsia="Arial"/>
          <w:b w:val="0"/>
          <w:i w:val="0"/>
          <w:color w:val="000000"/>
          <w:spacing w:val="-1"/>
          <w:sz w:val="21"/>
        </w:rPr>
        <w:t>;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</w:p>
    <w:p>
      <w:pPr>
        <w:widowControl/>
        <w:wordWrap w:val="0"/>
        <w:autoSpaceDE w:val="0"/>
        <w:autoSpaceDN w:val="0"/>
        <w:spacing w:line="211" w:lineRule="exact" w:before="273" w:after="13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XI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demás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000000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le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sean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encomendadas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por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su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superior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jerárquico</w:t>
      </w:r>
      <w:r>
        <w:rPr>
          <w:rFonts w:ascii="Arial" w:hAnsi="Arial" w:eastAsia="Arial"/>
          <w:b w:val="0"/>
          <w:i w:val="0"/>
          <w:color w:val="000000"/>
          <w:spacing w:val="-1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271" w:after="16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)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Unidad</w:t>
      </w:r>
      <w:r>
        <w:rPr>
          <w:rFonts w:ascii="Times New Roman" w:hAnsi="Times New Roman" w:eastAsia="Times New Roman"/>
          <w:b w:val="0"/>
          <w:color w:val="000000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Especializada</w:t>
      </w:r>
      <w:r>
        <w:rPr>
          <w:rFonts w:ascii="Times New Roman" w:hAnsi="Times New Roman" w:eastAsia="Times New Roman"/>
          <w:b w:val="0"/>
          <w:color w:val="000000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en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Investigación</w:t>
      </w:r>
      <w:r>
        <w:rPr>
          <w:rFonts w:ascii="Times New Roman" w:hAnsi="Times New Roman" w:eastAsia="Times New Roman"/>
          <w:b w:val="0"/>
          <w:color w:val="000000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Procesamiento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que</w:t>
      </w:r>
      <w:r>
        <w:rPr>
          <w:rFonts w:ascii="Times New Roman" w:hAnsi="Times New Roman" w:eastAsia="Times New Roman"/>
          <w:b w:val="0"/>
          <w:color w:val="000000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tendrá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como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objetivo</w:t>
      </w:r>
    </w:p>
    <w:p>
      <w:pPr>
        <w:widowControl/>
        <w:wordWrap w:val="0"/>
        <w:autoSpaceDE w:val="0"/>
        <w:autoSpaceDN w:val="0"/>
        <w:spacing w:line="211" w:lineRule="exact" w:before="31" w:after="14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planear</w:t>
      </w:r>
      <w:r>
        <w:rPr>
          <w:rFonts w:ascii="Arial" w:hAnsi="Arial" w:eastAsia="Arial"/>
          <w:b w:val="0"/>
          <w:i w:val="0"/>
          <w:color w:val="000000"/>
          <w:w w:val="98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evaluar</w:t>
      </w:r>
      <w:r>
        <w:rPr>
          <w:rFonts w:ascii="Times New Roman" w:hAnsi="Times New Roman" w:eastAsia="Times New Roman"/>
          <w:b w:val="0"/>
          <w:color w:val="000000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planificar</w:t>
      </w:r>
      <w:r>
        <w:rPr>
          <w:rFonts w:ascii="Times New Roman" w:hAnsi="Times New Roman" w:eastAsia="Times New Roman"/>
          <w:b w:val="0"/>
          <w:color w:val="000000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000000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uso</w:t>
      </w:r>
      <w:r>
        <w:rPr>
          <w:rFonts w:ascii="Times New Roman" w:hAnsi="Times New Roman" w:eastAsia="Times New Roman"/>
          <w:b w:val="0"/>
          <w:color w:val="000000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los</w:t>
      </w:r>
      <w:r>
        <w:rPr>
          <w:rFonts w:ascii="Times New Roman" w:hAnsi="Times New Roman" w:eastAsia="Times New Roman"/>
          <w:b w:val="0"/>
          <w:color w:val="000000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recursos</w:t>
      </w:r>
      <w:r>
        <w:rPr>
          <w:rFonts w:ascii="Times New Roman" w:hAnsi="Times New Roman" w:eastAsia="Times New Roman"/>
          <w:b w:val="0"/>
          <w:color w:val="000000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durante</w:t>
      </w:r>
      <w:r>
        <w:rPr>
          <w:rFonts w:ascii="Times New Roman" w:hAnsi="Times New Roman" w:eastAsia="Times New Roman"/>
          <w:b w:val="0"/>
          <w:color w:val="000000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el</w:t>
      </w:r>
      <w:r>
        <w:rPr>
          <w:rFonts w:ascii="Times New Roman" w:hAnsi="Times New Roman" w:eastAsia="Times New Roman"/>
          <w:b w:val="0"/>
          <w:color w:val="000000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procesamiento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así</w:t>
      </w:r>
      <w:r>
        <w:rPr>
          <w:rFonts w:ascii="Times New Roman" w:hAnsi="Times New Roman" w:eastAsia="Times New Roman"/>
          <w:b w:val="0"/>
          <w:color w:val="000000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como</w:t>
      </w:r>
    </w:p>
    <w:p>
      <w:pPr>
        <w:widowControl/>
        <w:wordWrap w:val="0"/>
        <w:autoSpaceDE w:val="0"/>
        <w:autoSpaceDN w:val="0"/>
        <w:spacing w:line="211" w:lineRule="exact" w:before="29" w:after="1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coordinarse</w:t>
      </w:r>
      <w:r>
        <w:rPr>
          <w:rFonts w:ascii="Times New Roman" w:hAnsi="Times New Roman" w:eastAsia="Times New Roman"/>
          <w:b w:val="0"/>
          <w:color w:val="000000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con</w:t>
      </w:r>
      <w:r>
        <w:rPr>
          <w:rFonts w:ascii="Times New Roman" w:hAnsi="Times New Roman" w:eastAsia="Times New Roman"/>
          <w:b w:val="0"/>
          <w:color w:val="000000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el</w:t>
      </w:r>
      <w:r>
        <w:rPr>
          <w:rFonts w:ascii="Times New Roman" w:hAnsi="Times New Roman" w:eastAsia="Times New Roman"/>
          <w:b w:val="0"/>
          <w:color w:val="000000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primer</w:t>
      </w:r>
      <w:r>
        <w:rPr>
          <w:rFonts w:ascii="Times New Roman" w:hAnsi="Times New Roman" w:eastAsia="Times New Roman"/>
          <w:b w:val="0"/>
          <w:color w:val="000000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respondiente</w:t>
      </w:r>
      <w:r>
        <w:rPr>
          <w:rFonts w:ascii="Times New Roman" w:hAnsi="Times New Roman" w:eastAsia="Times New Roman"/>
          <w:b w:val="0"/>
          <w:color w:val="000000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para</w:t>
      </w:r>
      <w:r>
        <w:rPr>
          <w:rFonts w:ascii="Times New Roman" w:hAnsi="Times New Roman" w:eastAsia="Times New Roman"/>
          <w:b w:val="0"/>
          <w:color w:val="000000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realizar</w:t>
      </w:r>
      <w:r>
        <w:rPr>
          <w:rFonts w:ascii="Times New Roman" w:hAnsi="Times New Roman" w:eastAsia="Times New Roman"/>
          <w:b w:val="0"/>
          <w:color w:val="000000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000000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actividades</w:t>
      </w:r>
      <w:r>
        <w:rPr>
          <w:rFonts w:ascii="Times New Roman" w:hAnsi="Times New Roman" w:eastAsia="Times New Roman"/>
          <w:b w:val="0"/>
          <w:color w:val="000000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000000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el</w:t>
      </w:r>
      <w:r>
        <w:rPr>
          <w:rFonts w:ascii="Times New Roman" w:hAnsi="Times New Roman" w:eastAsia="Times New Roman"/>
          <w:b w:val="0"/>
          <w:color w:val="000000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lugar</w:t>
      </w:r>
      <w:r>
        <w:rPr>
          <w:rFonts w:ascii="Times New Roman" w:hAnsi="Times New Roman" w:eastAsia="Times New Roman"/>
          <w:b w:val="0"/>
          <w:color w:val="000000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la</w:t>
      </w:r>
    </w:p>
    <w:p>
      <w:pPr>
        <w:widowControl/>
        <w:wordWrap w:val="0"/>
        <w:autoSpaceDE w:val="0"/>
        <w:autoSpaceDN w:val="0"/>
        <w:spacing w:line="211" w:lineRule="exact" w:before="31" w:after="13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intervención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000000"/>
          <w:spacing w:val="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lo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cual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tendrá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las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siguientes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atribuciones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271" w:after="1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I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9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Recibir</w:t>
      </w:r>
      <w:r>
        <w:rPr>
          <w:rFonts w:ascii="Times New Roman" w:hAnsi="Times New Roman" w:eastAsia="Times New Roman"/>
          <w:b w:val="0"/>
          <w:color w:val="000000"/>
          <w:spacing w:val="9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000000"/>
          <w:spacing w:val="9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aviso</w:t>
      </w:r>
      <w:r>
        <w:rPr>
          <w:rFonts w:ascii="Times New Roman" w:hAnsi="Times New Roman" w:eastAsia="Times New Roman"/>
          <w:b w:val="0"/>
          <w:color w:val="000000"/>
          <w:spacing w:val="9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del</w:t>
      </w:r>
      <w:r>
        <w:rPr>
          <w:rFonts w:ascii="Times New Roman" w:hAnsi="Times New Roman" w:eastAsia="Times New Roman"/>
          <w:b w:val="0"/>
          <w:color w:val="000000"/>
          <w:spacing w:val="9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hecho</w:t>
      </w:r>
      <w:r>
        <w:rPr>
          <w:rFonts w:ascii="Times New Roman" w:hAnsi="Times New Roman" w:eastAsia="Times New Roman"/>
          <w:b w:val="0"/>
          <w:color w:val="000000"/>
          <w:spacing w:val="9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delictuoso</w:t>
      </w:r>
      <w:r>
        <w:rPr>
          <w:rFonts w:ascii="Times New Roman" w:hAnsi="Times New Roman" w:eastAsia="Times New Roman"/>
          <w:b w:val="0"/>
          <w:color w:val="000000"/>
          <w:spacing w:val="9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para</w:t>
      </w:r>
      <w:r>
        <w:rPr>
          <w:rFonts w:ascii="Times New Roman" w:hAnsi="Times New Roman" w:eastAsia="Times New Roman"/>
          <w:b w:val="0"/>
          <w:color w:val="000000"/>
          <w:spacing w:val="9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proceder</w:t>
      </w:r>
      <w:r>
        <w:rPr>
          <w:rFonts w:ascii="Times New Roman" w:hAnsi="Times New Roman" w:eastAsia="Times New Roman"/>
          <w:b w:val="0"/>
          <w:color w:val="000000"/>
          <w:spacing w:val="9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000000"/>
          <w:spacing w:val="9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presentarse</w:t>
      </w:r>
      <w:r>
        <w:rPr>
          <w:rFonts w:ascii="Times New Roman" w:hAnsi="Times New Roman" w:eastAsia="Times New Roman"/>
          <w:b w:val="0"/>
          <w:color w:val="000000"/>
          <w:spacing w:val="9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al</w:t>
      </w:r>
      <w:r>
        <w:rPr>
          <w:rFonts w:ascii="Times New Roman" w:hAnsi="Times New Roman" w:eastAsia="Times New Roman"/>
          <w:b w:val="0"/>
          <w:color w:val="000000"/>
          <w:spacing w:val="9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lugar</w:t>
      </w:r>
      <w:r>
        <w:rPr>
          <w:rFonts w:ascii="Arial" w:hAnsi="Arial" w:eastAsia="Arial"/>
          <w:b w:val="0"/>
          <w:i w:val="0"/>
          <w:color w:val="000000"/>
          <w:spacing w:val="-3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31" w:after="14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coordinarse</w:t>
      </w:r>
      <w:r>
        <w:rPr>
          <w:rFonts w:ascii="Times New Roman" w:hAnsi="Times New Roman" w:eastAsia="Times New Roman"/>
          <w:b w:val="0"/>
          <w:color w:val="000000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000000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el</w:t>
      </w:r>
      <w:r>
        <w:rPr>
          <w:rFonts w:ascii="Times New Roman" w:hAnsi="Times New Roman" w:eastAsia="Times New Roman"/>
          <w:b w:val="0"/>
          <w:color w:val="000000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primer</w:t>
      </w:r>
      <w:r>
        <w:rPr>
          <w:rFonts w:ascii="Times New Roman" w:hAnsi="Times New Roman" w:eastAsia="Times New Roman"/>
          <w:b w:val="0"/>
          <w:color w:val="000000"/>
          <w:spacing w:val="6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respondiente</w:t>
      </w:r>
      <w:r>
        <w:rPr>
          <w:rFonts w:ascii="Times New Roman" w:hAnsi="Times New Roman" w:eastAsia="Times New Roman"/>
          <w:b w:val="0"/>
          <w:color w:val="000000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</w:t>
      </w:r>
      <w:r>
        <w:rPr>
          <w:rFonts w:ascii="Times New Roman" w:hAnsi="Times New Roman" w:eastAsia="Times New Roman"/>
          <w:b w:val="0"/>
          <w:color w:val="000000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iniciar</w:t>
      </w:r>
      <w:r>
        <w:rPr>
          <w:rFonts w:ascii="Times New Roman" w:hAnsi="Times New Roman" w:eastAsia="Times New Roman"/>
          <w:b w:val="0"/>
          <w:color w:val="000000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000000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procesamiento</w:t>
      </w:r>
      <w:r>
        <w:rPr>
          <w:rFonts w:ascii="Times New Roman" w:hAnsi="Times New Roman" w:eastAsia="Times New Roman"/>
          <w:b w:val="0"/>
          <w:color w:val="000000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en</w:t>
      </w:r>
      <w:r>
        <w:rPr>
          <w:rFonts w:ascii="Times New Roman" w:hAnsi="Times New Roman" w:eastAsia="Times New Roman"/>
          <w:b w:val="0"/>
          <w:color w:val="000000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el</w:t>
      </w:r>
      <w:r>
        <w:rPr>
          <w:rFonts w:ascii="Times New Roman" w:hAnsi="Times New Roman" w:eastAsia="Times New Roman"/>
          <w:b w:val="0"/>
          <w:color w:val="000000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lugar</w:t>
      </w:r>
      <w:r>
        <w:rPr>
          <w:rFonts w:ascii="Times New Roman" w:hAnsi="Times New Roman" w:eastAsia="Times New Roman"/>
          <w:b w:val="0"/>
          <w:color w:val="000000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29" w:after="13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intervención</w:t>
      </w:r>
      <w:r>
        <w:rPr>
          <w:rFonts w:ascii="Arial" w:hAnsi="Arial" w:eastAsia="Arial"/>
          <w:b w:val="0"/>
          <w:i w:val="0"/>
          <w:color w:val="000000"/>
          <w:spacing w:val="-3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1" w:after="137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II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Determinar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personal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intervenir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000000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instrumentos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equipo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utilizar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3" w:after="13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III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Realizar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registros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policiales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sus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actuaciones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lugar</w:t>
      </w:r>
      <w:r>
        <w:rPr>
          <w:rFonts w:ascii="Arial" w:hAnsi="Arial" w:eastAsia="Arial"/>
          <w:b w:val="0"/>
          <w:i w:val="0"/>
          <w:color w:val="000000"/>
          <w:spacing w:val="-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1" w:after="1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IV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Realizar</w:t>
      </w:r>
      <w:r>
        <w:rPr>
          <w:rFonts w:ascii="Times New Roman" w:hAnsi="Times New Roman" w:eastAsia="Times New Roman"/>
          <w:b w:val="0"/>
          <w:color w:val="000000"/>
          <w:spacing w:val="2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una</w:t>
      </w:r>
      <w:r>
        <w:rPr>
          <w:rFonts w:ascii="Times New Roman" w:hAnsi="Times New Roman" w:eastAsia="Times New Roman"/>
          <w:b w:val="0"/>
          <w:color w:val="000000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evaluación</w:t>
      </w:r>
      <w:r>
        <w:rPr>
          <w:rFonts w:ascii="Times New Roman" w:hAnsi="Times New Roman" w:eastAsia="Times New Roman"/>
          <w:b w:val="0"/>
          <w:color w:val="000000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000000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finalidad</w:t>
      </w:r>
      <w:r>
        <w:rPr>
          <w:rFonts w:ascii="Times New Roman" w:hAnsi="Times New Roman" w:eastAsia="Times New Roman"/>
          <w:b w:val="0"/>
          <w:color w:val="000000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detectar</w:t>
      </w:r>
      <w:r>
        <w:rPr>
          <w:rFonts w:ascii="Times New Roman" w:hAnsi="Times New Roman" w:eastAsia="Times New Roman"/>
          <w:b w:val="0"/>
          <w:color w:val="000000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posibles</w:t>
      </w:r>
      <w:r>
        <w:rPr>
          <w:rFonts w:ascii="Times New Roman" w:hAnsi="Times New Roman" w:eastAsia="Times New Roman"/>
          <w:b w:val="0"/>
          <w:color w:val="000000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riesgos</w:t>
      </w:r>
      <w:r>
        <w:rPr>
          <w:rFonts w:ascii="Times New Roman" w:hAnsi="Times New Roman" w:eastAsia="Times New Roman"/>
          <w:b w:val="0"/>
          <w:color w:val="000000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en</w:t>
      </w:r>
      <w:r>
        <w:rPr>
          <w:rFonts w:ascii="Times New Roman" w:hAnsi="Times New Roman" w:eastAsia="Times New Roman"/>
          <w:b w:val="0"/>
          <w:color w:val="000000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000000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lugar</w:t>
      </w:r>
      <w:r>
        <w:rPr>
          <w:rFonts w:ascii="Times New Roman" w:hAnsi="Times New Roman" w:eastAsia="Times New Roman"/>
          <w:b w:val="0"/>
          <w:color w:val="000000"/>
          <w:spacing w:val="2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4"/>
          <w:sz w:val="21"/>
        </w:rPr>
        <w:t>y</w:t>
      </w:r>
    </w:p>
    <w:p>
      <w:pPr>
        <w:widowControl/>
        <w:wordWrap w:val="0"/>
        <w:autoSpaceDE w:val="0"/>
        <w:autoSpaceDN w:val="0"/>
        <w:spacing w:line="211" w:lineRule="exact" w:before="31" w:after="136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solicitar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apoyo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especializado</w:t>
      </w:r>
      <w:r>
        <w:rPr>
          <w:rFonts w:ascii="Arial" w:hAnsi="Arial" w:eastAsia="Arial"/>
          <w:b w:val="0"/>
          <w:i w:val="0"/>
          <w:color w:val="000000"/>
          <w:spacing w:val="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2" w:after="14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pacing w:val="2"/>
          <w:sz w:val="21"/>
        </w:rPr>
        <w:t>V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Evaluar</w:t>
      </w:r>
      <w:r>
        <w:rPr>
          <w:rFonts w:ascii="Times New Roman" w:hAnsi="Times New Roman" w:eastAsia="Times New Roman"/>
          <w:b w:val="0"/>
          <w:color w:val="000000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000000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acciones</w:t>
      </w:r>
      <w:r>
        <w:rPr>
          <w:rFonts w:ascii="Times New Roman" w:hAnsi="Times New Roman" w:eastAsia="Times New Roman"/>
          <w:b w:val="0"/>
          <w:color w:val="000000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del</w:t>
      </w:r>
      <w:r>
        <w:rPr>
          <w:rFonts w:ascii="Times New Roman" w:hAnsi="Times New Roman" w:eastAsia="Times New Roman"/>
          <w:b w:val="0"/>
          <w:color w:val="000000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primer</w:t>
      </w:r>
      <w:r>
        <w:rPr>
          <w:rFonts w:ascii="Times New Roman" w:hAnsi="Times New Roman" w:eastAsia="Times New Roman"/>
          <w:b w:val="0"/>
          <w:color w:val="000000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respondiente</w:t>
      </w:r>
      <w:r>
        <w:rPr>
          <w:rFonts w:ascii="Times New Roman" w:hAnsi="Times New Roman" w:eastAsia="Times New Roman"/>
          <w:b w:val="0"/>
          <w:color w:val="000000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en</w:t>
      </w:r>
      <w:r>
        <w:rPr>
          <w:rFonts w:ascii="Times New Roman" w:hAnsi="Times New Roman" w:eastAsia="Times New Roman"/>
          <w:b w:val="0"/>
          <w:color w:val="000000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relación</w:t>
      </w:r>
      <w:r>
        <w:rPr>
          <w:rFonts w:ascii="Times New Roman" w:hAnsi="Times New Roman" w:eastAsia="Times New Roman"/>
          <w:b w:val="0"/>
          <w:color w:val="000000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000000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sus</w:t>
      </w:r>
      <w:r>
        <w:rPr>
          <w:rFonts w:ascii="Times New Roman" w:hAnsi="Times New Roman" w:eastAsia="Times New Roman"/>
          <w:b w:val="0"/>
          <w:color w:val="000000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actuaciones</w:t>
      </w:r>
      <w:r>
        <w:rPr>
          <w:rFonts w:ascii="Times New Roman" w:hAnsi="Times New Roman" w:eastAsia="Times New Roman"/>
          <w:b w:val="0"/>
          <w:color w:val="000000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previas</w:t>
      </w:r>
    </w:p>
    <w:p>
      <w:pPr>
        <w:widowControl/>
        <w:wordWrap w:val="0"/>
        <w:autoSpaceDE w:val="0"/>
        <w:autoSpaceDN w:val="0"/>
        <w:spacing w:line="211" w:lineRule="exact" w:before="29" w:after="137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su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llegada</w:t>
      </w:r>
      <w:r>
        <w:rPr>
          <w:rFonts w:ascii="Arial" w:hAnsi="Arial" w:eastAsia="Arial"/>
          <w:b w:val="0"/>
          <w:i w:val="0"/>
          <w:color w:val="000000"/>
          <w:spacing w:val="-3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3" w:after="14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VI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Planear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coordinar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los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métodos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técnicas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implementar</w:t>
      </w:r>
      <w:r>
        <w:rPr>
          <w:rFonts w:ascii="Arial" w:hAnsi="Arial" w:eastAsia="Arial"/>
          <w:b w:val="0"/>
          <w:i w:val="0"/>
          <w:color w:val="000000"/>
          <w:spacing w:val="-1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establecer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equipos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29" w:after="13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trabajo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asignar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los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roles</w:t>
      </w:r>
      <w:r>
        <w:rPr>
          <w:rFonts w:ascii="Times New Roman" w:hAnsi="Times New Roman" w:eastAsia="Times New Roman"/>
          <w:b w:val="0"/>
          <w:color w:val="000000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actividades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realizar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1" w:after="1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VII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Realizar</w:t>
      </w:r>
      <w:r>
        <w:rPr>
          <w:rFonts w:ascii="Times New Roman" w:hAnsi="Times New Roman" w:eastAsia="Times New Roman"/>
          <w:b w:val="0"/>
          <w:color w:val="000000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000000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acciones</w:t>
      </w:r>
      <w:r>
        <w:rPr>
          <w:rFonts w:ascii="Times New Roman" w:hAnsi="Times New Roman" w:eastAsia="Times New Roman"/>
          <w:b w:val="0"/>
          <w:color w:val="000000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000000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el</w:t>
      </w:r>
      <w:r>
        <w:rPr>
          <w:rFonts w:ascii="Times New Roman" w:hAnsi="Times New Roman" w:eastAsia="Times New Roman"/>
          <w:b w:val="0"/>
          <w:color w:val="000000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procesamiento</w:t>
      </w:r>
      <w:r>
        <w:rPr>
          <w:rFonts w:ascii="Times New Roman" w:hAnsi="Times New Roman" w:eastAsia="Times New Roman"/>
          <w:b w:val="0"/>
          <w:color w:val="000000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levantamiento</w:t>
      </w:r>
      <w:r>
        <w:rPr>
          <w:rFonts w:ascii="Times New Roman" w:hAnsi="Times New Roman" w:eastAsia="Times New Roman"/>
          <w:b w:val="0"/>
          <w:color w:val="000000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indicios</w:t>
      </w:r>
      <w:r>
        <w:rPr>
          <w:rFonts w:ascii="Times New Roman" w:hAnsi="Times New Roman" w:eastAsia="Times New Roman"/>
          <w:b w:val="0"/>
          <w:color w:val="000000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o</w:t>
      </w:r>
    </w:p>
    <w:p>
      <w:pPr>
        <w:widowControl/>
        <w:wordWrap w:val="0"/>
        <w:autoSpaceDE w:val="0"/>
        <w:autoSpaceDN w:val="0"/>
        <w:spacing w:line="211" w:lineRule="exact" w:before="31" w:after="1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elementos</w:t>
      </w:r>
      <w:r>
        <w:rPr>
          <w:rFonts w:ascii="Times New Roman" w:hAnsi="Times New Roman" w:eastAsia="Times New Roman"/>
          <w:b w:val="0"/>
          <w:color w:val="000000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materiales</w:t>
      </w:r>
      <w:r>
        <w:rPr>
          <w:rFonts w:ascii="Times New Roman" w:hAnsi="Times New Roman" w:eastAsia="Times New Roman"/>
          <w:b w:val="0"/>
          <w:color w:val="000000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probatorios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así</w:t>
      </w:r>
      <w:r>
        <w:rPr>
          <w:rFonts w:ascii="Times New Roman" w:hAnsi="Times New Roman" w:eastAsia="Times New Roman"/>
          <w:b w:val="0"/>
          <w:color w:val="000000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como</w:t>
      </w:r>
      <w:r>
        <w:rPr>
          <w:rFonts w:ascii="Times New Roman" w:hAnsi="Times New Roman" w:eastAsia="Times New Roman"/>
          <w:b w:val="0"/>
          <w:color w:val="000000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el</w:t>
      </w:r>
      <w:r>
        <w:rPr>
          <w:rFonts w:ascii="Times New Roman" w:hAnsi="Times New Roman" w:eastAsia="Times New Roman"/>
          <w:b w:val="0"/>
          <w:color w:val="000000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informe</w:t>
      </w:r>
      <w:r>
        <w:rPr>
          <w:rFonts w:ascii="Times New Roman" w:hAnsi="Times New Roman" w:eastAsia="Times New Roman"/>
          <w:b w:val="0"/>
          <w:color w:val="000000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actividades</w:t>
      </w:r>
      <w:r>
        <w:rPr>
          <w:rFonts w:ascii="Times New Roman" w:hAnsi="Times New Roman" w:eastAsia="Times New Roman"/>
          <w:b w:val="0"/>
          <w:color w:val="000000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su</w:t>
      </w:r>
      <w:r>
        <w:rPr>
          <w:rFonts w:ascii="Times New Roman" w:hAnsi="Times New Roman" w:eastAsia="Times New Roman"/>
          <w:b w:val="0"/>
          <w:color w:val="000000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entrega</w:t>
      </w:r>
      <w:r>
        <w:rPr>
          <w:rFonts w:ascii="Times New Roman" w:hAnsi="Times New Roman" w:eastAsia="Times New Roman"/>
          <w:b w:val="0"/>
          <w:color w:val="000000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000000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1"/>
          <w:sz w:val="21"/>
        </w:rPr>
        <w:t>la</w:t>
      </w:r>
    </w:p>
    <w:p>
      <w:pPr>
        <w:widowControl/>
        <w:wordWrap w:val="0"/>
        <w:autoSpaceDE w:val="0"/>
        <w:autoSpaceDN w:val="0"/>
        <w:spacing w:line="211" w:lineRule="exact" w:before="31" w:after="13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autoridad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competente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una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vez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integrados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1" w:after="1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VIII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Hacer</w:t>
      </w:r>
      <w:r>
        <w:rPr>
          <w:rFonts w:ascii="Times New Roman" w:hAnsi="Times New Roman" w:eastAsia="Times New Roman"/>
          <w:b w:val="0"/>
          <w:color w:val="000000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entrega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recepción</w:t>
      </w:r>
      <w:r>
        <w:rPr>
          <w:rFonts w:ascii="Times New Roman" w:hAnsi="Times New Roman" w:eastAsia="Times New Roman"/>
          <w:b w:val="0"/>
          <w:color w:val="000000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000000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liberación</w:t>
      </w:r>
      <w:r>
        <w:rPr>
          <w:rFonts w:ascii="Times New Roman" w:hAnsi="Times New Roman" w:eastAsia="Times New Roman"/>
          <w:b w:val="0"/>
          <w:color w:val="000000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del</w:t>
      </w:r>
      <w:r>
        <w:rPr>
          <w:rFonts w:ascii="Times New Roman" w:hAnsi="Times New Roman" w:eastAsia="Times New Roman"/>
          <w:b w:val="0"/>
          <w:color w:val="000000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lugar</w:t>
      </w:r>
      <w:r>
        <w:rPr>
          <w:rFonts w:ascii="Times New Roman" w:hAnsi="Times New Roman" w:eastAsia="Times New Roman"/>
          <w:b w:val="0"/>
          <w:color w:val="000000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intervención</w:t>
      </w:r>
      <w:r>
        <w:rPr>
          <w:rFonts w:ascii="Times New Roman" w:hAnsi="Times New Roman" w:eastAsia="Times New Roman"/>
          <w:b w:val="0"/>
          <w:color w:val="000000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000000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quien</w:t>
      </w:r>
      <w:r>
        <w:rPr>
          <w:rFonts w:ascii="Times New Roman" w:hAnsi="Times New Roman" w:eastAsia="Times New Roman"/>
          <w:b w:val="0"/>
          <w:color w:val="000000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1"/>
          <w:sz w:val="21"/>
        </w:rPr>
        <w:t>lo</w:t>
      </w:r>
    </w:p>
    <w:p>
      <w:pPr>
        <w:widowControl/>
        <w:wordWrap w:val="0"/>
        <w:autoSpaceDE w:val="0"/>
        <w:autoSpaceDN w:val="0"/>
        <w:spacing w:line="211" w:lineRule="exact" w:before="31" w:after="581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determine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autoridad</w:t>
      </w:r>
      <w:r>
        <w:rPr>
          <w:rFonts w:ascii="Times New Roman" w:hAnsi="Times New Roman" w:eastAsia="Times New Roman"/>
          <w:b w:val="0"/>
          <w:color w:val="000000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competente</w:t>
      </w:r>
      <w:r>
        <w:rPr>
          <w:rFonts w:ascii="Arial" w:hAnsi="Arial" w:eastAsia="Arial"/>
          <w:b w:val="0"/>
          <w:i w:val="0"/>
          <w:color w:val="000000"/>
          <w:spacing w:val="-1"/>
          <w:sz w:val="21"/>
        </w:rPr>
        <w:t>;</w:t>
      </w:r>
    </w:p>
    <w:p>
      <w:pPr>
        <w:widowControl/>
        <w:wordWrap w:val="0"/>
        <w:autoSpaceDE w:val="0"/>
        <w:autoSpaceDN w:val="0"/>
        <w:spacing w:line="240" w:lineRule="exact" w:before="1162" w:after="0"/>
        <w:ind w:left="8073" w:right="0" w:firstLine="0"/>
        <w:jc w:val="left"/>
      </w:pPr>
      <w:r>
        <w:rPr>
          <w:rFonts w:ascii="Calibri" w:hAnsi="Calibri" w:eastAsia="Calibri"/>
          <w:b w:val="0"/>
          <w:i w:val="0"/>
          <w:color w:val="8495AF"/>
          <w:sz w:val="24"/>
        </w:rPr>
        <w:t>P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á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g</w:t>
      </w:r>
      <w:r>
        <w:rPr>
          <w:rFonts w:ascii="Calibri" w:hAnsi="Calibri" w:eastAsia="Calibri"/>
          <w:b w:val="0"/>
          <w:i w:val="0"/>
          <w:color w:val="8495AF"/>
          <w:spacing w:val="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i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n</w:t>
      </w:r>
      <w:r>
        <w:rPr>
          <w:rFonts w:ascii="Calibri" w:hAnsi="Calibri" w:eastAsia="Calibri"/>
          <w:b w:val="0"/>
          <w:i w:val="0"/>
          <w:color w:val="8495AF"/>
          <w:spacing w:val="7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a</w:t>
      </w:r>
      <w:r>
        <w:rPr>
          <w:rFonts w:ascii="Times New Roman" w:hAnsi="Times New Roman" w:eastAsia="Times New Roman"/>
          <w:b w:val="0"/>
          <w:color w:val="313D4F"/>
          <w:spacing w:val="5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101"/>
          <w:sz w:val="24"/>
        </w:rPr>
        <w:t>73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spacing w:val="-3"/>
          <w:sz w:val="24"/>
        </w:rPr>
        <w:t>|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99"/>
          <w:sz w:val="24"/>
        </w:rPr>
        <w:t>120</w:t>
      </w:r>
    </w:p>
    <w:p>
      <w:pPr>
        <w:spacing w:after="0"/>
        <w:sectPr>
          <w:pgSz w:w="11921" w:h="16841"/>
          <w:pgMar w:top="0" w:right="0" w:bottom="0" w:left="0" w:header="720" w:footer="720" w:gutter="0"/>
          <w:cols w:space="720" w:num="1" w:equalWidth="0">
            <w:col w:w="11921" w:space="0"/>
          </w:cols>
          <w:docGrid w:linePitch="360"/>
        </w:sectPr>
      </w:pPr>
    </w:p>
    <w:p>
      <w:pPr>
        <w:widowControl/>
        <w:wordWrap w:val="0"/>
        <w:autoSpaceDE w:val="0"/>
        <w:autoSpaceDN w:val="0"/>
        <w:spacing w:line="14" w:lineRule="exact" w:before="0" w:after="349"/>
        <w:ind w:left="0" w:right="0"/>
      </w:pP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958214</wp:posOffset>
            </wp:positionH>
            <wp:positionV relativeFrom="page">
              <wp:posOffset>143510</wp:posOffset>
            </wp:positionV>
            <wp:extent cx="922020" cy="843915"/>
            <wp:wrapNone/>
            <wp:docPr id="74" name="Picture 7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22020" cy="84391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/>
        <w:wordWrap w:val="0"/>
        <w:autoSpaceDE w:val="0"/>
        <w:autoSpaceDN w:val="0"/>
        <w:spacing w:line="211" w:lineRule="exact" w:before="726" w:after="14"/>
        <w:ind w:left="391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REGLAMENTO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-2"/>
          <w:sz w:val="21"/>
        </w:rPr>
        <w:t>LA</w:t>
      </w:r>
      <w:r>
        <w:rPr>
          <w:rFonts w:ascii="Times New Roman" w:hAnsi="Times New Roman" w:eastAsia="Times New Roman"/>
          <w:b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ADMINISTRACIÓN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2"/>
          <w:sz w:val="21"/>
        </w:rPr>
        <w:t>DEL</w:t>
      </w:r>
    </w:p>
    <w:p>
      <w:pPr>
        <w:widowControl/>
        <w:wordWrap w:val="0"/>
        <w:autoSpaceDE w:val="0"/>
        <w:autoSpaceDN w:val="0"/>
        <w:spacing w:line="211" w:lineRule="exact" w:before="29" w:after="379"/>
        <w:ind w:left="4172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MUNICIPIO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MEXICALI</w:t>
      </w:r>
      <w:r>
        <w:rPr>
          <w:rFonts w:ascii="Arial" w:hAnsi="Arial" w:eastAsia="Arial"/>
          <w:b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BAJA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CALIFORNIA</w:t>
      </w:r>
    </w:p>
    <w:p>
      <w:pPr>
        <w:widowControl/>
        <w:wordWrap w:val="0"/>
        <w:autoSpaceDE w:val="0"/>
        <w:autoSpaceDN w:val="0"/>
        <w:spacing w:line="211" w:lineRule="exact" w:before="757" w:after="1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IX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Brindar</w:t>
      </w:r>
      <w:r>
        <w:rPr>
          <w:rFonts w:ascii="Times New Roman" w:hAnsi="Times New Roman" w:eastAsia="Times New Roman"/>
          <w:b w:val="0"/>
          <w:color w:val="000000"/>
          <w:spacing w:val="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información</w:t>
      </w:r>
      <w:r>
        <w:rPr>
          <w:rFonts w:ascii="Times New Roman" w:hAnsi="Times New Roman" w:eastAsia="Times New Roman"/>
          <w:b w:val="0"/>
          <w:color w:val="000000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000000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Subdirección</w:t>
      </w:r>
      <w:r>
        <w:rPr>
          <w:rFonts w:ascii="Times New Roman" w:hAnsi="Times New Roman" w:eastAsia="Times New Roman"/>
          <w:b w:val="0"/>
          <w:color w:val="000000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Policía</w:t>
      </w:r>
      <w:r>
        <w:rPr>
          <w:rFonts w:ascii="Times New Roman" w:hAnsi="Times New Roman" w:eastAsia="Times New Roman"/>
          <w:b w:val="0"/>
          <w:color w:val="000000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Tránsito</w:t>
      </w:r>
      <w:r>
        <w:rPr>
          <w:rFonts w:ascii="Times New Roman" w:hAnsi="Times New Roman" w:eastAsia="Times New Roman"/>
          <w:b w:val="0"/>
          <w:color w:val="000000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000000"/>
          <w:spacing w:val="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evaluación</w:t>
      </w:r>
      <w:r>
        <w:rPr>
          <w:rFonts w:ascii="Times New Roman" w:hAnsi="Times New Roman" w:eastAsia="Times New Roman"/>
          <w:b w:val="0"/>
          <w:color w:val="000000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31" w:after="14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resultados</w:t>
      </w:r>
      <w:r>
        <w:rPr>
          <w:rFonts w:ascii="Times New Roman" w:hAnsi="Times New Roman" w:eastAsia="Times New Roman"/>
          <w:b w:val="0"/>
          <w:color w:val="000000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implementación</w:t>
      </w:r>
      <w:r>
        <w:rPr>
          <w:rFonts w:ascii="Times New Roman" w:hAnsi="Times New Roman" w:eastAsia="Times New Roman"/>
          <w:b w:val="0"/>
          <w:color w:val="000000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estrategias</w:t>
      </w:r>
      <w:r>
        <w:rPr>
          <w:rFonts w:ascii="Times New Roman" w:hAnsi="Times New Roman" w:eastAsia="Times New Roman"/>
          <w:b w:val="0"/>
          <w:color w:val="000000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preventivas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000000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Comandancia</w:t>
      </w:r>
      <w:r>
        <w:rPr>
          <w:rFonts w:ascii="Times New Roman" w:hAnsi="Times New Roman" w:eastAsia="Times New Roman"/>
          <w:b w:val="0"/>
          <w:color w:val="000000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29" w:after="137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Policía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el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caso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que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así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requiera</w:t>
      </w:r>
      <w:r>
        <w:rPr>
          <w:rFonts w:ascii="Arial" w:hAnsi="Arial" w:eastAsia="Arial"/>
          <w:b w:val="0"/>
          <w:i w:val="0"/>
          <w:color w:val="000000"/>
          <w:spacing w:val="-1"/>
          <w:sz w:val="21"/>
        </w:rPr>
        <w:t>;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y</w:t>
      </w:r>
    </w:p>
    <w:p>
      <w:pPr>
        <w:widowControl/>
        <w:wordWrap w:val="0"/>
        <w:autoSpaceDE w:val="0"/>
        <w:autoSpaceDN w:val="0"/>
        <w:spacing w:line="211" w:lineRule="exact" w:before="273" w:after="13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X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demás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que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sean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encomendadas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por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superior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jerárquico</w:t>
      </w:r>
      <w:r>
        <w:rPr>
          <w:rFonts w:ascii="Arial" w:hAnsi="Arial" w:eastAsia="Arial"/>
          <w:b w:val="0"/>
          <w:i w:val="0"/>
          <w:color w:val="000000"/>
          <w:spacing w:val="-1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271" w:after="14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)</w:t>
      </w:r>
      <w:r>
        <w:rPr>
          <w:rFonts w:ascii="Times New Roman" w:hAnsi="Times New Roman" w:eastAsia="Times New Roman"/>
          <w:b w:val="0"/>
          <w:color w:val="000000"/>
          <w:spacing w:val="2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Unidad</w:t>
      </w:r>
      <w:r>
        <w:rPr>
          <w:rFonts w:ascii="Times New Roman" w:hAnsi="Times New Roman" w:eastAsia="Times New Roman"/>
          <w:b w:val="0"/>
          <w:color w:val="000000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Policía</w:t>
      </w:r>
      <w:r>
        <w:rPr>
          <w:rFonts w:ascii="Times New Roman" w:hAnsi="Times New Roman" w:eastAsia="Times New Roman"/>
          <w:b w:val="0"/>
          <w:color w:val="000000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Ciclista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cual</w:t>
      </w:r>
      <w:r>
        <w:rPr>
          <w:rFonts w:ascii="Times New Roman" w:hAnsi="Times New Roman" w:eastAsia="Times New Roman"/>
          <w:b w:val="0"/>
          <w:color w:val="000000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tiene</w:t>
      </w:r>
      <w:r>
        <w:rPr>
          <w:rFonts w:ascii="Times New Roman" w:hAnsi="Times New Roman" w:eastAsia="Times New Roman"/>
          <w:b w:val="0"/>
          <w:color w:val="000000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como</w:t>
      </w:r>
      <w:r>
        <w:rPr>
          <w:rFonts w:ascii="Times New Roman" w:hAnsi="Times New Roman" w:eastAsia="Times New Roman"/>
          <w:b w:val="0"/>
          <w:color w:val="000000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objetivo</w:t>
      </w:r>
      <w:r>
        <w:rPr>
          <w:rFonts w:ascii="Times New Roman" w:hAnsi="Times New Roman" w:eastAsia="Times New Roman"/>
          <w:b w:val="0"/>
          <w:color w:val="000000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incrementar</w:t>
      </w:r>
      <w:r>
        <w:rPr>
          <w:rFonts w:ascii="Times New Roman" w:hAnsi="Times New Roman" w:eastAsia="Times New Roman"/>
          <w:b w:val="0"/>
          <w:color w:val="000000"/>
          <w:spacing w:val="2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estrategia</w:t>
      </w:r>
      <w:r>
        <w:rPr>
          <w:rFonts w:ascii="Times New Roman" w:hAnsi="Times New Roman" w:eastAsia="Times New Roman"/>
          <w:b w:val="0"/>
          <w:color w:val="000000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29" w:after="1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vigilancia</w:t>
      </w:r>
      <w:r>
        <w:rPr>
          <w:rFonts w:ascii="Times New Roman" w:hAnsi="Times New Roman" w:eastAsia="Times New Roman"/>
          <w:b w:val="0"/>
          <w:color w:val="000000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bajo</w:t>
      </w:r>
      <w:r>
        <w:rPr>
          <w:rFonts w:ascii="Times New Roman" w:hAnsi="Times New Roman" w:eastAsia="Times New Roman"/>
          <w:b w:val="0"/>
          <w:color w:val="000000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000000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modelo</w:t>
      </w:r>
      <w:r>
        <w:rPr>
          <w:rFonts w:ascii="Times New Roman" w:hAnsi="Times New Roman" w:eastAsia="Times New Roman"/>
          <w:b w:val="0"/>
          <w:color w:val="000000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proximidad</w:t>
      </w:r>
      <w:r>
        <w:rPr>
          <w:rFonts w:ascii="Times New Roman" w:hAnsi="Times New Roman" w:eastAsia="Times New Roman"/>
          <w:b w:val="0"/>
          <w:color w:val="000000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ciudadana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000000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lo</w:t>
      </w:r>
      <w:r>
        <w:rPr>
          <w:rFonts w:ascii="Times New Roman" w:hAnsi="Times New Roman" w:eastAsia="Times New Roman"/>
          <w:b w:val="0"/>
          <w:color w:val="000000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cual</w:t>
      </w:r>
      <w:r>
        <w:rPr>
          <w:rFonts w:ascii="Times New Roman" w:hAnsi="Times New Roman" w:eastAsia="Times New Roman"/>
          <w:b w:val="0"/>
          <w:color w:val="000000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tendrá</w:t>
      </w:r>
      <w:r>
        <w:rPr>
          <w:rFonts w:ascii="Times New Roman" w:hAnsi="Times New Roman" w:eastAsia="Times New Roman"/>
          <w:b w:val="0"/>
          <w:color w:val="000000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las</w:t>
      </w:r>
      <w:r>
        <w:rPr>
          <w:rFonts w:ascii="Times New Roman" w:hAnsi="Times New Roman" w:eastAsia="Times New Roman"/>
          <w:b w:val="0"/>
          <w:color w:val="000000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siguientes</w:t>
      </w:r>
    </w:p>
    <w:p>
      <w:pPr>
        <w:widowControl/>
        <w:wordWrap w:val="0"/>
        <w:autoSpaceDE w:val="0"/>
        <w:autoSpaceDN w:val="0"/>
        <w:spacing w:line="211" w:lineRule="exact" w:before="31" w:after="13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atribuciones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271" w:after="1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I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Incrementar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vigilancia</w:t>
      </w:r>
      <w:r>
        <w:rPr>
          <w:rFonts w:ascii="Times New Roman" w:hAnsi="Times New Roman" w:eastAsia="Times New Roman"/>
          <w:b w:val="0"/>
          <w:color w:val="000000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proximidad</w:t>
      </w:r>
      <w:r>
        <w:rPr>
          <w:rFonts w:ascii="Times New Roman" w:hAnsi="Times New Roman" w:eastAsia="Times New Roman"/>
          <w:b w:val="0"/>
          <w:color w:val="000000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ciudadana</w:t>
      </w:r>
      <w:r>
        <w:rPr>
          <w:rFonts w:ascii="Times New Roman" w:hAnsi="Times New Roman" w:eastAsia="Times New Roman"/>
          <w:b w:val="0"/>
          <w:color w:val="000000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000000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través</w:t>
      </w:r>
      <w:r>
        <w:rPr>
          <w:rFonts w:ascii="Times New Roman" w:hAnsi="Times New Roman" w:eastAsia="Times New Roman"/>
          <w:b w:val="0"/>
          <w:color w:val="000000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del</w:t>
      </w:r>
      <w:r>
        <w:rPr>
          <w:rFonts w:ascii="Times New Roman" w:hAnsi="Times New Roman" w:eastAsia="Times New Roman"/>
          <w:b w:val="0"/>
          <w:color w:val="000000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patrullaje</w:t>
      </w:r>
      <w:r>
        <w:rPr>
          <w:rFonts w:ascii="Times New Roman" w:hAnsi="Times New Roman" w:eastAsia="Times New Roman"/>
          <w:b w:val="0"/>
          <w:color w:val="000000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ordinario</w:t>
      </w:r>
      <w:r>
        <w:rPr>
          <w:rFonts w:ascii="Times New Roman" w:hAnsi="Times New Roman" w:eastAsia="Times New Roman"/>
          <w:b w:val="0"/>
          <w:color w:val="000000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3"/>
          <w:sz w:val="21"/>
        </w:rPr>
        <w:t>en</w:t>
      </w:r>
    </w:p>
    <w:p>
      <w:pPr>
        <w:widowControl/>
        <w:wordWrap w:val="0"/>
        <w:autoSpaceDE w:val="0"/>
        <w:autoSpaceDN w:val="0"/>
        <w:spacing w:line="211" w:lineRule="exact" w:before="31" w:after="136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zona</w:t>
      </w:r>
      <w:r>
        <w:rPr>
          <w:rFonts w:ascii="Times New Roman" w:hAnsi="Times New Roman" w:eastAsia="Times New Roman"/>
          <w:b w:val="0"/>
          <w:color w:val="000000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comercial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2" w:after="1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II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Vigilar</w:t>
      </w:r>
      <w:r>
        <w:rPr>
          <w:rFonts w:ascii="Times New Roman" w:hAnsi="Times New Roman" w:eastAsia="Times New Roman"/>
          <w:b w:val="0"/>
          <w:color w:val="000000"/>
          <w:spacing w:val="4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manera</w:t>
      </w:r>
      <w:r>
        <w:rPr>
          <w:rFonts w:ascii="Times New Roman" w:hAnsi="Times New Roman" w:eastAsia="Times New Roman"/>
          <w:b w:val="0"/>
          <w:color w:val="000000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ordinaria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móvil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fija</w:t>
      </w:r>
      <w:r>
        <w:rPr>
          <w:rFonts w:ascii="Times New Roman" w:hAnsi="Times New Roman" w:eastAsia="Times New Roman"/>
          <w:b w:val="0"/>
          <w:color w:val="000000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mixta</w:t>
      </w:r>
      <w:r>
        <w:rPr>
          <w:rFonts w:ascii="Arial" w:hAnsi="Arial" w:eastAsia="Arial"/>
          <w:b w:val="0"/>
          <w:i w:val="0"/>
          <w:color w:val="000000"/>
          <w:spacing w:val="5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privilegiando</w:t>
      </w:r>
      <w:r>
        <w:rPr>
          <w:rFonts w:ascii="Times New Roman" w:hAnsi="Times New Roman" w:eastAsia="Times New Roman"/>
          <w:b w:val="0"/>
          <w:color w:val="000000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eventos</w:t>
      </w:r>
      <w:r>
        <w:rPr>
          <w:rFonts w:ascii="Times New Roman" w:hAnsi="Times New Roman" w:eastAsia="Times New Roman"/>
          <w:b w:val="0"/>
          <w:color w:val="000000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especiales</w:t>
      </w:r>
      <w:r>
        <w:rPr>
          <w:rFonts w:ascii="Arial" w:hAnsi="Arial" w:eastAsia="Arial"/>
          <w:b w:val="0"/>
          <w:i w:val="0"/>
          <w:color w:val="000000"/>
          <w:spacing w:val="-3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31" w:after="14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espacios</w:t>
      </w:r>
      <w:r>
        <w:rPr>
          <w:rFonts w:ascii="Times New Roman" w:hAnsi="Times New Roman" w:eastAsia="Times New Roman"/>
          <w:b w:val="0"/>
          <w:color w:val="000000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acceso</w:t>
      </w:r>
      <w:r>
        <w:rPr>
          <w:rFonts w:ascii="Times New Roman" w:hAnsi="Times New Roman" w:eastAsia="Times New Roman"/>
          <w:b w:val="0"/>
          <w:color w:val="000000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reducido</w:t>
      </w:r>
      <w:r>
        <w:rPr>
          <w:rFonts w:ascii="Times New Roman" w:hAnsi="Times New Roman" w:eastAsia="Times New Roman"/>
          <w:b w:val="0"/>
          <w:color w:val="000000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lugares</w:t>
      </w:r>
      <w:r>
        <w:rPr>
          <w:rFonts w:ascii="Times New Roman" w:hAnsi="Times New Roman" w:eastAsia="Times New Roman"/>
          <w:b w:val="0"/>
          <w:color w:val="000000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000000"/>
          <w:spacing w:val="6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general</w:t>
      </w:r>
      <w:r>
        <w:rPr>
          <w:rFonts w:ascii="Times New Roman" w:hAnsi="Times New Roman" w:eastAsia="Times New Roman"/>
          <w:b w:val="0"/>
          <w:color w:val="000000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con</w:t>
      </w:r>
      <w:r>
        <w:rPr>
          <w:rFonts w:ascii="Times New Roman" w:hAnsi="Times New Roman" w:eastAsia="Times New Roman"/>
          <w:b w:val="0"/>
          <w:color w:val="000000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reducido</w:t>
      </w:r>
      <w:r>
        <w:rPr>
          <w:rFonts w:ascii="Times New Roman" w:hAnsi="Times New Roman" w:eastAsia="Times New Roman"/>
          <w:b w:val="0"/>
          <w:color w:val="000000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acceso</w:t>
      </w:r>
      <w:r>
        <w:rPr>
          <w:rFonts w:ascii="Times New Roman" w:hAnsi="Times New Roman" w:eastAsia="Times New Roman"/>
          <w:b w:val="0"/>
          <w:color w:val="000000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000000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un</w:t>
      </w:r>
    </w:p>
    <w:p>
      <w:pPr>
        <w:widowControl/>
        <w:wordWrap w:val="0"/>
        <w:autoSpaceDE w:val="0"/>
        <w:autoSpaceDN w:val="0"/>
        <w:spacing w:line="211" w:lineRule="exact" w:before="29" w:after="137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vehículo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patrulla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3" w:after="14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III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Brindar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información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necesaria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Comandancia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Policía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evaluación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29" w:after="13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resultados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implementación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estrategias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preventivas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;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y</w:t>
      </w:r>
    </w:p>
    <w:p>
      <w:pPr>
        <w:widowControl/>
        <w:wordWrap w:val="0"/>
        <w:autoSpaceDE w:val="0"/>
        <w:autoSpaceDN w:val="0"/>
        <w:spacing w:line="211" w:lineRule="exact" w:before="271" w:after="137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IV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demás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000000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le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encomiende</w:t>
      </w:r>
      <w:r>
        <w:rPr>
          <w:rFonts w:ascii="Times New Roman" w:hAnsi="Times New Roman" w:eastAsia="Times New Roman"/>
          <w:b w:val="0"/>
          <w:color w:val="000000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su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superior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jerárquico</w:t>
      </w:r>
      <w:r>
        <w:rPr>
          <w:rFonts w:ascii="Arial" w:hAnsi="Arial" w:eastAsia="Arial"/>
          <w:b w:val="0"/>
          <w:i w:val="0"/>
          <w:color w:val="000000"/>
          <w:spacing w:val="1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273" w:after="14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pacing w:val="1"/>
          <w:sz w:val="21"/>
        </w:rPr>
        <w:t>f</w:t>
      </w:r>
      <w:r>
        <w:rPr>
          <w:rFonts w:ascii="Arial" w:hAnsi="Arial" w:eastAsia="Arial"/>
          <w:b w:val="0"/>
          <w:i w:val="0"/>
          <w:color w:val="000000"/>
          <w:sz w:val="21"/>
        </w:rPr>
        <w:t>)</w:t>
      </w:r>
      <w:r>
        <w:rPr>
          <w:rFonts w:ascii="Times New Roman" w:hAnsi="Times New Roman" w:eastAsia="Times New Roman"/>
          <w:b w:val="0"/>
          <w:color w:val="000000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Unidad</w:t>
      </w:r>
      <w:r>
        <w:rPr>
          <w:rFonts w:ascii="Times New Roman" w:hAnsi="Times New Roman" w:eastAsia="Times New Roman"/>
          <w:b w:val="0"/>
          <w:color w:val="000000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Traslados</w:t>
      </w:r>
      <w:r>
        <w:rPr>
          <w:rFonts w:ascii="Times New Roman" w:hAnsi="Times New Roman" w:eastAsia="Times New Roman"/>
          <w:b w:val="0"/>
          <w:color w:val="000000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Federales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cual</w:t>
      </w:r>
      <w:r>
        <w:rPr>
          <w:rFonts w:ascii="Times New Roman" w:hAnsi="Times New Roman" w:eastAsia="Times New Roman"/>
          <w:b w:val="0"/>
          <w:color w:val="000000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tiene</w:t>
      </w:r>
      <w:r>
        <w:rPr>
          <w:rFonts w:ascii="Times New Roman" w:hAnsi="Times New Roman" w:eastAsia="Times New Roman"/>
          <w:b w:val="0"/>
          <w:color w:val="000000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como</w:t>
      </w:r>
      <w:r>
        <w:rPr>
          <w:rFonts w:ascii="Times New Roman" w:hAnsi="Times New Roman" w:eastAsia="Times New Roman"/>
          <w:b w:val="0"/>
          <w:color w:val="000000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objetivo</w:t>
      </w:r>
      <w:r>
        <w:rPr>
          <w:rFonts w:ascii="Times New Roman" w:hAnsi="Times New Roman" w:eastAsia="Times New Roman"/>
          <w:b w:val="0"/>
          <w:color w:val="000000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apoyar</w:t>
      </w:r>
      <w:r>
        <w:rPr>
          <w:rFonts w:ascii="Times New Roman" w:hAnsi="Times New Roman" w:eastAsia="Times New Roman"/>
          <w:b w:val="0"/>
          <w:color w:val="000000"/>
          <w:spacing w:val="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000000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000000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traslado</w:t>
      </w:r>
      <w:r>
        <w:rPr>
          <w:rFonts w:ascii="Times New Roman" w:hAnsi="Times New Roman" w:eastAsia="Times New Roman"/>
          <w:b w:val="0"/>
          <w:color w:val="000000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la</w:t>
      </w:r>
    </w:p>
    <w:p>
      <w:pPr>
        <w:widowControl/>
        <w:wordWrap w:val="0"/>
        <w:autoSpaceDE w:val="0"/>
        <w:autoSpaceDN w:val="0"/>
        <w:spacing w:line="211" w:lineRule="exact" w:before="29" w:after="1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custodia</w:t>
      </w:r>
      <w:r>
        <w:rPr>
          <w:rFonts w:ascii="Times New Roman" w:hAnsi="Times New Roman" w:eastAsia="Times New Roman"/>
          <w:b w:val="0"/>
          <w:color w:val="000000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procesados</w:t>
      </w:r>
      <w:r>
        <w:rPr>
          <w:rFonts w:ascii="Times New Roman" w:hAnsi="Times New Roman" w:eastAsia="Times New Roman"/>
          <w:b w:val="0"/>
          <w:color w:val="000000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del</w:t>
      </w:r>
      <w:r>
        <w:rPr>
          <w:rFonts w:ascii="Times New Roman" w:hAnsi="Times New Roman" w:eastAsia="Times New Roman"/>
          <w:b w:val="0"/>
          <w:color w:val="000000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Centro</w:t>
      </w:r>
      <w:r>
        <w:rPr>
          <w:rFonts w:ascii="Times New Roman" w:hAnsi="Times New Roman" w:eastAsia="Times New Roman"/>
          <w:b w:val="0"/>
          <w:color w:val="000000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Reinserción</w:t>
      </w:r>
      <w:r>
        <w:rPr>
          <w:rFonts w:ascii="Times New Roman" w:hAnsi="Times New Roman" w:eastAsia="Times New Roman"/>
          <w:b w:val="0"/>
          <w:color w:val="000000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Social</w:t>
      </w:r>
      <w:r>
        <w:rPr>
          <w:rFonts w:ascii="Times New Roman" w:hAnsi="Times New Roman" w:eastAsia="Times New Roman"/>
          <w:b w:val="0"/>
          <w:color w:val="000000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al</w:t>
      </w:r>
      <w:r>
        <w:rPr>
          <w:rFonts w:ascii="Times New Roman" w:hAnsi="Times New Roman" w:eastAsia="Times New Roman"/>
          <w:b w:val="0"/>
          <w:color w:val="000000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Centro</w:t>
      </w:r>
      <w:r>
        <w:rPr>
          <w:rFonts w:ascii="Times New Roman" w:hAnsi="Times New Roman" w:eastAsia="Times New Roman"/>
          <w:b w:val="0"/>
          <w:color w:val="000000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Justicia</w:t>
      </w:r>
      <w:r>
        <w:rPr>
          <w:rFonts w:ascii="Times New Roman" w:hAnsi="Times New Roman" w:eastAsia="Times New Roman"/>
          <w:b w:val="0"/>
          <w:color w:val="000000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1"/>
          <w:sz w:val="21"/>
        </w:rPr>
        <w:t>Penal</w:t>
      </w:r>
    </w:p>
    <w:p>
      <w:pPr>
        <w:widowControl/>
        <w:wordWrap w:val="0"/>
        <w:autoSpaceDE w:val="0"/>
        <w:autoSpaceDN w:val="0"/>
        <w:spacing w:line="211" w:lineRule="exact" w:before="31" w:after="14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Federal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Juzgado</w:t>
      </w:r>
      <w:r>
        <w:rPr>
          <w:rFonts w:ascii="Times New Roman" w:hAnsi="Times New Roman" w:eastAsia="Times New Roman"/>
          <w:b w:val="0"/>
          <w:color w:val="000000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Único</w:t>
      </w:r>
      <w:r>
        <w:rPr>
          <w:rFonts w:ascii="Times New Roman" w:hAnsi="Times New Roman" w:eastAsia="Times New Roman"/>
          <w:b w:val="0"/>
          <w:color w:val="000000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Primera</w:t>
      </w:r>
      <w:r>
        <w:rPr>
          <w:rFonts w:ascii="Times New Roman" w:hAnsi="Times New Roman" w:eastAsia="Times New Roman"/>
          <w:b w:val="0"/>
          <w:color w:val="000000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Instancia</w:t>
      </w:r>
      <w:r>
        <w:rPr>
          <w:rFonts w:ascii="Times New Roman" w:hAnsi="Times New Roman" w:eastAsia="Times New Roman"/>
          <w:b w:val="0"/>
          <w:color w:val="000000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Penal</w:t>
      </w:r>
      <w:r>
        <w:rPr>
          <w:rFonts w:ascii="Times New Roman" w:hAnsi="Times New Roman" w:eastAsia="Times New Roman"/>
          <w:b w:val="0"/>
          <w:color w:val="000000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Juzgados</w:t>
      </w:r>
      <w:r>
        <w:rPr>
          <w:rFonts w:ascii="Times New Roman" w:hAnsi="Times New Roman" w:eastAsia="Times New Roman"/>
          <w:b w:val="0"/>
          <w:color w:val="000000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Distrito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previo</w:t>
      </w:r>
    </w:p>
    <w:p>
      <w:pPr>
        <w:widowControl/>
        <w:wordWrap w:val="0"/>
        <w:autoSpaceDE w:val="0"/>
        <w:autoSpaceDN w:val="0"/>
        <w:spacing w:line="211" w:lineRule="exact" w:before="29" w:after="137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oficio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dichas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instancias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lo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cual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tendrá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siguientes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atribuciones</w:t>
      </w:r>
      <w:r>
        <w:rPr>
          <w:rFonts w:ascii="Arial" w:hAnsi="Arial" w:eastAsia="Arial"/>
          <w:b w:val="0"/>
          <w:i w:val="0"/>
          <w:color w:val="000000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273" w:after="14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I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Resguardar</w:t>
      </w:r>
      <w:r>
        <w:rPr>
          <w:rFonts w:ascii="Times New Roman" w:hAnsi="Times New Roman" w:eastAsia="Times New Roman"/>
          <w:b w:val="0"/>
          <w:color w:val="000000"/>
          <w:spacing w:val="2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000000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000000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imputados</w:t>
      </w:r>
      <w:r>
        <w:rPr>
          <w:rFonts w:ascii="Times New Roman" w:hAnsi="Times New Roman" w:eastAsia="Times New Roman"/>
          <w:b w:val="0"/>
          <w:color w:val="000000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/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000000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procesados</w:t>
      </w:r>
      <w:r>
        <w:rPr>
          <w:rFonts w:ascii="Times New Roman" w:hAnsi="Times New Roman" w:eastAsia="Times New Roman"/>
          <w:b w:val="0"/>
          <w:color w:val="000000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durante</w:t>
      </w:r>
      <w:r>
        <w:rPr>
          <w:rFonts w:ascii="Times New Roman" w:hAnsi="Times New Roman" w:eastAsia="Times New Roman"/>
          <w:b w:val="0"/>
          <w:color w:val="000000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entrega</w:t>
      </w:r>
      <w:r>
        <w:rPr>
          <w:rFonts w:ascii="Times New Roman" w:hAnsi="Times New Roman" w:eastAsia="Times New Roman"/>
          <w:b w:val="0"/>
          <w:color w:val="000000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recepción</w:t>
      </w:r>
      <w:r>
        <w:rPr>
          <w:rFonts w:ascii="Times New Roman" w:hAnsi="Times New Roman" w:eastAsia="Times New Roman"/>
          <w:b w:val="0"/>
          <w:color w:val="000000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con</w:t>
      </w:r>
      <w:r>
        <w:rPr>
          <w:rFonts w:ascii="Times New Roman" w:hAnsi="Times New Roman" w:eastAsia="Times New Roman"/>
          <w:b w:val="0"/>
          <w:color w:val="000000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la</w:t>
      </w:r>
    </w:p>
    <w:p>
      <w:pPr>
        <w:widowControl/>
        <w:wordWrap w:val="0"/>
        <w:autoSpaceDE w:val="0"/>
        <w:autoSpaceDN w:val="0"/>
        <w:spacing w:line="211" w:lineRule="exact" w:before="29" w:after="137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Policía</w:t>
      </w:r>
      <w:r>
        <w:rPr>
          <w:rFonts w:ascii="Times New Roman" w:hAnsi="Times New Roman" w:eastAsia="Times New Roman"/>
          <w:b w:val="0"/>
          <w:color w:val="000000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Procesal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Federal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Centro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Reinserción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Social</w:t>
      </w:r>
      <w:r>
        <w:rPr>
          <w:rFonts w:ascii="Arial" w:hAnsi="Arial" w:eastAsia="Arial"/>
          <w:b w:val="0"/>
          <w:i w:val="0"/>
          <w:color w:val="000000"/>
          <w:w w:val="10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3" w:after="14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II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Trabajar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coordinación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Policía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Procesal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Federal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Guardia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Nacional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para</w:t>
      </w:r>
    </w:p>
    <w:p>
      <w:pPr>
        <w:widowControl/>
        <w:wordWrap w:val="0"/>
        <w:autoSpaceDE w:val="0"/>
        <w:autoSpaceDN w:val="0"/>
        <w:spacing w:line="211" w:lineRule="exact" w:before="29" w:after="1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atención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traslados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internacionales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custodias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imputados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/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procesados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alto</w:t>
      </w:r>
    </w:p>
    <w:p>
      <w:pPr>
        <w:widowControl/>
        <w:wordWrap w:val="0"/>
        <w:autoSpaceDE w:val="0"/>
        <w:autoSpaceDN w:val="0"/>
        <w:spacing w:line="211" w:lineRule="exact" w:before="31" w:after="13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impacto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así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como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el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resguardo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durante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las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audiencias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1" w:after="1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III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Brindar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información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necesaria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Comandancia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Policía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evaluación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31" w:after="25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resultados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implementación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estrategias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preventivas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;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2"/>
          <w:sz w:val="21"/>
        </w:rPr>
        <w:t>y</w:t>
      </w:r>
    </w:p>
    <w:p>
      <w:pPr>
        <w:widowControl/>
        <w:wordWrap w:val="0"/>
        <w:autoSpaceDE w:val="0"/>
        <w:autoSpaceDN w:val="0"/>
        <w:spacing w:line="211" w:lineRule="exact" w:before="511" w:after="107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IV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demás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000000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le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encomiende</w:t>
      </w:r>
      <w:r>
        <w:rPr>
          <w:rFonts w:ascii="Times New Roman" w:hAnsi="Times New Roman" w:eastAsia="Times New Roman"/>
          <w:b w:val="0"/>
          <w:color w:val="000000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su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superior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jerárquico</w:t>
      </w:r>
      <w:r>
        <w:rPr>
          <w:rFonts w:ascii="Arial" w:hAnsi="Arial" w:eastAsia="Arial"/>
          <w:b w:val="0"/>
          <w:i w:val="0"/>
          <w:color w:val="000000"/>
          <w:spacing w:val="1"/>
          <w:sz w:val="21"/>
        </w:rPr>
        <w:t>.</w:t>
      </w:r>
    </w:p>
    <w:p>
      <w:pPr>
        <w:widowControl/>
        <w:wordWrap w:val="0"/>
        <w:autoSpaceDE w:val="0"/>
        <w:autoSpaceDN w:val="0"/>
        <w:spacing w:line="199" w:lineRule="exact" w:before="214" w:after="15"/>
        <w:ind w:left="7163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Artículo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adicionado</w:t>
      </w:r>
      <w:r>
        <w:rPr>
          <w:rFonts w:ascii="Arial" w:hAnsi="Arial" w:eastAsia="Arial"/>
          <w:b w:val="0"/>
          <w:i/>
          <w:color w:val="0C7D3E"/>
          <w:spacing w:val="1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pacing w:val="1"/>
          <w:sz w:val="20"/>
        </w:rPr>
        <w:t>26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09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2008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;</w:t>
      </w:r>
    </w:p>
    <w:p>
      <w:pPr>
        <w:widowControl/>
        <w:wordWrap w:val="0"/>
        <w:autoSpaceDE w:val="0"/>
        <w:autoSpaceDN w:val="0"/>
        <w:spacing w:line="199" w:lineRule="exact" w:before="31" w:after="277"/>
        <w:ind w:left="7804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Artículo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reformado17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06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2021</w:t>
      </w:r>
    </w:p>
    <w:p>
      <w:pPr>
        <w:widowControl/>
        <w:wordWrap w:val="0"/>
        <w:autoSpaceDE w:val="0"/>
        <w:autoSpaceDN w:val="0"/>
        <w:spacing w:line="212" w:lineRule="exact" w:before="554" w:after="15"/>
        <w:ind w:left="2268" w:right="0" w:firstLine="0"/>
        <w:jc w:val="left"/>
      </w:pPr>
      <w:r>
        <w:rPr>
          <w:rFonts w:ascii="Arial" w:hAnsi="Arial" w:eastAsia="Arial"/>
          <w:b/>
          <w:i w:val="0"/>
          <w:color w:val="000000"/>
          <w:sz w:val="21"/>
        </w:rPr>
        <w:t>Artículo</w:t>
      </w:r>
      <w:r>
        <w:rPr>
          <w:rFonts w:ascii="Times New Roman" w:hAnsi="Times New Roman" w:eastAsia="Times New Roman"/>
          <w:b/>
          <w:color w:val="000000"/>
          <w:spacing w:val="58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w w:val="101"/>
          <w:sz w:val="21"/>
        </w:rPr>
        <w:t>96</w:t>
      </w:r>
      <w:r>
        <w:rPr>
          <w:rFonts w:ascii="Times New Roman" w:hAnsi="Times New Roman" w:eastAsia="Times New Roman"/>
          <w:b/>
          <w:color w:val="000000"/>
          <w:spacing w:val="58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1"/>
        </w:rPr>
        <w:t>QUATER</w:t>
      </w:r>
      <w:r>
        <w:rPr>
          <w:rFonts w:ascii="Arial" w:hAnsi="Arial" w:eastAsia="Arial"/>
          <w:b/>
          <w:i w:val="0"/>
          <w:color w:val="000000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5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Comandancia</w:t>
      </w:r>
      <w:r>
        <w:rPr>
          <w:rFonts w:ascii="Times New Roman" w:hAnsi="Times New Roman" w:eastAsia="Times New Roman"/>
          <w:b w:val="0"/>
          <w:color w:val="000000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Tránsito</w:t>
      </w:r>
      <w:r>
        <w:rPr>
          <w:rFonts w:ascii="Times New Roman" w:hAnsi="Times New Roman" w:eastAsia="Times New Roman"/>
          <w:b w:val="0"/>
          <w:color w:val="000000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dependerán</w:t>
      </w:r>
      <w:r>
        <w:rPr>
          <w:rFonts w:ascii="Times New Roman" w:hAnsi="Times New Roman" w:eastAsia="Times New Roman"/>
          <w:b w:val="0"/>
          <w:color w:val="000000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las</w:t>
      </w:r>
      <w:r>
        <w:rPr>
          <w:rFonts w:ascii="Times New Roman" w:hAnsi="Times New Roman" w:eastAsia="Times New Roman"/>
          <w:b w:val="0"/>
          <w:color w:val="000000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siguientes</w:t>
      </w:r>
    </w:p>
    <w:p>
      <w:pPr>
        <w:widowControl/>
        <w:wordWrap w:val="0"/>
        <w:autoSpaceDE w:val="0"/>
        <w:autoSpaceDN w:val="0"/>
        <w:spacing w:line="211" w:lineRule="exact" w:before="30" w:after="14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Unidades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que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estarán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cargo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un</w:t>
      </w:r>
      <w:r>
        <w:rPr>
          <w:rFonts w:ascii="Times New Roman" w:hAnsi="Times New Roman" w:eastAsia="Times New Roman"/>
          <w:b w:val="0"/>
          <w:color w:val="000000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responsable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cuyo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grado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mando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lo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asignará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1"/>
          <w:sz w:val="21"/>
        </w:rPr>
        <w:t>la</w:t>
      </w:r>
    </w:p>
    <w:p>
      <w:pPr>
        <w:widowControl/>
        <w:wordWrap w:val="0"/>
        <w:autoSpaceDE w:val="0"/>
        <w:autoSpaceDN w:val="0"/>
        <w:spacing w:line="211" w:lineRule="exact" w:before="29" w:after="1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Subdirección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Policía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Tránsito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31" w:after="14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)</w:t>
      </w:r>
      <w:r>
        <w:rPr>
          <w:rFonts w:ascii="Times New Roman" w:hAnsi="Times New Roman" w:eastAsia="Times New Roman"/>
          <w:b w:val="0"/>
          <w:color w:val="000000"/>
          <w:spacing w:val="5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Unidad</w:t>
      </w:r>
      <w:r>
        <w:rPr>
          <w:rFonts w:ascii="Times New Roman" w:hAnsi="Times New Roman" w:eastAsia="Times New Roman"/>
          <w:b w:val="0"/>
          <w:color w:val="000000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Peritos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tendrá</w:t>
      </w:r>
      <w:r>
        <w:rPr>
          <w:rFonts w:ascii="Times New Roman" w:hAnsi="Times New Roman" w:eastAsia="Times New Roman"/>
          <w:b w:val="0"/>
          <w:color w:val="000000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como</w:t>
      </w:r>
      <w:r>
        <w:rPr>
          <w:rFonts w:ascii="Times New Roman" w:hAnsi="Times New Roman" w:eastAsia="Times New Roman"/>
          <w:b w:val="0"/>
          <w:color w:val="000000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objetivo</w:t>
      </w:r>
      <w:r>
        <w:rPr>
          <w:rFonts w:ascii="Times New Roman" w:hAnsi="Times New Roman" w:eastAsia="Times New Roman"/>
          <w:b w:val="0"/>
          <w:color w:val="000000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atender</w:t>
      </w:r>
      <w:r>
        <w:rPr>
          <w:rFonts w:ascii="Times New Roman" w:hAnsi="Times New Roman" w:eastAsia="Times New Roman"/>
          <w:b w:val="0"/>
          <w:color w:val="000000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</w:t>
      </w:r>
      <w:r>
        <w:rPr>
          <w:rFonts w:ascii="Times New Roman" w:hAnsi="Times New Roman" w:eastAsia="Times New Roman"/>
          <w:b w:val="0"/>
          <w:color w:val="000000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investigar</w:t>
      </w:r>
      <w:r>
        <w:rPr>
          <w:rFonts w:ascii="Times New Roman" w:hAnsi="Times New Roman" w:eastAsia="Times New Roman"/>
          <w:b w:val="0"/>
          <w:color w:val="000000"/>
          <w:spacing w:val="5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000000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accidentes</w:t>
      </w:r>
      <w:r>
        <w:rPr>
          <w:rFonts w:ascii="Times New Roman" w:hAnsi="Times New Roman" w:eastAsia="Times New Roman"/>
          <w:b w:val="0"/>
          <w:color w:val="000000"/>
          <w:spacing w:val="5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29" w:after="1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tránsito</w:t>
      </w:r>
      <w:r>
        <w:rPr>
          <w:rFonts w:ascii="Times New Roman" w:hAnsi="Times New Roman" w:eastAsia="Times New Roman"/>
          <w:b w:val="0"/>
          <w:color w:val="000000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determinar</w:t>
      </w:r>
      <w:r>
        <w:rPr>
          <w:rFonts w:ascii="Times New Roman" w:hAnsi="Times New Roman" w:eastAsia="Times New Roman"/>
          <w:b w:val="0"/>
          <w:color w:val="000000"/>
          <w:spacing w:val="5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el</w:t>
      </w:r>
      <w:r>
        <w:rPr>
          <w:rFonts w:ascii="Times New Roman" w:hAnsi="Times New Roman" w:eastAsia="Times New Roman"/>
          <w:b w:val="0"/>
          <w:color w:val="000000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grado</w:t>
      </w:r>
      <w:r>
        <w:rPr>
          <w:rFonts w:ascii="Times New Roman" w:hAnsi="Times New Roman" w:eastAsia="Times New Roman"/>
          <w:b w:val="0"/>
          <w:color w:val="000000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responsabilidad</w:t>
      </w:r>
      <w:r>
        <w:rPr>
          <w:rFonts w:ascii="Times New Roman" w:hAnsi="Times New Roman" w:eastAsia="Times New Roman"/>
          <w:b w:val="0"/>
          <w:color w:val="000000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los</w:t>
      </w:r>
      <w:r>
        <w:rPr>
          <w:rFonts w:ascii="Times New Roman" w:hAnsi="Times New Roman" w:eastAsia="Times New Roman"/>
          <w:b w:val="0"/>
          <w:color w:val="000000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conductores</w:t>
      </w:r>
      <w:r>
        <w:rPr>
          <w:rFonts w:ascii="Arial" w:hAnsi="Arial" w:eastAsia="Arial"/>
          <w:b w:val="0"/>
          <w:i w:val="0"/>
          <w:color w:val="000000"/>
          <w:spacing w:val="-1"/>
          <w:sz w:val="21"/>
        </w:rPr>
        <w:t>;</w:t>
      </w:r>
      <w:r>
        <w:rPr>
          <w:rFonts w:ascii="Times New Roman" w:hAnsi="Times New Roman" w:eastAsia="Times New Roman"/>
          <w:b w:val="0"/>
          <w:color w:val="000000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para</w:t>
      </w:r>
      <w:r>
        <w:rPr>
          <w:rFonts w:ascii="Times New Roman" w:hAnsi="Times New Roman" w:eastAsia="Times New Roman"/>
          <w:b w:val="0"/>
          <w:color w:val="000000"/>
          <w:spacing w:val="5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lo</w:t>
      </w:r>
      <w:r>
        <w:rPr>
          <w:rFonts w:ascii="Times New Roman" w:hAnsi="Times New Roman" w:eastAsia="Times New Roman"/>
          <w:b w:val="0"/>
          <w:color w:val="000000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cual</w:t>
      </w:r>
    </w:p>
    <w:p>
      <w:pPr>
        <w:widowControl/>
        <w:wordWrap w:val="0"/>
        <w:autoSpaceDE w:val="0"/>
        <w:autoSpaceDN w:val="0"/>
        <w:spacing w:line="211" w:lineRule="exact" w:before="31" w:after="13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tendrá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las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siguientes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atribuciones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271" w:after="137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I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Brindar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atención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los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accidentes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tránsito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vehicular</w:t>
      </w:r>
      <w:r>
        <w:rPr>
          <w:rFonts w:ascii="Arial" w:hAnsi="Arial" w:eastAsia="Arial"/>
          <w:b w:val="0"/>
          <w:i w:val="0"/>
          <w:color w:val="000000"/>
          <w:spacing w:val="-3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3" w:after="14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II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Prestar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solicitar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auxilio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los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servidores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correspondientes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forma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inmediata</w:t>
      </w:r>
    </w:p>
    <w:p>
      <w:pPr>
        <w:widowControl/>
        <w:wordWrap w:val="0"/>
        <w:autoSpaceDE w:val="0"/>
        <w:autoSpaceDN w:val="0"/>
        <w:spacing w:line="211" w:lineRule="exact" w:before="29" w:after="596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cuando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hubiera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personas</w:t>
      </w:r>
      <w:r>
        <w:rPr>
          <w:rFonts w:ascii="Times New Roman" w:hAnsi="Times New Roman" w:eastAsia="Times New Roman"/>
          <w:b w:val="0"/>
          <w:color w:val="000000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lesionadas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un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accidente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tránsito</w:t>
      </w:r>
      <w:r>
        <w:rPr>
          <w:rFonts w:ascii="Arial" w:hAnsi="Arial" w:eastAsia="Arial"/>
          <w:b w:val="0"/>
          <w:i w:val="0"/>
          <w:color w:val="000000"/>
          <w:w w:val="98"/>
          <w:sz w:val="21"/>
        </w:rPr>
        <w:t>;</w:t>
      </w:r>
    </w:p>
    <w:p>
      <w:pPr>
        <w:widowControl/>
        <w:wordWrap w:val="0"/>
        <w:autoSpaceDE w:val="0"/>
        <w:autoSpaceDN w:val="0"/>
        <w:spacing w:line="240" w:lineRule="exact" w:before="1193" w:after="0"/>
        <w:ind w:left="8073" w:right="0" w:firstLine="0"/>
        <w:jc w:val="left"/>
      </w:pPr>
      <w:r>
        <w:rPr>
          <w:rFonts w:ascii="Calibri" w:hAnsi="Calibri" w:eastAsia="Calibri"/>
          <w:b w:val="0"/>
          <w:i w:val="0"/>
          <w:color w:val="8495AF"/>
          <w:sz w:val="24"/>
        </w:rPr>
        <w:t>P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á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g</w:t>
      </w:r>
      <w:r>
        <w:rPr>
          <w:rFonts w:ascii="Calibri" w:hAnsi="Calibri" w:eastAsia="Calibri"/>
          <w:b w:val="0"/>
          <w:i w:val="0"/>
          <w:color w:val="8495AF"/>
          <w:spacing w:val="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i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n</w:t>
      </w:r>
      <w:r>
        <w:rPr>
          <w:rFonts w:ascii="Calibri" w:hAnsi="Calibri" w:eastAsia="Calibri"/>
          <w:b w:val="0"/>
          <w:i w:val="0"/>
          <w:color w:val="8495AF"/>
          <w:spacing w:val="7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a</w:t>
      </w:r>
      <w:r>
        <w:rPr>
          <w:rFonts w:ascii="Times New Roman" w:hAnsi="Times New Roman" w:eastAsia="Times New Roman"/>
          <w:b w:val="0"/>
          <w:color w:val="313D4F"/>
          <w:spacing w:val="5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101"/>
          <w:sz w:val="24"/>
        </w:rPr>
        <w:t>74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spacing w:val="-3"/>
          <w:sz w:val="24"/>
        </w:rPr>
        <w:t>|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99"/>
          <w:sz w:val="24"/>
        </w:rPr>
        <w:t>120</w:t>
      </w:r>
    </w:p>
    <w:p>
      <w:pPr>
        <w:spacing w:after="0"/>
        <w:sectPr>
          <w:pgSz w:w="11921" w:h="16841"/>
          <w:pgMar w:top="0" w:right="0" w:bottom="0" w:left="0" w:header="720" w:footer="720" w:gutter="0"/>
          <w:cols w:space="720" w:num="1" w:equalWidth="0">
            <w:col w:w="11921" w:space="0"/>
          </w:cols>
          <w:docGrid w:linePitch="360"/>
        </w:sectPr>
      </w:pPr>
    </w:p>
    <w:p>
      <w:pPr>
        <w:widowControl/>
        <w:wordWrap w:val="0"/>
        <w:autoSpaceDE w:val="0"/>
        <w:autoSpaceDN w:val="0"/>
        <w:spacing w:line="14" w:lineRule="exact" w:before="0" w:after="349"/>
        <w:ind w:left="0" w:right="0"/>
      </w:pP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958214</wp:posOffset>
            </wp:positionH>
            <wp:positionV relativeFrom="page">
              <wp:posOffset>143510</wp:posOffset>
            </wp:positionV>
            <wp:extent cx="922020" cy="843915"/>
            <wp:wrapNone/>
            <wp:docPr id="75" name="Picture 75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22020" cy="84391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/>
        <w:wordWrap w:val="0"/>
        <w:autoSpaceDE w:val="0"/>
        <w:autoSpaceDN w:val="0"/>
        <w:spacing w:line="211" w:lineRule="exact" w:before="726" w:after="14"/>
        <w:ind w:left="391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REGLAMENTO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-2"/>
          <w:sz w:val="21"/>
        </w:rPr>
        <w:t>LA</w:t>
      </w:r>
      <w:r>
        <w:rPr>
          <w:rFonts w:ascii="Times New Roman" w:hAnsi="Times New Roman" w:eastAsia="Times New Roman"/>
          <w:b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ADMINISTRACIÓN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2"/>
          <w:sz w:val="21"/>
        </w:rPr>
        <w:t>DEL</w:t>
      </w:r>
    </w:p>
    <w:p>
      <w:pPr>
        <w:widowControl/>
        <w:wordWrap w:val="0"/>
        <w:autoSpaceDE w:val="0"/>
        <w:autoSpaceDN w:val="0"/>
        <w:spacing w:line="211" w:lineRule="exact" w:before="29" w:after="379"/>
        <w:ind w:left="4172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MUNICIPIO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MEXICALI</w:t>
      </w:r>
      <w:r>
        <w:rPr>
          <w:rFonts w:ascii="Arial" w:hAnsi="Arial" w:eastAsia="Arial"/>
          <w:b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BAJA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CALIFORNIA</w:t>
      </w:r>
    </w:p>
    <w:p>
      <w:pPr>
        <w:widowControl/>
        <w:wordWrap w:val="0"/>
        <w:autoSpaceDE w:val="0"/>
        <w:autoSpaceDN w:val="0"/>
        <w:spacing w:line="211" w:lineRule="exact" w:before="757" w:after="1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III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Realizar</w:t>
      </w:r>
      <w:r>
        <w:rPr>
          <w:rFonts w:ascii="Times New Roman" w:hAnsi="Times New Roman" w:eastAsia="Times New Roman"/>
          <w:b w:val="0"/>
          <w:color w:val="000000"/>
          <w:spacing w:val="7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000000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análisis</w:t>
      </w:r>
      <w:r>
        <w:rPr>
          <w:rFonts w:ascii="Times New Roman" w:hAnsi="Times New Roman" w:eastAsia="Times New Roman"/>
          <w:b w:val="0"/>
          <w:color w:val="000000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las</w:t>
      </w:r>
      <w:r>
        <w:rPr>
          <w:rFonts w:ascii="Times New Roman" w:hAnsi="Times New Roman" w:eastAsia="Times New Roman"/>
          <w:b w:val="0"/>
          <w:color w:val="000000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evidencias</w:t>
      </w:r>
      <w:r>
        <w:rPr>
          <w:rFonts w:ascii="Times New Roman" w:hAnsi="Times New Roman" w:eastAsia="Times New Roman"/>
          <w:b w:val="0"/>
          <w:color w:val="000000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físicas</w:t>
      </w:r>
      <w:r>
        <w:rPr>
          <w:rFonts w:ascii="Times New Roman" w:hAnsi="Times New Roman" w:eastAsia="Times New Roman"/>
          <w:b w:val="0"/>
          <w:color w:val="000000"/>
          <w:spacing w:val="7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encontradas</w:t>
      </w:r>
      <w:r>
        <w:rPr>
          <w:rFonts w:ascii="Times New Roman" w:hAnsi="Times New Roman" w:eastAsia="Times New Roman"/>
          <w:b w:val="0"/>
          <w:color w:val="000000"/>
          <w:spacing w:val="7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000000"/>
          <w:spacing w:val="7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000000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lugar</w:t>
      </w:r>
      <w:r>
        <w:rPr>
          <w:rFonts w:ascii="Times New Roman" w:hAnsi="Times New Roman" w:eastAsia="Times New Roman"/>
          <w:b w:val="0"/>
          <w:color w:val="000000"/>
          <w:spacing w:val="7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los</w:t>
      </w:r>
    </w:p>
    <w:p>
      <w:pPr>
        <w:widowControl/>
        <w:wordWrap w:val="0"/>
        <w:autoSpaceDE w:val="0"/>
        <w:autoSpaceDN w:val="0"/>
        <w:spacing w:line="211" w:lineRule="exact" w:before="31" w:after="14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accidentes</w:t>
      </w:r>
      <w:r>
        <w:rPr>
          <w:rFonts w:ascii="Times New Roman" w:hAnsi="Times New Roman" w:eastAsia="Times New Roman"/>
          <w:b w:val="0"/>
          <w:color w:val="000000"/>
          <w:spacing w:val="8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8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tránsito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8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aplicando</w:t>
      </w:r>
      <w:r>
        <w:rPr>
          <w:rFonts w:ascii="Times New Roman" w:hAnsi="Times New Roman" w:eastAsia="Times New Roman"/>
          <w:b w:val="0"/>
          <w:color w:val="000000"/>
          <w:spacing w:val="8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000000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metodologías</w:t>
      </w:r>
      <w:r>
        <w:rPr>
          <w:rFonts w:ascii="Times New Roman" w:hAnsi="Times New Roman" w:eastAsia="Times New Roman"/>
          <w:b w:val="0"/>
          <w:color w:val="000000"/>
          <w:spacing w:val="8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8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técnicas</w:t>
      </w:r>
      <w:r>
        <w:rPr>
          <w:rFonts w:ascii="Times New Roman" w:hAnsi="Times New Roman" w:eastAsia="Times New Roman"/>
          <w:b w:val="0"/>
          <w:color w:val="000000"/>
          <w:spacing w:val="8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científicas</w:t>
      </w:r>
      <w:r>
        <w:rPr>
          <w:rFonts w:ascii="Times New Roman" w:hAnsi="Times New Roman" w:eastAsia="Times New Roman"/>
          <w:b w:val="0"/>
          <w:color w:val="000000"/>
          <w:spacing w:val="8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000000"/>
          <w:spacing w:val="8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3"/>
          <w:sz w:val="21"/>
        </w:rPr>
        <w:t>el</w:t>
      </w:r>
    </w:p>
    <w:p>
      <w:pPr>
        <w:widowControl/>
        <w:wordWrap w:val="0"/>
        <w:autoSpaceDE w:val="0"/>
        <w:autoSpaceDN w:val="0"/>
        <w:spacing w:line="211" w:lineRule="exact" w:before="29" w:after="137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esclarecimiento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hechos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tránsito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terrestre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3" w:after="14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IV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6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Agilizar</w:t>
      </w:r>
      <w:r>
        <w:rPr>
          <w:rFonts w:ascii="Times New Roman" w:hAnsi="Times New Roman" w:eastAsia="Times New Roman"/>
          <w:b w:val="0"/>
          <w:color w:val="000000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circulación</w:t>
      </w:r>
      <w:r>
        <w:rPr>
          <w:rFonts w:ascii="Times New Roman" w:hAnsi="Times New Roman" w:eastAsia="Times New Roman"/>
          <w:b w:val="0"/>
          <w:color w:val="000000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000000"/>
          <w:spacing w:val="6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000000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casos</w:t>
      </w:r>
      <w:r>
        <w:rPr>
          <w:rFonts w:ascii="Times New Roman" w:hAnsi="Times New Roman" w:eastAsia="Times New Roman"/>
          <w:b w:val="0"/>
          <w:color w:val="000000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6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algún</w:t>
      </w:r>
      <w:r>
        <w:rPr>
          <w:rFonts w:ascii="Times New Roman" w:hAnsi="Times New Roman" w:eastAsia="Times New Roman"/>
          <w:b w:val="0"/>
          <w:color w:val="000000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accidente</w:t>
      </w:r>
      <w:r>
        <w:rPr>
          <w:rFonts w:ascii="Arial" w:hAnsi="Arial" w:eastAsia="Arial"/>
          <w:b w:val="0"/>
          <w:i w:val="0"/>
          <w:color w:val="000000"/>
          <w:spacing w:val="-1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tomando</w:t>
      </w:r>
      <w:r>
        <w:rPr>
          <w:rFonts w:ascii="Times New Roman" w:hAnsi="Times New Roman" w:eastAsia="Times New Roman"/>
          <w:b w:val="0"/>
          <w:color w:val="000000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las</w:t>
      </w:r>
      <w:r>
        <w:rPr>
          <w:rFonts w:ascii="Times New Roman" w:hAnsi="Times New Roman" w:eastAsia="Times New Roman"/>
          <w:b w:val="0"/>
          <w:color w:val="000000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debidas</w:t>
      </w:r>
    </w:p>
    <w:p>
      <w:pPr>
        <w:widowControl/>
        <w:wordWrap w:val="0"/>
        <w:autoSpaceDE w:val="0"/>
        <w:autoSpaceDN w:val="0"/>
        <w:spacing w:line="211" w:lineRule="exact" w:before="29" w:after="13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precauciones</w:t>
      </w:r>
      <w:r>
        <w:rPr>
          <w:rFonts w:ascii="Times New Roman" w:hAnsi="Times New Roman" w:eastAsia="Times New Roman"/>
          <w:b w:val="0"/>
          <w:color w:val="000000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evitar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un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nuevo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accidente</w:t>
      </w:r>
      <w:r>
        <w:rPr>
          <w:rFonts w:ascii="Arial" w:hAnsi="Arial" w:eastAsia="Arial"/>
          <w:b w:val="0"/>
          <w:i w:val="0"/>
          <w:color w:val="000000"/>
          <w:spacing w:val="-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1" w:after="1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pacing w:val="2"/>
          <w:sz w:val="21"/>
        </w:rPr>
        <w:t>V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4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Elaborar</w:t>
      </w:r>
      <w:r>
        <w:rPr>
          <w:rFonts w:ascii="Times New Roman" w:hAnsi="Times New Roman" w:eastAsia="Times New Roman"/>
          <w:b w:val="0"/>
          <w:color w:val="000000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000000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000000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casos</w:t>
      </w:r>
      <w:r>
        <w:rPr>
          <w:rFonts w:ascii="Times New Roman" w:hAnsi="Times New Roman" w:eastAsia="Times New Roman"/>
          <w:b w:val="0"/>
          <w:color w:val="000000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000000"/>
          <w:spacing w:val="4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lo</w:t>
      </w:r>
      <w:r>
        <w:rPr>
          <w:rFonts w:ascii="Times New Roman" w:hAnsi="Times New Roman" w:eastAsia="Times New Roman"/>
          <w:b w:val="0"/>
          <w:color w:val="000000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ameriten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000000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reportes</w:t>
      </w:r>
      <w:r>
        <w:rPr>
          <w:rFonts w:ascii="Times New Roman" w:hAnsi="Times New Roman" w:eastAsia="Times New Roman"/>
          <w:b w:val="0"/>
          <w:color w:val="000000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000000"/>
          <w:spacing w:val="4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permitan</w:t>
      </w:r>
      <w:r>
        <w:rPr>
          <w:rFonts w:ascii="Times New Roman" w:hAnsi="Times New Roman" w:eastAsia="Times New Roman"/>
          <w:b w:val="0"/>
          <w:color w:val="000000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esclarecer</w:t>
      </w:r>
      <w:r>
        <w:rPr>
          <w:rFonts w:ascii="Times New Roman" w:hAnsi="Times New Roman" w:eastAsia="Times New Roman"/>
          <w:b w:val="0"/>
          <w:color w:val="000000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las</w:t>
      </w:r>
    </w:p>
    <w:p>
      <w:pPr>
        <w:widowControl/>
        <w:wordWrap w:val="0"/>
        <w:autoSpaceDE w:val="0"/>
        <w:autoSpaceDN w:val="0"/>
        <w:spacing w:line="211" w:lineRule="exact" w:before="31" w:after="1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posibles</w:t>
      </w:r>
      <w:r>
        <w:rPr>
          <w:rFonts w:ascii="Times New Roman" w:hAnsi="Times New Roman" w:eastAsia="Times New Roman"/>
          <w:b w:val="0"/>
          <w:color w:val="000000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causas</w:t>
      </w:r>
      <w:r>
        <w:rPr>
          <w:rFonts w:ascii="Times New Roman" w:hAnsi="Times New Roman" w:eastAsia="Times New Roman"/>
          <w:b w:val="0"/>
          <w:color w:val="000000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que</w:t>
      </w:r>
      <w:r>
        <w:rPr>
          <w:rFonts w:ascii="Times New Roman" w:hAnsi="Times New Roman" w:eastAsia="Times New Roman"/>
          <w:b w:val="0"/>
          <w:color w:val="000000"/>
          <w:spacing w:val="5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lo</w:t>
      </w:r>
      <w:r>
        <w:rPr>
          <w:rFonts w:ascii="Times New Roman" w:hAnsi="Times New Roman" w:eastAsia="Times New Roman"/>
          <w:b w:val="0"/>
          <w:color w:val="000000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originaron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así</w:t>
      </w:r>
      <w:r>
        <w:rPr>
          <w:rFonts w:ascii="Times New Roman" w:hAnsi="Times New Roman" w:eastAsia="Times New Roman"/>
          <w:b w:val="0"/>
          <w:color w:val="000000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como</w:t>
      </w:r>
      <w:r>
        <w:rPr>
          <w:rFonts w:ascii="Times New Roman" w:hAnsi="Times New Roman" w:eastAsia="Times New Roman"/>
          <w:b w:val="0"/>
          <w:color w:val="000000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determinar</w:t>
      </w:r>
      <w:r>
        <w:rPr>
          <w:rFonts w:ascii="Times New Roman" w:hAnsi="Times New Roman" w:eastAsia="Times New Roman"/>
          <w:b w:val="0"/>
          <w:color w:val="000000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fundamentar</w:t>
      </w:r>
      <w:r>
        <w:rPr>
          <w:rFonts w:ascii="Times New Roman" w:hAnsi="Times New Roman" w:eastAsia="Times New Roman"/>
          <w:b w:val="0"/>
          <w:color w:val="000000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presunta</w:t>
      </w:r>
    </w:p>
    <w:p>
      <w:pPr>
        <w:widowControl/>
        <w:wordWrap w:val="0"/>
        <w:autoSpaceDE w:val="0"/>
        <w:autoSpaceDN w:val="0"/>
        <w:spacing w:line="211" w:lineRule="exact" w:before="31" w:after="13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responsabilidad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conductores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1" w:after="14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VI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Hacer</w:t>
      </w:r>
      <w:r>
        <w:rPr>
          <w:rFonts w:ascii="Times New Roman" w:hAnsi="Times New Roman" w:eastAsia="Times New Roman"/>
          <w:b w:val="0"/>
          <w:color w:val="000000"/>
          <w:spacing w:val="3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del</w:t>
      </w:r>
      <w:r>
        <w:rPr>
          <w:rFonts w:ascii="Times New Roman" w:hAnsi="Times New Roman" w:eastAsia="Times New Roman"/>
          <w:b w:val="0"/>
          <w:color w:val="000000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conocimiento</w:t>
      </w:r>
      <w:r>
        <w:rPr>
          <w:rFonts w:ascii="Times New Roman" w:hAnsi="Times New Roman" w:eastAsia="Times New Roman"/>
          <w:b w:val="0"/>
          <w:color w:val="000000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000000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autoridad</w:t>
      </w:r>
      <w:r>
        <w:rPr>
          <w:rFonts w:ascii="Times New Roman" w:hAnsi="Times New Roman" w:eastAsia="Times New Roman"/>
          <w:b w:val="0"/>
          <w:color w:val="000000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competente</w:t>
      </w:r>
      <w:r>
        <w:rPr>
          <w:rFonts w:ascii="Times New Roman" w:hAnsi="Times New Roman" w:eastAsia="Times New Roman"/>
          <w:b w:val="0"/>
          <w:color w:val="000000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1"/>
          <w:sz w:val="21"/>
        </w:rPr>
        <w:t>los</w:t>
      </w:r>
      <w:r>
        <w:rPr>
          <w:rFonts w:ascii="Times New Roman" w:hAnsi="Times New Roman" w:eastAsia="Times New Roman"/>
          <w:b w:val="0"/>
          <w:color w:val="000000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reportes</w:t>
      </w:r>
      <w:r>
        <w:rPr>
          <w:rFonts w:ascii="Times New Roman" w:hAnsi="Times New Roman" w:eastAsia="Times New Roman"/>
          <w:b w:val="0"/>
          <w:color w:val="000000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accidentes</w:t>
      </w:r>
      <w:r>
        <w:rPr>
          <w:rFonts w:ascii="Times New Roman" w:hAnsi="Times New Roman" w:eastAsia="Times New Roman"/>
          <w:b w:val="0"/>
          <w:color w:val="000000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29" w:after="137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tránsito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vehicular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4" w:after="14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VII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Asegurar</w:t>
      </w:r>
      <w:r>
        <w:rPr>
          <w:rFonts w:ascii="Times New Roman" w:hAnsi="Times New Roman" w:eastAsia="Times New Roman"/>
          <w:b w:val="0"/>
          <w:color w:val="000000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000000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los</w:t>
      </w:r>
      <w:r>
        <w:rPr>
          <w:rFonts w:ascii="Times New Roman" w:hAnsi="Times New Roman" w:eastAsia="Times New Roman"/>
          <w:b w:val="0"/>
          <w:color w:val="000000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casos</w:t>
      </w:r>
      <w:r>
        <w:rPr>
          <w:rFonts w:ascii="Times New Roman" w:hAnsi="Times New Roman" w:eastAsia="Times New Roman"/>
          <w:b w:val="0"/>
          <w:color w:val="000000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000000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lo</w:t>
      </w:r>
      <w:r>
        <w:rPr>
          <w:rFonts w:ascii="Times New Roman" w:hAnsi="Times New Roman" w:eastAsia="Times New Roman"/>
          <w:b w:val="0"/>
          <w:color w:val="000000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ameriten</w:t>
      </w:r>
      <w:r>
        <w:rPr>
          <w:rFonts w:ascii="Arial" w:hAnsi="Arial" w:eastAsia="Arial"/>
          <w:b w:val="0"/>
          <w:i w:val="0"/>
          <w:color w:val="000000"/>
          <w:w w:val="98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el</w:t>
      </w:r>
      <w:r>
        <w:rPr>
          <w:rFonts w:ascii="Times New Roman" w:hAnsi="Times New Roman" w:eastAsia="Times New Roman"/>
          <w:b w:val="0"/>
          <w:color w:val="000000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000000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000000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vehículos</w:t>
      </w:r>
      <w:r>
        <w:rPr>
          <w:rFonts w:ascii="Times New Roman" w:hAnsi="Times New Roman" w:eastAsia="Times New Roman"/>
          <w:b w:val="0"/>
          <w:color w:val="000000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que</w:t>
      </w:r>
      <w:r>
        <w:rPr>
          <w:rFonts w:ascii="Times New Roman" w:hAnsi="Times New Roman" w:eastAsia="Times New Roman"/>
          <w:b w:val="0"/>
          <w:color w:val="000000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causen</w:t>
      </w:r>
      <w:r>
        <w:rPr>
          <w:rFonts w:ascii="Times New Roman" w:hAnsi="Times New Roman" w:eastAsia="Times New Roman"/>
          <w:b w:val="0"/>
          <w:color w:val="000000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accidentes</w:t>
      </w:r>
    </w:p>
    <w:p>
      <w:pPr>
        <w:widowControl/>
        <w:wordWrap w:val="0"/>
        <w:autoSpaceDE w:val="0"/>
        <w:autoSpaceDN w:val="0"/>
        <w:spacing w:line="211" w:lineRule="exact" w:before="29" w:after="1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tránsito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000000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cuales</w:t>
      </w:r>
      <w:r>
        <w:rPr>
          <w:rFonts w:ascii="Times New Roman" w:hAnsi="Times New Roman" w:eastAsia="Times New Roman"/>
          <w:b w:val="0"/>
          <w:color w:val="000000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resulten</w:t>
      </w:r>
      <w:r>
        <w:rPr>
          <w:rFonts w:ascii="Times New Roman" w:hAnsi="Times New Roman" w:eastAsia="Times New Roman"/>
          <w:b w:val="0"/>
          <w:color w:val="000000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afectadas</w:t>
      </w:r>
      <w:r>
        <w:rPr>
          <w:rFonts w:ascii="Times New Roman" w:hAnsi="Times New Roman" w:eastAsia="Times New Roman"/>
          <w:b w:val="0"/>
          <w:color w:val="000000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terceras</w:t>
      </w:r>
      <w:r>
        <w:rPr>
          <w:rFonts w:ascii="Times New Roman" w:hAnsi="Times New Roman" w:eastAsia="Times New Roman"/>
          <w:b w:val="0"/>
          <w:color w:val="000000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personas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debiendo</w:t>
      </w:r>
      <w:r>
        <w:rPr>
          <w:rFonts w:ascii="Times New Roman" w:hAnsi="Times New Roman" w:eastAsia="Times New Roman"/>
          <w:b w:val="0"/>
          <w:color w:val="000000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ponerlos</w:t>
      </w:r>
      <w:r>
        <w:rPr>
          <w:rFonts w:ascii="Times New Roman" w:hAnsi="Times New Roman" w:eastAsia="Times New Roman"/>
          <w:b w:val="0"/>
          <w:color w:val="000000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3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31" w:after="13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inmediato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disposición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autoridad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competente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1" w:after="1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VIII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Elaborar</w:t>
      </w:r>
      <w:r>
        <w:rPr>
          <w:rFonts w:ascii="Times New Roman" w:hAnsi="Times New Roman" w:eastAsia="Times New Roman"/>
          <w:b w:val="0"/>
          <w:color w:val="000000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convenios</w:t>
      </w:r>
      <w:r>
        <w:rPr>
          <w:rFonts w:ascii="Times New Roman" w:hAnsi="Times New Roman" w:eastAsia="Times New Roman"/>
          <w:b w:val="0"/>
          <w:color w:val="000000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accidentes</w:t>
      </w:r>
      <w:r>
        <w:rPr>
          <w:rFonts w:ascii="Times New Roman" w:hAnsi="Times New Roman" w:eastAsia="Times New Roman"/>
          <w:b w:val="0"/>
          <w:color w:val="000000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tránsito</w:t>
      </w:r>
      <w:r>
        <w:rPr>
          <w:rFonts w:ascii="Times New Roman" w:hAnsi="Times New Roman" w:eastAsia="Times New Roman"/>
          <w:b w:val="0"/>
          <w:color w:val="000000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cuando</w:t>
      </w:r>
      <w:r>
        <w:rPr>
          <w:rFonts w:ascii="Times New Roman" w:hAnsi="Times New Roman" w:eastAsia="Times New Roman"/>
          <w:b w:val="0"/>
          <w:color w:val="000000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las</w:t>
      </w:r>
      <w:r>
        <w:rPr>
          <w:rFonts w:ascii="Times New Roman" w:hAnsi="Times New Roman" w:eastAsia="Times New Roman"/>
          <w:b w:val="0"/>
          <w:color w:val="000000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partes</w:t>
      </w:r>
      <w:r>
        <w:rPr>
          <w:rFonts w:ascii="Times New Roman" w:hAnsi="Times New Roman" w:eastAsia="Times New Roman"/>
          <w:b w:val="0"/>
          <w:color w:val="000000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involucradas</w:t>
      </w:r>
    </w:p>
    <w:p>
      <w:pPr>
        <w:widowControl/>
        <w:wordWrap w:val="0"/>
        <w:autoSpaceDE w:val="0"/>
        <w:autoSpaceDN w:val="0"/>
        <w:spacing w:line="211" w:lineRule="exact" w:before="31" w:after="13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llegasen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un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acuerdo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;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</w:p>
    <w:p>
      <w:pPr>
        <w:widowControl/>
        <w:wordWrap w:val="0"/>
        <w:autoSpaceDE w:val="0"/>
        <w:autoSpaceDN w:val="0"/>
        <w:spacing w:line="211" w:lineRule="exact" w:before="271" w:after="13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IX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demás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000000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le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sean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encomendadas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por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su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superior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jerárquico</w:t>
      </w:r>
      <w:r>
        <w:rPr>
          <w:rFonts w:ascii="Arial" w:hAnsi="Arial" w:eastAsia="Arial"/>
          <w:b w:val="0"/>
          <w:i w:val="0"/>
          <w:color w:val="000000"/>
          <w:spacing w:val="-1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271" w:after="1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b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)</w:t>
      </w:r>
      <w:r>
        <w:rPr>
          <w:rFonts w:ascii="Times New Roman" w:hAnsi="Times New Roman" w:eastAsia="Times New Roman"/>
          <w:b w:val="0"/>
          <w:color w:val="000000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Unidad</w:t>
      </w:r>
      <w:r>
        <w:rPr>
          <w:rFonts w:ascii="Times New Roman" w:hAnsi="Times New Roman" w:eastAsia="Times New Roman"/>
          <w:b w:val="0"/>
          <w:color w:val="000000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Ecológica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tendrá</w:t>
      </w:r>
      <w:r>
        <w:rPr>
          <w:rFonts w:ascii="Times New Roman" w:hAnsi="Times New Roman" w:eastAsia="Times New Roman"/>
          <w:b w:val="0"/>
          <w:color w:val="000000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como</w:t>
      </w:r>
      <w:r>
        <w:rPr>
          <w:rFonts w:ascii="Times New Roman" w:hAnsi="Times New Roman" w:eastAsia="Times New Roman"/>
          <w:b w:val="0"/>
          <w:color w:val="000000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objetivo</w:t>
      </w:r>
      <w:r>
        <w:rPr>
          <w:rFonts w:ascii="Times New Roman" w:hAnsi="Times New Roman" w:eastAsia="Times New Roman"/>
          <w:b w:val="0"/>
          <w:color w:val="000000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apoyar</w:t>
      </w:r>
      <w:r>
        <w:rPr>
          <w:rFonts w:ascii="Times New Roman" w:hAnsi="Times New Roman" w:eastAsia="Times New Roman"/>
          <w:b w:val="0"/>
          <w:color w:val="000000"/>
          <w:spacing w:val="1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000000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disminución</w:t>
      </w:r>
      <w:r>
        <w:rPr>
          <w:rFonts w:ascii="Times New Roman" w:hAnsi="Times New Roman" w:eastAsia="Times New Roman"/>
          <w:b w:val="0"/>
          <w:color w:val="000000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contaminantes</w:t>
      </w:r>
    </w:p>
    <w:p>
      <w:pPr>
        <w:widowControl/>
        <w:wordWrap w:val="0"/>
        <w:autoSpaceDE w:val="0"/>
        <w:autoSpaceDN w:val="0"/>
        <w:spacing w:line="211" w:lineRule="exact" w:before="31" w:after="14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protección</w:t>
      </w:r>
      <w:r>
        <w:rPr>
          <w:rFonts w:ascii="Times New Roman" w:hAnsi="Times New Roman" w:eastAsia="Times New Roman"/>
          <w:b w:val="0"/>
          <w:color w:val="000000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del</w:t>
      </w:r>
      <w:r>
        <w:rPr>
          <w:rFonts w:ascii="Times New Roman" w:hAnsi="Times New Roman" w:eastAsia="Times New Roman"/>
          <w:b w:val="0"/>
          <w:color w:val="000000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medio</w:t>
      </w:r>
      <w:r>
        <w:rPr>
          <w:rFonts w:ascii="Times New Roman" w:hAnsi="Times New Roman" w:eastAsia="Times New Roman"/>
          <w:b w:val="0"/>
          <w:color w:val="000000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ambiente</w:t>
      </w:r>
      <w:r>
        <w:rPr>
          <w:rFonts w:ascii="Times New Roman" w:hAnsi="Times New Roman" w:eastAsia="Times New Roman"/>
          <w:b w:val="0"/>
          <w:color w:val="000000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en</w:t>
      </w:r>
      <w:r>
        <w:rPr>
          <w:rFonts w:ascii="Times New Roman" w:hAnsi="Times New Roman" w:eastAsia="Times New Roman"/>
          <w:b w:val="0"/>
          <w:color w:val="000000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ciudad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;</w:t>
      </w:r>
      <w:r>
        <w:rPr>
          <w:rFonts w:ascii="Times New Roman" w:hAnsi="Times New Roman" w:eastAsia="Times New Roman"/>
          <w:b w:val="0"/>
          <w:color w:val="000000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000000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lo</w:t>
      </w:r>
      <w:r>
        <w:rPr>
          <w:rFonts w:ascii="Times New Roman" w:hAnsi="Times New Roman" w:eastAsia="Times New Roman"/>
          <w:b w:val="0"/>
          <w:color w:val="000000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cual</w:t>
      </w:r>
      <w:r>
        <w:rPr>
          <w:rFonts w:ascii="Times New Roman" w:hAnsi="Times New Roman" w:eastAsia="Times New Roman"/>
          <w:b w:val="0"/>
          <w:color w:val="000000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tendrá</w:t>
      </w:r>
      <w:r>
        <w:rPr>
          <w:rFonts w:ascii="Times New Roman" w:hAnsi="Times New Roman" w:eastAsia="Times New Roman"/>
          <w:b w:val="0"/>
          <w:color w:val="000000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000000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siguientes</w:t>
      </w:r>
    </w:p>
    <w:p>
      <w:pPr>
        <w:widowControl/>
        <w:wordWrap w:val="0"/>
        <w:autoSpaceDE w:val="0"/>
        <w:autoSpaceDN w:val="0"/>
        <w:spacing w:line="211" w:lineRule="exact" w:before="29" w:after="137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atribuciones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273" w:after="14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I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14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Presentar</w:t>
      </w:r>
      <w:r>
        <w:rPr>
          <w:rFonts w:ascii="Times New Roman" w:hAnsi="Times New Roman" w:eastAsia="Times New Roman"/>
          <w:b w:val="0"/>
          <w:color w:val="000000"/>
          <w:spacing w:val="14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ante</w:t>
      </w:r>
      <w:r>
        <w:rPr>
          <w:rFonts w:ascii="Times New Roman" w:hAnsi="Times New Roman" w:eastAsia="Times New Roman"/>
          <w:b w:val="0"/>
          <w:color w:val="000000"/>
          <w:spacing w:val="1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1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autoridad</w:t>
      </w:r>
      <w:r>
        <w:rPr>
          <w:rFonts w:ascii="Times New Roman" w:hAnsi="Times New Roman" w:eastAsia="Times New Roman"/>
          <w:b w:val="0"/>
          <w:color w:val="000000"/>
          <w:spacing w:val="14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administrativa</w:t>
      </w:r>
      <w:r>
        <w:rPr>
          <w:rFonts w:ascii="Times New Roman" w:hAnsi="Times New Roman" w:eastAsia="Times New Roman"/>
          <w:b w:val="0"/>
          <w:color w:val="000000"/>
          <w:spacing w:val="14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000000"/>
          <w:spacing w:val="14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quienes</w:t>
      </w:r>
      <w:r>
        <w:rPr>
          <w:rFonts w:ascii="Times New Roman" w:hAnsi="Times New Roman" w:eastAsia="Times New Roman"/>
          <w:b w:val="0"/>
          <w:color w:val="000000"/>
          <w:spacing w:val="14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incumplan</w:t>
      </w:r>
      <w:r>
        <w:rPr>
          <w:rFonts w:ascii="Times New Roman" w:hAnsi="Times New Roman" w:eastAsia="Times New Roman"/>
          <w:b w:val="0"/>
          <w:color w:val="000000"/>
          <w:spacing w:val="14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000000"/>
          <w:spacing w:val="14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los</w:t>
      </w:r>
    </w:p>
    <w:p>
      <w:pPr>
        <w:widowControl/>
        <w:wordWrap w:val="0"/>
        <w:autoSpaceDE w:val="0"/>
        <w:autoSpaceDN w:val="0"/>
        <w:spacing w:line="211" w:lineRule="exact" w:before="29" w:after="137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ordenamientos</w:t>
      </w:r>
      <w:r>
        <w:rPr>
          <w:rFonts w:ascii="Times New Roman" w:hAnsi="Times New Roman" w:eastAsia="Times New Roman"/>
          <w:b w:val="0"/>
          <w:color w:val="000000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municipales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tema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protección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al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ambiente</w:t>
      </w:r>
      <w:r>
        <w:rPr>
          <w:rFonts w:ascii="Arial" w:hAnsi="Arial" w:eastAsia="Arial"/>
          <w:b w:val="0"/>
          <w:i w:val="0"/>
          <w:color w:val="000000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3" w:after="14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II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Elaborar</w:t>
      </w:r>
      <w:r>
        <w:rPr>
          <w:rFonts w:ascii="Times New Roman" w:hAnsi="Times New Roman" w:eastAsia="Times New Roman"/>
          <w:b w:val="0"/>
          <w:color w:val="000000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boletas</w:t>
      </w:r>
      <w:r>
        <w:rPr>
          <w:rFonts w:ascii="Times New Roman" w:hAnsi="Times New Roman" w:eastAsia="Times New Roman"/>
          <w:b w:val="0"/>
          <w:color w:val="000000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administrativas</w:t>
      </w:r>
      <w:r>
        <w:rPr>
          <w:rFonts w:ascii="Times New Roman" w:hAnsi="Times New Roman" w:eastAsia="Times New Roman"/>
          <w:b w:val="0"/>
          <w:color w:val="000000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por</w:t>
      </w:r>
      <w:r>
        <w:rPr>
          <w:rFonts w:ascii="Times New Roman" w:hAnsi="Times New Roman" w:eastAsia="Times New Roman"/>
          <w:b w:val="0"/>
          <w:color w:val="000000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las</w:t>
      </w:r>
      <w:r>
        <w:rPr>
          <w:rFonts w:ascii="Times New Roman" w:hAnsi="Times New Roman" w:eastAsia="Times New Roman"/>
          <w:b w:val="0"/>
          <w:color w:val="000000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infracciones</w:t>
      </w:r>
      <w:r>
        <w:rPr>
          <w:rFonts w:ascii="Times New Roman" w:hAnsi="Times New Roman" w:eastAsia="Times New Roman"/>
          <w:b w:val="0"/>
          <w:color w:val="000000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cometidas</w:t>
      </w:r>
      <w:r>
        <w:rPr>
          <w:rFonts w:ascii="Times New Roman" w:hAnsi="Times New Roman" w:eastAsia="Times New Roman"/>
          <w:b w:val="0"/>
          <w:color w:val="000000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por</w:t>
      </w:r>
      <w:r>
        <w:rPr>
          <w:rFonts w:ascii="Times New Roman" w:hAnsi="Times New Roman" w:eastAsia="Times New Roman"/>
          <w:b w:val="0"/>
          <w:color w:val="000000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los</w:t>
      </w:r>
      <w:r>
        <w:rPr>
          <w:rFonts w:ascii="Times New Roman" w:hAnsi="Times New Roman" w:eastAsia="Times New Roman"/>
          <w:b w:val="0"/>
          <w:color w:val="000000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ciudadanos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29" w:after="13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términos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del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ordenamiento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municipal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materia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1" w:after="1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III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11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Participar</w:t>
      </w:r>
      <w:r>
        <w:rPr>
          <w:rFonts w:ascii="Times New Roman" w:hAnsi="Times New Roman" w:eastAsia="Times New Roman"/>
          <w:b w:val="0"/>
          <w:color w:val="000000"/>
          <w:spacing w:val="1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000000"/>
          <w:spacing w:val="11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operativos</w:t>
      </w:r>
      <w:r>
        <w:rPr>
          <w:rFonts w:ascii="Times New Roman" w:hAnsi="Times New Roman" w:eastAsia="Times New Roman"/>
          <w:b w:val="0"/>
          <w:color w:val="000000"/>
          <w:spacing w:val="11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000000"/>
          <w:spacing w:val="11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coordinación</w:t>
      </w:r>
      <w:r>
        <w:rPr>
          <w:rFonts w:ascii="Times New Roman" w:hAnsi="Times New Roman" w:eastAsia="Times New Roman"/>
          <w:b w:val="0"/>
          <w:color w:val="000000"/>
          <w:spacing w:val="11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000000"/>
          <w:spacing w:val="11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000000"/>
          <w:spacing w:val="11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diferentes</w:t>
      </w:r>
      <w:r>
        <w:rPr>
          <w:rFonts w:ascii="Times New Roman" w:hAnsi="Times New Roman" w:eastAsia="Times New Roman"/>
          <w:b w:val="0"/>
          <w:color w:val="000000"/>
          <w:spacing w:val="11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dependencias</w:t>
      </w:r>
    </w:p>
    <w:p>
      <w:pPr>
        <w:widowControl/>
        <w:wordWrap w:val="0"/>
        <w:autoSpaceDE w:val="0"/>
        <w:autoSpaceDN w:val="0"/>
        <w:spacing w:line="211" w:lineRule="exact" w:before="31" w:after="13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municipales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que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le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sean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instruidos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por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el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Subdirector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Policía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Tránsito</w:t>
      </w:r>
      <w:r>
        <w:rPr>
          <w:rFonts w:ascii="Arial" w:hAnsi="Arial" w:eastAsia="Arial"/>
          <w:b w:val="0"/>
          <w:i w:val="0"/>
          <w:color w:val="000000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1" w:after="13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IV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Realizar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labores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vigilancia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prevención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del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delito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000000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materia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ecológica</w:t>
      </w:r>
      <w:r>
        <w:rPr>
          <w:rFonts w:ascii="Arial" w:hAnsi="Arial" w:eastAsia="Arial"/>
          <w:b w:val="0"/>
          <w:i w:val="0"/>
          <w:color w:val="000000"/>
          <w:spacing w:val="3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1" w:after="1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pacing w:val="2"/>
          <w:sz w:val="21"/>
        </w:rPr>
        <w:t>V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Brindar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atención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seguimiento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incidentes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tema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protección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al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medio</w:t>
      </w:r>
    </w:p>
    <w:p>
      <w:pPr>
        <w:widowControl/>
        <w:wordWrap w:val="0"/>
        <w:autoSpaceDE w:val="0"/>
        <w:autoSpaceDN w:val="0"/>
        <w:spacing w:line="211" w:lineRule="exact" w:before="31" w:after="13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ambiente</w:t>
      </w:r>
      <w:r>
        <w:rPr>
          <w:rFonts w:ascii="Arial" w:hAnsi="Arial" w:eastAsia="Arial"/>
          <w:b w:val="0"/>
          <w:i w:val="0"/>
          <w:color w:val="000000"/>
          <w:spacing w:val="-3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1" w:after="1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VI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Elaborar</w:t>
      </w:r>
      <w:r>
        <w:rPr>
          <w:rFonts w:ascii="Times New Roman" w:hAnsi="Times New Roman" w:eastAsia="Times New Roman"/>
          <w:b w:val="0"/>
          <w:color w:val="000000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presentar</w:t>
      </w:r>
      <w:r>
        <w:rPr>
          <w:rFonts w:ascii="Times New Roman" w:hAnsi="Times New Roman" w:eastAsia="Times New Roman"/>
          <w:b w:val="0"/>
          <w:color w:val="000000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un</w:t>
      </w:r>
      <w:r>
        <w:rPr>
          <w:rFonts w:ascii="Times New Roman" w:hAnsi="Times New Roman" w:eastAsia="Times New Roman"/>
          <w:b w:val="0"/>
          <w:color w:val="000000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informe</w:t>
      </w:r>
      <w:r>
        <w:rPr>
          <w:rFonts w:ascii="Times New Roman" w:hAnsi="Times New Roman" w:eastAsia="Times New Roman"/>
          <w:b w:val="0"/>
          <w:color w:val="000000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al</w:t>
      </w:r>
      <w:r>
        <w:rPr>
          <w:rFonts w:ascii="Times New Roman" w:hAnsi="Times New Roman" w:eastAsia="Times New Roman"/>
          <w:b w:val="0"/>
          <w:color w:val="000000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Comandante</w:t>
      </w:r>
      <w:r>
        <w:rPr>
          <w:rFonts w:ascii="Times New Roman" w:hAnsi="Times New Roman" w:eastAsia="Times New Roman"/>
          <w:b w:val="0"/>
          <w:color w:val="000000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Tránsito</w:t>
      </w:r>
      <w:r>
        <w:rPr>
          <w:rFonts w:ascii="Times New Roman" w:hAnsi="Times New Roman" w:eastAsia="Times New Roman"/>
          <w:b w:val="0"/>
          <w:color w:val="000000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para</w:t>
      </w:r>
      <w:r>
        <w:rPr>
          <w:rFonts w:ascii="Times New Roman" w:hAnsi="Times New Roman" w:eastAsia="Times New Roman"/>
          <w:b w:val="0"/>
          <w:color w:val="000000"/>
          <w:spacing w:val="2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evaluación</w:t>
      </w:r>
      <w:r>
        <w:rPr>
          <w:rFonts w:ascii="Times New Roman" w:hAnsi="Times New Roman" w:eastAsia="Times New Roman"/>
          <w:b w:val="0"/>
          <w:color w:val="000000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31" w:after="136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resultados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diseño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estrategias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000000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materia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ecológica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;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</w:p>
    <w:p>
      <w:pPr>
        <w:widowControl/>
        <w:wordWrap w:val="0"/>
        <w:autoSpaceDE w:val="0"/>
        <w:autoSpaceDN w:val="0"/>
        <w:spacing w:line="211" w:lineRule="exact" w:before="272" w:after="107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VII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demás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que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sean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encomendadas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por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sus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superiores</w:t>
      </w:r>
      <w:r>
        <w:rPr>
          <w:rFonts w:ascii="Times New Roman" w:hAnsi="Times New Roman" w:eastAsia="Times New Roman"/>
          <w:b w:val="0"/>
          <w:color w:val="000000"/>
          <w:spacing w:val="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jerárquicos</w:t>
      </w:r>
      <w:r>
        <w:rPr>
          <w:rFonts w:ascii="Arial" w:hAnsi="Arial" w:eastAsia="Arial"/>
          <w:b w:val="0"/>
          <w:i w:val="0"/>
          <w:color w:val="000000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214" w:after="15"/>
        <w:ind w:left="6990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1"/>
        </w:rPr>
        <w:t>Artículo</w:t>
      </w:r>
      <w:r>
        <w:rPr>
          <w:rFonts w:ascii="Arial" w:hAnsi="Arial" w:eastAsia="Arial"/>
          <w:b w:val="0"/>
          <w:i/>
          <w:color w:val="0C7D3E"/>
          <w:spacing w:val="0"/>
          <w:sz w:val="21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1"/>
        </w:rPr>
        <w:t>adicionado</w:t>
      </w:r>
      <w:r>
        <w:rPr>
          <w:rFonts w:ascii="Arial" w:hAnsi="Arial" w:eastAsia="Arial"/>
          <w:b w:val="0"/>
          <w:i/>
          <w:color w:val="0C7D3E"/>
          <w:spacing w:val="0"/>
          <w:sz w:val="21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1"/>
        </w:rPr>
        <w:t>POE</w:t>
      </w:r>
      <w:r>
        <w:rPr>
          <w:rFonts w:ascii="Arial" w:hAnsi="Arial" w:eastAsia="Arial"/>
          <w:b w:val="0"/>
          <w:i/>
          <w:color w:val="0C7D3E"/>
          <w:spacing w:val="-1"/>
          <w:sz w:val="21"/>
        </w:rPr>
        <w:t xml:space="preserve"> </w:t>
      </w:r>
      <w:r>
        <w:rPr>
          <w:rFonts w:ascii="Arial" w:hAnsi="Arial" w:eastAsia="Arial"/>
          <w:b w:val="0"/>
          <w:i/>
          <w:color w:val="0C7D3E"/>
          <w:spacing w:val="2"/>
          <w:sz w:val="21"/>
        </w:rPr>
        <w:t>05</w:t>
      </w:r>
      <w:r>
        <w:rPr>
          <w:rFonts w:ascii="Arial" w:hAnsi="Arial" w:eastAsia="Arial"/>
          <w:b w:val="0"/>
          <w:i/>
          <w:color w:val="0C7D3E"/>
          <w:sz w:val="21"/>
        </w:rPr>
        <w:t>-</w:t>
      </w:r>
      <w:r>
        <w:rPr>
          <w:rFonts w:ascii="Arial" w:hAnsi="Arial" w:eastAsia="Arial"/>
          <w:b w:val="0"/>
          <w:i/>
          <w:color w:val="0C7D3E"/>
          <w:w w:val="101"/>
          <w:sz w:val="21"/>
        </w:rPr>
        <w:t>03</w:t>
      </w:r>
      <w:r>
        <w:rPr>
          <w:rFonts w:ascii="Arial" w:hAnsi="Arial" w:eastAsia="Arial"/>
          <w:b w:val="0"/>
          <w:i/>
          <w:color w:val="0C7D3E"/>
          <w:sz w:val="21"/>
        </w:rPr>
        <w:t>-</w:t>
      </w:r>
      <w:r>
        <w:rPr>
          <w:rFonts w:ascii="Arial" w:hAnsi="Arial" w:eastAsia="Arial"/>
          <w:b w:val="0"/>
          <w:i/>
          <w:color w:val="0C7D3E"/>
          <w:sz w:val="21"/>
        </w:rPr>
        <w:t>2010</w:t>
      </w:r>
      <w:r>
        <w:rPr>
          <w:rFonts w:ascii="Arial" w:hAnsi="Arial" w:eastAsia="Arial"/>
          <w:b w:val="0"/>
          <w:i/>
          <w:color w:val="0C7D3E"/>
          <w:w w:val="99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31" w:after="316"/>
        <w:ind w:left="7110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1"/>
        </w:rPr>
        <w:t>Artículo</w:t>
      </w:r>
      <w:r>
        <w:rPr>
          <w:rFonts w:ascii="Arial" w:hAnsi="Arial" w:eastAsia="Arial"/>
          <w:b w:val="0"/>
          <w:i/>
          <w:color w:val="0C7D3E"/>
          <w:spacing w:val="0"/>
          <w:sz w:val="21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1"/>
        </w:rPr>
        <w:t>reformado</w:t>
      </w:r>
      <w:r>
        <w:rPr>
          <w:rFonts w:ascii="Arial" w:hAnsi="Arial" w:eastAsia="Arial"/>
          <w:b w:val="0"/>
          <w:i/>
          <w:color w:val="0C7D3E"/>
          <w:spacing w:val="0"/>
          <w:sz w:val="21"/>
        </w:rPr>
        <w:t xml:space="preserve"> </w:t>
      </w:r>
      <w:r>
        <w:rPr>
          <w:rFonts w:ascii="Arial" w:hAnsi="Arial" w:eastAsia="Arial"/>
          <w:b w:val="0"/>
          <w:i/>
          <w:color w:val="0C7D3E"/>
          <w:w w:val="101"/>
          <w:sz w:val="21"/>
        </w:rPr>
        <w:t>POE</w:t>
      </w:r>
      <w:r>
        <w:rPr>
          <w:rFonts w:ascii="Arial" w:hAnsi="Arial" w:eastAsia="Arial"/>
          <w:b w:val="0"/>
          <w:i/>
          <w:color w:val="0C7D3E"/>
          <w:spacing w:val="0"/>
          <w:sz w:val="21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1"/>
        </w:rPr>
        <w:t>17</w:t>
      </w:r>
      <w:r>
        <w:rPr>
          <w:rFonts w:ascii="Arial" w:hAnsi="Arial" w:eastAsia="Arial"/>
          <w:b w:val="0"/>
          <w:i/>
          <w:color w:val="0C7D3E"/>
          <w:sz w:val="21"/>
        </w:rPr>
        <w:t>-</w:t>
      </w:r>
      <w:r>
        <w:rPr>
          <w:rFonts w:ascii="Arial" w:hAnsi="Arial" w:eastAsia="Arial"/>
          <w:b w:val="0"/>
          <w:i/>
          <w:color w:val="0C7D3E"/>
          <w:w w:val="101"/>
          <w:sz w:val="21"/>
        </w:rPr>
        <w:t>06</w:t>
      </w:r>
      <w:r>
        <w:rPr>
          <w:rFonts w:ascii="Arial" w:hAnsi="Arial" w:eastAsia="Arial"/>
          <w:b w:val="0"/>
          <w:i/>
          <w:color w:val="0C7D3E"/>
          <w:sz w:val="21"/>
        </w:rPr>
        <w:t>-</w:t>
      </w:r>
      <w:r>
        <w:rPr>
          <w:rFonts w:ascii="Arial" w:hAnsi="Arial" w:eastAsia="Arial"/>
          <w:b w:val="0"/>
          <w:i/>
          <w:color w:val="0C7D3E"/>
          <w:sz w:val="21"/>
        </w:rPr>
        <w:t>2021</w:t>
      </w:r>
    </w:p>
    <w:p>
      <w:pPr>
        <w:widowControl/>
        <w:wordWrap w:val="0"/>
        <w:autoSpaceDE w:val="0"/>
        <w:autoSpaceDN w:val="0"/>
        <w:spacing w:line="212" w:lineRule="exact" w:before="633" w:after="14"/>
        <w:ind w:left="2268" w:right="0" w:firstLine="0"/>
        <w:jc w:val="left"/>
      </w:pPr>
      <w:r>
        <w:rPr>
          <w:rFonts w:ascii="Arial" w:hAnsi="Arial" w:eastAsia="Arial"/>
          <w:b/>
          <w:i w:val="0"/>
          <w:color w:val="000000"/>
          <w:sz w:val="21"/>
        </w:rPr>
        <w:t>Artículo</w:t>
      </w:r>
      <w:r>
        <w:rPr>
          <w:rFonts w:ascii="Times New Roman" w:hAnsi="Times New Roman" w:eastAsia="Times New Roman"/>
          <w:b/>
          <w:color w:val="000000"/>
          <w:spacing w:val="75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w w:val="101"/>
          <w:sz w:val="21"/>
        </w:rPr>
        <w:t>97</w:t>
      </w:r>
      <w:r>
        <w:rPr>
          <w:rFonts w:ascii="Arial" w:hAnsi="Arial" w:eastAsia="Arial"/>
          <w:b/>
          <w:i w:val="0"/>
          <w:color w:val="000000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Subdirección</w:t>
      </w:r>
      <w:r>
        <w:rPr>
          <w:rFonts w:ascii="Times New Roman" w:hAnsi="Times New Roman" w:eastAsia="Times New Roman"/>
          <w:b w:val="0"/>
          <w:color w:val="000000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Prevención</w:t>
      </w:r>
      <w:r>
        <w:rPr>
          <w:rFonts w:ascii="Times New Roman" w:hAnsi="Times New Roman" w:eastAsia="Times New Roman"/>
          <w:b w:val="0"/>
          <w:color w:val="000000"/>
          <w:spacing w:val="7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del</w:t>
      </w:r>
      <w:r>
        <w:rPr>
          <w:rFonts w:ascii="Times New Roman" w:hAnsi="Times New Roman" w:eastAsia="Times New Roman"/>
          <w:b w:val="0"/>
          <w:color w:val="000000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Delito</w:t>
      </w:r>
      <w:r>
        <w:rPr>
          <w:rFonts w:ascii="Times New Roman" w:hAnsi="Times New Roman" w:eastAsia="Times New Roman"/>
          <w:b w:val="0"/>
          <w:color w:val="000000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7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Proximidad</w:t>
      </w:r>
      <w:r>
        <w:rPr>
          <w:rFonts w:ascii="Times New Roman" w:hAnsi="Times New Roman" w:eastAsia="Times New Roman"/>
          <w:b w:val="0"/>
          <w:color w:val="000000"/>
          <w:spacing w:val="7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Ciudadana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27" w:after="13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dependerá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un</w:t>
      </w:r>
      <w:r>
        <w:rPr>
          <w:rFonts w:ascii="Times New Roman" w:hAnsi="Times New Roman" w:eastAsia="Times New Roman"/>
          <w:b w:val="0"/>
          <w:color w:val="000000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Subdirector</w:t>
      </w:r>
      <w:r>
        <w:rPr>
          <w:rFonts w:ascii="Arial" w:hAnsi="Arial" w:eastAsia="Arial"/>
          <w:b w:val="0"/>
          <w:i w:val="0"/>
          <w:color w:val="000000"/>
          <w:spacing w:val="-1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tendrá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siguientes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atribuciones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271" w:after="1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I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Promover</w:t>
      </w:r>
      <w:r>
        <w:rPr>
          <w:rFonts w:ascii="Times New Roman" w:hAnsi="Times New Roman" w:eastAsia="Times New Roman"/>
          <w:b w:val="0"/>
          <w:color w:val="000000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cultura</w:t>
      </w:r>
      <w:r>
        <w:rPr>
          <w:rFonts w:ascii="Times New Roman" w:hAnsi="Times New Roman" w:eastAsia="Times New Roman"/>
          <w:b w:val="0"/>
          <w:color w:val="000000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paz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legalidad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000000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respeto</w:t>
      </w:r>
      <w:r>
        <w:rPr>
          <w:rFonts w:ascii="Times New Roman" w:hAnsi="Times New Roman" w:eastAsia="Times New Roman"/>
          <w:b w:val="0"/>
          <w:color w:val="000000"/>
          <w:spacing w:val="2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000000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los</w:t>
      </w:r>
      <w:r>
        <w:rPr>
          <w:rFonts w:ascii="Times New Roman" w:hAnsi="Times New Roman" w:eastAsia="Times New Roman"/>
          <w:b w:val="0"/>
          <w:color w:val="000000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derechos</w:t>
      </w:r>
      <w:r>
        <w:rPr>
          <w:rFonts w:ascii="Times New Roman" w:hAnsi="Times New Roman" w:eastAsia="Times New Roman"/>
          <w:b w:val="0"/>
          <w:color w:val="000000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humanos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1"/>
          <w:sz w:val="21"/>
        </w:rPr>
        <w:t>la</w:t>
      </w:r>
    </w:p>
    <w:p>
      <w:pPr>
        <w:widowControl/>
        <w:wordWrap w:val="0"/>
        <w:autoSpaceDE w:val="0"/>
        <w:autoSpaceDN w:val="0"/>
        <w:spacing w:line="211" w:lineRule="exact" w:before="31" w:after="54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participación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ciudadana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una</w:t>
      </w:r>
      <w:r>
        <w:rPr>
          <w:rFonts w:ascii="Times New Roman" w:hAnsi="Times New Roman" w:eastAsia="Times New Roman"/>
          <w:b w:val="0"/>
          <w:color w:val="000000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vida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libre</w:t>
      </w:r>
      <w:r>
        <w:rPr>
          <w:rFonts w:ascii="Times New Roman" w:hAnsi="Times New Roman" w:eastAsia="Times New Roman"/>
          <w:b w:val="0"/>
          <w:color w:val="000000"/>
          <w:spacing w:val="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violencia</w:t>
      </w:r>
      <w:r>
        <w:rPr>
          <w:rFonts w:ascii="Arial" w:hAnsi="Arial" w:eastAsia="Arial"/>
          <w:b w:val="0"/>
          <w:i w:val="0"/>
          <w:color w:val="000000"/>
          <w:spacing w:val="2"/>
          <w:sz w:val="21"/>
        </w:rPr>
        <w:t>;</w:t>
      </w:r>
    </w:p>
    <w:p>
      <w:pPr>
        <w:widowControl/>
        <w:wordWrap w:val="0"/>
        <w:autoSpaceDE w:val="0"/>
        <w:autoSpaceDN w:val="0"/>
        <w:spacing w:line="240" w:lineRule="exact" w:before="1090" w:after="0"/>
        <w:ind w:left="8073" w:right="0" w:firstLine="0"/>
        <w:jc w:val="left"/>
      </w:pPr>
      <w:r>
        <w:rPr>
          <w:rFonts w:ascii="Calibri" w:hAnsi="Calibri" w:eastAsia="Calibri"/>
          <w:b w:val="0"/>
          <w:i w:val="0"/>
          <w:color w:val="8495AF"/>
          <w:sz w:val="24"/>
        </w:rPr>
        <w:t>P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á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g</w:t>
      </w:r>
      <w:r>
        <w:rPr>
          <w:rFonts w:ascii="Calibri" w:hAnsi="Calibri" w:eastAsia="Calibri"/>
          <w:b w:val="0"/>
          <w:i w:val="0"/>
          <w:color w:val="8495AF"/>
          <w:spacing w:val="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i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n</w:t>
      </w:r>
      <w:r>
        <w:rPr>
          <w:rFonts w:ascii="Calibri" w:hAnsi="Calibri" w:eastAsia="Calibri"/>
          <w:b w:val="0"/>
          <w:i w:val="0"/>
          <w:color w:val="8495AF"/>
          <w:spacing w:val="7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a</w:t>
      </w:r>
      <w:r>
        <w:rPr>
          <w:rFonts w:ascii="Times New Roman" w:hAnsi="Times New Roman" w:eastAsia="Times New Roman"/>
          <w:b w:val="0"/>
          <w:color w:val="313D4F"/>
          <w:spacing w:val="5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101"/>
          <w:sz w:val="24"/>
        </w:rPr>
        <w:t>75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spacing w:val="-3"/>
          <w:sz w:val="24"/>
        </w:rPr>
        <w:t>|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99"/>
          <w:sz w:val="24"/>
        </w:rPr>
        <w:t>120</w:t>
      </w:r>
    </w:p>
    <w:p>
      <w:pPr>
        <w:spacing w:after="0"/>
        <w:sectPr>
          <w:pgSz w:w="11921" w:h="16841"/>
          <w:pgMar w:top="0" w:right="0" w:bottom="0" w:left="0" w:header="720" w:footer="720" w:gutter="0"/>
          <w:cols w:space="720" w:num="1" w:equalWidth="0">
            <w:col w:w="11921" w:space="0"/>
          </w:cols>
          <w:docGrid w:linePitch="360"/>
        </w:sectPr>
      </w:pPr>
    </w:p>
    <w:p>
      <w:pPr>
        <w:widowControl/>
        <w:wordWrap w:val="0"/>
        <w:autoSpaceDE w:val="0"/>
        <w:autoSpaceDN w:val="0"/>
        <w:spacing w:line="14" w:lineRule="exact" w:before="0" w:after="349"/>
        <w:ind w:left="0" w:right="0"/>
      </w:pP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958214</wp:posOffset>
            </wp:positionH>
            <wp:positionV relativeFrom="page">
              <wp:posOffset>143510</wp:posOffset>
            </wp:positionV>
            <wp:extent cx="922020" cy="843915"/>
            <wp:wrapNone/>
            <wp:docPr id="76" name="Picture 76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22020" cy="84391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/>
        <w:wordWrap w:val="0"/>
        <w:autoSpaceDE w:val="0"/>
        <w:autoSpaceDN w:val="0"/>
        <w:spacing w:line="211" w:lineRule="exact" w:before="726" w:after="14"/>
        <w:ind w:left="391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REGLAMENTO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-2"/>
          <w:sz w:val="21"/>
        </w:rPr>
        <w:t>LA</w:t>
      </w:r>
      <w:r>
        <w:rPr>
          <w:rFonts w:ascii="Times New Roman" w:hAnsi="Times New Roman" w:eastAsia="Times New Roman"/>
          <w:b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ADMINISTRACIÓN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2"/>
          <w:sz w:val="21"/>
        </w:rPr>
        <w:t>DEL</w:t>
      </w:r>
    </w:p>
    <w:p>
      <w:pPr>
        <w:widowControl/>
        <w:wordWrap w:val="0"/>
        <w:autoSpaceDE w:val="0"/>
        <w:autoSpaceDN w:val="0"/>
        <w:spacing w:line="211" w:lineRule="exact" w:before="29" w:after="379"/>
        <w:ind w:left="4172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MUNICIPIO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MEXICALI</w:t>
      </w:r>
      <w:r>
        <w:rPr>
          <w:rFonts w:ascii="Arial" w:hAnsi="Arial" w:eastAsia="Arial"/>
          <w:b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BAJA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CALIFORNIA</w:t>
      </w:r>
    </w:p>
    <w:p>
      <w:pPr>
        <w:widowControl/>
        <w:wordWrap w:val="0"/>
        <w:autoSpaceDE w:val="0"/>
        <w:autoSpaceDN w:val="0"/>
        <w:spacing w:line="211" w:lineRule="exact" w:before="757" w:after="1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II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9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Elaborar</w:t>
      </w:r>
      <w:r>
        <w:rPr>
          <w:rFonts w:ascii="Times New Roman" w:hAnsi="Times New Roman" w:eastAsia="Times New Roman"/>
          <w:b w:val="0"/>
          <w:color w:val="000000"/>
          <w:spacing w:val="9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9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proponer</w:t>
      </w:r>
      <w:r>
        <w:rPr>
          <w:rFonts w:ascii="Times New Roman" w:hAnsi="Times New Roman" w:eastAsia="Times New Roman"/>
          <w:b w:val="0"/>
          <w:color w:val="000000"/>
          <w:spacing w:val="9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al</w:t>
      </w:r>
      <w:r>
        <w:rPr>
          <w:rFonts w:ascii="Times New Roman" w:hAnsi="Times New Roman" w:eastAsia="Times New Roman"/>
          <w:b w:val="0"/>
          <w:color w:val="000000"/>
          <w:spacing w:val="9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Director</w:t>
      </w:r>
      <w:r>
        <w:rPr>
          <w:rFonts w:ascii="Times New Roman" w:hAnsi="Times New Roman" w:eastAsia="Times New Roman"/>
          <w:b w:val="0"/>
          <w:color w:val="000000"/>
          <w:spacing w:val="9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000000"/>
          <w:spacing w:val="9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políticas</w:t>
      </w:r>
      <w:r>
        <w:rPr>
          <w:rFonts w:ascii="Times New Roman" w:hAnsi="Times New Roman" w:eastAsia="Times New Roman"/>
          <w:b w:val="0"/>
          <w:color w:val="000000"/>
          <w:spacing w:val="9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9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prevención</w:t>
      </w:r>
      <w:r>
        <w:rPr>
          <w:rFonts w:ascii="Times New Roman" w:hAnsi="Times New Roman" w:eastAsia="Times New Roman"/>
          <w:b w:val="0"/>
          <w:color w:val="000000"/>
          <w:spacing w:val="9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del</w:t>
      </w:r>
      <w:r>
        <w:rPr>
          <w:rFonts w:ascii="Times New Roman" w:hAnsi="Times New Roman" w:eastAsia="Times New Roman"/>
          <w:b w:val="0"/>
          <w:color w:val="000000"/>
          <w:spacing w:val="9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delito</w:t>
      </w:r>
      <w:r>
        <w:rPr>
          <w:rFonts w:ascii="Times New Roman" w:hAnsi="Times New Roman" w:eastAsia="Times New Roman"/>
          <w:b w:val="0"/>
          <w:color w:val="000000"/>
          <w:spacing w:val="9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para</w:t>
      </w:r>
    </w:p>
    <w:p>
      <w:pPr>
        <w:widowControl/>
        <w:wordWrap w:val="0"/>
        <w:autoSpaceDE w:val="0"/>
        <w:autoSpaceDN w:val="0"/>
        <w:spacing w:line="211" w:lineRule="exact" w:before="31" w:after="13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implementarlas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comunidad</w:t>
      </w:r>
      <w:r>
        <w:rPr>
          <w:rFonts w:ascii="Times New Roman" w:hAnsi="Times New Roman" w:eastAsia="Times New Roman"/>
          <w:b w:val="0"/>
          <w:color w:val="000000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estudiantil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ciudadanía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1" w:after="1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III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Ejecutar</w:t>
      </w:r>
      <w:r>
        <w:rPr>
          <w:rFonts w:ascii="Times New Roman" w:hAnsi="Times New Roman" w:eastAsia="Times New Roman"/>
          <w:b w:val="0"/>
          <w:color w:val="000000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las</w:t>
      </w:r>
      <w:r>
        <w:rPr>
          <w:rFonts w:ascii="Times New Roman" w:hAnsi="Times New Roman" w:eastAsia="Times New Roman"/>
          <w:b w:val="0"/>
          <w:color w:val="000000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políticas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programas</w:t>
      </w:r>
      <w:r>
        <w:rPr>
          <w:rFonts w:ascii="Times New Roman" w:hAnsi="Times New Roman" w:eastAsia="Times New Roman"/>
          <w:b w:val="0"/>
          <w:color w:val="000000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proyectos</w:t>
      </w:r>
      <w:r>
        <w:rPr>
          <w:rFonts w:ascii="Times New Roman" w:hAnsi="Times New Roman" w:eastAsia="Times New Roman"/>
          <w:b w:val="0"/>
          <w:color w:val="000000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prevención</w:t>
      </w:r>
      <w:r>
        <w:rPr>
          <w:rFonts w:ascii="Times New Roman" w:hAnsi="Times New Roman" w:eastAsia="Times New Roman"/>
          <w:b w:val="0"/>
          <w:color w:val="000000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establecidas</w:t>
      </w:r>
      <w:r>
        <w:rPr>
          <w:rFonts w:ascii="Times New Roman" w:hAnsi="Times New Roman" w:eastAsia="Times New Roman"/>
          <w:b w:val="0"/>
          <w:color w:val="000000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por</w:t>
      </w:r>
      <w:r>
        <w:rPr>
          <w:rFonts w:ascii="Times New Roman" w:hAnsi="Times New Roman" w:eastAsia="Times New Roman"/>
          <w:b w:val="0"/>
          <w:color w:val="000000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1"/>
          <w:sz w:val="21"/>
        </w:rPr>
        <w:t>el</w:t>
      </w:r>
    </w:p>
    <w:p>
      <w:pPr>
        <w:widowControl/>
        <w:wordWrap w:val="0"/>
        <w:autoSpaceDE w:val="0"/>
        <w:autoSpaceDN w:val="0"/>
        <w:spacing w:line="211" w:lineRule="exact" w:before="31" w:after="13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Titular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Dependencia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1" w:after="14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IV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Planear</w:t>
      </w:r>
      <w:r>
        <w:rPr>
          <w:rFonts w:ascii="Arial" w:hAnsi="Arial" w:eastAsia="Arial"/>
          <w:b w:val="0"/>
          <w:i w:val="0"/>
          <w:color w:val="000000"/>
          <w:spacing w:val="-1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dirigir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evaluar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actividades</w:t>
      </w:r>
      <w:r>
        <w:rPr>
          <w:rFonts w:ascii="Times New Roman" w:hAnsi="Times New Roman" w:eastAsia="Times New Roman"/>
          <w:b w:val="0"/>
          <w:color w:val="000000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que</w:t>
      </w:r>
      <w:r>
        <w:rPr>
          <w:rFonts w:ascii="Times New Roman" w:hAnsi="Times New Roman" w:eastAsia="Times New Roman"/>
          <w:b w:val="0"/>
          <w:color w:val="000000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sean</w:t>
      </w:r>
      <w:r>
        <w:rPr>
          <w:rFonts w:ascii="Times New Roman" w:hAnsi="Times New Roman" w:eastAsia="Times New Roman"/>
          <w:b w:val="0"/>
          <w:color w:val="000000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encomendadas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por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el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Director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en</w:t>
      </w:r>
    </w:p>
    <w:p>
      <w:pPr>
        <w:widowControl/>
        <w:wordWrap w:val="0"/>
        <w:autoSpaceDE w:val="0"/>
        <w:autoSpaceDN w:val="0"/>
        <w:spacing w:line="211" w:lineRule="exact" w:before="29" w:after="137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materia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prevención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del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delito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3" w:after="14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pacing w:val="2"/>
          <w:sz w:val="21"/>
        </w:rPr>
        <w:t>V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Proponer</w:t>
      </w:r>
      <w:r>
        <w:rPr>
          <w:rFonts w:ascii="Times New Roman" w:hAnsi="Times New Roman" w:eastAsia="Times New Roman"/>
          <w:b w:val="0"/>
          <w:color w:val="000000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supervisar</w:t>
      </w:r>
      <w:r>
        <w:rPr>
          <w:rFonts w:ascii="Times New Roman" w:hAnsi="Times New Roman" w:eastAsia="Times New Roman"/>
          <w:b w:val="0"/>
          <w:color w:val="000000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planes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programas</w:t>
      </w:r>
      <w:r>
        <w:rPr>
          <w:rFonts w:ascii="Times New Roman" w:hAnsi="Times New Roman" w:eastAsia="Times New Roman"/>
          <w:b w:val="0"/>
          <w:color w:val="000000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estrategias</w:t>
      </w:r>
      <w:r>
        <w:rPr>
          <w:rFonts w:ascii="Times New Roman" w:hAnsi="Times New Roman" w:eastAsia="Times New Roman"/>
          <w:b w:val="0"/>
          <w:color w:val="000000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tendientes</w:t>
      </w:r>
      <w:r>
        <w:rPr>
          <w:rFonts w:ascii="Times New Roman" w:hAnsi="Times New Roman" w:eastAsia="Times New Roman"/>
          <w:b w:val="0"/>
          <w:color w:val="000000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000000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fomentar</w:t>
      </w:r>
      <w:r>
        <w:rPr>
          <w:rFonts w:ascii="Times New Roman" w:hAnsi="Times New Roman" w:eastAsia="Times New Roman"/>
          <w:b w:val="0"/>
          <w:color w:val="000000"/>
          <w:spacing w:val="4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1"/>
          <w:sz w:val="21"/>
        </w:rPr>
        <w:t>la</w:t>
      </w:r>
    </w:p>
    <w:p>
      <w:pPr>
        <w:widowControl/>
        <w:wordWrap w:val="0"/>
        <w:autoSpaceDE w:val="0"/>
        <w:autoSpaceDN w:val="0"/>
        <w:spacing w:line="211" w:lineRule="exact" w:before="29" w:after="13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participación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ciudadana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acciones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prevención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del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delito</w:t>
      </w:r>
      <w:r>
        <w:rPr>
          <w:rFonts w:ascii="Arial" w:hAnsi="Arial" w:eastAsia="Arial"/>
          <w:b w:val="0"/>
          <w:i w:val="0"/>
          <w:color w:val="000000"/>
          <w:spacing w:val="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1" w:after="16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VI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Buscar</w:t>
      </w:r>
      <w:r>
        <w:rPr>
          <w:rFonts w:ascii="Times New Roman" w:hAnsi="Times New Roman" w:eastAsia="Times New Roman"/>
          <w:b w:val="0"/>
          <w:color w:val="000000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los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mecanismos</w:t>
      </w:r>
      <w:r>
        <w:rPr>
          <w:rFonts w:ascii="Times New Roman" w:hAnsi="Times New Roman" w:eastAsia="Times New Roman"/>
          <w:b w:val="0"/>
          <w:color w:val="000000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000000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acreditar</w:t>
      </w:r>
      <w:r>
        <w:rPr>
          <w:rFonts w:ascii="Times New Roman" w:hAnsi="Times New Roman" w:eastAsia="Times New Roman"/>
          <w:b w:val="0"/>
          <w:color w:val="000000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000000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programas</w:t>
      </w:r>
      <w:r>
        <w:rPr>
          <w:rFonts w:ascii="Times New Roman" w:hAnsi="Times New Roman" w:eastAsia="Times New Roman"/>
          <w:b w:val="0"/>
          <w:color w:val="000000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prevención</w:t>
      </w:r>
      <w:r>
        <w:rPr>
          <w:rFonts w:ascii="Times New Roman" w:hAnsi="Times New Roman" w:eastAsia="Times New Roman"/>
          <w:b w:val="0"/>
          <w:color w:val="000000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del</w:t>
      </w:r>
      <w:r>
        <w:rPr>
          <w:rFonts w:ascii="Times New Roman" w:hAnsi="Times New Roman" w:eastAsia="Times New Roman"/>
          <w:b w:val="0"/>
          <w:color w:val="000000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delito</w:t>
      </w:r>
      <w:r>
        <w:rPr>
          <w:rFonts w:ascii="Times New Roman" w:hAnsi="Times New Roman" w:eastAsia="Times New Roman"/>
          <w:b w:val="0"/>
          <w:color w:val="000000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que</w:t>
      </w:r>
    </w:p>
    <w:p>
      <w:pPr>
        <w:widowControl/>
        <w:wordWrap w:val="0"/>
        <w:autoSpaceDE w:val="0"/>
        <w:autoSpaceDN w:val="0"/>
        <w:spacing w:line="211" w:lineRule="exact" w:before="32" w:after="13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Dirección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tenga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bien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impulsar</w:t>
      </w:r>
      <w:r>
        <w:rPr>
          <w:rFonts w:ascii="Arial" w:hAnsi="Arial" w:eastAsia="Arial"/>
          <w:b w:val="0"/>
          <w:i w:val="0"/>
          <w:color w:val="000000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1" w:after="1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VII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Diseñar</w:t>
      </w:r>
      <w:r>
        <w:rPr>
          <w:rFonts w:ascii="Times New Roman" w:hAnsi="Times New Roman" w:eastAsia="Times New Roman"/>
          <w:b w:val="0"/>
          <w:color w:val="000000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proponer</w:t>
      </w:r>
      <w:r>
        <w:rPr>
          <w:rFonts w:ascii="Times New Roman" w:hAnsi="Times New Roman" w:eastAsia="Times New Roman"/>
          <w:b w:val="0"/>
          <w:color w:val="000000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000000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Dirección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000000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modelos</w:t>
      </w:r>
      <w:r>
        <w:rPr>
          <w:rFonts w:ascii="Times New Roman" w:hAnsi="Times New Roman" w:eastAsia="Times New Roman"/>
          <w:b w:val="0"/>
          <w:color w:val="000000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/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000000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1"/>
          <w:sz w:val="21"/>
        </w:rPr>
        <w:t>programas</w:t>
      </w:r>
      <w:r>
        <w:rPr>
          <w:rFonts w:ascii="Times New Roman" w:hAnsi="Times New Roman" w:eastAsia="Times New Roman"/>
          <w:b w:val="0"/>
          <w:color w:val="000000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seguridad</w:t>
      </w:r>
    </w:p>
    <w:p>
      <w:pPr>
        <w:widowControl/>
        <w:wordWrap w:val="0"/>
        <w:autoSpaceDE w:val="0"/>
        <w:autoSpaceDN w:val="0"/>
        <w:spacing w:line="211" w:lineRule="exact" w:before="31" w:after="13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comunitaria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fin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que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determine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su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posible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ejecución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1" w:after="1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VIII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Coordinar</w:t>
      </w:r>
      <w:r>
        <w:rPr>
          <w:rFonts w:ascii="Times New Roman" w:hAnsi="Times New Roman" w:eastAsia="Times New Roman"/>
          <w:b w:val="0"/>
          <w:color w:val="000000"/>
          <w:spacing w:val="5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integración</w:t>
      </w:r>
      <w:r>
        <w:rPr>
          <w:rFonts w:ascii="Times New Roman" w:hAnsi="Times New Roman" w:eastAsia="Times New Roman"/>
          <w:b w:val="0"/>
          <w:color w:val="000000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redes</w:t>
      </w:r>
      <w:r>
        <w:rPr>
          <w:rFonts w:ascii="Times New Roman" w:hAnsi="Times New Roman" w:eastAsia="Times New Roman"/>
          <w:b w:val="0"/>
          <w:color w:val="000000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participación</w:t>
      </w:r>
      <w:r>
        <w:rPr>
          <w:rFonts w:ascii="Times New Roman" w:hAnsi="Times New Roman" w:eastAsia="Times New Roman"/>
          <w:b w:val="0"/>
          <w:color w:val="000000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ciudadana</w:t>
      </w:r>
      <w:r>
        <w:rPr>
          <w:rFonts w:ascii="Times New Roman" w:hAnsi="Times New Roman" w:eastAsia="Times New Roman"/>
          <w:b w:val="0"/>
          <w:color w:val="000000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000000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las</w:t>
      </w:r>
      <w:r>
        <w:rPr>
          <w:rFonts w:ascii="Times New Roman" w:hAnsi="Times New Roman" w:eastAsia="Times New Roman"/>
          <w:b w:val="0"/>
          <w:color w:val="000000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acciones</w:t>
      </w:r>
    </w:p>
    <w:p>
      <w:pPr>
        <w:widowControl/>
        <w:wordWrap w:val="0"/>
        <w:autoSpaceDE w:val="0"/>
        <w:autoSpaceDN w:val="0"/>
        <w:spacing w:line="211" w:lineRule="exact" w:before="31" w:after="13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preventivas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seguridad</w:t>
      </w:r>
      <w:r>
        <w:rPr>
          <w:rFonts w:ascii="Times New Roman" w:hAnsi="Times New Roman" w:eastAsia="Times New Roman"/>
          <w:b w:val="0"/>
          <w:color w:val="000000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pública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1" w:after="1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IX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Convocar</w:t>
      </w:r>
      <w:r>
        <w:rPr>
          <w:rFonts w:ascii="Times New Roman" w:hAnsi="Times New Roman" w:eastAsia="Times New Roman"/>
          <w:b w:val="0"/>
          <w:color w:val="000000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000000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población</w:t>
      </w:r>
      <w:r>
        <w:rPr>
          <w:rFonts w:ascii="Times New Roman" w:hAnsi="Times New Roman" w:eastAsia="Times New Roman"/>
          <w:b w:val="0"/>
          <w:color w:val="000000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000000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general</w:t>
      </w:r>
      <w:r>
        <w:rPr>
          <w:rFonts w:ascii="Times New Roman" w:hAnsi="Times New Roman" w:eastAsia="Times New Roman"/>
          <w:b w:val="0"/>
          <w:color w:val="000000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000000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sumarse</w:t>
      </w:r>
      <w:r>
        <w:rPr>
          <w:rFonts w:ascii="Times New Roman" w:hAnsi="Times New Roman" w:eastAsia="Times New Roman"/>
          <w:b w:val="0"/>
          <w:color w:val="000000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000000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acciones</w:t>
      </w:r>
      <w:r>
        <w:rPr>
          <w:rFonts w:ascii="Times New Roman" w:hAnsi="Times New Roman" w:eastAsia="Times New Roman"/>
          <w:b w:val="0"/>
          <w:color w:val="000000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000000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beneficio</w:t>
      </w:r>
      <w:r>
        <w:rPr>
          <w:rFonts w:ascii="Times New Roman" w:hAnsi="Times New Roman" w:eastAsia="Times New Roman"/>
          <w:b w:val="0"/>
          <w:color w:val="000000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sus</w:t>
      </w:r>
    </w:p>
    <w:p>
      <w:pPr>
        <w:widowControl/>
        <w:wordWrap w:val="0"/>
        <w:autoSpaceDE w:val="0"/>
        <w:autoSpaceDN w:val="0"/>
        <w:spacing w:line="211" w:lineRule="exact" w:before="31" w:after="13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entornos</w:t>
      </w:r>
      <w:r>
        <w:rPr>
          <w:rFonts w:ascii="Arial" w:hAnsi="Arial" w:eastAsia="Arial"/>
          <w:b w:val="0"/>
          <w:i w:val="0"/>
          <w:color w:val="000000"/>
          <w:w w:val="98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para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disminuir</w:t>
      </w:r>
      <w:r>
        <w:rPr>
          <w:rFonts w:ascii="Times New Roman" w:hAnsi="Times New Roman" w:eastAsia="Times New Roman"/>
          <w:b w:val="0"/>
          <w:color w:val="000000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los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factores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que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generen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inseguridad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1" w:after="14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X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1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Instrumentar</w:t>
      </w:r>
      <w:r>
        <w:rPr>
          <w:rFonts w:ascii="Times New Roman" w:hAnsi="Times New Roman" w:eastAsia="Times New Roman"/>
          <w:b w:val="0"/>
          <w:color w:val="000000"/>
          <w:spacing w:val="1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reuniones</w:t>
      </w:r>
      <w:r>
        <w:rPr>
          <w:rFonts w:ascii="Times New Roman" w:hAnsi="Times New Roman" w:eastAsia="Times New Roman"/>
          <w:b w:val="0"/>
          <w:color w:val="000000"/>
          <w:spacing w:val="11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11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trabajo</w:t>
      </w:r>
      <w:r>
        <w:rPr>
          <w:rFonts w:ascii="Times New Roman" w:hAnsi="Times New Roman" w:eastAsia="Times New Roman"/>
          <w:b w:val="0"/>
          <w:color w:val="000000"/>
          <w:spacing w:val="11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000000"/>
          <w:spacing w:val="11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11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ciudadanía</w:t>
      </w:r>
      <w:r>
        <w:rPr>
          <w:rFonts w:ascii="Times New Roman" w:hAnsi="Times New Roman" w:eastAsia="Times New Roman"/>
          <w:b w:val="0"/>
          <w:color w:val="000000"/>
          <w:spacing w:val="1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11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recorridos</w:t>
      </w:r>
      <w:r>
        <w:rPr>
          <w:rFonts w:ascii="Times New Roman" w:hAnsi="Times New Roman" w:eastAsia="Times New Roman"/>
          <w:b w:val="0"/>
          <w:color w:val="000000"/>
          <w:spacing w:val="11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000000"/>
          <w:spacing w:val="11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las</w:t>
      </w:r>
    </w:p>
    <w:p>
      <w:pPr>
        <w:widowControl/>
        <w:wordWrap w:val="0"/>
        <w:autoSpaceDE w:val="0"/>
        <w:autoSpaceDN w:val="0"/>
        <w:spacing w:line="211" w:lineRule="exact" w:before="29" w:after="1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comunidades</w:t>
      </w:r>
      <w:r>
        <w:rPr>
          <w:rFonts w:ascii="Times New Roman" w:hAnsi="Times New Roman" w:eastAsia="Times New Roman"/>
          <w:b w:val="0"/>
          <w:color w:val="000000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responder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las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necesidades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prevención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situacional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propiciando</w:t>
      </w:r>
    </w:p>
    <w:p>
      <w:pPr>
        <w:widowControl/>
        <w:wordWrap w:val="0"/>
        <w:autoSpaceDE w:val="0"/>
        <w:autoSpaceDN w:val="0"/>
        <w:spacing w:line="211" w:lineRule="exact" w:before="31" w:after="136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conformación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grupos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comités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ciudadanos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que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colaboren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Dirección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1" w:after="1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XI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Solicitar</w:t>
      </w:r>
      <w:r>
        <w:rPr>
          <w:rFonts w:ascii="Times New Roman" w:hAnsi="Times New Roman" w:eastAsia="Times New Roman"/>
          <w:b w:val="0"/>
          <w:color w:val="000000"/>
          <w:spacing w:val="1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el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apoyo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las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instituciones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altruistas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humanitarias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buscan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mejorar</w:t>
      </w:r>
    </w:p>
    <w:p>
      <w:pPr>
        <w:widowControl/>
        <w:wordWrap w:val="0"/>
        <w:autoSpaceDE w:val="0"/>
        <w:autoSpaceDN w:val="0"/>
        <w:spacing w:line="211" w:lineRule="exact" w:before="31" w:after="13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condiciones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vida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zonas</w:t>
      </w:r>
      <w:r>
        <w:rPr>
          <w:rFonts w:ascii="Times New Roman" w:hAnsi="Times New Roman" w:eastAsia="Times New Roman"/>
          <w:b w:val="0"/>
          <w:color w:val="000000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riesgo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1" w:after="1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XII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Brindar</w:t>
      </w:r>
      <w:r>
        <w:rPr>
          <w:rFonts w:ascii="Times New Roman" w:hAnsi="Times New Roman" w:eastAsia="Times New Roman"/>
          <w:b w:val="0"/>
          <w:color w:val="000000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asesoría</w:t>
      </w:r>
      <w:r>
        <w:rPr>
          <w:rFonts w:ascii="Times New Roman" w:hAnsi="Times New Roman" w:eastAsia="Times New Roman"/>
          <w:b w:val="0"/>
          <w:color w:val="000000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coordinarse</w:t>
      </w:r>
      <w:r>
        <w:rPr>
          <w:rFonts w:ascii="Times New Roman" w:hAnsi="Times New Roman" w:eastAsia="Times New Roman"/>
          <w:b w:val="0"/>
          <w:color w:val="000000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000000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000000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sector</w:t>
      </w:r>
      <w:r>
        <w:rPr>
          <w:rFonts w:ascii="Times New Roman" w:hAnsi="Times New Roman" w:eastAsia="Times New Roman"/>
          <w:b w:val="0"/>
          <w:color w:val="000000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educativo</w:t>
      </w:r>
      <w:r>
        <w:rPr>
          <w:rFonts w:ascii="Times New Roman" w:hAnsi="Times New Roman" w:eastAsia="Times New Roman"/>
          <w:b w:val="0"/>
          <w:color w:val="000000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tanto</w:t>
      </w:r>
      <w:r>
        <w:rPr>
          <w:rFonts w:ascii="Times New Roman" w:hAnsi="Times New Roman" w:eastAsia="Times New Roman"/>
          <w:b w:val="0"/>
          <w:color w:val="000000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público</w:t>
      </w:r>
      <w:r>
        <w:rPr>
          <w:rFonts w:ascii="Times New Roman" w:hAnsi="Times New Roman" w:eastAsia="Times New Roman"/>
          <w:b w:val="0"/>
          <w:color w:val="000000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como</w:t>
      </w:r>
      <w:r>
        <w:rPr>
          <w:rFonts w:ascii="Times New Roman" w:hAnsi="Times New Roman" w:eastAsia="Times New Roman"/>
          <w:b w:val="0"/>
          <w:color w:val="000000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privado</w:t>
      </w:r>
    </w:p>
    <w:p>
      <w:pPr>
        <w:widowControl/>
        <w:wordWrap w:val="0"/>
        <w:autoSpaceDE w:val="0"/>
        <w:autoSpaceDN w:val="0"/>
        <w:spacing w:line="211" w:lineRule="exact" w:before="31" w:after="13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estrategias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prevención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del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delito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los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entornos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escolares</w:t>
      </w:r>
      <w:r>
        <w:rPr>
          <w:rFonts w:ascii="Arial" w:hAnsi="Arial" w:eastAsia="Arial"/>
          <w:b w:val="0"/>
          <w:i w:val="0"/>
          <w:color w:val="000000"/>
          <w:spacing w:val="-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1" w:after="1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XIII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Establecer</w:t>
      </w:r>
      <w:r>
        <w:rPr>
          <w:rFonts w:ascii="Times New Roman" w:hAnsi="Times New Roman" w:eastAsia="Times New Roman"/>
          <w:b w:val="0"/>
          <w:color w:val="000000"/>
          <w:spacing w:val="4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acciones</w:t>
      </w:r>
      <w:r>
        <w:rPr>
          <w:rFonts w:ascii="Times New Roman" w:hAnsi="Times New Roman" w:eastAsia="Times New Roman"/>
          <w:b w:val="0"/>
          <w:color w:val="000000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difusión</w:t>
      </w:r>
      <w:r>
        <w:rPr>
          <w:rFonts w:ascii="Times New Roman" w:hAnsi="Times New Roman" w:eastAsia="Times New Roman"/>
          <w:b w:val="0"/>
          <w:color w:val="000000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000000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prevengan</w:t>
      </w:r>
      <w:r>
        <w:rPr>
          <w:rFonts w:ascii="Times New Roman" w:hAnsi="Times New Roman" w:eastAsia="Times New Roman"/>
          <w:b w:val="0"/>
          <w:color w:val="000000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conductas</w:t>
      </w:r>
      <w:r>
        <w:rPr>
          <w:rFonts w:ascii="Times New Roman" w:hAnsi="Times New Roman" w:eastAsia="Times New Roman"/>
          <w:b w:val="0"/>
          <w:color w:val="000000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ilícitas</w:t>
      </w:r>
      <w:r>
        <w:rPr>
          <w:rFonts w:ascii="Times New Roman" w:hAnsi="Times New Roman" w:eastAsia="Times New Roman"/>
          <w:b w:val="0"/>
          <w:color w:val="000000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en</w:t>
      </w:r>
      <w:r>
        <w:rPr>
          <w:rFonts w:ascii="Times New Roman" w:hAnsi="Times New Roman" w:eastAsia="Times New Roman"/>
          <w:b w:val="0"/>
          <w:color w:val="000000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personas</w:t>
      </w:r>
    </w:p>
    <w:p>
      <w:pPr>
        <w:widowControl/>
        <w:wordWrap w:val="0"/>
        <w:autoSpaceDE w:val="0"/>
        <w:autoSpaceDN w:val="0"/>
        <w:spacing w:line="211" w:lineRule="exact" w:before="31" w:after="13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menores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edad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1" w:after="14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XIV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Analizar</w:t>
      </w:r>
      <w:r>
        <w:rPr>
          <w:rFonts w:ascii="Times New Roman" w:hAnsi="Times New Roman" w:eastAsia="Times New Roman"/>
          <w:b w:val="0"/>
          <w:color w:val="000000"/>
          <w:spacing w:val="1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000000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mediciones</w:t>
      </w:r>
      <w:r>
        <w:rPr>
          <w:rFonts w:ascii="Times New Roman" w:hAnsi="Times New Roman" w:eastAsia="Times New Roman"/>
          <w:b w:val="0"/>
          <w:color w:val="000000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sobre</w:t>
      </w:r>
      <w:r>
        <w:rPr>
          <w:rFonts w:ascii="Times New Roman" w:hAnsi="Times New Roman" w:eastAsia="Times New Roman"/>
          <w:b w:val="0"/>
          <w:color w:val="000000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el</w:t>
      </w:r>
      <w:r>
        <w:rPr>
          <w:rFonts w:ascii="Times New Roman" w:hAnsi="Times New Roman" w:eastAsia="Times New Roman"/>
          <w:b w:val="0"/>
          <w:color w:val="000000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desempeño</w:t>
      </w:r>
      <w:r>
        <w:rPr>
          <w:rFonts w:ascii="Times New Roman" w:hAnsi="Times New Roman" w:eastAsia="Times New Roman"/>
          <w:b w:val="0"/>
          <w:color w:val="000000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los</w:t>
      </w:r>
      <w:r>
        <w:rPr>
          <w:rFonts w:ascii="Times New Roman" w:hAnsi="Times New Roman" w:eastAsia="Times New Roman"/>
          <w:b w:val="0"/>
          <w:color w:val="000000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oficiales</w:t>
      </w:r>
      <w:r>
        <w:rPr>
          <w:rFonts w:ascii="Times New Roman" w:hAnsi="Times New Roman" w:eastAsia="Times New Roman"/>
          <w:b w:val="0"/>
          <w:color w:val="000000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percepción</w:t>
      </w:r>
      <w:r>
        <w:rPr>
          <w:rFonts w:ascii="Times New Roman" w:hAnsi="Times New Roman" w:eastAsia="Times New Roman"/>
          <w:b w:val="0"/>
          <w:color w:val="000000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la</w:t>
      </w:r>
    </w:p>
    <w:p>
      <w:pPr>
        <w:widowControl/>
        <w:wordWrap w:val="0"/>
        <w:autoSpaceDE w:val="0"/>
        <w:autoSpaceDN w:val="0"/>
        <w:spacing w:line="211" w:lineRule="exact" w:before="29" w:after="137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presencia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policial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comunidad</w:t>
      </w:r>
      <w:r>
        <w:rPr>
          <w:rFonts w:ascii="Arial" w:hAnsi="Arial" w:eastAsia="Arial"/>
          <w:b w:val="0"/>
          <w:i w:val="0"/>
          <w:color w:val="000000"/>
          <w:spacing w:val="-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3" w:after="14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XV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Desarrollar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supervisar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los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planes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prevención</w:t>
      </w:r>
      <w:r>
        <w:rPr>
          <w:rFonts w:ascii="Times New Roman" w:hAnsi="Times New Roman" w:eastAsia="Times New Roman"/>
          <w:b w:val="0"/>
          <w:color w:val="000000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encomendados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las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Unidades</w:t>
      </w:r>
      <w:r>
        <w:rPr>
          <w:rFonts w:ascii="Times New Roman" w:hAnsi="Times New Roman" w:eastAsia="Times New Roman"/>
          <w:b w:val="0"/>
          <w:color w:val="000000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a</w:t>
      </w:r>
    </w:p>
    <w:p>
      <w:pPr>
        <w:widowControl/>
        <w:wordWrap w:val="0"/>
        <w:autoSpaceDE w:val="0"/>
        <w:autoSpaceDN w:val="0"/>
        <w:spacing w:line="211" w:lineRule="exact" w:before="29" w:after="137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su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cargo</w:t>
      </w:r>
      <w:r>
        <w:rPr>
          <w:rFonts w:ascii="Arial" w:hAnsi="Arial" w:eastAsia="Arial"/>
          <w:b w:val="0"/>
          <w:i w:val="0"/>
          <w:color w:val="000000"/>
          <w:spacing w:val="-3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4" w:after="14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XVI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Diseñar</w:t>
      </w:r>
      <w:r>
        <w:rPr>
          <w:rFonts w:ascii="Arial" w:hAnsi="Arial" w:eastAsia="Arial"/>
          <w:b w:val="0"/>
          <w:i w:val="0"/>
          <w:color w:val="000000"/>
          <w:spacing w:val="-1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establecer</w:t>
      </w:r>
      <w:r>
        <w:rPr>
          <w:rFonts w:ascii="Times New Roman" w:hAnsi="Times New Roman" w:eastAsia="Times New Roman"/>
          <w:b w:val="0"/>
          <w:color w:val="000000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coordinar</w:t>
      </w:r>
      <w:r>
        <w:rPr>
          <w:rFonts w:ascii="Times New Roman" w:hAnsi="Times New Roman" w:eastAsia="Times New Roman"/>
          <w:b w:val="0"/>
          <w:color w:val="000000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mecanismos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estrategias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programas</w:t>
      </w:r>
      <w:r>
        <w:rPr>
          <w:rFonts w:ascii="Times New Roman" w:hAnsi="Times New Roman" w:eastAsia="Times New Roman"/>
          <w:b w:val="0"/>
          <w:color w:val="000000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todas</w:t>
      </w:r>
    </w:p>
    <w:p>
      <w:pPr>
        <w:widowControl/>
        <w:wordWrap w:val="0"/>
        <w:autoSpaceDE w:val="0"/>
        <w:autoSpaceDN w:val="0"/>
        <w:spacing w:line="211" w:lineRule="exact" w:before="29" w:after="13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000000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Unidades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su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cargo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1" w:after="1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XVII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Informar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al</w:t>
      </w:r>
      <w:r>
        <w:rPr>
          <w:rFonts w:ascii="Times New Roman" w:hAnsi="Times New Roman" w:eastAsia="Times New Roman"/>
          <w:b w:val="0"/>
          <w:color w:val="000000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Director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respecto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los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resultados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obtenidos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por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000000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Unidades</w:t>
      </w:r>
      <w:r>
        <w:rPr>
          <w:rFonts w:ascii="Times New Roman" w:hAnsi="Times New Roman" w:eastAsia="Times New Roman"/>
          <w:b w:val="0"/>
          <w:color w:val="000000"/>
          <w:spacing w:val="2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su</w:t>
      </w:r>
    </w:p>
    <w:p>
      <w:pPr>
        <w:widowControl/>
        <w:wordWrap w:val="0"/>
        <w:autoSpaceDE w:val="0"/>
        <w:autoSpaceDN w:val="0"/>
        <w:spacing w:line="211" w:lineRule="exact" w:before="31" w:after="13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cargo</w:t>
      </w:r>
      <w:r>
        <w:rPr>
          <w:rFonts w:ascii="Arial" w:hAnsi="Arial" w:eastAsia="Arial"/>
          <w:b w:val="0"/>
          <w:i w:val="0"/>
          <w:color w:val="000000"/>
          <w:w w:val="98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000000"/>
          <w:spacing w:val="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evaluación</w:t>
      </w:r>
      <w:r>
        <w:rPr>
          <w:rFonts w:ascii="Times New Roman" w:hAnsi="Times New Roman" w:eastAsia="Times New Roman"/>
          <w:b w:val="0"/>
          <w:color w:val="000000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resultados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diseño</w:t>
      </w:r>
      <w:r>
        <w:rPr>
          <w:rFonts w:ascii="Times New Roman" w:hAnsi="Times New Roman" w:eastAsia="Times New Roman"/>
          <w:b w:val="0"/>
          <w:color w:val="000000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estrategias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1" w:after="1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XVIII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10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Desarrollar</w:t>
      </w:r>
      <w:r>
        <w:rPr>
          <w:rFonts w:ascii="Times New Roman" w:hAnsi="Times New Roman" w:eastAsia="Times New Roman"/>
          <w:b w:val="0"/>
          <w:color w:val="000000"/>
          <w:spacing w:val="10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</w:t>
      </w:r>
      <w:r>
        <w:rPr>
          <w:rFonts w:ascii="Times New Roman" w:hAnsi="Times New Roman" w:eastAsia="Times New Roman"/>
          <w:b w:val="0"/>
          <w:color w:val="000000"/>
          <w:spacing w:val="10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implementar</w:t>
      </w:r>
      <w:r>
        <w:rPr>
          <w:rFonts w:ascii="Times New Roman" w:hAnsi="Times New Roman" w:eastAsia="Times New Roman"/>
          <w:b w:val="0"/>
          <w:color w:val="000000"/>
          <w:spacing w:val="10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el</w:t>
      </w:r>
      <w:r>
        <w:rPr>
          <w:rFonts w:ascii="Times New Roman" w:hAnsi="Times New Roman" w:eastAsia="Times New Roman"/>
          <w:b w:val="0"/>
          <w:color w:val="000000"/>
          <w:spacing w:val="10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Programa</w:t>
      </w:r>
      <w:r>
        <w:rPr>
          <w:rFonts w:ascii="Times New Roman" w:hAnsi="Times New Roman" w:eastAsia="Times New Roman"/>
          <w:b w:val="0"/>
          <w:color w:val="000000"/>
          <w:spacing w:val="10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Anual</w:t>
      </w:r>
      <w:r>
        <w:rPr>
          <w:rFonts w:ascii="Times New Roman" w:hAnsi="Times New Roman" w:eastAsia="Times New Roman"/>
          <w:b w:val="0"/>
          <w:color w:val="000000"/>
          <w:spacing w:val="10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Municipal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10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en</w:t>
      </w:r>
      <w:r>
        <w:rPr>
          <w:rFonts w:ascii="Times New Roman" w:hAnsi="Times New Roman" w:eastAsia="Times New Roman"/>
          <w:b w:val="0"/>
          <w:color w:val="000000"/>
          <w:spacing w:val="10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1"/>
          <w:sz w:val="21"/>
        </w:rPr>
        <w:t>materia</w:t>
      </w:r>
      <w:r>
        <w:rPr>
          <w:rFonts w:ascii="Times New Roman" w:hAnsi="Times New Roman" w:eastAsia="Times New Roman"/>
          <w:b w:val="0"/>
          <w:color w:val="000000"/>
          <w:spacing w:val="10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31" w:after="13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Prevención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del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delito</w:t>
      </w:r>
      <w:r>
        <w:rPr>
          <w:rFonts w:ascii="Arial" w:hAnsi="Arial" w:eastAsia="Arial"/>
          <w:b w:val="0"/>
          <w:i w:val="0"/>
          <w:color w:val="000000"/>
          <w:spacing w:val="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1" w:after="1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XIX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Instrumentar</w:t>
      </w:r>
      <w:r>
        <w:rPr>
          <w:rFonts w:ascii="Times New Roman" w:hAnsi="Times New Roman" w:eastAsia="Times New Roman"/>
          <w:b w:val="0"/>
          <w:color w:val="000000"/>
          <w:spacing w:val="1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reuniones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trabajo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con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dependencias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Municipales</w:t>
      </w:r>
      <w:r>
        <w:rPr>
          <w:rFonts w:ascii="Times New Roman" w:hAnsi="Times New Roman" w:eastAsia="Times New Roman"/>
          <w:b w:val="0"/>
          <w:color w:val="000000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para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efectiva</w:t>
      </w:r>
    </w:p>
    <w:p>
      <w:pPr>
        <w:widowControl/>
        <w:wordWrap w:val="0"/>
        <w:autoSpaceDE w:val="0"/>
        <w:autoSpaceDN w:val="0"/>
        <w:spacing w:line="211" w:lineRule="exact" w:before="31" w:after="696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implementación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del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Programa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Anual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Prevención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del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Delito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;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</w:p>
    <w:p>
      <w:pPr>
        <w:widowControl/>
        <w:wordWrap w:val="0"/>
        <w:autoSpaceDE w:val="0"/>
        <w:autoSpaceDN w:val="0"/>
        <w:spacing w:line="240" w:lineRule="exact" w:before="1392" w:after="0"/>
        <w:ind w:left="8073" w:right="0" w:firstLine="0"/>
        <w:jc w:val="left"/>
      </w:pPr>
      <w:r>
        <w:rPr>
          <w:rFonts w:ascii="Calibri" w:hAnsi="Calibri" w:eastAsia="Calibri"/>
          <w:b w:val="0"/>
          <w:i w:val="0"/>
          <w:color w:val="8495AF"/>
          <w:sz w:val="24"/>
        </w:rPr>
        <w:t>P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á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g</w:t>
      </w:r>
      <w:r>
        <w:rPr>
          <w:rFonts w:ascii="Calibri" w:hAnsi="Calibri" w:eastAsia="Calibri"/>
          <w:b w:val="0"/>
          <w:i w:val="0"/>
          <w:color w:val="8495AF"/>
          <w:spacing w:val="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i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n</w:t>
      </w:r>
      <w:r>
        <w:rPr>
          <w:rFonts w:ascii="Calibri" w:hAnsi="Calibri" w:eastAsia="Calibri"/>
          <w:b w:val="0"/>
          <w:i w:val="0"/>
          <w:color w:val="8495AF"/>
          <w:spacing w:val="7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a</w:t>
      </w:r>
      <w:r>
        <w:rPr>
          <w:rFonts w:ascii="Times New Roman" w:hAnsi="Times New Roman" w:eastAsia="Times New Roman"/>
          <w:b w:val="0"/>
          <w:color w:val="313D4F"/>
          <w:spacing w:val="5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101"/>
          <w:sz w:val="24"/>
        </w:rPr>
        <w:t>76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spacing w:val="-3"/>
          <w:sz w:val="24"/>
        </w:rPr>
        <w:t>|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99"/>
          <w:sz w:val="24"/>
        </w:rPr>
        <w:t>120</w:t>
      </w:r>
    </w:p>
    <w:p>
      <w:pPr>
        <w:spacing w:after="0"/>
        <w:sectPr>
          <w:pgSz w:w="11921" w:h="16841"/>
          <w:pgMar w:top="0" w:right="0" w:bottom="0" w:left="0" w:header="720" w:footer="720" w:gutter="0"/>
          <w:cols w:space="720" w:num="1" w:equalWidth="0">
            <w:col w:w="11921" w:space="0"/>
          </w:cols>
          <w:docGrid w:linePitch="360"/>
        </w:sectPr>
      </w:pPr>
    </w:p>
    <w:p>
      <w:pPr>
        <w:widowControl/>
        <w:wordWrap w:val="0"/>
        <w:autoSpaceDE w:val="0"/>
        <w:autoSpaceDN w:val="0"/>
        <w:spacing w:line="14" w:lineRule="exact" w:before="0" w:after="349"/>
        <w:ind w:left="0" w:right="0"/>
      </w:pP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958214</wp:posOffset>
            </wp:positionH>
            <wp:positionV relativeFrom="page">
              <wp:posOffset>143510</wp:posOffset>
            </wp:positionV>
            <wp:extent cx="922020" cy="843915"/>
            <wp:wrapNone/>
            <wp:docPr id="77" name="Picture 77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22020" cy="84391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/>
        <w:wordWrap w:val="0"/>
        <w:autoSpaceDE w:val="0"/>
        <w:autoSpaceDN w:val="0"/>
        <w:spacing w:line="211" w:lineRule="exact" w:before="726" w:after="14"/>
        <w:ind w:left="391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REGLAMENTO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-2"/>
          <w:sz w:val="21"/>
        </w:rPr>
        <w:t>LA</w:t>
      </w:r>
      <w:r>
        <w:rPr>
          <w:rFonts w:ascii="Times New Roman" w:hAnsi="Times New Roman" w:eastAsia="Times New Roman"/>
          <w:b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ADMINISTRACIÓN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2"/>
          <w:sz w:val="21"/>
        </w:rPr>
        <w:t>DEL</w:t>
      </w:r>
    </w:p>
    <w:p>
      <w:pPr>
        <w:widowControl/>
        <w:wordWrap w:val="0"/>
        <w:autoSpaceDE w:val="0"/>
        <w:autoSpaceDN w:val="0"/>
        <w:spacing w:line="211" w:lineRule="exact" w:before="29" w:after="379"/>
        <w:ind w:left="4172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MUNICIPIO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MEXICALI</w:t>
      </w:r>
      <w:r>
        <w:rPr>
          <w:rFonts w:ascii="Arial" w:hAnsi="Arial" w:eastAsia="Arial"/>
          <w:b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BAJA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CALIFORNIA</w:t>
      </w:r>
    </w:p>
    <w:p>
      <w:pPr>
        <w:widowControl/>
        <w:wordWrap w:val="0"/>
        <w:autoSpaceDE w:val="0"/>
        <w:autoSpaceDN w:val="0"/>
        <w:spacing w:line="211" w:lineRule="exact" w:before="757" w:after="141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XX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1"/>
          <w:sz w:val="21"/>
        </w:rPr>
        <w:t>demás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que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determine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el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Titular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Institución</w:t>
      </w:r>
      <w:r>
        <w:rPr>
          <w:rFonts w:ascii="Times New Roman" w:hAnsi="Times New Roman" w:eastAsia="Times New Roman"/>
          <w:b w:val="0"/>
          <w:color w:val="000000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Policial</w:t>
      </w:r>
      <w:r>
        <w:rPr>
          <w:rFonts w:ascii="Arial" w:hAnsi="Arial" w:eastAsia="Arial"/>
          <w:b w:val="0"/>
          <w:i w:val="0"/>
          <w:color w:val="000000"/>
          <w:spacing w:val="1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281" w:after="257"/>
        <w:ind w:left="7110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1"/>
        </w:rPr>
        <w:t>Artículo</w:t>
      </w:r>
      <w:r>
        <w:rPr>
          <w:rFonts w:ascii="Arial" w:hAnsi="Arial" w:eastAsia="Arial"/>
          <w:b w:val="0"/>
          <w:i/>
          <w:color w:val="0C7D3E"/>
          <w:spacing w:val="0"/>
          <w:sz w:val="21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1"/>
        </w:rPr>
        <w:t>reformado</w:t>
      </w:r>
      <w:r>
        <w:rPr>
          <w:rFonts w:ascii="Arial" w:hAnsi="Arial" w:eastAsia="Arial"/>
          <w:b w:val="0"/>
          <w:i/>
          <w:color w:val="0C7D3E"/>
          <w:spacing w:val="0"/>
          <w:sz w:val="21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1"/>
        </w:rPr>
        <w:t>POE</w:t>
      </w:r>
      <w:r>
        <w:rPr>
          <w:rFonts w:ascii="Arial" w:hAnsi="Arial" w:eastAsia="Arial"/>
          <w:b w:val="0"/>
          <w:i/>
          <w:color w:val="0C7D3E"/>
          <w:spacing w:val="-1"/>
          <w:sz w:val="21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1"/>
        </w:rPr>
        <w:t>17</w:t>
      </w:r>
      <w:r>
        <w:rPr>
          <w:rFonts w:ascii="Arial" w:hAnsi="Arial" w:eastAsia="Arial"/>
          <w:b w:val="0"/>
          <w:i/>
          <w:color w:val="0C7D3E"/>
          <w:sz w:val="21"/>
        </w:rPr>
        <w:t>-</w:t>
      </w:r>
      <w:r>
        <w:rPr>
          <w:rFonts w:ascii="Arial" w:hAnsi="Arial" w:eastAsia="Arial"/>
          <w:b w:val="0"/>
          <w:i/>
          <w:color w:val="0C7D3E"/>
          <w:w w:val="101"/>
          <w:sz w:val="21"/>
        </w:rPr>
        <w:t>06</w:t>
      </w:r>
      <w:r>
        <w:rPr>
          <w:rFonts w:ascii="Arial" w:hAnsi="Arial" w:eastAsia="Arial"/>
          <w:b w:val="0"/>
          <w:i/>
          <w:color w:val="0C7D3E"/>
          <w:sz w:val="21"/>
        </w:rPr>
        <w:t>-</w:t>
      </w:r>
      <w:r>
        <w:rPr>
          <w:rFonts w:ascii="Arial" w:hAnsi="Arial" w:eastAsia="Arial"/>
          <w:b w:val="0"/>
          <w:i/>
          <w:color w:val="0C7D3E"/>
          <w:sz w:val="21"/>
        </w:rPr>
        <w:t>2021</w:t>
      </w:r>
    </w:p>
    <w:p>
      <w:pPr>
        <w:widowControl/>
        <w:wordWrap w:val="0"/>
        <w:autoSpaceDE w:val="0"/>
        <w:autoSpaceDN w:val="0"/>
        <w:spacing w:line="212" w:lineRule="exact" w:before="515" w:after="15"/>
        <w:ind w:left="2268" w:right="0" w:firstLine="0"/>
        <w:jc w:val="left"/>
      </w:pPr>
      <w:r>
        <w:rPr>
          <w:rFonts w:ascii="Arial" w:hAnsi="Arial" w:eastAsia="Arial"/>
          <w:b/>
          <w:i w:val="0"/>
          <w:color w:val="000000"/>
          <w:sz w:val="21"/>
        </w:rPr>
        <w:t>Artículo</w:t>
      </w:r>
      <w:r>
        <w:rPr>
          <w:rFonts w:ascii="Times New Roman" w:hAnsi="Times New Roman" w:eastAsia="Times New Roman"/>
          <w:b/>
          <w:color w:val="000000"/>
          <w:spacing w:val="25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w w:val="101"/>
          <w:sz w:val="21"/>
        </w:rPr>
        <w:t>97</w:t>
      </w:r>
      <w:r>
        <w:rPr>
          <w:rFonts w:ascii="Times New Roman" w:hAnsi="Times New Roman" w:eastAsia="Times New Roman"/>
          <w:b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w w:val="101"/>
          <w:sz w:val="21"/>
        </w:rPr>
        <w:t>BIS</w:t>
      </w:r>
      <w:r>
        <w:rPr>
          <w:rFonts w:ascii="Arial" w:hAnsi="Arial" w:eastAsia="Arial"/>
          <w:b/>
          <w:i w:val="0"/>
          <w:color w:val="000000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Unidades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Prevención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del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Delito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coadyuvarán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objetivo</w:t>
      </w:r>
    </w:p>
    <w:p>
      <w:pPr>
        <w:widowControl/>
        <w:wordWrap w:val="0"/>
        <w:autoSpaceDE w:val="0"/>
        <w:autoSpaceDN w:val="0"/>
        <w:spacing w:line="211" w:lineRule="exact" w:before="30" w:after="14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9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implementar</w:t>
      </w:r>
      <w:r>
        <w:rPr>
          <w:rFonts w:ascii="Times New Roman" w:hAnsi="Times New Roman" w:eastAsia="Times New Roman"/>
          <w:b w:val="0"/>
          <w:color w:val="000000"/>
          <w:spacing w:val="9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acciones</w:t>
      </w:r>
      <w:r>
        <w:rPr>
          <w:rFonts w:ascii="Times New Roman" w:hAnsi="Times New Roman" w:eastAsia="Times New Roman"/>
          <w:b w:val="0"/>
          <w:color w:val="000000"/>
          <w:spacing w:val="9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9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programas</w:t>
      </w:r>
      <w:r>
        <w:rPr>
          <w:rFonts w:ascii="Times New Roman" w:hAnsi="Times New Roman" w:eastAsia="Times New Roman"/>
          <w:b w:val="0"/>
          <w:color w:val="000000"/>
          <w:spacing w:val="9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que</w:t>
      </w:r>
      <w:r>
        <w:rPr>
          <w:rFonts w:ascii="Times New Roman" w:hAnsi="Times New Roman" w:eastAsia="Times New Roman"/>
          <w:b w:val="0"/>
          <w:color w:val="000000"/>
          <w:spacing w:val="9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consoliden</w:t>
      </w:r>
      <w:r>
        <w:rPr>
          <w:rFonts w:ascii="Times New Roman" w:hAnsi="Times New Roman" w:eastAsia="Times New Roman"/>
          <w:b w:val="0"/>
          <w:color w:val="000000"/>
          <w:spacing w:val="9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9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prevención</w:t>
      </w:r>
      <w:r>
        <w:rPr>
          <w:rFonts w:ascii="Times New Roman" w:hAnsi="Times New Roman" w:eastAsia="Times New Roman"/>
          <w:b w:val="0"/>
          <w:color w:val="000000"/>
          <w:spacing w:val="9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del</w:t>
      </w:r>
      <w:r>
        <w:rPr>
          <w:rFonts w:ascii="Times New Roman" w:hAnsi="Times New Roman" w:eastAsia="Times New Roman"/>
          <w:b w:val="0"/>
          <w:color w:val="000000"/>
          <w:spacing w:val="9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delito</w:t>
      </w:r>
      <w:r>
        <w:rPr>
          <w:rFonts w:ascii="Arial" w:hAnsi="Arial" w:eastAsia="Arial"/>
          <w:b w:val="0"/>
          <w:i w:val="0"/>
          <w:color w:val="000000"/>
          <w:spacing w:val="-3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29" w:after="1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ejecutando</w:t>
      </w:r>
      <w:r>
        <w:rPr>
          <w:rFonts w:ascii="Times New Roman" w:hAnsi="Times New Roman" w:eastAsia="Times New Roman"/>
          <w:b w:val="0"/>
          <w:color w:val="000000"/>
          <w:spacing w:val="10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estrategias</w:t>
      </w:r>
      <w:r>
        <w:rPr>
          <w:rFonts w:ascii="Times New Roman" w:hAnsi="Times New Roman" w:eastAsia="Times New Roman"/>
          <w:b w:val="0"/>
          <w:color w:val="000000"/>
          <w:spacing w:val="10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10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mecanismos</w:t>
      </w:r>
      <w:r>
        <w:rPr>
          <w:rFonts w:ascii="Times New Roman" w:hAnsi="Times New Roman" w:eastAsia="Times New Roman"/>
          <w:b w:val="0"/>
          <w:color w:val="000000"/>
          <w:spacing w:val="10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000000"/>
          <w:spacing w:val="10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inhibir</w:t>
      </w:r>
      <w:r>
        <w:rPr>
          <w:rFonts w:ascii="Times New Roman" w:hAnsi="Times New Roman" w:eastAsia="Times New Roman"/>
          <w:b w:val="0"/>
          <w:color w:val="000000"/>
          <w:spacing w:val="10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000000"/>
          <w:spacing w:val="10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conductas</w:t>
      </w:r>
      <w:r>
        <w:rPr>
          <w:rFonts w:ascii="Times New Roman" w:hAnsi="Times New Roman" w:eastAsia="Times New Roman"/>
          <w:b w:val="0"/>
          <w:color w:val="000000"/>
          <w:spacing w:val="11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antisociales</w:t>
      </w:r>
      <w:r>
        <w:rPr>
          <w:rFonts w:ascii="Times New Roman" w:hAnsi="Times New Roman" w:eastAsia="Times New Roman"/>
          <w:b w:val="0"/>
          <w:color w:val="000000"/>
          <w:spacing w:val="10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y</w:t>
      </w:r>
    </w:p>
    <w:p>
      <w:pPr>
        <w:widowControl/>
        <w:wordWrap w:val="0"/>
        <w:autoSpaceDE w:val="0"/>
        <w:autoSpaceDN w:val="0"/>
        <w:spacing w:line="211" w:lineRule="exact" w:before="31" w:after="13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delictivas</w:t>
      </w:r>
      <w:r>
        <w:rPr>
          <w:rFonts w:ascii="Arial" w:hAnsi="Arial" w:eastAsia="Arial"/>
          <w:b w:val="0"/>
          <w:i w:val="0"/>
          <w:color w:val="000000"/>
          <w:spacing w:val="-3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271" w:after="1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000000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unidades</w:t>
      </w:r>
      <w:r>
        <w:rPr>
          <w:rFonts w:ascii="Times New Roman" w:hAnsi="Times New Roman" w:eastAsia="Times New Roman"/>
          <w:b w:val="0"/>
          <w:color w:val="000000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prevención</w:t>
      </w:r>
      <w:r>
        <w:rPr>
          <w:rFonts w:ascii="Times New Roman" w:hAnsi="Times New Roman" w:eastAsia="Times New Roman"/>
          <w:b w:val="0"/>
          <w:color w:val="000000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del</w:t>
      </w:r>
      <w:r>
        <w:rPr>
          <w:rFonts w:ascii="Times New Roman" w:hAnsi="Times New Roman" w:eastAsia="Times New Roman"/>
          <w:b w:val="0"/>
          <w:color w:val="000000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delito</w:t>
      </w:r>
      <w:r>
        <w:rPr>
          <w:rFonts w:ascii="Times New Roman" w:hAnsi="Times New Roman" w:eastAsia="Times New Roman"/>
          <w:b w:val="0"/>
          <w:color w:val="000000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estarán</w:t>
      </w:r>
      <w:r>
        <w:rPr>
          <w:rFonts w:ascii="Times New Roman" w:hAnsi="Times New Roman" w:eastAsia="Times New Roman"/>
          <w:b w:val="0"/>
          <w:color w:val="000000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000000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cargo</w:t>
      </w:r>
      <w:r>
        <w:rPr>
          <w:rFonts w:ascii="Times New Roman" w:hAnsi="Times New Roman" w:eastAsia="Times New Roman"/>
          <w:b w:val="0"/>
          <w:color w:val="000000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un</w:t>
      </w:r>
      <w:r>
        <w:rPr>
          <w:rFonts w:ascii="Times New Roman" w:hAnsi="Times New Roman" w:eastAsia="Times New Roman"/>
          <w:b w:val="0"/>
          <w:color w:val="000000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Mando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4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cuyo</w:t>
      </w:r>
      <w:r>
        <w:rPr>
          <w:rFonts w:ascii="Times New Roman" w:hAnsi="Times New Roman" w:eastAsia="Times New Roman"/>
          <w:b w:val="0"/>
          <w:color w:val="000000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grado</w:t>
      </w:r>
      <w:r>
        <w:rPr>
          <w:rFonts w:ascii="Times New Roman" w:hAnsi="Times New Roman" w:eastAsia="Times New Roman"/>
          <w:b w:val="0"/>
          <w:color w:val="000000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lo</w:t>
      </w:r>
    </w:p>
    <w:p>
      <w:pPr>
        <w:widowControl/>
        <w:wordWrap w:val="0"/>
        <w:autoSpaceDE w:val="0"/>
        <w:autoSpaceDN w:val="0"/>
        <w:spacing w:line="211" w:lineRule="exact" w:before="31" w:after="14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asignará</w:t>
      </w:r>
      <w:r>
        <w:rPr>
          <w:rFonts w:ascii="Times New Roman" w:hAnsi="Times New Roman" w:eastAsia="Times New Roman"/>
          <w:b w:val="0"/>
          <w:color w:val="000000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Subdirección</w:t>
      </w:r>
      <w:r>
        <w:rPr>
          <w:rFonts w:ascii="Times New Roman" w:hAnsi="Times New Roman" w:eastAsia="Times New Roman"/>
          <w:b w:val="0"/>
          <w:color w:val="000000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Prevención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del</w:t>
      </w:r>
      <w:r>
        <w:rPr>
          <w:rFonts w:ascii="Times New Roman" w:hAnsi="Times New Roman" w:eastAsia="Times New Roman"/>
          <w:b w:val="0"/>
          <w:color w:val="000000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Delito</w:t>
      </w:r>
      <w:r>
        <w:rPr>
          <w:rFonts w:ascii="Times New Roman" w:hAnsi="Times New Roman" w:eastAsia="Times New Roman"/>
          <w:b w:val="0"/>
          <w:color w:val="000000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Proximidad</w:t>
      </w:r>
      <w:r>
        <w:rPr>
          <w:rFonts w:ascii="Times New Roman" w:hAnsi="Times New Roman" w:eastAsia="Times New Roman"/>
          <w:b w:val="0"/>
          <w:color w:val="000000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Ciudadana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tendrán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las</w:t>
      </w:r>
    </w:p>
    <w:p>
      <w:pPr>
        <w:widowControl/>
        <w:wordWrap w:val="0"/>
        <w:autoSpaceDE w:val="0"/>
        <w:autoSpaceDN w:val="0"/>
        <w:spacing w:line="211" w:lineRule="exact" w:before="29" w:after="137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siguientes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atribuciones</w:t>
      </w:r>
      <w:r>
        <w:rPr>
          <w:rFonts w:ascii="Arial" w:hAnsi="Arial" w:eastAsia="Arial"/>
          <w:b w:val="0"/>
          <w:i w:val="0"/>
          <w:color w:val="000000"/>
          <w:spacing w:val="1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274" w:after="14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)</w:t>
      </w:r>
      <w:r>
        <w:rPr>
          <w:rFonts w:ascii="Times New Roman" w:hAnsi="Times New Roman" w:eastAsia="Times New Roman"/>
          <w:b w:val="0"/>
          <w:color w:val="000000"/>
          <w:spacing w:val="7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Coordinación</w:t>
      </w:r>
      <w:r>
        <w:rPr>
          <w:rFonts w:ascii="Times New Roman" w:hAnsi="Times New Roman" w:eastAsia="Times New Roman"/>
          <w:b w:val="0"/>
          <w:color w:val="000000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Vinculación</w:t>
      </w:r>
      <w:r>
        <w:rPr>
          <w:rFonts w:ascii="Times New Roman" w:hAnsi="Times New Roman" w:eastAsia="Times New Roman"/>
          <w:b w:val="0"/>
          <w:color w:val="000000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con</w:t>
      </w:r>
      <w:r>
        <w:rPr>
          <w:rFonts w:ascii="Times New Roman" w:hAnsi="Times New Roman" w:eastAsia="Times New Roman"/>
          <w:b w:val="0"/>
          <w:color w:val="000000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2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Comunidad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7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le</w:t>
      </w:r>
      <w:r>
        <w:rPr>
          <w:rFonts w:ascii="Times New Roman" w:hAnsi="Times New Roman" w:eastAsia="Times New Roman"/>
          <w:b w:val="0"/>
          <w:color w:val="000000"/>
          <w:spacing w:val="7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corresponde</w:t>
      </w:r>
      <w:r>
        <w:rPr>
          <w:rFonts w:ascii="Times New Roman" w:hAnsi="Times New Roman" w:eastAsia="Times New Roman"/>
          <w:b w:val="0"/>
          <w:color w:val="000000"/>
          <w:spacing w:val="7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planeación</w:t>
      </w:r>
      <w:r>
        <w:rPr>
          <w:rFonts w:ascii="Arial" w:hAnsi="Arial" w:eastAsia="Arial"/>
          <w:b w:val="0"/>
          <w:i w:val="0"/>
          <w:color w:val="000000"/>
          <w:spacing w:val="-3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29" w:after="1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supervisión</w:t>
      </w:r>
      <w:r>
        <w:rPr>
          <w:rFonts w:ascii="Times New Roman" w:hAnsi="Times New Roman" w:eastAsia="Times New Roman"/>
          <w:b w:val="0"/>
          <w:color w:val="000000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promoción</w:t>
      </w:r>
      <w:r>
        <w:rPr>
          <w:rFonts w:ascii="Times New Roman" w:hAnsi="Times New Roman" w:eastAsia="Times New Roman"/>
          <w:b w:val="0"/>
          <w:color w:val="000000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000000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programas</w:t>
      </w:r>
      <w:r>
        <w:rPr>
          <w:rFonts w:ascii="Times New Roman" w:hAnsi="Times New Roman" w:eastAsia="Times New Roman"/>
          <w:b w:val="0"/>
          <w:color w:val="000000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preventivos</w:t>
      </w:r>
      <w:r>
        <w:rPr>
          <w:rFonts w:ascii="Times New Roman" w:hAnsi="Times New Roman" w:eastAsia="Times New Roman"/>
          <w:b w:val="0"/>
          <w:color w:val="000000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participación</w:t>
      </w:r>
      <w:r>
        <w:rPr>
          <w:rFonts w:ascii="Times New Roman" w:hAnsi="Times New Roman" w:eastAsia="Times New Roman"/>
          <w:b w:val="0"/>
          <w:color w:val="000000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ciudadana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31" w:after="13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lo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cual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deberá</w:t>
      </w:r>
      <w:r>
        <w:rPr>
          <w:rFonts w:ascii="Arial" w:hAnsi="Arial" w:eastAsia="Arial"/>
          <w:b w:val="0"/>
          <w:i w:val="0"/>
          <w:color w:val="000000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271" w:after="1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I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Asistir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en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sus</w:t>
      </w:r>
      <w:r>
        <w:rPr>
          <w:rFonts w:ascii="Times New Roman" w:hAnsi="Times New Roman" w:eastAsia="Times New Roman"/>
          <w:b w:val="0"/>
          <w:color w:val="000000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atribuciones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000000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Subdirección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Prevención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del</w:t>
      </w:r>
      <w:r>
        <w:rPr>
          <w:rFonts w:ascii="Times New Roman" w:hAnsi="Times New Roman" w:eastAsia="Times New Roman"/>
          <w:b w:val="0"/>
          <w:color w:val="000000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Delito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Proximidad</w:t>
      </w:r>
    </w:p>
    <w:p>
      <w:pPr>
        <w:widowControl/>
        <w:wordWrap w:val="0"/>
        <w:autoSpaceDE w:val="0"/>
        <w:autoSpaceDN w:val="0"/>
        <w:spacing w:line="211" w:lineRule="exact" w:before="31" w:after="14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Ciudadana</w:t>
      </w:r>
      <w:r>
        <w:rPr>
          <w:rFonts w:ascii="Times New Roman" w:hAnsi="Times New Roman" w:eastAsia="Times New Roman"/>
          <w:b w:val="0"/>
          <w:color w:val="000000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en</w:t>
      </w:r>
      <w:r>
        <w:rPr>
          <w:rFonts w:ascii="Times New Roman" w:hAnsi="Times New Roman" w:eastAsia="Times New Roman"/>
          <w:b w:val="0"/>
          <w:color w:val="000000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las</w:t>
      </w:r>
      <w:r>
        <w:rPr>
          <w:rFonts w:ascii="Times New Roman" w:hAnsi="Times New Roman" w:eastAsia="Times New Roman"/>
          <w:b w:val="0"/>
          <w:color w:val="000000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cuestiones</w:t>
      </w:r>
      <w:r>
        <w:rPr>
          <w:rFonts w:ascii="Times New Roman" w:hAnsi="Times New Roman" w:eastAsia="Times New Roman"/>
          <w:b w:val="0"/>
          <w:color w:val="000000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administrativas</w:t>
      </w:r>
      <w:r>
        <w:rPr>
          <w:rFonts w:ascii="Times New Roman" w:hAnsi="Times New Roman" w:eastAsia="Times New Roman"/>
          <w:b w:val="0"/>
          <w:color w:val="000000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operativas</w:t>
      </w:r>
      <w:r>
        <w:rPr>
          <w:rFonts w:ascii="Times New Roman" w:hAnsi="Times New Roman" w:eastAsia="Times New Roman"/>
          <w:b w:val="0"/>
          <w:color w:val="000000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que</w:t>
      </w:r>
      <w:r>
        <w:rPr>
          <w:rFonts w:ascii="Times New Roman" w:hAnsi="Times New Roman" w:eastAsia="Times New Roman"/>
          <w:b w:val="0"/>
          <w:color w:val="000000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Subdirección</w:t>
      </w:r>
      <w:r>
        <w:rPr>
          <w:rFonts w:ascii="Times New Roman" w:hAnsi="Times New Roman" w:eastAsia="Times New Roman"/>
          <w:b w:val="0"/>
          <w:color w:val="000000"/>
          <w:spacing w:val="7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29" w:after="137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Prevención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del</w:t>
      </w:r>
      <w:r>
        <w:rPr>
          <w:rFonts w:ascii="Times New Roman" w:hAnsi="Times New Roman" w:eastAsia="Times New Roman"/>
          <w:b w:val="0"/>
          <w:color w:val="000000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Delito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que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esta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requiera</w:t>
      </w:r>
      <w:r>
        <w:rPr>
          <w:rFonts w:ascii="Arial" w:hAnsi="Arial" w:eastAsia="Arial"/>
          <w:b w:val="0"/>
          <w:i w:val="0"/>
          <w:color w:val="000000"/>
          <w:spacing w:val="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3" w:after="13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II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Atender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peticiones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000000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realice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comunidad</w:t>
      </w:r>
      <w:r>
        <w:rPr>
          <w:rFonts w:ascii="Times New Roman" w:hAnsi="Times New Roman" w:eastAsia="Times New Roman"/>
          <w:b w:val="0"/>
          <w:color w:val="000000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materia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seguridad</w:t>
      </w:r>
      <w:r>
        <w:rPr>
          <w:rFonts w:ascii="Times New Roman" w:hAnsi="Times New Roman" w:eastAsia="Times New Roman"/>
          <w:b w:val="0"/>
          <w:color w:val="000000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pública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1" w:after="13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III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Coordinar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integración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redes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participación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ciudadana</w:t>
      </w:r>
      <w:r>
        <w:rPr>
          <w:rFonts w:ascii="Arial" w:hAnsi="Arial" w:eastAsia="Arial"/>
          <w:b w:val="0"/>
          <w:i w:val="0"/>
          <w:color w:val="000000"/>
          <w:spacing w:val="-3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1" w:after="1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IV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Reactivar</w:t>
      </w:r>
      <w:r>
        <w:rPr>
          <w:rFonts w:ascii="Times New Roman" w:hAnsi="Times New Roman" w:eastAsia="Times New Roman"/>
          <w:b w:val="0"/>
          <w:color w:val="000000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000000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Comités</w:t>
      </w:r>
      <w:r>
        <w:rPr>
          <w:rFonts w:ascii="Times New Roman" w:hAnsi="Times New Roman" w:eastAsia="Times New Roman"/>
          <w:b w:val="0"/>
          <w:color w:val="000000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Vecinos</w:t>
      </w:r>
      <w:r>
        <w:rPr>
          <w:rFonts w:ascii="Times New Roman" w:hAnsi="Times New Roman" w:eastAsia="Times New Roman"/>
          <w:b w:val="0"/>
          <w:color w:val="000000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para</w:t>
      </w:r>
      <w:r>
        <w:rPr>
          <w:rFonts w:ascii="Times New Roman" w:hAnsi="Times New Roman" w:eastAsia="Times New Roman"/>
          <w:b w:val="0"/>
          <w:color w:val="000000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seguridad</w:t>
      </w:r>
      <w:r>
        <w:rPr>
          <w:rFonts w:ascii="Times New Roman" w:hAnsi="Times New Roman" w:eastAsia="Times New Roman"/>
          <w:b w:val="0"/>
          <w:color w:val="000000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fomentar</w:t>
      </w:r>
      <w:r>
        <w:rPr>
          <w:rFonts w:ascii="Times New Roman" w:hAnsi="Times New Roman" w:eastAsia="Times New Roman"/>
          <w:b w:val="0"/>
          <w:color w:val="000000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participación</w:t>
      </w:r>
      <w:r>
        <w:rPr>
          <w:rFonts w:ascii="Times New Roman" w:hAnsi="Times New Roman" w:eastAsia="Times New Roman"/>
          <w:b w:val="0"/>
          <w:color w:val="000000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31" w:after="136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000000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mismos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programas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seguridad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preventiva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su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comunidad</w:t>
      </w:r>
      <w:r>
        <w:rPr>
          <w:rFonts w:ascii="Arial" w:hAnsi="Arial" w:eastAsia="Arial"/>
          <w:b w:val="0"/>
          <w:i w:val="0"/>
          <w:color w:val="000000"/>
          <w:spacing w:val="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1" w:after="13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pacing w:val="2"/>
          <w:sz w:val="21"/>
        </w:rPr>
        <w:t>V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Diseñar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campañas</w:t>
      </w:r>
      <w:r>
        <w:rPr>
          <w:rFonts w:ascii="Times New Roman" w:hAnsi="Times New Roman" w:eastAsia="Times New Roman"/>
          <w:b w:val="0"/>
          <w:color w:val="000000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informativas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000000"/>
          <w:spacing w:val="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fomentar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prevención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del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delito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1" w:after="1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VI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Convocar</w:t>
      </w:r>
      <w:r>
        <w:rPr>
          <w:rFonts w:ascii="Times New Roman" w:hAnsi="Times New Roman" w:eastAsia="Times New Roman"/>
          <w:b w:val="0"/>
          <w:color w:val="000000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000000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población</w:t>
      </w:r>
      <w:r>
        <w:rPr>
          <w:rFonts w:ascii="Times New Roman" w:hAnsi="Times New Roman" w:eastAsia="Times New Roman"/>
          <w:b w:val="0"/>
          <w:color w:val="000000"/>
          <w:spacing w:val="4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en</w:t>
      </w:r>
      <w:r>
        <w:rPr>
          <w:rFonts w:ascii="Times New Roman" w:hAnsi="Times New Roman" w:eastAsia="Times New Roman"/>
          <w:b w:val="0"/>
          <w:color w:val="000000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general</w:t>
      </w:r>
      <w:r>
        <w:rPr>
          <w:rFonts w:ascii="Times New Roman" w:hAnsi="Times New Roman" w:eastAsia="Times New Roman"/>
          <w:b w:val="0"/>
          <w:color w:val="000000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000000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sumarse</w:t>
      </w:r>
      <w:r>
        <w:rPr>
          <w:rFonts w:ascii="Times New Roman" w:hAnsi="Times New Roman" w:eastAsia="Times New Roman"/>
          <w:b w:val="0"/>
          <w:color w:val="000000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000000"/>
          <w:spacing w:val="4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acciones</w:t>
      </w:r>
      <w:r>
        <w:rPr>
          <w:rFonts w:ascii="Times New Roman" w:hAnsi="Times New Roman" w:eastAsia="Times New Roman"/>
          <w:b w:val="0"/>
          <w:color w:val="000000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000000"/>
          <w:spacing w:val="4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beneficio</w:t>
      </w:r>
      <w:r>
        <w:rPr>
          <w:rFonts w:ascii="Times New Roman" w:hAnsi="Times New Roman" w:eastAsia="Times New Roman"/>
          <w:b w:val="0"/>
          <w:color w:val="000000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000000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sus</w:t>
      </w:r>
    </w:p>
    <w:p>
      <w:pPr>
        <w:widowControl/>
        <w:wordWrap w:val="0"/>
        <w:autoSpaceDE w:val="0"/>
        <w:autoSpaceDN w:val="0"/>
        <w:spacing w:line="211" w:lineRule="exact" w:before="31" w:after="13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entornos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para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disminuir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los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factores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000000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generan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inseguridad</w:t>
      </w:r>
      <w:r>
        <w:rPr>
          <w:rFonts w:ascii="Arial" w:hAnsi="Arial" w:eastAsia="Arial"/>
          <w:b w:val="0"/>
          <w:i w:val="0"/>
          <w:color w:val="000000"/>
          <w:spacing w:val="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1" w:after="1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VII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Solicitar</w:t>
      </w:r>
      <w:r>
        <w:rPr>
          <w:rFonts w:ascii="Times New Roman" w:hAnsi="Times New Roman" w:eastAsia="Times New Roman"/>
          <w:b w:val="0"/>
          <w:color w:val="000000"/>
          <w:spacing w:val="1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000000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apoyo</w:t>
      </w:r>
      <w:r>
        <w:rPr>
          <w:rFonts w:ascii="Times New Roman" w:hAnsi="Times New Roman" w:eastAsia="Times New Roman"/>
          <w:b w:val="0"/>
          <w:color w:val="000000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000000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instituciones</w:t>
      </w:r>
      <w:r>
        <w:rPr>
          <w:rFonts w:ascii="Times New Roman" w:hAnsi="Times New Roman" w:eastAsia="Times New Roman"/>
          <w:b w:val="0"/>
          <w:color w:val="000000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altruistas</w:t>
      </w:r>
      <w:r>
        <w:rPr>
          <w:rFonts w:ascii="Times New Roman" w:hAnsi="Times New Roman" w:eastAsia="Times New Roman"/>
          <w:b w:val="0"/>
          <w:color w:val="000000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humanitarias</w:t>
      </w:r>
      <w:r>
        <w:rPr>
          <w:rFonts w:ascii="Times New Roman" w:hAnsi="Times New Roman" w:eastAsia="Times New Roman"/>
          <w:b w:val="0"/>
          <w:color w:val="000000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que</w:t>
      </w:r>
      <w:r>
        <w:rPr>
          <w:rFonts w:ascii="Times New Roman" w:hAnsi="Times New Roman" w:eastAsia="Times New Roman"/>
          <w:b w:val="0"/>
          <w:color w:val="000000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buscan</w:t>
      </w:r>
      <w:r>
        <w:rPr>
          <w:rFonts w:ascii="Times New Roman" w:hAnsi="Times New Roman" w:eastAsia="Times New Roman"/>
          <w:b w:val="0"/>
          <w:color w:val="000000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mejorar</w:t>
      </w:r>
    </w:p>
    <w:p>
      <w:pPr>
        <w:widowControl/>
        <w:wordWrap w:val="0"/>
        <w:autoSpaceDE w:val="0"/>
        <w:autoSpaceDN w:val="0"/>
        <w:spacing w:line="211" w:lineRule="exact" w:before="31" w:after="13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condiciones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vida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zonas</w:t>
      </w:r>
      <w:r>
        <w:rPr>
          <w:rFonts w:ascii="Times New Roman" w:hAnsi="Times New Roman" w:eastAsia="Times New Roman"/>
          <w:b w:val="0"/>
          <w:color w:val="000000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alto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riesgo</w:t>
      </w:r>
      <w:r>
        <w:rPr>
          <w:rFonts w:ascii="Arial" w:hAnsi="Arial" w:eastAsia="Arial"/>
          <w:b w:val="0"/>
          <w:i w:val="0"/>
          <w:color w:val="000000"/>
          <w:spacing w:val="-3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1" w:after="14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VIII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Brindar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asesoría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al</w:t>
      </w:r>
      <w:r>
        <w:rPr>
          <w:rFonts w:ascii="Times New Roman" w:hAnsi="Times New Roman" w:eastAsia="Times New Roman"/>
          <w:b w:val="0"/>
          <w:color w:val="000000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sistema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educativo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estrategias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prevención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del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delito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en</w:t>
      </w:r>
    </w:p>
    <w:p>
      <w:pPr>
        <w:widowControl/>
        <w:wordWrap w:val="0"/>
        <w:autoSpaceDE w:val="0"/>
        <w:autoSpaceDN w:val="0"/>
        <w:spacing w:line="211" w:lineRule="exact" w:before="29" w:after="137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entornos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escolares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3" w:after="14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IX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Elaborar</w:t>
      </w:r>
      <w:r>
        <w:rPr>
          <w:rFonts w:ascii="Times New Roman" w:hAnsi="Times New Roman" w:eastAsia="Times New Roman"/>
          <w:b w:val="0"/>
          <w:color w:val="000000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000000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encuestas</w:t>
      </w:r>
      <w:r>
        <w:rPr>
          <w:rFonts w:ascii="Times New Roman" w:hAnsi="Times New Roman" w:eastAsia="Times New Roman"/>
          <w:b w:val="0"/>
          <w:color w:val="000000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mediciones</w:t>
      </w:r>
      <w:r>
        <w:rPr>
          <w:rFonts w:ascii="Times New Roman" w:hAnsi="Times New Roman" w:eastAsia="Times New Roman"/>
          <w:b w:val="0"/>
          <w:color w:val="000000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sobre</w:t>
      </w:r>
      <w:r>
        <w:rPr>
          <w:rFonts w:ascii="Times New Roman" w:hAnsi="Times New Roman" w:eastAsia="Times New Roman"/>
          <w:b w:val="0"/>
          <w:color w:val="000000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el</w:t>
      </w:r>
      <w:r>
        <w:rPr>
          <w:rFonts w:ascii="Times New Roman" w:hAnsi="Times New Roman" w:eastAsia="Times New Roman"/>
          <w:b w:val="0"/>
          <w:color w:val="000000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desempeño</w:t>
      </w:r>
      <w:r>
        <w:rPr>
          <w:rFonts w:ascii="Times New Roman" w:hAnsi="Times New Roman" w:eastAsia="Times New Roman"/>
          <w:b w:val="0"/>
          <w:color w:val="000000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percepción</w:t>
      </w:r>
      <w:r>
        <w:rPr>
          <w:rFonts w:ascii="Times New Roman" w:hAnsi="Times New Roman" w:eastAsia="Times New Roman"/>
          <w:b w:val="0"/>
          <w:color w:val="000000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los</w:t>
      </w:r>
    </w:p>
    <w:p>
      <w:pPr>
        <w:widowControl/>
        <w:wordWrap w:val="0"/>
        <w:autoSpaceDE w:val="0"/>
        <w:autoSpaceDN w:val="0"/>
        <w:spacing w:line="211" w:lineRule="exact" w:before="29" w:after="137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oficiales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comunidad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4" w:after="14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X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Realizar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análisis</w:t>
      </w:r>
      <w:r>
        <w:rPr>
          <w:rFonts w:ascii="Times New Roman" w:hAnsi="Times New Roman" w:eastAsia="Times New Roman"/>
          <w:b w:val="0"/>
          <w:color w:val="000000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medición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000000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programas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prevención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en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comunidad</w:t>
      </w:r>
      <w:r>
        <w:rPr>
          <w:rFonts w:ascii="Arial" w:hAnsi="Arial" w:eastAsia="Arial"/>
          <w:b w:val="0"/>
          <w:i w:val="0"/>
          <w:color w:val="000000"/>
          <w:spacing w:val="-3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29" w:after="13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su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efectividad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percepción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ellos</w:t>
      </w:r>
      <w:r>
        <w:rPr>
          <w:rFonts w:ascii="Arial" w:hAnsi="Arial" w:eastAsia="Arial"/>
          <w:b w:val="0"/>
          <w:i w:val="0"/>
          <w:color w:val="000000"/>
          <w:w w:val="10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1" w:after="1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XI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Presentar</w:t>
      </w:r>
      <w:r>
        <w:rPr>
          <w:rFonts w:ascii="Times New Roman" w:hAnsi="Times New Roman" w:eastAsia="Times New Roman"/>
          <w:b w:val="0"/>
          <w:color w:val="000000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000000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sociedad</w:t>
      </w:r>
      <w:r>
        <w:rPr>
          <w:rFonts w:ascii="Times New Roman" w:hAnsi="Times New Roman" w:eastAsia="Times New Roman"/>
          <w:b w:val="0"/>
          <w:color w:val="000000"/>
          <w:spacing w:val="3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los</w:t>
      </w:r>
      <w:r>
        <w:rPr>
          <w:rFonts w:ascii="Times New Roman" w:hAnsi="Times New Roman" w:eastAsia="Times New Roman"/>
          <w:b w:val="0"/>
          <w:color w:val="000000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modelos</w:t>
      </w:r>
      <w:r>
        <w:rPr>
          <w:rFonts w:ascii="Times New Roman" w:hAnsi="Times New Roman" w:eastAsia="Times New Roman"/>
          <w:b w:val="0"/>
          <w:color w:val="000000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seguridad</w:t>
      </w:r>
      <w:r>
        <w:rPr>
          <w:rFonts w:ascii="Times New Roman" w:hAnsi="Times New Roman" w:eastAsia="Times New Roman"/>
          <w:b w:val="0"/>
          <w:color w:val="000000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comunitaria</w:t>
      </w:r>
      <w:r>
        <w:rPr>
          <w:rFonts w:ascii="Times New Roman" w:hAnsi="Times New Roman" w:eastAsia="Times New Roman"/>
          <w:b w:val="0"/>
          <w:color w:val="000000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más</w:t>
      </w:r>
      <w:r>
        <w:rPr>
          <w:rFonts w:ascii="Times New Roman" w:hAnsi="Times New Roman" w:eastAsia="Times New Roman"/>
          <w:b w:val="0"/>
          <w:color w:val="000000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viables</w:t>
      </w:r>
      <w:r>
        <w:rPr>
          <w:rFonts w:ascii="Times New Roman" w:hAnsi="Times New Roman" w:eastAsia="Times New Roman"/>
          <w:b w:val="0"/>
          <w:color w:val="000000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para</w:t>
      </w:r>
    </w:p>
    <w:p>
      <w:pPr>
        <w:widowControl/>
        <w:wordWrap w:val="0"/>
        <w:autoSpaceDE w:val="0"/>
        <w:autoSpaceDN w:val="0"/>
        <w:spacing w:line="211" w:lineRule="exact" w:before="31" w:after="13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cada</w:t>
      </w:r>
      <w:r>
        <w:rPr>
          <w:rFonts w:ascii="Times New Roman" w:hAnsi="Times New Roman" w:eastAsia="Times New Roman"/>
          <w:b w:val="0"/>
          <w:color w:val="000000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comunidad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1" w:after="1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XII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Coordinarse</w:t>
      </w:r>
      <w:r>
        <w:rPr>
          <w:rFonts w:ascii="Times New Roman" w:hAnsi="Times New Roman" w:eastAsia="Times New Roman"/>
          <w:b w:val="0"/>
          <w:color w:val="000000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000000"/>
          <w:spacing w:val="4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las</w:t>
      </w:r>
      <w:r>
        <w:rPr>
          <w:rFonts w:ascii="Times New Roman" w:hAnsi="Times New Roman" w:eastAsia="Times New Roman"/>
          <w:b w:val="0"/>
          <w:color w:val="000000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demás</w:t>
      </w:r>
      <w:r>
        <w:rPr>
          <w:rFonts w:ascii="Times New Roman" w:hAnsi="Times New Roman" w:eastAsia="Times New Roman"/>
          <w:b w:val="0"/>
          <w:color w:val="000000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unidades</w:t>
      </w:r>
      <w:r>
        <w:rPr>
          <w:rFonts w:ascii="Times New Roman" w:hAnsi="Times New Roman" w:eastAsia="Times New Roman"/>
          <w:b w:val="0"/>
          <w:color w:val="000000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4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Prevención</w:t>
      </w:r>
      <w:r>
        <w:rPr>
          <w:rFonts w:ascii="Times New Roman" w:hAnsi="Times New Roman" w:eastAsia="Times New Roman"/>
          <w:b w:val="0"/>
          <w:color w:val="000000"/>
          <w:spacing w:val="5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del</w:t>
      </w:r>
      <w:r>
        <w:rPr>
          <w:rFonts w:ascii="Times New Roman" w:hAnsi="Times New Roman" w:eastAsia="Times New Roman"/>
          <w:b w:val="0"/>
          <w:color w:val="000000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Delito</w:t>
      </w:r>
      <w:r>
        <w:rPr>
          <w:rFonts w:ascii="Times New Roman" w:hAnsi="Times New Roman" w:eastAsia="Times New Roman"/>
          <w:b w:val="0"/>
          <w:color w:val="000000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000000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diferentes</w:t>
      </w:r>
    </w:p>
    <w:p>
      <w:pPr>
        <w:widowControl/>
        <w:wordWrap w:val="0"/>
        <w:autoSpaceDE w:val="0"/>
        <w:autoSpaceDN w:val="0"/>
        <w:spacing w:line="211" w:lineRule="exact" w:before="31" w:after="13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áreas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Dirección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Seguridad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Pública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Municipal</w:t>
      </w:r>
      <w:r>
        <w:rPr>
          <w:rFonts w:ascii="Arial" w:hAnsi="Arial" w:eastAsia="Arial"/>
          <w:b w:val="0"/>
          <w:i w:val="0"/>
          <w:color w:val="000000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1" w:after="1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XIII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Brindar</w:t>
      </w:r>
      <w:r>
        <w:rPr>
          <w:rFonts w:ascii="Times New Roman" w:hAnsi="Times New Roman" w:eastAsia="Times New Roman"/>
          <w:b w:val="0"/>
          <w:color w:val="000000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información</w:t>
      </w:r>
      <w:r>
        <w:rPr>
          <w:rFonts w:ascii="Times New Roman" w:hAnsi="Times New Roman" w:eastAsia="Times New Roman"/>
          <w:b w:val="0"/>
          <w:color w:val="000000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000000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Subdirección</w:t>
      </w:r>
      <w:r>
        <w:rPr>
          <w:rFonts w:ascii="Times New Roman" w:hAnsi="Times New Roman" w:eastAsia="Times New Roman"/>
          <w:b w:val="0"/>
          <w:color w:val="000000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Prevención</w:t>
      </w:r>
      <w:r>
        <w:rPr>
          <w:rFonts w:ascii="Times New Roman" w:hAnsi="Times New Roman" w:eastAsia="Times New Roman"/>
          <w:b w:val="0"/>
          <w:color w:val="000000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del</w:t>
      </w:r>
      <w:r>
        <w:rPr>
          <w:rFonts w:ascii="Times New Roman" w:hAnsi="Times New Roman" w:eastAsia="Times New Roman"/>
          <w:b w:val="0"/>
          <w:color w:val="000000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Delito</w:t>
      </w:r>
      <w:r>
        <w:rPr>
          <w:rFonts w:ascii="Times New Roman" w:hAnsi="Times New Roman" w:eastAsia="Times New Roman"/>
          <w:b w:val="0"/>
          <w:color w:val="000000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Proximidad</w:t>
      </w:r>
    </w:p>
    <w:p>
      <w:pPr>
        <w:widowControl/>
        <w:wordWrap w:val="0"/>
        <w:autoSpaceDE w:val="0"/>
        <w:autoSpaceDN w:val="0"/>
        <w:spacing w:line="211" w:lineRule="exact" w:before="31" w:after="14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Ciudadana</w:t>
      </w:r>
      <w:r>
        <w:rPr>
          <w:rFonts w:ascii="Times New Roman" w:hAnsi="Times New Roman" w:eastAsia="Times New Roman"/>
          <w:b w:val="0"/>
          <w:color w:val="000000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000000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evaluación</w:t>
      </w:r>
      <w:r>
        <w:rPr>
          <w:rFonts w:ascii="Times New Roman" w:hAnsi="Times New Roman" w:eastAsia="Times New Roman"/>
          <w:b w:val="0"/>
          <w:color w:val="000000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resultados</w:t>
      </w:r>
      <w:r>
        <w:rPr>
          <w:rFonts w:ascii="Times New Roman" w:hAnsi="Times New Roman" w:eastAsia="Times New Roman"/>
          <w:b w:val="0"/>
          <w:color w:val="000000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implementación</w:t>
      </w:r>
      <w:r>
        <w:rPr>
          <w:rFonts w:ascii="Times New Roman" w:hAnsi="Times New Roman" w:eastAsia="Times New Roman"/>
          <w:b w:val="0"/>
          <w:color w:val="000000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estrategias</w:t>
      </w:r>
      <w:r>
        <w:rPr>
          <w:rFonts w:ascii="Times New Roman" w:hAnsi="Times New Roman" w:eastAsia="Times New Roman"/>
          <w:b w:val="0"/>
          <w:color w:val="000000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000000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la</w:t>
      </w:r>
    </w:p>
    <w:p>
      <w:pPr>
        <w:widowControl/>
        <w:wordWrap w:val="0"/>
        <w:autoSpaceDE w:val="0"/>
        <w:autoSpaceDN w:val="0"/>
        <w:spacing w:line="211" w:lineRule="exact" w:before="29" w:after="570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materia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;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</w:p>
    <w:p>
      <w:pPr>
        <w:widowControl/>
        <w:wordWrap w:val="0"/>
        <w:autoSpaceDE w:val="0"/>
        <w:autoSpaceDN w:val="0"/>
        <w:spacing w:line="240" w:lineRule="exact" w:before="1140" w:after="0"/>
        <w:ind w:left="8073" w:right="0" w:firstLine="0"/>
        <w:jc w:val="left"/>
      </w:pPr>
      <w:r>
        <w:rPr>
          <w:rFonts w:ascii="Calibri" w:hAnsi="Calibri" w:eastAsia="Calibri"/>
          <w:b w:val="0"/>
          <w:i w:val="0"/>
          <w:color w:val="8495AF"/>
          <w:sz w:val="24"/>
        </w:rPr>
        <w:t>P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á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g</w:t>
      </w:r>
      <w:r>
        <w:rPr>
          <w:rFonts w:ascii="Calibri" w:hAnsi="Calibri" w:eastAsia="Calibri"/>
          <w:b w:val="0"/>
          <w:i w:val="0"/>
          <w:color w:val="8495AF"/>
          <w:spacing w:val="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i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n</w:t>
      </w:r>
      <w:r>
        <w:rPr>
          <w:rFonts w:ascii="Calibri" w:hAnsi="Calibri" w:eastAsia="Calibri"/>
          <w:b w:val="0"/>
          <w:i w:val="0"/>
          <w:color w:val="8495AF"/>
          <w:spacing w:val="7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a</w:t>
      </w:r>
      <w:r>
        <w:rPr>
          <w:rFonts w:ascii="Times New Roman" w:hAnsi="Times New Roman" w:eastAsia="Times New Roman"/>
          <w:b w:val="0"/>
          <w:color w:val="313D4F"/>
          <w:spacing w:val="5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101"/>
          <w:sz w:val="24"/>
        </w:rPr>
        <w:t>77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spacing w:val="-3"/>
          <w:sz w:val="24"/>
        </w:rPr>
        <w:t>|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99"/>
          <w:sz w:val="24"/>
        </w:rPr>
        <w:t>120</w:t>
      </w:r>
    </w:p>
    <w:p>
      <w:pPr>
        <w:spacing w:after="0"/>
        <w:sectPr>
          <w:pgSz w:w="11921" w:h="16841"/>
          <w:pgMar w:top="0" w:right="0" w:bottom="0" w:left="0" w:header="720" w:footer="720" w:gutter="0"/>
          <w:cols w:space="720" w:num="1" w:equalWidth="0">
            <w:col w:w="11921" w:space="0"/>
          </w:cols>
          <w:docGrid w:linePitch="360"/>
        </w:sectPr>
      </w:pPr>
    </w:p>
    <w:p>
      <w:pPr>
        <w:widowControl/>
        <w:wordWrap w:val="0"/>
        <w:autoSpaceDE w:val="0"/>
        <w:autoSpaceDN w:val="0"/>
        <w:spacing w:line="14" w:lineRule="exact" w:before="0" w:after="349"/>
        <w:ind w:left="0" w:right="0"/>
      </w:pP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958214</wp:posOffset>
            </wp:positionH>
            <wp:positionV relativeFrom="page">
              <wp:posOffset>143510</wp:posOffset>
            </wp:positionV>
            <wp:extent cx="922020" cy="843915"/>
            <wp:wrapNone/>
            <wp:docPr id="78" name="Picture 7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22020" cy="84391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/>
        <w:wordWrap w:val="0"/>
        <w:autoSpaceDE w:val="0"/>
        <w:autoSpaceDN w:val="0"/>
        <w:spacing w:line="211" w:lineRule="exact" w:before="726" w:after="14"/>
        <w:ind w:left="391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REGLAMENTO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-2"/>
          <w:sz w:val="21"/>
        </w:rPr>
        <w:t>LA</w:t>
      </w:r>
      <w:r>
        <w:rPr>
          <w:rFonts w:ascii="Times New Roman" w:hAnsi="Times New Roman" w:eastAsia="Times New Roman"/>
          <w:b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ADMINISTRACIÓN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2"/>
          <w:sz w:val="21"/>
        </w:rPr>
        <w:t>DEL</w:t>
      </w:r>
    </w:p>
    <w:p>
      <w:pPr>
        <w:widowControl/>
        <w:wordWrap w:val="0"/>
        <w:autoSpaceDE w:val="0"/>
        <w:autoSpaceDN w:val="0"/>
        <w:spacing w:line="211" w:lineRule="exact" w:before="29" w:after="379"/>
        <w:ind w:left="4172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MUNICIPIO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MEXICALI</w:t>
      </w:r>
      <w:r>
        <w:rPr>
          <w:rFonts w:ascii="Arial" w:hAnsi="Arial" w:eastAsia="Arial"/>
          <w:b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BAJA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CALIFORNIA</w:t>
      </w:r>
    </w:p>
    <w:p>
      <w:pPr>
        <w:widowControl/>
        <w:wordWrap w:val="0"/>
        <w:autoSpaceDE w:val="0"/>
        <w:autoSpaceDN w:val="0"/>
        <w:spacing w:line="211" w:lineRule="exact" w:before="757" w:after="13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XIV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demás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que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sean</w:t>
      </w:r>
      <w:r>
        <w:rPr>
          <w:rFonts w:ascii="Times New Roman" w:hAnsi="Times New Roman" w:eastAsia="Times New Roman"/>
          <w:b w:val="0"/>
          <w:color w:val="000000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encomendadas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por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su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superior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jerárquico</w:t>
      </w:r>
      <w:r>
        <w:rPr>
          <w:rFonts w:ascii="Arial" w:hAnsi="Arial" w:eastAsia="Arial"/>
          <w:b w:val="0"/>
          <w:i w:val="0"/>
          <w:color w:val="000000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271" w:after="1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b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)</w:t>
      </w:r>
      <w:r>
        <w:rPr>
          <w:rFonts w:ascii="Times New Roman" w:hAnsi="Times New Roman" w:eastAsia="Times New Roman"/>
          <w:b w:val="0"/>
          <w:color w:val="000000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Unidad</w:t>
      </w:r>
      <w:r>
        <w:rPr>
          <w:rFonts w:ascii="Times New Roman" w:hAnsi="Times New Roman" w:eastAsia="Times New Roman"/>
          <w:b w:val="0"/>
          <w:color w:val="000000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contra</w:t>
      </w:r>
      <w:r>
        <w:rPr>
          <w:rFonts w:ascii="Times New Roman" w:hAnsi="Times New Roman" w:eastAsia="Times New Roman"/>
          <w:b w:val="0"/>
          <w:color w:val="000000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Violencia</w:t>
      </w:r>
      <w:r>
        <w:rPr>
          <w:rFonts w:ascii="Times New Roman" w:hAnsi="Times New Roman" w:eastAsia="Times New Roman"/>
          <w:b w:val="0"/>
          <w:color w:val="000000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Familiar</w:t>
      </w:r>
      <w:r>
        <w:rPr>
          <w:rFonts w:ascii="Times New Roman" w:hAnsi="Times New Roman" w:eastAsia="Times New Roman"/>
          <w:b w:val="0"/>
          <w:color w:val="000000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Género</w:t>
      </w:r>
      <w:r>
        <w:rPr>
          <w:rFonts w:ascii="Arial" w:hAnsi="Arial" w:eastAsia="Arial"/>
          <w:b w:val="0"/>
          <w:i w:val="0"/>
          <w:color w:val="000000"/>
          <w:spacing w:val="-1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será</w:t>
      </w:r>
      <w:r>
        <w:rPr>
          <w:rFonts w:ascii="Times New Roman" w:hAnsi="Times New Roman" w:eastAsia="Times New Roman"/>
          <w:b w:val="0"/>
          <w:color w:val="000000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encargada</w:t>
      </w:r>
      <w:r>
        <w:rPr>
          <w:rFonts w:ascii="Times New Roman" w:hAnsi="Times New Roman" w:eastAsia="Times New Roman"/>
          <w:b w:val="0"/>
          <w:color w:val="000000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asistir</w:t>
      </w:r>
      <w:r>
        <w:rPr>
          <w:rFonts w:ascii="Times New Roman" w:hAnsi="Times New Roman" w:eastAsia="Times New Roman"/>
          <w:b w:val="0"/>
          <w:color w:val="000000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en</w:t>
      </w:r>
    </w:p>
    <w:p>
      <w:pPr>
        <w:widowControl/>
        <w:wordWrap w:val="0"/>
        <w:autoSpaceDE w:val="0"/>
        <w:autoSpaceDN w:val="0"/>
        <w:spacing w:line="211" w:lineRule="exact" w:before="31" w:after="1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primera</w:t>
      </w:r>
      <w:r>
        <w:rPr>
          <w:rFonts w:ascii="Times New Roman" w:hAnsi="Times New Roman" w:eastAsia="Times New Roman"/>
          <w:b w:val="0"/>
          <w:color w:val="000000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instancia</w:t>
      </w:r>
      <w:r>
        <w:rPr>
          <w:rFonts w:ascii="Times New Roman" w:hAnsi="Times New Roman" w:eastAsia="Times New Roman"/>
          <w:b w:val="0"/>
          <w:color w:val="000000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000000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000000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víctimas</w:t>
      </w:r>
      <w:r>
        <w:rPr>
          <w:rFonts w:ascii="Times New Roman" w:hAnsi="Times New Roman" w:eastAsia="Times New Roman"/>
          <w:b w:val="0"/>
          <w:color w:val="000000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violencia</w:t>
      </w:r>
      <w:r>
        <w:rPr>
          <w:rFonts w:ascii="Times New Roman" w:hAnsi="Times New Roman" w:eastAsia="Times New Roman"/>
          <w:b w:val="0"/>
          <w:color w:val="000000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familiar</w:t>
      </w:r>
      <w:r>
        <w:rPr>
          <w:rFonts w:ascii="Times New Roman" w:hAnsi="Times New Roman" w:eastAsia="Times New Roman"/>
          <w:b w:val="0"/>
          <w:color w:val="000000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género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por</w:t>
      </w:r>
      <w:r>
        <w:rPr>
          <w:rFonts w:ascii="Times New Roman" w:hAnsi="Times New Roman" w:eastAsia="Times New Roman"/>
          <w:b w:val="0"/>
          <w:color w:val="000000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lo</w:t>
      </w:r>
      <w:r>
        <w:rPr>
          <w:rFonts w:ascii="Times New Roman" w:hAnsi="Times New Roman" w:eastAsia="Times New Roman"/>
          <w:b w:val="0"/>
          <w:color w:val="000000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cual</w:t>
      </w:r>
      <w:r>
        <w:rPr>
          <w:rFonts w:ascii="Times New Roman" w:hAnsi="Times New Roman" w:eastAsia="Times New Roman"/>
          <w:b w:val="0"/>
          <w:color w:val="000000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tendrá</w:t>
      </w:r>
      <w:r>
        <w:rPr>
          <w:rFonts w:ascii="Times New Roman" w:hAnsi="Times New Roman" w:eastAsia="Times New Roman"/>
          <w:b w:val="0"/>
          <w:color w:val="000000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2"/>
          <w:sz w:val="21"/>
        </w:rPr>
        <w:t>las</w:t>
      </w:r>
    </w:p>
    <w:p>
      <w:pPr>
        <w:widowControl/>
        <w:wordWrap w:val="0"/>
        <w:autoSpaceDE w:val="0"/>
        <w:autoSpaceDN w:val="0"/>
        <w:spacing w:line="211" w:lineRule="exact" w:before="31" w:after="13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siguientes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atribuciones</w:t>
      </w:r>
      <w:r>
        <w:rPr>
          <w:rFonts w:ascii="Arial" w:hAnsi="Arial" w:eastAsia="Arial"/>
          <w:b w:val="0"/>
          <w:i w:val="0"/>
          <w:color w:val="000000"/>
          <w:spacing w:val="1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271" w:after="14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I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Proporcionar</w:t>
      </w:r>
      <w:r>
        <w:rPr>
          <w:rFonts w:ascii="Times New Roman" w:hAnsi="Times New Roman" w:eastAsia="Times New Roman"/>
          <w:b w:val="0"/>
          <w:color w:val="000000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atención</w:t>
      </w:r>
      <w:r>
        <w:rPr>
          <w:rFonts w:ascii="Times New Roman" w:hAnsi="Times New Roman" w:eastAsia="Times New Roman"/>
          <w:b w:val="0"/>
          <w:color w:val="000000"/>
          <w:spacing w:val="5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inmediata</w:t>
      </w:r>
      <w:r>
        <w:rPr>
          <w:rFonts w:ascii="Times New Roman" w:hAnsi="Times New Roman" w:eastAsia="Times New Roman"/>
          <w:b w:val="0"/>
          <w:color w:val="000000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000000"/>
          <w:spacing w:val="5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aquellos</w:t>
      </w:r>
      <w:r>
        <w:rPr>
          <w:rFonts w:ascii="Times New Roman" w:hAnsi="Times New Roman" w:eastAsia="Times New Roman"/>
          <w:b w:val="0"/>
          <w:color w:val="000000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casos</w:t>
      </w:r>
      <w:r>
        <w:rPr>
          <w:rFonts w:ascii="Times New Roman" w:hAnsi="Times New Roman" w:eastAsia="Times New Roman"/>
          <w:b w:val="0"/>
          <w:color w:val="000000"/>
          <w:spacing w:val="5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violencia</w:t>
      </w:r>
      <w:r>
        <w:rPr>
          <w:rFonts w:ascii="Times New Roman" w:hAnsi="Times New Roman" w:eastAsia="Times New Roman"/>
          <w:b w:val="0"/>
          <w:color w:val="000000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familiar</w:t>
      </w:r>
      <w:r>
        <w:rPr>
          <w:rFonts w:ascii="Times New Roman" w:hAnsi="Times New Roman" w:eastAsia="Times New Roman"/>
          <w:b w:val="0"/>
          <w:color w:val="000000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2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29" w:after="137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género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lo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que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refiere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273" w:after="14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1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Violencia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hacia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mujer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perspectiva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género</w:t>
      </w:r>
      <w:r>
        <w:rPr>
          <w:rFonts w:ascii="Arial" w:hAnsi="Arial" w:eastAsia="Arial"/>
          <w:b w:val="0"/>
          <w:i w:val="0"/>
          <w:color w:val="000000"/>
          <w:spacing w:val="1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29" w:after="13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2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Maltrato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infantil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adultos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mayores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271" w:after="16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II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Intervenir</w:t>
      </w:r>
      <w:r>
        <w:rPr>
          <w:rFonts w:ascii="Times New Roman" w:hAnsi="Times New Roman" w:eastAsia="Times New Roman"/>
          <w:b w:val="0"/>
          <w:color w:val="000000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cuando</w:t>
      </w:r>
      <w:r>
        <w:rPr>
          <w:rFonts w:ascii="Times New Roman" w:hAnsi="Times New Roman" w:eastAsia="Times New Roman"/>
          <w:b w:val="0"/>
          <w:color w:val="000000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000000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tenga</w:t>
      </w:r>
      <w:r>
        <w:rPr>
          <w:rFonts w:ascii="Times New Roman" w:hAnsi="Times New Roman" w:eastAsia="Times New Roman"/>
          <w:b w:val="0"/>
          <w:color w:val="000000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conocimiento</w:t>
      </w:r>
      <w:r>
        <w:rPr>
          <w:rFonts w:ascii="Times New Roman" w:hAnsi="Times New Roman" w:eastAsia="Times New Roman"/>
          <w:b w:val="0"/>
          <w:color w:val="000000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hechos</w:t>
      </w:r>
      <w:r>
        <w:rPr>
          <w:rFonts w:ascii="Times New Roman" w:hAnsi="Times New Roman" w:eastAsia="Times New Roman"/>
          <w:b w:val="0"/>
          <w:color w:val="000000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posiblemente</w:t>
      </w:r>
      <w:r>
        <w:rPr>
          <w:rFonts w:ascii="Times New Roman" w:hAnsi="Times New Roman" w:eastAsia="Times New Roman"/>
          <w:b w:val="0"/>
          <w:color w:val="000000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constitutivos</w:t>
      </w:r>
      <w:r>
        <w:rPr>
          <w:rFonts w:ascii="Times New Roman" w:hAnsi="Times New Roman" w:eastAsia="Times New Roman"/>
          <w:b w:val="0"/>
          <w:color w:val="000000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32" w:after="1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delitos</w:t>
      </w:r>
      <w:r>
        <w:rPr>
          <w:rFonts w:ascii="Times New Roman" w:hAnsi="Times New Roman" w:eastAsia="Times New Roman"/>
          <w:b w:val="0"/>
          <w:color w:val="000000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000000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faltas</w:t>
      </w:r>
      <w:r>
        <w:rPr>
          <w:rFonts w:ascii="Times New Roman" w:hAnsi="Times New Roman" w:eastAsia="Times New Roman"/>
          <w:b w:val="0"/>
          <w:color w:val="000000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administrativas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000000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detención</w:t>
      </w:r>
      <w:r>
        <w:rPr>
          <w:rFonts w:ascii="Times New Roman" w:hAnsi="Times New Roman" w:eastAsia="Times New Roman"/>
          <w:b w:val="0"/>
          <w:color w:val="000000"/>
          <w:spacing w:val="5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flagrante</w:t>
      </w:r>
      <w:r>
        <w:rPr>
          <w:rFonts w:ascii="Times New Roman" w:hAnsi="Times New Roman" w:eastAsia="Times New Roman"/>
          <w:b w:val="0"/>
          <w:color w:val="000000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del</w:t>
      </w:r>
      <w:r>
        <w:rPr>
          <w:rFonts w:ascii="Times New Roman" w:hAnsi="Times New Roman" w:eastAsia="Times New Roman"/>
          <w:b w:val="0"/>
          <w:color w:val="000000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responsable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debiendo</w:t>
      </w:r>
    </w:p>
    <w:p>
      <w:pPr>
        <w:widowControl/>
        <w:wordWrap w:val="0"/>
        <w:autoSpaceDE w:val="0"/>
        <w:autoSpaceDN w:val="0"/>
        <w:spacing w:line="211" w:lineRule="exact" w:before="31" w:after="13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proceder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271" w:after="1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1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Obtener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conocimiento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del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hecho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través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víctima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casos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000000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proceda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a</w:t>
      </w:r>
    </w:p>
    <w:p>
      <w:pPr>
        <w:widowControl/>
        <w:wordWrap w:val="0"/>
        <w:autoSpaceDE w:val="0"/>
        <w:autoSpaceDN w:val="0"/>
        <w:spacing w:line="211" w:lineRule="exact" w:before="31" w:after="14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través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un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tercero</w:t>
      </w:r>
      <w:r>
        <w:rPr>
          <w:rFonts w:ascii="Arial" w:hAnsi="Arial" w:eastAsia="Arial"/>
          <w:b w:val="0"/>
          <w:i w:val="0"/>
          <w:color w:val="000000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9" w:after="1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2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Canalizar</w:t>
      </w:r>
      <w:r>
        <w:rPr>
          <w:rFonts w:ascii="Times New Roman" w:hAnsi="Times New Roman" w:eastAsia="Times New Roman"/>
          <w:b w:val="0"/>
          <w:color w:val="000000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000000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víctima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atención</w:t>
      </w:r>
      <w:r>
        <w:rPr>
          <w:rFonts w:ascii="Times New Roman" w:hAnsi="Times New Roman" w:eastAsia="Times New Roman"/>
          <w:b w:val="0"/>
          <w:color w:val="000000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in</w:t>
      </w:r>
      <w:r>
        <w:rPr>
          <w:rFonts w:ascii="Times New Roman" w:hAnsi="Times New Roman" w:eastAsia="Times New Roman"/>
          <w:b w:val="0"/>
          <w:color w:val="000000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situ</w:t>
      </w:r>
      <w:r>
        <w:rPr>
          <w:rFonts w:ascii="Times New Roman" w:hAnsi="Times New Roman" w:eastAsia="Times New Roman"/>
          <w:b w:val="0"/>
          <w:color w:val="000000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(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000000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sitio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/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000000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000000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lugar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),</w:t>
      </w:r>
      <w:r>
        <w:rPr>
          <w:rFonts w:ascii="Times New Roman" w:hAnsi="Times New Roman" w:eastAsia="Times New Roman"/>
          <w:b w:val="0"/>
          <w:color w:val="000000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000000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1"/>
          <w:sz w:val="21"/>
        </w:rPr>
        <w:t>el</w:t>
      </w:r>
      <w:r>
        <w:rPr>
          <w:rFonts w:ascii="Times New Roman" w:hAnsi="Times New Roman" w:eastAsia="Times New Roman"/>
          <w:b w:val="0"/>
          <w:color w:val="000000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personal</w:t>
      </w:r>
    </w:p>
    <w:p>
      <w:pPr>
        <w:widowControl/>
        <w:wordWrap w:val="0"/>
        <w:autoSpaceDE w:val="0"/>
        <w:autoSpaceDN w:val="0"/>
        <w:spacing w:line="211" w:lineRule="exact" w:before="31" w:after="14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capacitado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materia</w:t>
      </w:r>
      <w:r>
        <w:rPr>
          <w:rFonts w:ascii="Arial" w:hAnsi="Arial" w:eastAsia="Arial"/>
          <w:b w:val="0"/>
          <w:i w:val="0"/>
          <w:color w:val="000000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9" w:after="1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3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Brindar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atención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especializada</w:t>
      </w:r>
      <w:r>
        <w:rPr>
          <w:rFonts w:ascii="Times New Roman" w:hAnsi="Times New Roman" w:eastAsia="Times New Roman"/>
          <w:b w:val="0"/>
          <w:color w:val="000000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respecto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al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caso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concreto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31" w:after="13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4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Canalizar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víctima</w:t>
      </w:r>
      <w:r>
        <w:rPr>
          <w:rFonts w:ascii="Times New Roman" w:hAnsi="Times New Roman" w:eastAsia="Times New Roman"/>
          <w:b w:val="0"/>
          <w:color w:val="000000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atendida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000000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autoridad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competente</w:t>
      </w:r>
      <w:r>
        <w:rPr>
          <w:rFonts w:ascii="Arial" w:hAnsi="Arial" w:eastAsia="Arial"/>
          <w:b w:val="0"/>
          <w:i w:val="0"/>
          <w:color w:val="000000"/>
          <w:spacing w:val="-3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271" w:after="1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III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Promover</w:t>
      </w:r>
      <w:r>
        <w:rPr>
          <w:rFonts w:ascii="Times New Roman" w:hAnsi="Times New Roman" w:eastAsia="Times New Roman"/>
          <w:b w:val="0"/>
          <w:color w:val="000000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programas</w:t>
      </w:r>
      <w:r>
        <w:rPr>
          <w:rFonts w:ascii="Times New Roman" w:hAnsi="Times New Roman" w:eastAsia="Times New Roman"/>
          <w:b w:val="0"/>
          <w:color w:val="000000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prevención</w:t>
      </w:r>
      <w:r>
        <w:rPr>
          <w:rFonts w:ascii="Times New Roman" w:hAnsi="Times New Roman" w:eastAsia="Times New Roman"/>
          <w:b w:val="0"/>
          <w:color w:val="000000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tendientes</w:t>
      </w:r>
      <w:r>
        <w:rPr>
          <w:rFonts w:ascii="Times New Roman" w:hAnsi="Times New Roman" w:eastAsia="Times New Roman"/>
          <w:b w:val="0"/>
          <w:color w:val="000000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000000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reducir</w:t>
      </w:r>
      <w:r>
        <w:rPr>
          <w:rFonts w:ascii="Times New Roman" w:hAnsi="Times New Roman" w:eastAsia="Times New Roman"/>
          <w:b w:val="0"/>
          <w:color w:val="000000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los</w:t>
      </w:r>
      <w:r>
        <w:rPr>
          <w:rFonts w:ascii="Times New Roman" w:hAnsi="Times New Roman" w:eastAsia="Times New Roman"/>
          <w:b w:val="0"/>
          <w:color w:val="000000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factores</w:t>
      </w:r>
      <w:r>
        <w:rPr>
          <w:rFonts w:ascii="Times New Roman" w:hAnsi="Times New Roman" w:eastAsia="Times New Roman"/>
          <w:b w:val="0"/>
          <w:color w:val="000000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riesgo</w:t>
      </w:r>
      <w:r>
        <w:rPr>
          <w:rFonts w:ascii="Times New Roman" w:hAnsi="Times New Roman" w:eastAsia="Times New Roman"/>
          <w:b w:val="0"/>
          <w:color w:val="000000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que</w:t>
      </w:r>
    </w:p>
    <w:p>
      <w:pPr>
        <w:widowControl/>
        <w:wordWrap w:val="0"/>
        <w:autoSpaceDE w:val="0"/>
        <w:autoSpaceDN w:val="0"/>
        <w:spacing w:line="211" w:lineRule="exact" w:before="31" w:after="13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inciden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los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delitos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violencia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familiar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género</w:t>
      </w:r>
      <w:r>
        <w:rPr>
          <w:rFonts w:ascii="Arial" w:hAnsi="Arial" w:eastAsia="Arial"/>
          <w:b w:val="0"/>
          <w:i w:val="0"/>
          <w:color w:val="000000"/>
          <w:spacing w:val="3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1" w:after="1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IV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Coordinar</w:t>
      </w:r>
      <w:r>
        <w:rPr>
          <w:rFonts w:ascii="Times New Roman" w:hAnsi="Times New Roman" w:eastAsia="Times New Roman"/>
          <w:b w:val="0"/>
          <w:color w:val="000000"/>
          <w:spacing w:val="1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esfuerzos</w:t>
      </w:r>
      <w:r>
        <w:rPr>
          <w:rFonts w:ascii="Times New Roman" w:hAnsi="Times New Roman" w:eastAsia="Times New Roman"/>
          <w:b w:val="0"/>
          <w:color w:val="000000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000000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las</w:t>
      </w:r>
      <w:r>
        <w:rPr>
          <w:rFonts w:ascii="Times New Roman" w:hAnsi="Times New Roman" w:eastAsia="Times New Roman"/>
          <w:b w:val="0"/>
          <w:color w:val="000000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organizaciones</w:t>
      </w:r>
      <w:r>
        <w:rPr>
          <w:rFonts w:ascii="Times New Roman" w:hAnsi="Times New Roman" w:eastAsia="Times New Roman"/>
          <w:b w:val="0"/>
          <w:color w:val="000000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civiles</w:t>
      </w:r>
      <w:r>
        <w:rPr>
          <w:rFonts w:ascii="Times New Roman" w:hAnsi="Times New Roman" w:eastAsia="Times New Roman"/>
          <w:b w:val="0"/>
          <w:color w:val="000000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gubernamentales</w:t>
      </w:r>
      <w:r>
        <w:rPr>
          <w:rFonts w:ascii="Times New Roman" w:hAnsi="Times New Roman" w:eastAsia="Times New Roman"/>
          <w:b w:val="0"/>
          <w:color w:val="000000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dedicadas</w:t>
      </w:r>
      <w:r>
        <w:rPr>
          <w:rFonts w:ascii="Times New Roman" w:hAnsi="Times New Roman" w:eastAsia="Times New Roman"/>
          <w:b w:val="0"/>
          <w:color w:val="000000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a</w:t>
      </w:r>
    </w:p>
    <w:p>
      <w:pPr>
        <w:widowControl/>
        <w:wordWrap w:val="0"/>
        <w:autoSpaceDE w:val="0"/>
        <w:autoSpaceDN w:val="0"/>
        <w:spacing w:line="211" w:lineRule="exact" w:before="31" w:after="136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atender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violencia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familiar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género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1" w:after="1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pacing w:val="2"/>
          <w:sz w:val="21"/>
        </w:rPr>
        <w:t>V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Coordinarse</w:t>
      </w:r>
      <w:r>
        <w:rPr>
          <w:rFonts w:ascii="Times New Roman" w:hAnsi="Times New Roman" w:eastAsia="Times New Roman"/>
          <w:b w:val="0"/>
          <w:color w:val="000000"/>
          <w:spacing w:val="5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000000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000000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demás</w:t>
      </w:r>
      <w:r>
        <w:rPr>
          <w:rFonts w:ascii="Times New Roman" w:hAnsi="Times New Roman" w:eastAsia="Times New Roman"/>
          <w:b w:val="0"/>
          <w:color w:val="000000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Unidades</w:t>
      </w:r>
      <w:r>
        <w:rPr>
          <w:rFonts w:ascii="Times New Roman" w:hAnsi="Times New Roman" w:eastAsia="Times New Roman"/>
          <w:b w:val="0"/>
          <w:color w:val="000000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Prevención</w:t>
      </w:r>
      <w:r>
        <w:rPr>
          <w:rFonts w:ascii="Times New Roman" w:hAnsi="Times New Roman" w:eastAsia="Times New Roman"/>
          <w:b w:val="0"/>
          <w:color w:val="000000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del</w:t>
      </w:r>
      <w:r>
        <w:rPr>
          <w:rFonts w:ascii="Times New Roman" w:hAnsi="Times New Roman" w:eastAsia="Times New Roman"/>
          <w:b w:val="0"/>
          <w:color w:val="000000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Delito</w:t>
      </w:r>
      <w:r>
        <w:rPr>
          <w:rFonts w:ascii="Times New Roman" w:hAnsi="Times New Roman" w:eastAsia="Times New Roman"/>
          <w:b w:val="0"/>
          <w:color w:val="000000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000000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diferentes</w:t>
      </w:r>
    </w:p>
    <w:p>
      <w:pPr>
        <w:widowControl/>
        <w:wordWrap w:val="0"/>
        <w:autoSpaceDE w:val="0"/>
        <w:autoSpaceDN w:val="0"/>
        <w:spacing w:line="211" w:lineRule="exact" w:before="31" w:after="13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áreas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Dirección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Seguridad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Pública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Municipal</w:t>
      </w:r>
      <w:r>
        <w:rPr>
          <w:rFonts w:ascii="Arial" w:hAnsi="Arial" w:eastAsia="Arial"/>
          <w:b w:val="0"/>
          <w:i w:val="0"/>
          <w:color w:val="000000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1" w:after="14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VI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Brindar</w:t>
      </w:r>
      <w:r>
        <w:rPr>
          <w:rFonts w:ascii="Times New Roman" w:hAnsi="Times New Roman" w:eastAsia="Times New Roman"/>
          <w:b w:val="0"/>
          <w:color w:val="000000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información</w:t>
      </w:r>
      <w:r>
        <w:rPr>
          <w:rFonts w:ascii="Times New Roman" w:hAnsi="Times New Roman" w:eastAsia="Times New Roman"/>
          <w:b w:val="0"/>
          <w:color w:val="000000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necesaria</w:t>
      </w:r>
      <w:r>
        <w:rPr>
          <w:rFonts w:ascii="Times New Roman" w:hAnsi="Times New Roman" w:eastAsia="Times New Roman"/>
          <w:b w:val="0"/>
          <w:color w:val="000000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000000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Subdirección</w:t>
      </w:r>
      <w:r>
        <w:rPr>
          <w:rFonts w:ascii="Times New Roman" w:hAnsi="Times New Roman" w:eastAsia="Times New Roman"/>
          <w:b w:val="0"/>
          <w:color w:val="000000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Prevención</w:t>
      </w:r>
      <w:r>
        <w:rPr>
          <w:rFonts w:ascii="Times New Roman" w:hAnsi="Times New Roman" w:eastAsia="Times New Roman"/>
          <w:b w:val="0"/>
          <w:color w:val="000000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del</w:t>
      </w:r>
      <w:r>
        <w:rPr>
          <w:rFonts w:ascii="Times New Roman" w:hAnsi="Times New Roman" w:eastAsia="Times New Roman"/>
          <w:b w:val="0"/>
          <w:color w:val="000000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Delito</w:t>
      </w:r>
      <w:r>
        <w:rPr>
          <w:rFonts w:ascii="Times New Roman" w:hAnsi="Times New Roman" w:eastAsia="Times New Roman"/>
          <w:b w:val="0"/>
          <w:color w:val="000000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y</w:t>
      </w:r>
    </w:p>
    <w:p>
      <w:pPr>
        <w:widowControl/>
        <w:wordWrap w:val="0"/>
        <w:autoSpaceDE w:val="0"/>
        <w:autoSpaceDN w:val="0"/>
        <w:spacing w:line="211" w:lineRule="exact" w:before="29" w:after="1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Proximidad</w:t>
      </w:r>
      <w:r>
        <w:rPr>
          <w:rFonts w:ascii="Times New Roman" w:hAnsi="Times New Roman" w:eastAsia="Times New Roman"/>
          <w:b w:val="0"/>
          <w:color w:val="000000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Ciudadana</w:t>
      </w:r>
      <w:r>
        <w:rPr>
          <w:rFonts w:ascii="Times New Roman" w:hAnsi="Times New Roman" w:eastAsia="Times New Roman"/>
          <w:b w:val="0"/>
          <w:color w:val="000000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000000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evaluación</w:t>
      </w:r>
      <w:r>
        <w:rPr>
          <w:rFonts w:ascii="Times New Roman" w:hAnsi="Times New Roman" w:eastAsia="Times New Roman"/>
          <w:b w:val="0"/>
          <w:color w:val="000000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resultados</w:t>
      </w:r>
      <w:r>
        <w:rPr>
          <w:rFonts w:ascii="Times New Roman" w:hAnsi="Times New Roman" w:eastAsia="Times New Roman"/>
          <w:b w:val="0"/>
          <w:color w:val="000000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implementación</w:t>
      </w:r>
      <w:r>
        <w:rPr>
          <w:rFonts w:ascii="Times New Roman" w:hAnsi="Times New Roman" w:eastAsia="Times New Roman"/>
          <w:b w:val="0"/>
          <w:color w:val="000000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31" w:after="13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estrategias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000000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materia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violencia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familiar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género</w:t>
      </w:r>
      <w:r>
        <w:rPr>
          <w:rFonts w:ascii="Arial" w:hAnsi="Arial" w:eastAsia="Arial"/>
          <w:b w:val="0"/>
          <w:i w:val="0"/>
          <w:color w:val="000000"/>
          <w:spacing w:val="-1"/>
          <w:sz w:val="21"/>
        </w:rPr>
        <w:t>;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</w:p>
    <w:p>
      <w:pPr>
        <w:widowControl/>
        <w:wordWrap w:val="0"/>
        <w:autoSpaceDE w:val="0"/>
        <w:autoSpaceDN w:val="0"/>
        <w:spacing w:line="211" w:lineRule="exact" w:before="271" w:after="13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VII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demás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que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sean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encomendadas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por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su</w:t>
      </w:r>
      <w:r>
        <w:rPr>
          <w:rFonts w:ascii="Times New Roman" w:hAnsi="Times New Roman" w:eastAsia="Times New Roman"/>
          <w:b w:val="0"/>
          <w:color w:val="000000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superior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jerárquico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271" w:after="1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c</w:t>
      </w:r>
      <w:r>
        <w:rPr>
          <w:rFonts w:ascii="Arial" w:hAnsi="Arial" w:eastAsia="Arial"/>
          <w:b w:val="0"/>
          <w:i w:val="0"/>
          <w:color w:val="000000"/>
          <w:sz w:val="21"/>
        </w:rPr>
        <w:t>)</w:t>
      </w:r>
      <w:r>
        <w:rPr>
          <w:rFonts w:ascii="Times New Roman" w:hAnsi="Times New Roman" w:eastAsia="Times New Roman"/>
          <w:b w:val="0"/>
          <w:color w:val="000000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7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Unidad</w:t>
      </w:r>
      <w:r>
        <w:rPr>
          <w:rFonts w:ascii="Times New Roman" w:hAnsi="Times New Roman" w:eastAsia="Times New Roman"/>
          <w:b w:val="0"/>
          <w:color w:val="000000"/>
          <w:spacing w:val="7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000000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Atención</w:t>
      </w:r>
      <w:r>
        <w:rPr>
          <w:rFonts w:ascii="Times New Roman" w:hAnsi="Times New Roman" w:eastAsia="Times New Roman"/>
          <w:b w:val="0"/>
          <w:color w:val="000000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000000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Personas</w:t>
      </w:r>
      <w:r>
        <w:rPr>
          <w:rFonts w:ascii="Times New Roman" w:hAnsi="Times New Roman" w:eastAsia="Times New Roman"/>
          <w:b w:val="0"/>
          <w:color w:val="000000"/>
          <w:spacing w:val="7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000000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Estado</w:t>
      </w:r>
      <w:r>
        <w:rPr>
          <w:rFonts w:ascii="Times New Roman" w:hAnsi="Times New Roman" w:eastAsia="Times New Roman"/>
          <w:b w:val="0"/>
          <w:color w:val="000000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3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Vulnerabilidad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será</w:t>
      </w:r>
      <w:r>
        <w:rPr>
          <w:rFonts w:ascii="Times New Roman" w:hAnsi="Times New Roman" w:eastAsia="Times New Roman"/>
          <w:b w:val="0"/>
          <w:color w:val="000000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</w:p>
    <w:p>
      <w:pPr>
        <w:widowControl/>
        <w:wordWrap w:val="0"/>
        <w:autoSpaceDE w:val="0"/>
        <w:autoSpaceDN w:val="0"/>
        <w:spacing w:line="211" w:lineRule="exact" w:before="31" w:after="1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encargada</w:t>
      </w:r>
      <w:r>
        <w:rPr>
          <w:rFonts w:ascii="Times New Roman" w:hAnsi="Times New Roman" w:eastAsia="Times New Roman"/>
          <w:b w:val="0"/>
          <w:color w:val="000000"/>
          <w:spacing w:val="3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proporcionar</w:t>
      </w:r>
      <w:r>
        <w:rPr>
          <w:rFonts w:ascii="Times New Roman" w:hAnsi="Times New Roman" w:eastAsia="Times New Roman"/>
          <w:b w:val="0"/>
          <w:color w:val="000000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atención</w:t>
      </w:r>
      <w:r>
        <w:rPr>
          <w:rFonts w:ascii="Times New Roman" w:hAnsi="Times New Roman" w:eastAsia="Times New Roman"/>
          <w:b w:val="0"/>
          <w:color w:val="000000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000000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menores</w:t>
      </w:r>
      <w:r>
        <w:rPr>
          <w:rFonts w:ascii="Times New Roman" w:hAnsi="Times New Roman" w:eastAsia="Times New Roman"/>
          <w:b w:val="0"/>
          <w:color w:val="000000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000000"/>
          <w:spacing w:val="3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cometan</w:t>
      </w:r>
      <w:r>
        <w:rPr>
          <w:rFonts w:ascii="Times New Roman" w:hAnsi="Times New Roman" w:eastAsia="Times New Roman"/>
          <w:b w:val="0"/>
          <w:color w:val="000000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faltas</w:t>
      </w:r>
      <w:r>
        <w:rPr>
          <w:rFonts w:ascii="Times New Roman" w:hAnsi="Times New Roman" w:eastAsia="Times New Roman"/>
          <w:b w:val="0"/>
          <w:color w:val="000000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administrativas</w:t>
      </w:r>
      <w:r>
        <w:rPr>
          <w:rFonts w:ascii="Times New Roman" w:hAnsi="Times New Roman" w:eastAsia="Times New Roman"/>
          <w:b w:val="0"/>
          <w:color w:val="000000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y</w:t>
      </w:r>
    </w:p>
    <w:p>
      <w:pPr>
        <w:widowControl/>
        <w:wordWrap w:val="0"/>
        <w:autoSpaceDE w:val="0"/>
        <w:autoSpaceDN w:val="0"/>
        <w:spacing w:line="211" w:lineRule="exact" w:before="31" w:after="14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000000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personas</w:t>
      </w:r>
      <w:r>
        <w:rPr>
          <w:rFonts w:ascii="Times New Roman" w:hAnsi="Times New Roman" w:eastAsia="Times New Roman"/>
          <w:b w:val="0"/>
          <w:color w:val="000000"/>
          <w:spacing w:val="1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menores</w:t>
      </w:r>
      <w:r>
        <w:rPr>
          <w:rFonts w:ascii="Times New Roman" w:hAnsi="Times New Roman" w:eastAsia="Times New Roman"/>
          <w:b w:val="0"/>
          <w:color w:val="000000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edad</w:t>
      </w:r>
      <w:r>
        <w:rPr>
          <w:rFonts w:ascii="Times New Roman" w:hAnsi="Times New Roman" w:eastAsia="Times New Roman"/>
          <w:b w:val="0"/>
          <w:color w:val="000000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000000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000000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encuentran</w:t>
      </w:r>
      <w:r>
        <w:rPr>
          <w:rFonts w:ascii="Times New Roman" w:hAnsi="Times New Roman" w:eastAsia="Times New Roman"/>
          <w:b w:val="0"/>
          <w:color w:val="000000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000000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estado</w:t>
      </w:r>
      <w:r>
        <w:rPr>
          <w:rFonts w:ascii="Times New Roman" w:hAnsi="Times New Roman" w:eastAsia="Times New Roman"/>
          <w:b w:val="0"/>
          <w:color w:val="000000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vulnerabilidad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000000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lo</w:t>
      </w:r>
    </w:p>
    <w:p>
      <w:pPr>
        <w:widowControl/>
        <w:wordWrap w:val="0"/>
        <w:autoSpaceDE w:val="0"/>
        <w:autoSpaceDN w:val="0"/>
        <w:spacing w:line="211" w:lineRule="exact" w:before="29" w:after="137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cual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tendrá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las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siguientes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atribuciones</w:t>
      </w:r>
      <w:r>
        <w:rPr>
          <w:rFonts w:ascii="Arial" w:hAnsi="Arial" w:eastAsia="Arial"/>
          <w:b w:val="0"/>
          <w:i w:val="0"/>
          <w:color w:val="000000"/>
          <w:spacing w:val="-1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274" w:after="14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I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Coordinar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000000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el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personal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operativo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atención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000000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general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las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personas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menores</w:t>
      </w:r>
    </w:p>
    <w:p>
      <w:pPr>
        <w:widowControl/>
        <w:wordWrap w:val="0"/>
        <w:autoSpaceDE w:val="0"/>
        <w:autoSpaceDN w:val="0"/>
        <w:spacing w:line="211" w:lineRule="exact" w:before="29" w:after="1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edad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pacientes</w:t>
      </w:r>
      <w:r>
        <w:rPr>
          <w:rFonts w:ascii="Times New Roman" w:hAnsi="Times New Roman" w:eastAsia="Times New Roman"/>
          <w:b w:val="0"/>
          <w:color w:val="000000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psiquiátricos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personas</w:t>
      </w:r>
      <w:r>
        <w:rPr>
          <w:rFonts w:ascii="Times New Roman" w:hAnsi="Times New Roman" w:eastAsia="Times New Roman"/>
          <w:b w:val="0"/>
          <w:color w:val="000000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000000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condición</w:t>
      </w:r>
      <w:r>
        <w:rPr>
          <w:rFonts w:ascii="Times New Roman" w:hAnsi="Times New Roman" w:eastAsia="Times New Roman"/>
          <w:b w:val="0"/>
          <w:color w:val="000000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calle</w:t>
      </w:r>
      <w:r>
        <w:rPr>
          <w:rFonts w:ascii="Times New Roman" w:hAnsi="Times New Roman" w:eastAsia="Times New Roman"/>
          <w:b w:val="0"/>
          <w:color w:val="000000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tercera</w:t>
      </w:r>
      <w:r>
        <w:rPr>
          <w:rFonts w:ascii="Times New Roman" w:hAnsi="Times New Roman" w:eastAsia="Times New Roman"/>
          <w:b w:val="0"/>
          <w:color w:val="000000"/>
          <w:spacing w:val="2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edad</w:t>
      </w:r>
      <w:r>
        <w:rPr>
          <w:rFonts w:ascii="Arial" w:hAnsi="Arial" w:eastAsia="Arial"/>
          <w:b w:val="0"/>
          <w:i w:val="0"/>
          <w:color w:val="000000"/>
          <w:spacing w:val="-3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31" w:after="14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000000"/>
          <w:spacing w:val="4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autoridad</w:t>
      </w:r>
      <w:r>
        <w:rPr>
          <w:rFonts w:ascii="Times New Roman" w:hAnsi="Times New Roman" w:eastAsia="Times New Roman"/>
          <w:b w:val="0"/>
          <w:color w:val="000000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administrativa</w:t>
      </w:r>
      <w:r>
        <w:rPr>
          <w:rFonts w:ascii="Times New Roman" w:hAnsi="Times New Roman" w:eastAsia="Times New Roman"/>
          <w:b w:val="0"/>
          <w:color w:val="000000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correspondiente</w:t>
      </w:r>
      <w:r>
        <w:rPr>
          <w:rFonts w:ascii="Times New Roman" w:hAnsi="Times New Roman" w:eastAsia="Times New Roman"/>
          <w:b w:val="0"/>
          <w:color w:val="000000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ponga</w:t>
      </w:r>
      <w:r>
        <w:rPr>
          <w:rFonts w:ascii="Times New Roman" w:hAnsi="Times New Roman" w:eastAsia="Times New Roman"/>
          <w:b w:val="0"/>
          <w:color w:val="000000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000000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disposición</w:t>
      </w:r>
      <w:r>
        <w:rPr>
          <w:rFonts w:ascii="Times New Roman" w:hAnsi="Times New Roman" w:eastAsia="Times New Roman"/>
          <w:b w:val="0"/>
          <w:color w:val="000000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UNAPEV</w:t>
      </w:r>
    </w:p>
    <w:p>
      <w:pPr>
        <w:widowControl/>
        <w:wordWrap w:val="0"/>
        <w:autoSpaceDE w:val="0"/>
        <w:autoSpaceDN w:val="0"/>
        <w:spacing w:line="211" w:lineRule="exact" w:before="29" w:after="137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su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debida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protección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3" w:after="14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II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Auxiliar</w:t>
      </w:r>
      <w:r>
        <w:rPr>
          <w:rFonts w:ascii="Times New Roman" w:hAnsi="Times New Roman" w:eastAsia="Times New Roman"/>
          <w:b w:val="0"/>
          <w:color w:val="000000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000000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autoridad</w:t>
      </w:r>
      <w:r>
        <w:rPr>
          <w:rFonts w:ascii="Times New Roman" w:hAnsi="Times New Roman" w:eastAsia="Times New Roman"/>
          <w:b w:val="0"/>
          <w:color w:val="000000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administrativa</w:t>
      </w:r>
      <w:r>
        <w:rPr>
          <w:rFonts w:ascii="Times New Roman" w:hAnsi="Times New Roman" w:eastAsia="Times New Roman"/>
          <w:b w:val="0"/>
          <w:color w:val="000000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correspondiente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mediante</w:t>
      </w:r>
      <w:r>
        <w:rPr>
          <w:rFonts w:ascii="Times New Roman" w:hAnsi="Times New Roman" w:eastAsia="Times New Roman"/>
          <w:b w:val="0"/>
          <w:color w:val="000000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coordinación</w:t>
      </w:r>
      <w:r>
        <w:rPr>
          <w:rFonts w:ascii="Times New Roman" w:hAnsi="Times New Roman" w:eastAsia="Times New Roman"/>
          <w:b w:val="0"/>
          <w:color w:val="000000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29" w:after="1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áreas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trabajo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social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operativa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localización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presentación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los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padres</w:t>
      </w:r>
      <w:r>
        <w:rPr>
          <w:rFonts w:ascii="Arial" w:hAnsi="Arial" w:eastAsia="Arial"/>
          <w:b w:val="0"/>
          <w:i w:val="0"/>
          <w:color w:val="000000"/>
          <w:spacing w:val="-1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31" w:after="14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tutores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responsables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personas</w:t>
      </w:r>
      <w:r>
        <w:rPr>
          <w:rFonts w:ascii="Times New Roman" w:hAnsi="Times New Roman" w:eastAsia="Times New Roman"/>
          <w:b w:val="0"/>
          <w:color w:val="000000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menores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edad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pacientes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psiquiátricos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29" w:after="1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tercera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edad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000000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familiares</w:t>
      </w:r>
      <w:r>
        <w:rPr>
          <w:rFonts w:ascii="Times New Roman" w:hAnsi="Times New Roman" w:eastAsia="Times New Roman"/>
          <w:b w:val="0"/>
          <w:color w:val="000000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000000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personas</w:t>
      </w:r>
      <w:r>
        <w:rPr>
          <w:rFonts w:ascii="Times New Roman" w:hAnsi="Times New Roman" w:eastAsia="Times New Roman"/>
          <w:b w:val="0"/>
          <w:color w:val="000000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en</w:t>
      </w:r>
      <w:r>
        <w:rPr>
          <w:rFonts w:ascii="Times New Roman" w:hAnsi="Times New Roman" w:eastAsia="Times New Roman"/>
          <w:b w:val="0"/>
          <w:color w:val="000000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condición</w:t>
      </w:r>
      <w:r>
        <w:rPr>
          <w:rFonts w:ascii="Times New Roman" w:hAnsi="Times New Roman" w:eastAsia="Times New Roman"/>
          <w:b w:val="0"/>
          <w:color w:val="000000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calle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que</w:t>
      </w:r>
      <w:r>
        <w:rPr>
          <w:rFonts w:ascii="Times New Roman" w:hAnsi="Times New Roman" w:eastAsia="Times New Roman"/>
          <w:b w:val="0"/>
          <w:color w:val="000000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000000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encuentran</w:t>
      </w:r>
    </w:p>
    <w:p>
      <w:pPr>
        <w:widowControl/>
        <w:wordWrap w:val="0"/>
        <w:autoSpaceDE w:val="0"/>
        <w:autoSpaceDN w:val="0"/>
        <w:spacing w:line="211" w:lineRule="exact" w:before="31" w:after="817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bajo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cuidado</w:t>
      </w:r>
      <w:r>
        <w:rPr>
          <w:rFonts w:ascii="Times New Roman" w:hAnsi="Times New Roman" w:eastAsia="Times New Roman"/>
          <w:b w:val="0"/>
          <w:color w:val="000000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del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personal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UNAPEV</w:t>
      </w:r>
      <w:r>
        <w:rPr>
          <w:rFonts w:ascii="Arial" w:hAnsi="Arial" w:eastAsia="Arial"/>
          <w:b w:val="0"/>
          <w:i w:val="0"/>
          <w:color w:val="000000"/>
          <w:spacing w:val="2"/>
          <w:sz w:val="21"/>
        </w:rPr>
        <w:t>;</w:t>
      </w:r>
    </w:p>
    <w:p>
      <w:pPr>
        <w:widowControl/>
        <w:wordWrap w:val="0"/>
        <w:autoSpaceDE w:val="0"/>
        <w:autoSpaceDN w:val="0"/>
        <w:spacing w:line="240" w:lineRule="exact" w:before="1634" w:after="0"/>
        <w:ind w:left="8073" w:right="0" w:firstLine="0"/>
        <w:jc w:val="left"/>
      </w:pPr>
      <w:r>
        <w:rPr>
          <w:rFonts w:ascii="Calibri" w:hAnsi="Calibri" w:eastAsia="Calibri"/>
          <w:b w:val="0"/>
          <w:i w:val="0"/>
          <w:color w:val="8495AF"/>
          <w:sz w:val="24"/>
        </w:rPr>
        <w:t>P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á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g</w:t>
      </w:r>
      <w:r>
        <w:rPr>
          <w:rFonts w:ascii="Calibri" w:hAnsi="Calibri" w:eastAsia="Calibri"/>
          <w:b w:val="0"/>
          <w:i w:val="0"/>
          <w:color w:val="8495AF"/>
          <w:spacing w:val="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i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n</w:t>
      </w:r>
      <w:r>
        <w:rPr>
          <w:rFonts w:ascii="Calibri" w:hAnsi="Calibri" w:eastAsia="Calibri"/>
          <w:b w:val="0"/>
          <w:i w:val="0"/>
          <w:color w:val="8495AF"/>
          <w:spacing w:val="7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a</w:t>
      </w:r>
      <w:r>
        <w:rPr>
          <w:rFonts w:ascii="Times New Roman" w:hAnsi="Times New Roman" w:eastAsia="Times New Roman"/>
          <w:b w:val="0"/>
          <w:color w:val="313D4F"/>
          <w:spacing w:val="5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101"/>
          <w:sz w:val="24"/>
        </w:rPr>
        <w:t>78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spacing w:val="-3"/>
          <w:sz w:val="24"/>
        </w:rPr>
        <w:t>|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99"/>
          <w:sz w:val="24"/>
        </w:rPr>
        <w:t>120</w:t>
      </w:r>
    </w:p>
    <w:p>
      <w:pPr>
        <w:spacing w:after="0"/>
        <w:sectPr>
          <w:pgSz w:w="11921" w:h="16841"/>
          <w:pgMar w:top="0" w:right="0" w:bottom="0" w:left="0" w:header="720" w:footer="720" w:gutter="0"/>
          <w:cols w:space="720" w:num="1" w:equalWidth="0">
            <w:col w:w="11921" w:space="0"/>
          </w:cols>
          <w:docGrid w:linePitch="360"/>
        </w:sectPr>
      </w:pPr>
    </w:p>
    <w:p>
      <w:pPr>
        <w:widowControl/>
        <w:wordWrap w:val="0"/>
        <w:autoSpaceDE w:val="0"/>
        <w:autoSpaceDN w:val="0"/>
        <w:spacing w:line="14" w:lineRule="exact" w:before="0" w:after="349"/>
        <w:ind w:left="0" w:right="0"/>
      </w:pP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958214</wp:posOffset>
            </wp:positionH>
            <wp:positionV relativeFrom="page">
              <wp:posOffset>143510</wp:posOffset>
            </wp:positionV>
            <wp:extent cx="922020" cy="843915"/>
            <wp:wrapNone/>
            <wp:docPr id="79" name="Picture 79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22020" cy="84391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/>
        <w:wordWrap w:val="0"/>
        <w:autoSpaceDE w:val="0"/>
        <w:autoSpaceDN w:val="0"/>
        <w:spacing w:line="211" w:lineRule="exact" w:before="726" w:after="14"/>
        <w:ind w:left="391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REGLAMENTO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-2"/>
          <w:sz w:val="21"/>
        </w:rPr>
        <w:t>LA</w:t>
      </w:r>
      <w:r>
        <w:rPr>
          <w:rFonts w:ascii="Times New Roman" w:hAnsi="Times New Roman" w:eastAsia="Times New Roman"/>
          <w:b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ADMINISTRACIÓN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2"/>
          <w:sz w:val="21"/>
        </w:rPr>
        <w:t>DEL</w:t>
      </w:r>
    </w:p>
    <w:p>
      <w:pPr>
        <w:widowControl/>
        <w:wordWrap w:val="0"/>
        <w:autoSpaceDE w:val="0"/>
        <w:autoSpaceDN w:val="0"/>
        <w:spacing w:line="211" w:lineRule="exact" w:before="29" w:after="379"/>
        <w:ind w:left="4172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MUNICIPIO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MEXICALI</w:t>
      </w:r>
      <w:r>
        <w:rPr>
          <w:rFonts w:ascii="Arial" w:hAnsi="Arial" w:eastAsia="Arial"/>
          <w:b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BAJA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CALIFORNIA</w:t>
      </w:r>
    </w:p>
    <w:p>
      <w:pPr>
        <w:widowControl/>
        <w:wordWrap w:val="0"/>
        <w:autoSpaceDE w:val="0"/>
        <w:autoSpaceDN w:val="0"/>
        <w:spacing w:line="211" w:lineRule="exact" w:before="757" w:after="1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III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8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Realizar</w:t>
      </w:r>
      <w:r>
        <w:rPr>
          <w:rFonts w:ascii="Times New Roman" w:hAnsi="Times New Roman" w:eastAsia="Times New Roman"/>
          <w:b w:val="0"/>
          <w:color w:val="000000"/>
          <w:spacing w:val="8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000000"/>
          <w:spacing w:val="8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traslados</w:t>
      </w:r>
      <w:r>
        <w:rPr>
          <w:rFonts w:ascii="Times New Roman" w:hAnsi="Times New Roman" w:eastAsia="Times New Roman"/>
          <w:b w:val="0"/>
          <w:color w:val="000000"/>
          <w:spacing w:val="8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8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las</w:t>
      </w:r>
      <w:r>
        <w:rPr>
          <w:rFonts w:ascii="Times New Roman" w:hAnsi="Times New Roman" w:eastAsia="Times New Roman"/>
          <w:b w:val="0"/>
          <w:color w:val="000000"/>
          <w:spacing w:val="8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personas</w:t>
      </w:r>
      <w:r>
        <w:rPr>
          <w:rFonts w:ascii="Times New Roman" w:hAnsi="Times New Roman" w:eastAsia="Times New Roman"/>
          <w:b w:val="0"/>
          <w:color w:val="000000"/>
          <w:spacing w:val="8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en</w:t>
      </w:r>
      <w:r>
        <w:rPr>
          <w:rFonts w:ascii="Times New Roman" w:hAnsi="Times New Roman" w:eastAsia="Times New Roman"/>
          <w:b w:val="0"/>
          <w:color w:val="000000"/>
          <w:spacing w:val="8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estado</w:t>
      </w:r>
      <w:r>
        <w:rPr>
          <w:rFonts w:ascii="Times New Roman" w:hAnsi="Times New Roman" w:eastAsia="Times New Roman"/>
          <w:b w:val="0"/>
          <w:color w:val="000000"/>
          <w:spacing w:val="8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8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vulnerabilidad</w:t>
      </w:r>
      <w:r>
        <w:rPr>
          <w:rFonts w:ascii="Times New Roman" w:hAnsi="Times New Roman" w:eastAsia="Times New Roman"/>
          <w:b w:val="0"/>
          <w:color w:val="000000"/>
          <w:spacing w:val="8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000000"/>
          <w:spacing w:val="8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se</w:t>
      </w:r>
    </w:p>
    <w:p>
      <w:pPr>
        <w:widowControl/>
        <w:wordWrap w:val="0"/>
        <w:autoSpaceDE w:val="0"/>
        <w:autoSpaceDN w:val="0"/>
        <w:spacing w:line="211" w:lineRule="exact" w:before="31" w:after="14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encuentran</w:t>
      </w:r>
      <w:r>
        <w:rPr>
          <w:rFonts w:ascii="Times New Roman" w:hAnsi="Times New Roman" w:eastAsia="Times New Roman"/>
          <w:b w:val="0"/>
          <w:color w:val="000000"/>
          <w:spacing w:val="5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bajo</w:t>
      </w:r>
      <w:r>
        <w:rPr>
          <w:rFonts w:ascii="Times New Roman" w:hAnsi="Times New Roman" w:eastAsia="Times New Roman"/>
          <w:b w:val="0"/>
          <w:color w:val="000000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resguardo</w:t>
      </w:r>
      <w:r>
        <w:rPr>
          <w:rFonts w:ascii="Times New Roman" w:hAnsi="Times New Roman" w:eastAsia="Times New Roman"/>
          <w:b w:val="0"/>
          <w:color w:val="000000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Unidad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000000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las</w:t>
      </w:r>
      <w:r>
        <w:rPr>
          <w:rFonts w:ascii="Times New Roman" w:hAnsi="Times New Roman" w:eastAsia="Times New Roman"/>
          <w:b w:val="0"/>
          <w:color w:val="000000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instancias</w:t>
      </w:r>
      <w:r>
        <w:rPr>
          <w:rFonts w:ascii="Times New Roman" w:hAnsi="Times New Roman" w:eastAsia="Times New Roman"/>
          <w:b w:val="0"/>
          <w:color w:val="000000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correspondientes</w:t>
      </w:r>
      <w:r>
        <w:rPr>
          <w:rFonts w:ascii="Times New Roman" w:hAnsi="Times New Roman" w:eastAsia="Times New Roman"/>
          <w:b w:val="0"/>
          <w:color w:val="000000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000000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000000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su</w:t>
      </w:r>
    </w:p>
    <w:p>
      <w:pPr>
        <w:widowControl/>
        <w:wordWrap w:val="0"/>
        <w:autoSpaceDE w:val="0"/>
        <w:autoSpaceDN w:val="0"/>
        <w:spacing w:line="211" w:lineRule="exact" w:before="29" w:after="137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domicilio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particular</w:t>
      </w:r>
      <w:r>
        <w:rPr>
          <w:rFonts w:ascii="Arial" w:hAnsi="Arial" w:eastAsia="Arial"/>
          <w:b w:val="0"/>
          <w:i w:val="0"/>
          <w:color w:val="000000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3" w:after="14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IV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Tener</w:t>
      </w:r>
      <w:r>
        <w:rPr>
          <w:rFonts w:ascii="Times New Roman" w:hAnsi="Times New Roman" w:eastAsia="Times New Roman"/>
          <w:b w:val="0"/>
          <w:color w:val="000000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actualizar</w:t>
      </w:r>
      <w:r>
        <w:rPr>
          <w:rFonts w:ascii="Times New Roman" w:hAnsi="Times New Roman" w:eastAsia="Times New Roman"/>
          <w:b w:val="0"/>
          <w:color w:val="000000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un</w:t>
      </w:r>
      <w:r>
        <w:rPr>
          <w:rFonts w:ascii="Times New Roman" w:hAnsi="Times New Roman" w:eastAsia="Times New Roman"/>
          <w:b w:val="0"/>
          <w:color w:val="000000"/>
          <w:spacing w:val="4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padrón</w:t>
      </w:r>
      <w:r>
        <w:rPr>
          <w:rFonts w:ascii="Times New Roman" w:hAnsi="Times New Roman" w:eastAsia="Times New Roman"/>
          <w:b w:val="0"/>
          <w:color w:val="000000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4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las</w:t>
      </w:r>
      <w:r>
        <w:rPr>
          <w:rFonts w:ascii="Times New Roman" w:hAnsi="Times New Roman" w:eastAsia="Times New Roman"/>
          <w:b w:val="0"/>
          <w:color w:val="000000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instituciones</w:t>
      </w:r>
      <w:r>
        <w:rPr>
          <w:rFonts w:ascii="Times New Roman" w:hAnsi="Times New Roman" w:eastAsia="Times New Roman"/>
          <w:b w:val="0"/>
          <w:color w:val="000000"/>
          <w:spacing w:val="4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4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asistencia</w:t>
      </w:r>
      <w:r>
        <w:rPr>
          <w:rFonts w:ascii="Times New Roman" w:hAnsi="Times New Roman" w:eastAsia="Times New Roman"/>
          <w:b w:val="0"/>
          <w:color w:val="000000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social</w:t>
      </w:r>
      <w:r>
        <w:rPr>
          <w:rFonts w:ascii="Times New Roman" w:hAnsi="Times New Roman" w:eastAsia="Times New Roman"/>
          <w:b w:val="0"/>
          <w:color w:val="000000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000000"/>
          <w:spacing w:val="4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sean</w:t>
      </w:r>
    </w:p>
    <w:p>
      <w:pPr>
        <w:widowControl/>
        <w:wordWrap w:val="0"/>
        <w:autoSpaceDE w:val="0"/>
        <w:autoSpaceDN w:val="0"/>
        <w:spacing w:line="211" w:lineRule="exact" w:before="29" w:after="1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susceptibles</w:t>
      </w:r>
      <w:r>
        <w:rPr>
          <w:rFonts w:ascii="Times New Roman" w:hAnsi="Times New Roman" w:eastAsia="Times New Roman"/>
          <w:b w:val="0"/>
          <w:color w:val="000000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atender</w:t>
      </w:r>
      <w:r>
        <w:rPr>
          <w:rFonts w:ascii="Arial" w:hAnsi="Arial" w:eastAsia="Arial"/>
          <w:b w:val="0"/>
          <w:i w:val="0"/>
          <w:color w:val="000000"/>
          <w:spacing w:val="-3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tratar</w:t>
      </w:r>
      <w:r>
        <w:rPr>
          <w:rFonts w:ascii="Times New Roman" w:hAnsi="Times New Roman" w:eastAsia="Times New Roman"/>
          <w:b w:val="0"/>
          <w:color w:val="000000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orientar</w:t>
      </w:r>
      <w:r>
        <w:rPr>
          <w:rFonts w:ascii="Times New Roman" w:hAnsi="Times New Roman" w:eastAsia="Times New Roman"/>
          <w:b w:val="0"/>
          <w:color w:val="000000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000000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los</w:t>
      </w:r>
      <w:r>
        <w:rPr>
          <w:rFonts w:ascii="Times New Roman" w:hAnsi="Times New Roman" w:eastAsia="Times New Roman"/>
          <w:b w:val="0"/>
          <w:color w:val="000000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menores</w:t>
      </w:r>
      <w:r>
        <w:rPr>
          <w:rFonts w:ascii="Times New Roman" w:hAnsi="Times New Roman" w:eastAsia="Times New Roman"/>
          <w:b w:val="0"/>
          <w:color w:val="000000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infractores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así</w:t>
      </w:r>
      <w:r>
        <w:rPr>
          <w:rFonts w:ascii="Times New Roman" w:hAnsi="Times New Roman" w:eastAsia="Times New Roman"/>
          <w:b w:val="0"/>
          <w:color w:val="000000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como</w:t>
      </w:r>
      <w:r>
        <w:rPr>
          <w:rFonts w:ascii="Times New Roman" w:hAnsi="Times New Roman" w:eastAsia="Times New Roman"/>
          <w:b w:val="0"/>
          <w:color w:val="000000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000000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los</w:t>
      </w:r>
    </w:p>
    <w:p>
      <w:pPr>
        <w:widowControl/>
        <w:wordWrap w:val="0"/>
        <w:autoSpaceDE w:val="0"/>
        <w:autoSpaceDN w:val="0"/>
        <w:spacing w:line="211" w:lineRule="exact" w:before="31" w:after="13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padres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quienes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imponga</w:t>
      </w:r>
      <w:r>
        <w:rPr>
          <w:rFonts w:ascii="Times New Roman" w:hAnsi="Times New Roman" w:eastAsia="Times New Roman"/>
          <w:b w:val="0"/>
          <w:color w:val="000000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obligación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acudir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programas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orientación</w:t>
      </w:r>
      <w:r>
        <w:rPr>
          <w:rFonts w:ascii="Arial" w:hAnsi="Arial" w:eastAsia="Arial"/>
          <w:b w:val="0"/>
          <w:i w:val="0"/>
          <w:color w:val="000000"/>
          <w:w w:val="10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1" w:after="1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pacing w:val="2"/>
          <w:sz w:val="21"/>
        </w:rPr>
        <w:t>V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Asistir</w:t>
      </w:r>
      <w:r>
        <w:rPr>
          <w:rFonts w:ascii="Times New Roman" w:hAnsi="Times New Roman" w:eastAsia="Times New Roman"/>
          <w:b w:val="0"/>
          <w:color w:val="000000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realizar</w:t>
      </w:r>
      <w:r>
        <w:rPr>
          <w:rFonts w:ascii="Times New Roman" w:hAnsi="Times New Roman" w:eastAsia="Times New Roman"/>
          <w:b w:val="0"/>
          <w:color w:val="000000"/>
          <w:spacing w:val="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mesas</w:t>
      </w:r>
      <w:r>
        <w:rPr>
          <w:rFonts w:ascii="Times New Roman" w:hAnsi="Times New Roman" w:eastAsia="Times New Roman"/>
          <w:b w:val="0"/>
          <w:color w:val="000000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trabajo</w:t>
      </w:r>
      <w:r>
        <w:rPr>
          <w:rFonts w:ascii="Times New Roman" w:hAnsi="Times New Roman" w:eastAsia="Times New Roman"/>
          <w:b w:val="0"/>
          <w:color w:val="000000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000000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las</w:t>
      </w:r>
      <w:r>
        <w:rPr>
          <w:rFonts w:ascii="Times New Roman" w:hAnsi="Times New Roman" w:eastAsia="Times New Roman"/>
          <w:b w:val="0"/>
          <w:color w:val="000000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diversas</w:t>
      </w:r>
      <w:r>
        <w:rPr>
          <w:rFonts w:ascii="Times New Roman" w:hAnsi="Times New Roman" w:eastAsia="Times New Roman"/>
          <w:b w:val="0"/>
          <w:color w:val="000000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dependencias</w:t>
      </w:r>
      <w:r>
        <w:rPr>
          <w:rFonts w:ascii="Times New Roman" w:hAnsi="Times New Roman" w:eastAsia="Times New Roman"/>
          <w:b w:val="0"/>
          <w:color w:val="000000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gubernamentales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31" w:after="14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así</w:t>
      </w:r>
      <w:r>
        <w:rPr>
          <w:rFonts w:ascii="Times New Roman" w:hAnsi="Times New Roman" w:eastAsia="Times New Roman"/>
          <w:b w:val="0"/>
          <w:color w:val="000000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como</w:t>
      </w:r>
      <w:r>
        <w:rPr>
          <w:rFonts w:ascii="Times New Roman" w:hAnsi="Times New Roman" w:eastAsia="Times New Roman"/>
          <w:b w:val="0"/>
          <w:color w:val="000000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000000"/>
          <w:spacing w:val="6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asociaciones</w:t>
      </w:r>
      <w:r>
        <w:rPr>
          <w:rFonts w:ascii="Times New Roman" w:hAnsi="Times New Roman" w:eastAsia="Times New Roman"/>
          <w:b w:val="0"/>
          <w:color w:val="000000"/>
          <w:spacing w:val="6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civiles</w:t>
      </w:r>
      <w:r>
        <w:rPr>
          <w:rFonts w:ascii="Times New Roman" w:hAnsi="Times New Roman" w:eastAsia="Times New Roman"/>
          <w:b w:val="0"/>
          <w:color w:val="000000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1"/>
          <w:sz w:val="21"/>
        </w:rPr>
        <w:t>demás</w:t>
      </w:r>
      <w:r>
        <w:rPr>
          <w:rFonts w:ascii="Times New Roman" w:hAnsi="Times New Roman" w:eastAsia="Times New Roman"/>
          <w:b w:val="0"/>
          <w:color w:val="000000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organismos</w:t>
      </w:r>
      <w:r>
        <w:rPr>
          <w:rFonts w:ascii="Times New Roman" w:hAnsi="Times New Roman" w:eastAsia="Times New Roman"/>
          <w:b w:val="0"/>
          <w:color w:val="000000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</w:t>
      </w:r>
      <w:r>
        <w:rPr>
          <w:rFonts w:ascii="Times New Roman" w:hAnsi="Times New Roman" w:eastAsia="Times New Roman"/>
          <w:b w:val="0"/>
          <w:color w:val="000000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instituciones</w:t>
      </w:r>
      <w:r>
        <w:rPr>
          <w:rFonts w:ascii="Times New Roman" w:hAnsi="Times New Roman" w:eastAsia="Times New Roman"/>
          <w:b w:val="0"/>
          <w:color w:val="000000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del</w:t>
      </w:r>
      <w:r>
        <w:rPr>
          <w:rFonts w:ascii="Times New Roman" w:hAnsi="Times New Roman" w:eastAsia="Times New Roman"/>
          <w:b w:val="0"/>
          <w:color w:val="000000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sector</w:t>
      </w:r>
    </w:p>
    <w:p>
      <w:pPr>
        <w:widowControl/>
        <w:wordWrap w:val="0"/>
        <w:autoSpaceDE w:val="0"/>
        <w:autoSpaceDN w:val="0"/>
        <w:spacing w:line="211" w:lineRule="exact" w:before="29" w:after="1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público</w:t>
      </w:r>
      <w:r>
        <w:rPr>
          <w:rFonts w:ascii="Times New Roman" w:hAnsi="Times New Roman" w:eastAsia="Times New Roman"/>
          <w:b w:val="0"/>
          <w:color w:val="000000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privado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3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cuyo</w:t>
      </w:r>
      <w:r>
        <w:rPr>
          <w:rFonts w:ascii="Times New Roman" w:hAnsi="Times New Roman" w:eastAsia="Times New Roman"/>
          <w:b w:val="0"/>
          <w:color w:val="000000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objeto</w:t>
      </w:r>
      <w:r>
        <w:rPr>
          <w:rFonts w:ascii="Times New Roman" w:hAnsi="Times New Roman" w:eastAsia="Times New Roman"/>
          <w:b w:val="0"/>
          <w:color w:val="000000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sea</w:t>
      </w:r>
      <w:r>
        <w:rPr>
          <w:rFonts w:ascii="Times New Roman" w:hAnsi="Times New Roman" w:eastAsia="Times New Roman"/>
          <w:b w:val="0"/>
          <w:color w:val="000000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atención</w:t>
      </w:r>
      <w:r>
        <w:rPr>
          <w:rFonts w:ascii="Times New Roman" w:hAnsi="Times New Roman" w:eastAsia="Times New Roman"/>
          <w:b w:val="0"/>
          <w:color w:val="000000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orientación</w:t>
      </w:r>
      <w:r>
        <w:rPr>
          <w:rFonts w:ascii="Times New Roman" w:hAnsi="Times New Roman" w:eastAsia="Times New Roman"/>
          <w:b w:val="0"/>
          <w:color w:val="000000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000000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personas</w:t>
      </w:r>
      <w:r>
        <w:rPr>
          <w:rFonts w:ascii="Times New Roman" w:hAnsi="Times New Roman" w:eastAsia="Times New Roman"/>
          <w:b w:val="0"/>
          <w:color w:val="000000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menores</w:t>
      </w:r>
      <w:r>
        <w:rPr>
          <w:rFonts w:ascii="Times New Roman" w:hAnsi="Times New Roman" w:eastAsia="Times New Roman"/>
          <w:b w:val="0"/>
          <w:color w:val="000000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31" w:after="136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edad</w:t>
      </w:r>
      <w:r>
        <w:rPr>
          <w:rFonts w:ascii="Arial" w:hAnsi="Arial" w:eastAsia="Arial"/>
          <w:b w:val="0"/>
          <w:i w:val="0"/>
          <w:color w:val="000000"/>
          <w:spacing w:val="-3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2" w:after="1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VI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Coordinar</w:t>
      </w:r>
      <w:r>
        <w:rPr>
          <w:rFonts w:ascii="Times New Roman" w:hAnsi="Times New Roman" w:eastAsia="Times New Roman"/>
          <w:b w:val="0"/>
          <w:color w:val="000000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000000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acciones</w:t>
      </w:r>
      <w:r>
        <w:rPr>
          <w:rFonts w:ascii="Times New Roman" w:hAnsi="Times New Roman" w:eastAsia="Times New Roman"/>
          <w:b w:val="0"/>
          <w:color w:val="000000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necesarias</w:t>
      </w:r>
      <w:r>
        <w:rPr>
          <w:rFonts w:ascii="Times New Roman" w:hAnsi="Times New Roman" w:eastAsia="Times New Roman"/>
          <w:b w:val="0"/>
          <w:color w:val="000000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000000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000000"/>
          <w:spacing w:val="4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los</w:t>
      </w:r>
      <w:r>
        <w:rPr>
          <w:rFonts w:ascii="Times New Roman" w:hAnsi="Times New Roman" w:eastAsia="Times New Roman"/>
          <w:b w:val="0"/>
          <w:color w:val="000000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menores</w:t>
      </w:r>
      <w:r>
        <w:rPr>
          <w:rFonts w:ascii="Times New Roman" w:hAnsi="Times New Roman" w:eastAsia="Times New Roman"/>
          <w:b w:val="0"/>
          <w:color w:val="000000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4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edad</w:t>
      </w:r>
      <w:r>
        <w:rPr>
          <w:rFonts w:ascii="Times New Roman" w:hAnsi="Times New Roman" w:eastAsia="Times New Roman"/>
          <w:b w:val="0"/>
          <w:color w:val="000000"/>
          <w:spacing w:val="4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000000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tutores</w:t>
      </w:r>
    </w:p>
    <w:p>
      <w:pPr>
        <w:widowControl/>
        <w:wordWrap w:val="0"/>
        <w:autoSpaceDE w:val="0"/>
        <w:autoSpaceDN w:val="0"/>
        <w:spacing w:line="211" w:lineRule="exact" w:before="31" w:after="14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cumplan</w:t>
      </w:r>
      <w:r>
        <w:rPr>
          <w:rFonts w:ascii="Times New Roman" w:hAnsi="Times New Roman" w:eastAsia="Times New Roman"/>
          <w:b w:val="0"/>
          <w:color w:val="000000"/>
          <w:spacing w:val="10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con</w:t>
      </w:r>
      <w:r>
        <w:rPr>
          <w:rFonts w:ascii="Times New Roman" w:hAnsi="Times New Roman" w:eastAsia="Times New Roman"/>
          <w:b w:val="0"/>
          <w:color w:val="000000"/>
          <w:spacing w:val="10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000000"/>
          <w:spacing w:val="10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sanciones</w:t>
      </w:r>
      <w:r>
        <w:rPr>
          <w:rFonts w:ascii="Times New Roman" w:hAnsi="Times New Roman" w:eastAsia="Times New Roman"/>
          <w:b w:val="0"/>
          <w:color w:val="000000"/>
          <w:spacing w:val="10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impuestas</w:t>
      </w:r>
      <w:r>
        <w:rPr>
          <w:rFonts w:ascii="Times New Roman" w:hAnsi="Times New Roman" w:eastAsia="Times New Roman"/>
          <w:b w:val="0"/>
          <w:color w:val="000000"/>
          <w:spacing w:val="10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por</w:t>
      </w:r>
      <w:r>
        <w:rPr>
          <w:rFonts w:ascii="Times New Roman" w:hAnsi="Times New Roman" w:eastAsia="Times New Roman"/>
          <w:b w:val="0"/>
          <w:color w:val="000000"/>
          <w:spacing w:val="10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10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autoridad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10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así</w:t>
      </w:r>
      <w:r>
        <w:rPr>
          <w:rFonts w:ascii="Times New Roman" w:hAnsi="Times New Roman" w:eastAsia="Times New Roman"/>
          <w:b w:val="0"/>
          <w:color w:val="000000"/>
          <w:spacing w:val="10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como</w:t>
      </w:r>
      <w:r>
        <w:rPr>
          <w:rFonts w:ascii="Times New Roman" w:hAnsi="Times New Roman" w:eastAsia="Times New Roman"/>
          <w:b w:val="0"/>
          <w:color w:val="000000"/>
          <w:spacing w:val="10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informar</w:t>
      </w:r>
      <w:r>
        <w:rPr>
          <w:rFonts w:ascii="Times New Roman" w:hAnsi="Times New Roman" w:eastAsia="Times New Roman"/>
          <w:b w:val="0"/>
          <w:color w:val="000000"/>
          <w:spacing w:val="10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el</w:t>
      </w:r>
    </w:p>
    <w:p>
      <w:pPr>
        <w:widowControl/>
        <w:wordWrap w:val="0"/>
        <w:autoSpaceDE w:val="0"/>
        <w:autoSpaceDN w:val="0"/>
        <w:spacing w:line="211" w:lineRule="exact" w:before="29" w:after="137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cumplimiento</w:t>
      </w:r>
      <w:r>
        <w:rPr>
          <w:rFonts w:ascii="Times New Roman" w:hAnsi="Times New Roman" w:eastAsia="Times New Roman"/>
          <w:b w:val="0"/>
          <w:color w:val="000000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las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medidas</w:t>
      </w:r>
      <w:r>
        <w:rPr>
          <w:rFonts w:ascii="Arial" w:hAnsi="Arial" w:eastAsia="Arial"/>
          <w:b w:val="0"/>
          <w:i w:val="0"/>
          <w:color w:val="000000"/>
          <w:w w:val="98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3" w:after="14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VII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Diseñar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nuevos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programas</w:t>
      </w:r>
      <w:r>
        <w:rPr>
          <w:rFonts w:ascii="Arial" w:hAnsi="Arial" w:eastAsia="Arial"/>
          <w:b w:val="0"/>
          <w:i w:val="0"/>
          <w:color w:val="000000"/>
          <w:spacing w:val="-1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actualizar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000000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modificar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000000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existentes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siempre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000000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las</w:t>
      </w:r>
    </w:p>
    <w:p>
      <w:pPr>
        <w:widowControl/>
        <w:wordWrap w:val="0"/>
        <w:autoSpaceDE w:val="0"/>
        <w:autoSpaceDN w:val="0"/>
        <w:spacing w:line="211" w:lineRule="exact" w:before="29" w:after="13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necesidades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comunidad</w:t>
      </w:r>
      <w:r>
        <w:rPr>
          <w:rFonts w:ascii="Times New Roman" w:hAnsi="Times New Roman" w:eastAsia="Times New Roman"/>
          <w:b w:val="0"/>
          <w:color w:val="000000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así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lo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requieran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1" w:after="1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VIII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Diseñar</w:t>
      </w:r>
      <w:r>
        <w:rPr>
          <w:rFonts w:ascii="Times New Roman" w:hAnsi="Times New Roman" w:eastAsia="Times New Roman"/>
          <w:b w:val="0"/>
          <w:color w:val="000000"/>
          <w:spacing w:val="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el</w:t>
      </w:r>
      <w:r>
        <w:rPr>
          <w:rFonts w:ascii="Times New Roman" w:hAnsi="Times New Roman" w:eastAsia="Times New Roman"/>
          <w:b w:val="0"/>
          <w:color w:val="000000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plan</w:t>
      </w:r>
      <w:r>
        <w:rPr>
          <w:rFonts w:ascii="Times New Roman" w:hAnsi="Times New Roman" w:eastAsia="Times New Roman"/>
          <w:b w:val="0"/>
          <w:color w:val="000000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trabajo</w:t>
      </w:r>
      <w:r>
        <w:rPr>
          <w:rFonts w:ascii="Times New Roman" w:hAnsi="Times New Roman" w:eastAsia="Times New Roman"/>
          <w:b w:val="0"/>
          <w:color w:val="000000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anual</w:t>
      </w:r>
      <w:r>
        <w:rPr>
          <w:rFonts w:ascii="Times New Roman" w:hAnsi="Times New Roman" w:eastAsia="Times New Roman"/>
          <w:b w:val="0"/>
          <w:color w:val="000000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presentarlo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000000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Subdirección</w:t>
      </w:r>
      <w:r>
        <w:rPr>
          <w:rFonts w:ascii="Times New Roman" w:hAnsi="Times New Roman" w:eastAsia="Times New Roman"/>
          <w:b w:val="0"/>
          <w:color w:val="000000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Prevención</w:t>
      </w:r>
      <w:r>
        <w:rPr>
          <w:rFonts w:ascii="Times New Roman" w:hAnsi="Times New Roman" w:eastAsia="Times New Roman"/>
          <w:b w:val="0"/>
          <w:color w:val="000000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del</w:t>
      </w:r>
    </w:p>
    <w:p>
      <w:pPr>
        <w:widowControl/>
        <w:wordWrap w:val="0"/>
        <w:autoSpaceDE w:val="0"/>
        <w:autoSpaceDN w:val="0"/>
        <w:spacing w:line="211" w:lineRule="exact" w:before="31" w:after="13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Delito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Proximidad</w:t>
      </w:r>
      <w:r>
        <w:rPr>
          <w:rFonts w:ascii="Times New Roman" w:hAnsi="Times New Roman" w:eastAsia="Times New Roman"/>
          <w:b w:val="0"/>
          <w:color w:val="000000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Ciudadana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para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su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aprobación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1" w:after="1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IX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Vigilar</w:t>
      </w:r>
      <w:r>
        <w:rPr>
          <w:rFonts w:ascii="Times New Roman" w:hAnsi="Times New Roman" w:eastAsia="Times New Roman"/>
          <w:b w:val="0"/>
          <w:color w:val="000000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000000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atención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protección</w:t>
      </w:r>
      <w:r>
        <w:rPr>
          <w:rFonts w:ascii="Times New Roman" w:hAnsi="Times New Roman" w:eastAsia="Times New Roman"/>
          <w:b w:val="0"/>
          <w:color w:val="000000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seguimiento</w:t>
      </w:r>
      <w:r>
        <w:rPr>
          <w:rFonts w:ascii="Times New Roman" w:hAnsi="Times New Roman" w:eastAsia="Times New Roman"/>
          <w:b w:val="0"/>
          <w:color w:val="000000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que</w:t>
      </w:r>
      <w:r>
        <w:rPr>
          <w:rFonts w:ascii="Times New Roman" w:hAnsi="Times New Roman" w:eastAsia="Times New Roman"/>
          <w:b w:val="0"/>
          <w:color w:val="000000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000000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brinde</w:t>
      </w:r>
      <w:r>
        <w:rPr>
          <w:rFonts w:ascii="Times New Roman" w:hAnsi="Times New Roman" w:eastAsia="Times New Roman"/>
          <w:b w:val="0"/>
          <w:color w:val="000000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000000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las</w:t>
      </w:r>
      <w:r>
        <w:rPr>
          <w:rFonts w:ascii="Times New Roman" w:hAnsi="Times New Roman" w:eastAsia="Times New Roman"/>
          <w:b w:val="0"/>
          <w:color w:val="000000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personas</w:t>
      </w:r>
    </w:p>
    <w:p>
      <w:pPr>
        <w:widowControl/>
        <w:wordWrap w:val="0"/>
        <w:autoSpaceDE w:val="0"/>
        <w:autoSpaceDN w:val="0"/>
        <w:spacing w:line="211" w:lineRule="exact" w:before="31" w:after="14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menores</w:t>
      </w:r>
      <w:r>
        <w:rPr>
          <w:rFonts w:ascii="Times New Roman" w:hAnsi="Times New Roman" w:eastAsia="Times New Roman"/>
          <w:b w:val="0"/>
          <w:color w:val="000000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edad</w:t>
      </w:r>
      <w:r>
        <w:rPr>
          <w:rFonts w:ascii="Times New Roman" w:hAnsi="Times New Roman" w:eastAsia="Times New Roman"/>
          <w:b w:val="0"/>
          <w:color w:val="000000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000000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personas</w:t>
      </w:r>
      <w:r>
        <w:rPr>
          <w:rFonts w:ascii="Times New Roman" w:hAnsi="Times New Roman" w:eastAsia="Times New Roman"/>
          <w:b w:val="0"/>
          <w:color w:val="000000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000000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estado</w:t>
      </w:r>
      <w:r>
        <w:rPr>
          <w:rFonts w:ascii="Times New Roman" w:hAnsi="Times New Roman" w:eastAsia="Times New Roman"/>
          <w:b w:val="0"/>
          <w:color w:val="000000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vulnerabilidad</w:t>
      </w:r>
      <w:r>
        <w:rPr>
          <w:rFonts w:ascii="Times New Roman" w:hAnsi="Times New Roman" w:eastAsia="Times New Roman"/>
          <w:b w:val="0"/>
          <w:color w:val="000000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bajo</w:t>
      </w:r>
      <w:r>
        <w:rPr>
          <w:rFonts w:ascii="Times New Roman" w:hAnsi="Times New Roman" w:eastAsia="Times New Roman"/>
          <w:b w:val="0"/>
          <w:color w:val="000000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resguardo</w:t>
      </w:r>
      <w:r>
        <w:rPr>
          <w:rFonts w:ascii="Times New Roman" w:hAnsi="Times New Roman" w:eastAsia="Times New Roman"/>
          <w:b w:val="0"/>
          <w:color w:val="000000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esta</w:t>
      </w:r>
    </w:p>
    <w:p>
      <w:pPr>
        <w:widowControl/>
        <w:wordWrap w:val="0"/>
        <w:autoSpaceDE w:val="0"/>
        <w:autoSpaceDN w:val="0"/>
        <w:spacing w:line="211" w:lineRule="exact" w:before="29" w:after="137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Unidad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encuentren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dentro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del</w:t>
      </w:r>
      <w:r>
        <w:rPr>
          <w:rFonts w:ascii="Times New Roman" w:hAnsi="Times New Roman" w:eastAsia="Times New Roman"/>
          <w:b w:val="0"/>
          <w:color w:val="000000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marco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legal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respeto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000000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derechos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humanos</w:t>
      </w:r>
      <w:r>
        <w:rPr>
          <w:rFonts w:ascii="Arial" w:hAnsi="Arial" w:eastAsia="Arial"/>
          <w:b w:val="0"/>
          <w:i w:val="0"/>
          <w:color w:val="000000"/>
          <w:spacing w:val="-3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3" w:after="14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X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Recibir</w:t>
      </w:r>
      <w:r>
        <w:rPr>
          <w:rFonts w:ascii="Times New Roman" w:hAnsi="Times New Roman" w:eastAsia="Times New Roman"/>
          <w:b w:val="0"/>
          <w:color w:val="000000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atender</w:t>
      </w:r>
      <w:r>
        <w:rPr>
          <w:rFonts w:ascii="Times New Roman" w:hAnsi="Times New Roman" w:eastAsia="Times New Roman"/>
          <w:b w:val="0"/>
          <w:color w:val="000000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000000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000000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personas</w:t>
      </w:r>
      <w:r>
        <w:rPr>
          <w:rFonts w:ascii="Times New Roman" w:hAnsi="Times New Roman" w:eastAsia="Times New Roman"/>
          <w:b w:val="0"/>
          <w:color w:val="000000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menores</w:t>
      </w:r>
      <w:r>
        <w:rPr>
          <w:rFonts w:ascii="Times New Roman" w:hAnsi="Times New Roman" w:eastAsia="Times New Roman"/>
          <w:b w:val="0"/>
          <w:color w:val="000000"/>
          <w:spacing w:val="3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edad</w:t>
      </w:r>
      <w:r>
        <w:rPr>
          <w:rFonts w:ascii="Times New Roman" w:hAnsi="Times New Roman" w:eastAsia="Times New Roman"/>
          <w:b w:val="0"/>
          <w:color w:val="000000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000000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sus</w:t>
      </w:r>
      <w:r>
        <w:rPr>
          <w:rFonts w:ascii="Times New Roman" w:hAnsi="Times New Roman" w:eastAsia="Times New Roman"/>
          <w:b w:val="0"/>
          <w:color w:val="000000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familiares</w:t>
      </w:r>
      <w:r>
        <w:rPr>
          <w:rFonts w:ascii="Arial" w:hAnsi="Arial" w:eastAsia="Arial"/>
          <w:b w:val="0"/>
          <w:i w:val="0"/>
          <w:color w:val="000000"/>
          <w:spacing w:val="-3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000000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sean</w:t>
      </w:r>
    </w:p>
    <w:p>
      <w:pPr>
        <w:widowControl/>
        <w:wordWrap w:val="0"/>
        <w:autoSpaceDE w:val="0"/>
        <w:autoSpaceDN w:val="0"/>
        <w:spacing w:line="211" w:lineRule="exact" w:before="29" w:after="1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canalizados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diferentes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instituciones</w:t>
      </w:r>
      <w:r>
        <w:rPr>
          <w:rFonts w:ascii="Times New Roman" w:hAnsi="Times New Roman" w:eastAsia="Times New Roman"/>
          <w:b w:val="0"/>
          <w:color w:val="000000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educativas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dependencias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000000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acerquen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31" w:after="13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forma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voluntaria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1" w:after="1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XI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Coordinarse</w:t>
      </w:r>
      <w:r>
        <w:rPr>
          <w:rFonts w:ascii="Times New Roman" w:hAnsi="Times New Roman" w:eastAsia="Times New Roman"/>
          <w:b w:val="0"/>
          <w:color w:val="000000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con</w:t>
      </w:r>
      <w:r>
        <w:rPr>
          <w:rFonts w:ascii="Times New Roman" w:hAnsi="Times New Roman" w:eastAsia="Times New Roman"/>
          <w:b w:val="0"/>
          <w:color w:val="000000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las</w:t>
      </w:r>
      <w:r>
        <w:rPr>
          <w:rFonts w:ascii="Times New Roman" w:hAnsi="Times New Roman" w:eastAsia="Times New Roman"/>
          <w:b w:val="0"/>
          <w:color w:val="000000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demás</w:t>
      </w:r>
      <w:r>
        <w:rPr>
          <w:rFonts w:ascii="Times New Roman" w:hAnsi="Times New Roman" w:eastAsia="Times New Roman"/>
          <w:b w:val="0"/>
          <w:color w:val="000000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Unidades</w:t>
      </w:r>
      <w:r>
        <w:rPr>
          <w:rFonts w:ascii="Times New Roman" w:hAnsi="Times New Roman" w:eastAsia="Times New Roman"/>
          <w:b w:val="0"/>
          <w:color w:val="000000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Prevención</w:t>
      </w:r>
      <w:r>
        <w:rPr>
          <w:rFonts w:ascii="Times New Roman" w:hAnsi="Times New Roman" w:eastAsia="Times New Roman"/>
          <w:b w:val="0"/>
          <w:color w:val="000000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2"/>
          <w:sz w:val="21"/>
        </w:rPr>
        <w:t>del</w:t>
      </w:r>
      <w:r>
        <w:rPr>
          <w:rFonts w:ascii="Times New Roman" w:hAnsi="Times New Roman" w:eastAsia="Times New Roman"/>
          <w:b w:val="0"/>
          <w:color w:val="000000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Delito</w:t>
      </w:r>
      <w:r>
        <w:rPr>
          <w:rFonts w:ascii="Times New Roman" w:hAnsi="Times New Roman" w:eastAsia="Times New Roman"/>
          <w:b w:val="0"/>
          <w:color w:val="000000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las</w:t>
      </w:r>
      <w:r>
        <w:rPr>
          <w:rFonts w:ascii="Times New Roman" w:hAnsi="Times New Roman" w:eastAsia="Times New Roman"/>
          <w:b w:val="0"/>
          <w:color w:val="000000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diferentes</w:t>
      </w:r>
    </w:p>
    <w:p>
      <w:pPr>
        <w:widowControl/>
        <w:wordWrap w:val="0"/>
        <w:autoSpaceDE w:val="0"/>
        <w:autoSpaceDN w:val="0"/>
        <w:spacing w:line="211" w:lineRule="exact" w:before="31" w:after="13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áreas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Dirección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Seguridad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Pública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Municipal</w:t>
      </w:r>
      <w:r>
        <w:rPr>
          <w:rFonts w:ascii="Arial" w:hAnsi="Arial" w:eastAsia="Arial"/>
          <w:b w:val="0"/>
          <w:i w:val="0"/>
          <w:color w:val="000000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1" w:after="1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XII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Brindar</w:t>
      </w:r>
      <w:r>
        <w:rPr>
          <w:rFonts w:ascii="Times New Roman" w:hAnsi="Times New Roman" w:eastAsia="Times New Roman"/>
          <w:b w:val="0"/>
          <w:color w:val="000000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información</w:t>
      </w:r>
      <w:r>
        <w:rPr>
          <w:rFonts w:ascii="Times New Roman" w:hAnsi="Times New Roman" w:eastAsia="Times New Roman"/>
          <w:b w:val="0"/>
          <w:color w:val="000000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000000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Subdirección</w:t>
      </w:r>
      <w:r>
        <w:rPr>
          <w:rFonts w:ascii="Times New Roman" w:hAnsi="Times New Roman" w:eastAsia="Times New Roman"/>
          <w:b w:val="0"/>
          <w:color w:val="000000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Prevención</w:t>
      </w:r>
      <w:r>
        <w:rPr>
          <w:rFonts w:ascii="Times New Roman" w:hAnsi="Times New Roman" w:eastAsia="Times New Roman"/>
          <w:b w:val="0"/>
          <w:color w:val="000000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del</w:t>
      </w:r>
      <w:r>
        <w:rPr>
          <w:rFonts w:ascii="Times New Roman" w:hAnsi="Times New Roman" w:eastAsia="Times New Roman"/>
          <w:b w:val="0"/>
          <w:color w:val="000000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Delito</w:t>
      </w:r>
      <w:r>
        <w:rPr>
          <w:rFonts w:ascii="Times New Roman" w:hAnsi="Times New Roman" w:eastAsia="Times New Roman"/>
          <w:b w:val="0"/>
          <w:color w:val="000000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Proximidad</w:t>
      </w:r>
    </w:p>
    <w:p>
      <w:pPr>
        <w:widowControl/>
        <w:wordWrap w:val="0"/>
        <w:autoSpaceDE w:val="0"/>
        <w:autoSpaceDN w:val="0"/>
        <w:spacing w:line="211" w:lineRule="exact" w:before="31" w:after="14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Ciudadana</w:t>
      </w:r>
      <w:r>
        <w:rPr>
          <w:rFonts w:ascii="Times New Roman" w:hAnsi="Times New Roman" w:eastAsia="Times New Roman"/>
          <w:b w:val="0"/>
          <w:color w:val="000000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000000"/>
          <w:spacing w:val="5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evaluación</w:t>
      </w:r>
      <w:r>
        <w:rPr>
          <w:rFonts w:ascii="Times New Roman" w:hAnsi="Times New Roman" w:eastAsia="Times New Roman"/>
          <w:b w:val="0"/>
          <w:color w:val="000000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resultados</w:t>
      </w:r>
      <w:r>
        <w:rPr>
          <w:rFonts w:ascii="Times New Roman" w:hAnsi="Times New Roman" w:eastAsia="Times New Roman"/>
          <w:b w:val="0"/>
          <w:color w:val="000000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implementación</w:t>
      </w:r>
      <w:r>
        <w:rPr>
          <w:rFonts w:ascii="Times New Roman" w:hAnsi="Times New Roman" w:eastAsia="Times New Roman"/>
          <w:b w:val="0"/>
          <w:color w:val="000000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estrategias</w:t>
      </w:r>
      <w:r>
        <w:rPr>
          <w:rFonts w:ascii="Times New Roman" w:hAnsi="Times New Roman" w:eastAsia="Times New Roman"/>
          <w:b w:val="0"/>
          <w:color w:val="000000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en</w:t>
      </w:r>
    </w:p>
    <w:p>
      <w:pPr>
        <w:widowControl/>
        <w:wordWrap w:val="0"/>
        <w:autoSpaceDE w:val="0"/>
        <w:autoSpaceDN w:val="0"/>
        <w:spacing w:line="211" w:lineRule="exact" w:before="29" w:after="13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materia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edad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;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y</w:t>
      </w:r>
    </w:p>
    <w:p>
      <w:pPr>
        <w:widowControl/>
        <w:wordWrap w:val="0"/>
        <w:autoSpaceDE w:val="0"/>
        <w:autoSpaceDN w:val="0"/>
        <w:spacing w:line="211" w:lineRule="exact" w:before="271" w:after="137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XIII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demás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que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sean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encomendadas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por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su</w:t>
      </w:r>
      <w:r>
        <w:rPr>
          <w:rFonts w:ascii="Times New Roman" w:hAnsi="Times New Roman" w:eastAsia="Times New Roman"/>
          <w:b w:val="0"/>
          <w:color w:val="000000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superior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jerárquico</w:t>
      </w:r>
      <w:r>
        <w:rPr>
          <w:rFonts w:ascii="Arial" w:hAnsi="Arial" w:eastAsia="Arial"/>
          <w:b w:val="0"/>
          <w:i w:val="0"/>
          <w:color w:val="000000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273" w:after="14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)</w:t>
      </w:r>
      <w:r>
        <w:rPr>
          <w:rFonts w:ascii="Times New Roman" w:hAnsi="Times New Roman" w:eastAsia="Times New Roman"/>
          <w:b w:val="0"/>
          <w:color w:val="000000"/>
          <w:spacing w:val="3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Unidad</w:t>
      </w:r>
      <w:r>
        <w:rPr>
          <w:rFonts w:ascii="Times New Roman" w:hAnsi="Times New Roman" w:eastAsia="Times New Roman"/>
          <w:b w:val="0"/>
          <w:color w:val="000000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Proximidad</w:t>
      </w:r>
      <w:r>
        <w:rPr>
          <w:rFonts w:ascii="Times New Roman" w:hAnsi="Times New Roman" w:eastAsia="Times New Roman"/>
          <w:b w:val="0"/>
          <w:color w:val="000000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Ciudadana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3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será</w:t>
      </w:r>
      <w:r>
        <w:rPr>
          <w:rFonts w:ascii="Times New Roman" w:hAnsi="Times New Roman" w:eastAsia="Times New Roman"/>
          <w:b w:val="0"/>
          <w:color w:val="000000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encargada</w:t>
      </w:r>
      <w:r>
        <w:rPr>
          <w:rFonts w:ascii="Times New Roman" w:hAnsi="Times New Roman" w:eastAsia="Times New Roman"/>
          <w:b w:val="0"/>
          <w:color w:val="000000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realizar</w:t>
      </w:r>
      <w:r>
        <w:rPr>
          <w:rFonts w:ascii="Times New Roman" w:hAnsi="Times New Roman" w:eastAsia="Times New Roman"/>
          <w:b w:val="0"/>
          <w:color w:val="000000"/>
          <w:spacing w:val="3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las</w:t>
      </w:r>
      <w:r>
        <w:rPr>
          <w:rFonts w:ascii="Times New Roman" w:hAnsi="Times New Roman" w:eastAsia="Times New Roman"/>
          <w:b w:val="0"/>
          <w:color w:val="000000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gestiones</w:t>
      </w:r>
    </w:p>
    <w:p>
      <w:pPr>
        <w:widowControl/>
        <w:wordWrap w:val="0"/>
        <w:autoSpaceDE w:val="0"/>
        <w:autoSpaceDN w:val="0"/>
        <w:spacing w:line="211" w:lineRule="exact" w:before="29" w:after="1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recuperación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espacios</w:t>
      </w:r>
      <w:r>
        <w:rPr>
          <w:rFonts w:ascii="Times New Roman" w:hAnsi="Times New Roman" w:eastAsia="Times New Roman"/>
          <w:b w:val="0"/>
          <w:color w:val="000000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públicos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ejecutar</w:t>
      </w:r>
      <w:r>
        <w:rPr>
          <w:rFonts w:ascii="Times New Roman" w:hAnsi="Times New Roman" w:eastAsia="Times New Roman"/>
          <w:b w:val="0"/>
          <w:color w:val="000000"/>
          <w:spacing w:val="1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las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acciones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para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recuperar</w:t>
      </w:r>
      <w:r>
        <w:rPr>
          <w:rFonts w:ascii="Times New Roman" w:hAnsi="Times New Roman" w:eastAsia="Times New Roman"/>
          <w:b w:val="0"/>
          <w:color w:val="000000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la</w:t>
      </w:r>
    </w:p>
    <w:p>
      <w:pPr>
        <w:widowControl/>
        <w:wordWrap w:val="0"/>
        <w:autoSpaceDE w:val="0"/>
        <w:autoSpaceDN w:val="0"/>
        <w:spacing w:line="211" w:lineRule="exact" w:before="31" w:after="16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confianza</w:t>
      </w:r>
      <w:r>
        <w:rPr>
          <w:rFonts w:ascii="Times New Roman" w:hAnsi="Times New Roman" w:eastAsia="Times New Roman"/>
          <w:b w:val="0"/>
          <w:color w:val="000000"/>
          <w:spacing w:val="9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9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9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ciudadanía</w:t>
      </w:r>
      <w:r>
        <w:rPr>
          <w:rFonts w:ascii="Times New Roman" w:hAnsi="Times New Roman" w:eastAsia="Times New Roman"/>
          <w:b w:val="0"/>
          <w:color w:val="000000"/>
          <w:spacing w:val="9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000000"/>
          <w:spacing w:val="9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000000"/>
          <w:spacing w:val="9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policías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9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para</w:t>
      </w:r>
      <w:r>
        <w:rPr>
          <w:rFonts w:ascii="Times New Roman" w:hAnsi="Times New Roman" w:eastAsia="Times New Roman"/>
          <w:b w:val="0"/>
          <w:color w:val="000000"/>
          <w:spacing w:val="9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9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cual</w:t>
      </w:r>
      <w:r>
        <w:rPr>
          <w:rFonts w:ascii="Times New Roman" w:hAnsi="Times New Roman" w:eastAsia="Times New Roman"/>
          <w:b w:val="0"/>
          <w:color w:val="000000"/>
          <w:spacing w:val="9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tendrá</w:t>
      </w:r>
      <w:r>
        <w:rPr>
          <w:rFonts w:ascii="Times New Roman" w:hAnsi="Times New Roman" w:eastAsia="Times New Roman"/>
          <w:b w:val="0"/>
          <w:color w:val="000000"/>
          <w:spacing w:val="9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las</w:t>
      </w:r>
      <w:r>
        <w:rPr>
          <w:rFonts w:ascii="Times New Roman" w:hAnsi="Times New Roman" w:eastAsia="Times New Roman"/>
          <w:b w:val="0"/>
          <w:color w:val="000000"/>
          <w:spacing w:val="9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siguientes</w:t>
      </w:r>
    </w:p>
    <w:p>
      <w:pPr>
        <w:widowControl/>
        <w:wordWrap w:val="0"/>
        <w:autoSpaceDE w:val="0"/>
        <w:autoSpaceDN w:val="0"/>
        <w:spacing w:line="211" w:lineRule="exact" w:before="32" w:after="13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atribuciones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271" w:after="14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I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11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Participar</w:t>
      </w:r>
      <w:r>
        <w:rPr>
          <w:rFonts w:ascii="Times New Roman" w:hAnsi="Times New Roman" w:eastAsia="Times New Roman"/>
          <w:b w:val="0"/>
          <w:color w:val="000000"/>
          <w:spacing w:val="1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000000"/>
          <w:spacing w:val="11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coordinación</w:t>
      </w:r>
      <w:r>
        <w:rPr>
          <w:rFonts w:ascii="Times New Roman" w:hAnsi="Times New Roman" w:eastAsia="Times New Roman"/>
          <w:b w:val="0"/>
          <w:color w:val="000000"/>
          <w:spacing w:val="11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con</w:t>
      </w:r>
      <w:r>
        <w:rPr>
          <w:rFonts w:ascii="Times New Roman" w:hAnsi="Times New Roman" w:eastAsia="Times New Roman"/>
          <w:b w:val="0"/>
          <w:color w:val="000000"/>
          <w:spacing w:val="11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dependencias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11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asociaciones</w:t>
      </w:r>
      <w:r>
        <w:rPr>
          <w:rFonts w:ascii="Times New Roman" w:hAnsi="Times New Roman" w:eastAsia="Times New Roman"/>
          <w:b w:val="0"/>
          <w:color w:val="000000"/>
          <w:spacing w:val="11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civiles</w:t>
      </w:r>
      <w:r>
        <w:rPr>
          <w:rFonts w:ascii="Times New Roman" w:hAnsi="Times New Roman" w:eastAsia="Times New Roman"/>
          <w:b w:val="0"/>
          <w:color w:val="000000"/>
          <w:spacing w:val="11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11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demás</w:t>
      </w:r>
    </w:p>
    <w:p>
      <w:pPr>
        <w:widowControl/>
        <w:wordWrap w:val="0"/>
        <w:autoSpaceDE w:val="0"/>
        <w:autoSpaceDN w:val="0"/>
        <w:spacing w:line="211" w:lineRule="exact" w:before="29" w:after="137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organismos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cuyo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objeto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sea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prevención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del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delito</w:t>
      </w:r>
      <w:r>
        <w:rPr>
          <w:rFonts w:ascii="Arial" w:hAnsi="Arial" w:eastAsia="Arial"/>
          <w:b w:val="0"/>
          <w:i w:val="0"/>
          <w:color w:val="000000"/>
          <w:spacing w:val="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3" w:after="14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II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Recibir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analizar</w:t>
      </w:r>
      <w:r>
        <w:rPr>
          <w:rFonts w:ascii="Times New Roman" w:hAnsi="Times New Roman" w:eastAsia="Times New Roman"/>
          <w:b w:val="0"/>
          <w:color w:val="000000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atender</w:t>
      </w:r>
      <w:r>
        <w:rPr>
          <w:rFonts w:ascii="Times New Roman" w:hAnsi="Times New Roman" w:eastAsia="Times New Roman"/>
          <w:b w:val="0"/>
          <w:color w:val="000000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000000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peticiones</w:t>
      </w:r>
      <w:r>
        <w:rPr>
          <w:rFonts w:ascii="Times New Roman" w:hAnsi="Times New Roman" w:eastAsia="Times New Roman"/>
          <w:b w:val="0"/>
          <w:color w:val="000000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que</w:t>
      </w:r>
      <w:r>
        <w:rPr>
          <w:rFonts w:ascii="Times New Roman" w:hAnsi="Times New Roman" w:eastAsia="Times New Roman"/>
          <w:b w:val="0"/>
          <w:color w:val="000000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realice</w:t>
      </w:r>
      <w:r>
        <w:rPr>
          <w:rFonts w:ascii="Times New Roman" w:hAnsi="Times New Roman" w:eastAsia="Times New Roman"/>
          <w:b w:val="0"/>
          <w:color w:val="000000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comunidad</w:t>
      </w:r>
      <w:r>
        <w:rPr>
          <w:rFonts w:ascii="Times New Roman" w:hAnsi="Times New Roman" w:eastAsia="Times New Roman"/>
          <w:b w:val="0"/>
          <w:color w:val="000000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000000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materia</w:t>
      </w:r>
      <w:r>
        <w:rPr>
          <w:rFonts w:ascii="Times New Roman" w:hAnsi="Times New Roman" w:eastAsia="Times New Roman"/>
          <w:b w:val="0"/>
          <w:color w:val="000000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29" w:after="13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seguridad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pública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1" w:after="938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III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Realizar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programas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talleres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preventivos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dirigidos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comunidad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general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;</w:t>
      </w:r>
    </w:p>
    <w:p>
      <w:pPr>
        <w:widowControl/>
        <w:wordWrap w:val="0"/>
        <w:autoSpaceDE w:val="0"/>
        <w:autoSpaceDN w:val="0"/>
        <w:spacing w:line="240" w:lineRule="exact" w:before="1877" w:after="0"/>
        <w:ind w:left="8073" w:right="0" w:firstLine="0"/>
        <w:jc w:val="left"/>
      </w:pPr>
      <w:r>
        <w:rPr>
          <w:rFonts w:ascii="Calibri" w:hAnsi="Calibri" w:eastAsia="Calibri"/>
          <w:b w:val="0"/>
          <w:i w:val="0"/>
          <w:color w:val="8495AF"/>
          <w:sz w:val="24"/>
        </w:rPr>
        <w:t>P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á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g</w:t>
      </w:r>
      <w:r>
        <w:rPr>
          <w:rFonts w:ascii="Calibri" w:hAnsi="Calibri" w:eastAsia="Calibri"/>
          <w:b w:val="0"/>
          <w:i w:val="0"/>
          <w:color w:val="8495AF"/>
          <w:spacing w:val="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i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n</w:t>
      </w:r>
      <w:r>
        <w:rPr>
          <w:rFonts w:ascii="Calibri" w:hAnsi="Calibri" w:eastAsia="Calibri"/>
          <w:b w:val="0"/>
          <w:i w:val="0"/>
          <w:color w:val="8495AF"/>
          <w:spacing w:val="7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a</w:t>
      </w:r>
      <w:r>
        <w:rPr>
          <w:rFonts w:ascii="Times New Roman" w:hAnsi="Times New Roman" w:eastAsia="Times New Roman"/>
          <w:b w:val="0"/>
          <w:color w:val="313D4F"/>
          <w:spacing w:val="5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101"/>
          <w:sz w:val="24"/>
        </w:rPr>
        <w:t>79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spacing w:val="-3"/>
          <w:sz w:val="24"/>
        </w:rPr>
        <w:t>|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99"/>
          <w:sz w:val="24"/>
        </w:rPr>
        <w:t>120</w:t>
      </w:r>
    </w:p>
    <w:p>
      <w:pPr>
        <w:spacing w:after="0"/>
        <w:sectPr>
          <w:pgSz w:w="11921" w:h="16841"/>
          <w:pgMar w:top="0" w:right="0" w:bottom="0" w:left="0" w:header="720" w:footer="720" w:gutter="0"/>
          <w:cols w:space="720" w:num="1" w:equalWidth="0">
            <w:col w:w="11921" w:space="0"/>
          </w:cols>
          <w:docGrid w:linePitch="360"/>
        </w:sectPr>
      </w:pPr>
    </w:p>
    <w:p>
      <w:pPr>
        <w:widowControl/>
        <w:wordWrap w:val="0"/>
        <w:autoSpaceDE w:val="0"/>
        <w:autoSpaceDN w:val="0"/>
        <w:spacing w:line="14" w:lineRule="exact" w:before="0" w:after="349"/>
        <w:ind w:left="0" w:right="0"/>
      </w:pP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958214</wp:posOffset>
            </wp:positionH>
            <wp:positionV relativeFrom="page">
              <wp:posOffset>143510</wp:posOffset>
            </wp:positionV>
            <wp:extent cx="922020" cy="843915"/>
            <wp:wrapNone/>
            <wp:docPr id="80" name="Picture 80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22020" cy="84391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/>
        <w:wordWrap w:val="0"/>
        <w:autoSpaceDE w:val="0"/>
        <w:autoSpaceDN w:val="0"/>
        <w:spacing w:line="211" w:lineRule="exact" w:before="726" w:after="14"/>
        <w:ind w:left="391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REGLAMENTO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-2"/>
          <w:sz w:val="21"/>
        </w:rPr>
        <w:t>LA</w:t>
      </w:r>
      <w:r>
        <w:rPr>
          <w:rFonts w:ascii="Times New Roman" w:hAnsi="Times New Roman" w:eastAsia="Times New Roman"/>
          <w:b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ADMINISTRACIÓN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2"/>
          <w:sz w:val="21"/>
        </w:rPr>
        <w:t>DEL</w:t>
      </w:r>
    </w:p>
    <w:p>
      <w:pPr>
        <w:widowControl/>
        <w:wordWrap w:val="0"/>
        <w:autoSpaceDE w:val="0"/>
        <w:autoSpaceDN w:val="0"/>
        <w:spacing w:line="211" w:lineRule="exact" w:before="29" w:after="379"/>
        <w:ind w:left="4172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MUNICIPIO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MEXICALI</w:t>
      </w:r>
      <w:r>
        <w:rPr>
          <w:rFonts w:ascii="Arial" w:hAnsi="Arial" w:eastAsia="Arial"/>
          <w:b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BAJA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CALIFORNIA</w:t>
      </w:r>
    </w:p>
    <w:p>
      <w:pPr>
        <w:widowControl/>
        <w:wordWrap w:val="0"/>
        <w:autoSpaceDE w:val="0"/>
        <w:autoSpaceDN w:val="0"/>
        <w:spacing w:line="211" w:lineRule="exact" w:before="757" w:after="1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IV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Realizar</w:t>
      </w:r>
      <w:r>
        <w:rPr>
          <w:rFonts w:ascii="Times New Roman" w:hAnsi="Times New Roman" w:eastAsia="Times New Roman"/>
          <w:b w:val="0"/>
          <w:color w:val="000000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acercamiento</w:t>
      </w:r>
      <w:r>
        <w:rPr>
          <w:rFonts w:ascii="Times New Roman" w:hAnsi="Times New Roman" w:eastAsia="Times New Roman"/>
          <w:b w:val="0"/>
          <w:color w:val="000000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000000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los</w:t>
      </w:r>
      <w:r>
        <w:rPr>
          <w:rFonts w:ascii="Times New Roman" w:hAnsi="Times New Roman" w:eastAsia="Times New Roman"/>
          <w:b w:val="0"/>
          <w:color w:val="000000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ciudadanos</w:t>
      </w:r>
      <w:r>
        <w:rPr>
          <w:rFonts w:ascii="Times New Roman" w:hAnsi="Times New Roman" w:eastAsia="Times New Roman"/>
          <w:b w:val="0"/>
          <w:color w:val="000000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000000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identificar</w:t>
      </w:r>
      <w:r>
        <w:rPr>
          <w:rFonts w:ascii="Times New Roman" w:hAnsi="Times New Roman" w:eastAsia="Times New Roman"/>
          <w:b w:val="0"/>
          <w:color w:val="000000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problemática</w:t>
      </w:r>
      <w:r>
        <w:rPr>
          <w:rFonts w:ascii="Times New Roman" w:hAnsi="Times New Roman" w:eastAsia="Times New Roman"/>
          <w:b w:val="0"/>
          <w:color w:val="000000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</w:p>
    <w:p>
      <w:pPr>
        <w:widowControl/>
        <w:wordWrap w:val="0"/>
        <w:autoSpaceDE w:val="0"/>
        <w:autoSpaceDN w:val="0"/>
        <w:spacing w:line="211" w:lineRule="exact" w:before="31" w:after="14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analizar</w:t>
      </w:r>
      <w:r>
        <w:rPr>
          <w:rFonts w:ascii="Times New Roman" w:hAnsi="Times New Roman" w:eastAsia="Times New Roman"/>
          <w:b w:val="0"/>
          <w:color w:val="000000"/>
          <w:spacing w:val="1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sus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causas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para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proporcionar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atención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integral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procurando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siempre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ayudar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o</w:t>
      </w:r>
    </w:p>
    <w:p>
      <w:pPr>
        <w:widowControl/>
        <w:wordWrap w:val="0"/>
        <w:autoSpaceDE w:val="0"/>
        <w:autoSpaceDN w:val="0"/>
        <w:spacing w:line="211" w:lineRule="exact" w:before="29" w:after="137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coadyuvar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prevención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del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delito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faltas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los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reglamentos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municipales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3" w:after="14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pacing w:val="2"/>
          <w:sz w:val="21"/>
        </w:rPr>
        <w:t>V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Realizar</w:t>
      </w:r>
      <w:r>
        <w:rPr>
          <w:rFonts w:ascii="Times New Roman" w:hAnsi="Times New Roman" w:eastAsia="Times New Roman"/>
          <w:b w:val="0"/>
          <w:color w:val="000000"/>
          <w:spacing w:val="7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operativos</w:t>
      </w:r>
      <w:r>
        <w:rPr>
          <w:rFonts w:ascii="Times New Roman" w:hAnsi="Times New Roman" w:eastAsia="Times New Roman"/>
          <w:b w:val="0"/>
          <w:color w:val="000000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vigilancia</w:t>
      </w:r>
      <w:r>
        <w:rPr>
          <w:rFonts w:ascii="Times New Roman" w:hAnsi="Times New Roman" w:eastAsia="Times New Roman"/>
          <w:b w:val="0"/>
          <w:color w:val="000000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7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acercamiento</w:t>
      </w:r>
      <w:r>
        <w:rPr>
          <w:rFonts w:ascii="Times New Roman" w:hAnsi="Times New Roman" w:eastAsia="Times New Roman"/>
          <w:b w:val="0"/>
          <w:color w:val="000000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en</w:t>
      </w:r>
      <w:r>
        <w:rPr>
          <w:rFonts w:ascii="Times New Roman" w:hAnsi="Times New Roman" w:eastAsia="Times New Roman"/>
          <w:b w:val="0"/>
          <w:color w:val="000000"/>
          <w:spacing w:val="7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conjunto</w:t>
      </w:r>
      <w:r>
        <w:rPr>
          <w:rFonts w:ascii="Times New Roman" w:hAnsi="Times New Roman" w:eastAsia="Times New Roman"/>
          <w:b w:val="0"/>
          <w:color w:val="000000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con</w:t>
      </w:r>
      <w:r>
        <w:rPr>
          <w:rFonts w:ascii="Times New Roman" w:hAnsi="Times New Roman" w:eastAsia="Times New Roman"/>
          <w:b w:val="0"/>
          <w:color w:val="000000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autoridades</w:t>
      </w:r>
    </w:p>
    <w:p>
      <w:pPr>
        <w:widowControl/>
        <w:wordWrap w:val="0"/>
        <w:autoSpaceDE w:val="0"/>
        <w:autoSpaceDN w:val="0"/>
        <w:spacing w:line="211" w:lineRule="exact" w:before="29" w:after="13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estatales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federales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dentro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del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Municipio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1" w:after="1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VI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Coordinarse</w:t>
      </w:r>
      <w:r>
        <w:rPr>
          <w:rFonts w:ascii="Times New Roman" w:hAnsi="Times New Roman" w:eastAsia="Times New Roman"/>
          <w:b w:val="0"/>
          <w:color w:val="000000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con</w:t>
      </w:r>
      <w:r>
        <w:rPr>
          <w:rFonts w:ascii="Times New Roman" w:hAnsi="Times New Roman" w:eastAsia="Times New Roman"/>
          <w:b w:val="0"/>
          <w:color w:val="000000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las</w:t>
      </w:r>
      <w:r>
        <w:rPr>
          <w:rFonts w:ascii="Times New Roman" w:hAnsi="Times New Roman" w:eastAsia="Times New Roman"/>
          <w:b w:val="0"/>
          <w:color w:val="000000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demás</w:t>
      </w:r>
      <w:r>
        <w:rPr>
          <w:rFonts w:ascii="Times New Roman" w:hAnsi="Times New Roman" w:eastAsia="Times New Roman"/>
          <w:b w:val="0"/>
          <w:color w:val="000000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Unidades</w:t>
      </w:r>
      <w:r>
        <w:rPr>
          <w:rFonts w:ascii="Times New Roman" w:hAnsi="Times New Roman" w:eastAsia="Times New Roman"/>
          <w:b w:val="0"/>
          <w:color w:val="000000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Prevención</w:t>
      </w:r>
      <w:r>
        <w:rPr>
          <w:rFonts w:ascii="Times New Roman" w:hAnsi="Times New Roman" w:eastAsia="Times New Roman"/>
          <w:b w:val="0"/>
          <w:color w:val="000000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del</w:t>
      </w:r>
      <w:r>
        <w:rPr>
          <w:rFonts w:ascii="Times New Roman" w:hAnsi="Times New Roman" w:eastAsia="Times New Roman"/>
          <w:b w:val="0"/>
          <w:color w:val="000000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Delito</w:t>
      </w:r>
      <w:r>
        <w:rPr>
          <w:rFonts w:ascii="Times New Roman" w:hAnsi="Times New Roman" w:eastAsia="Times New Roman"/>
          <w:b w:val="0"/>
          <w:color w:val="000000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las</w:t>
      </w:r>
      <w:r>
        <w:rPr>
          <w:rFonts w:ascii="Times New Roman" w:hAnsi="Times New Roman" w:eastAsia="Times New Roman"/>
          <w:b w:val="0"/>
          <w:color w:val="000000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diferentes</w:t>
      </w:r>
    </w:p>
    <w:p>
      <w:pPr>
        <w:widowControl/>
        <w:wordWrap w:val="0"/>
        <w:autoSpaceDE w:val="0"/>
        <w:autoSpaceDN w:val="0"/>
        <w:spacing w:line="211" w:lineRule="exact" w:before="31" w:after="13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áreas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Dirección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Seguridad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Pública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Municipal</w:t>
      </w:r>
      <w:r>
        <w:rPr>
          <w:rFonts w:ascii="Arial" w:hAnsi="Arial" w:eastAsia="Arial"/>
          <w:b w:val="0"/>
          <w:i w:val="0"/>
          <w:color w:val="000000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1" w:after="1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VII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Diseñar</w:t>
      </w:r>
      <w:r>
        <w:rPr>
          <w:rFonts w:ascii="Times New Roman" w:hAnsi="Times New Roman" w:eastAsia="Times New Roman"/>
          <w:b w:val="0"/>
          <w:color w:val="000000"/>
          <w:spacing w:val="6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6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proponer</w:t>
      </w:r>
      <w:r>
        <w:rPr>
          <w:rFonts w:ascii="Times New Roman" w:hAnsi="Times New Roman" w:eastAsia="Times New Roman"/>
          <w:b w:val="0"/>
          <w:color w:val="000000"/>
          <w:spacing w:val="6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planes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6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programas</w:t>
      </w:r>
      <w:r>
        <w:rPr>
          <w:rFonts w:ascii="Times New Roman" w:hAnsi="Times New Roman" w:eastAsia="Times New Roman"/>
          <w:b w:val="0"/>
          <w:color w:val="000000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6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estrategias</w:t>
      </w:r>
      <w:r>
        <w:rPr>
          <w:rFonts w:ascii="Times New Roman" w:hAnsi="Times New Roman" w:eastAsia="Times New Roman"/>
          <w:b w:val="0"/>
          <w:color w:val="000000"/>
          <w:spacing w:val="6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enfocadas</w:t>
      </w:r>
      <w:r>
        <w:rPr>
          <w:rFonts w:ascii="Times New Roman" w:hAnsi="Times New Roman" w:eastAsia="Times New Roman"/>
          <w:b w:val="0"/>
          <w:color w:val="000000"/>
          <w:spacing w:val="6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000000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atender</w:t>
      </w:r>
      <w:r>
        <w:rPr>
          <w:rFonts w:ascii="Times New Roman" w:hAnsi="Times New Roman" w:eastAsia="Times New Roman"/>
          <w:b w:val="0"/>
          <w:color w:val="000000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los</w:t>
      </w:r>
    </w:p>
    <w:p>
      <w:pPr>
        <w:widowControl/>
        <w:wordWrap w:val="0"/>
        <w:autoSpaceDE w:val="0"/>
        <w:autoSpaceDN w:val="0"/>
        <w:spacing w:line="211" w:lineRule="exact" w:before="31" w:after="136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problemas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detectados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000000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comunidad</w:t>
      </w:r>
      <w:r>
        <w:rPr>
          <w:rFonts w:ascii="Arial" w:hAnsi="Arial" w:eastAsia="Arial"/>
          <w:b w:val="0"/>
          <w:i w:val="0"/>
          <w:color w:val="000000"/>
          <w:spacing w:val="-3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2" w:after="1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VIII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Brindar</w:t>
      </w:r>
      <w:r>
        <w:rPr>
          <w:rFonts w:ascii="Times New Roman" w:hAnsi="Times New Roman" w:eastAsia="Times New Roman"/>
          <w:b w:val="0"/>
          <w:color w:val="000000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información</w:t>
      </w:r>
      <w:r>
        <w:rPr>
          <w:rFonts w:ascii="Times New Roman" w:hAnsi="Times New Roman" w:eastAsia="Times New Roman"/>
          <w:b w:val="0"/>
          <w:color w:val="000000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necesaria</w:t>
      </w:r>
      <w:r>
        <w:rPr>
          <w:rFonts w:ascii="Times New Roman" w:hAnsi="Times New Roman" w:eastAsia="Times New Roman"/>
          <w:b w:val="0"/>
          <w:color w:val="000000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000000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Subdirección</w:t>
      </w:r>
      <w:r>
        <w:rPr>
          <w:rFonts w:ascii="Times New Roman" w:hAnsi="Times New Roman" w:eastAsia="Times New Roman"/>
          <w:b w:val="0"/>
          <w:color w:val="000000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Prevención</w:t>
      </w:r>
      <w:r>
        <w:rPr>
          <w:rFonts w:ascii="Times New Roman" w:hAnsi="Times New Roman" w:eastAsia="Times New Roman"/>
          <w:b w:val="0"/>
          <w:color w:val="000000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del</w:t>
      </w:r>
      <w:r>
        <w:rPr>
          <w:rFonts w:ascii="Times New Roman" w:hAnsi="Times New Roman" w:eastAsia="Times New Roman"/>
          <w:b w:val="0"/>
          <w:color w:val="000000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Delito</w:t>
      </w:r>
      <w:r>
        <w:rPr>
          <w:rFonts w:ascii="Times New Roman" w:hAnsi="Times New Roman" w:eastAsia="Times New Roman"/>
          <w:b w:val="0"/>
          <w:color w:val="000000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</w:p>
    <w:p>
      <w:pPr>
        <w:widowControl/>
        <w:wordWrap w:val="0"/>
        <w:autoSpaceDE w:val="0"/>
        <w:autoSpaceDN w:val="0"/>
        <w:spacing w:line="211" w:lineRule="exact" w:before="31" w:after="14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Proximidad</w:t>
      </w:r>
      <w:r>
        <w:rPr>
          <w:rFonts w:ascii="Times New Roman" w:hAnsi="Times New Roman" w:eastAsia="Times New Roman"/>
          <w:b w:val="0"/>
          <w:color w:val="000000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Ciudadana</w:t>
      </w:r>
      <w:r>
        <w:rPr>
          <w:rFonts w:ascii="Times New Roman" w:hAnsi="Times New Roman" w:eastAsia="Times New Roman"/>
          <w:b w:val="0"/>
          <w:color w:val="000000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000000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evaluación</w:t>
      </w:r>
      <w:r>
        <w:rPr>
          <w:rFonts w:ascii="Times New Roman" w:hAnsi="Times New Roman" w:eastAsia="Times New Roman"/>
          <w:b w:val="0"/>
          <w:color w:val="000000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resultados</w:t>
      </w:r>
      <w:r>
        <w:rPr>
          <w:rFonts w:ascii="Times New Roman" w:hAnsi="Times New Roman" w:eastAsia="Times New Roman"/>
          <w:b w:val="0"/>
          <w:color w:val="000000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implementación</w:t>
      </w:r>
      <w:r>
        <w:rPr>
          <w:rFonts w:ascii="Times New Roman" w:hAnsi="Times New Roman" w:eastAsia="Times New Roman"/>
          <w:b w:val="0"/>
          <w:color w:val="000000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29" w:after="137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estrategias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000000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materia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;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1"/>
          <w:sz w:val="21"/>
        </w:rPr>
        <w:t>y</w:t>
      </w:r>
    </w:p>
    <w:p>
      <w:pPr>
        <w:widowControl/>
        <w:wordWrap w:val="0"/>
        <w:autoSpaceDE w:val="0"/>
        <w:autoSpaceDN w:val="0"/>
        <w:spacing w:line="211" w:lineRule="exact" w:before="273" w:after="13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IX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demás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000000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le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sean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encomendadas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por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1"/>
          <w:sz w:val="21"/>
        </w:rPr>
        <w:t>su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superior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jerárquico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271" w:after="14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)</w:t>
      </w:r>
      <w:r>
        <w:rPr>
          <w:rFonts w:ascii="Times New Roman" w:hAnsi="Times New Roman" w:eastAsia="Times New Roman"/>
          <w:b w:val="0"/>
          <w:color w:val="000000"/>
          <w:spacing w:val="2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Unidad</w:t>
      </w:r>
      <w:r>
        <w:rPr>
          <w:rFonts w:ascii="Times New Roman" w:hAnsi="Times New Roman" w:eastAsia="Times New Roman"/>
          <w:b w:val="0"/>
          <w:color w:val="000000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Proyectos</w:t>
      </w:r>
      <w:r>
        <w:rPr>
          <w:rFonts w:ascii="Times New Roman" w:hAnsi="Times New Roman" w:eastAsia="Times New Roman"/>
          <w:b w:val="0"/>
          <w:color w:val="000000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Comunitarios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será</w:t>
      </w:r>
      <w:r>
        <w:rPr>
          <w:rFonts w:ascii="Times New Roman" w:hAnsi="Times New Roman" w:eastAsia="Times New Roman"/>
          <w:b w:val="0"/>
          <w:color w:val="000000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encargada</w:t>
      </w:r>
      <w:r>
        <w:rPr>
          <w:rFonts w:ascii="Times New Roman" w:hAnsi="Times New Roman" w:eastAsia="Times New Roman"/>
          <w:b w:val="0"/>
          <w:color w:val="000000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realizar</w:t>
      </w:r>
      <w:r>
        <w:rPr>
          <w:rFonts w:ascii="Times New Roman" w:hAnsi="Times New Roman" w:eastAsia="Times New Roman"/>
          <w:b w:val="0"/>
          <w:color w:val="000000"/>
          <w:spacing w:val="2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los</w:t>
      </w:r>
      <w:r>
        <w:rPr>
          <w:rFonts w:ascii="Times New Roman" w:hAnsi="Times New Roman" w:eastAsia="Times New Roman"/>
          <w:b w:val="0"/>
          <w:color w:val="000000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proyectos</w:t>
      </w:r>
    </w:p>
    <w:p>
      <w:pPr>
        <w:widowControl/>
        <w:wordWrap w:val="0"/>
        <w:autoSpaceDE w:val="0"/>
        <w:autoSpaceDN w:val="0"/>
        <w:spacing w:line="211" w:lineRule="exact" w:before="29" w:after="1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000000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recuperación</w:t>
      </w:r>
      <w:r>
        <w:rPr>
          <w:rFonts w:ascii="Times New Roman" w:hAnsi="Times New Roman" w:eastAsia="Times New Roman"/>
          <w:b w:val="0"/>
          <w:color w:val="000000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000000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espacios</w:t>
      </w:r>
      <w:r>
        <w:rPr>
          <w:rFonts w:ascii="Times New Roman" w:hAnsi="Times New Roman" w:eastAsia="Times New Roman"/>
          <w:b w:val="0"/>
          <w:color w:val="000000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públicos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000000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lo</w:t>
      </w:r>
      <w:r>
        <w:rPr>
          <w:rFonts w:ascii="Times New Roman" w:hAnsi="Times New Roman" w:eastAsia="Times New Roman"/>
          <w:b w:val="0"/>
          <w:color w:val="000000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cual</w:t>
      </w:r>
      <w:r>
        <w:rPr>
          <w:rFonts w:ascii="Times New Roman" w:hAnsi="Times New Roman" w:eastAsia="Times New Roman"/>
          <w:b w:val="0"/>
          <w:color w:val="000000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tendrá</w:t>
      </w:r>
      <w:r>
        <w:rPr>
          <w:rFonts w:ascii="Times New Roman" w:hAnsi="Times New Roman" w:eastAsia="Times New Roman"/>
          <w:b w:val="0"/>
          <w:color w:val="000000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las</w:t>
      </w:r>
      <w:r>
        <w:rPr>
          <w:rFonts w:ascii="Times New Roman" w:hAnsi="Times New Roman" w:eastAsia="Times New Roman"/>
          <w:b w:val="0"/>
          <w:color w:val="000000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siguientes</w:t>
      </w:r>
    </w:p>
    <w:p>
      <w:pPr>
        <w:widowControl/>
        <w:wordWrap w:val="0"/>
        <w:autoSpaceDE w:val="0"/>
        <w:autoSpaceDN w:val="0"/>
        <w:spacing w:line="211" w:lineRule="exact" w:before="31" w:after="13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atribuciones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271" w:after="1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I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Realizar</w:t>
      </w:r>
      <w:r>
        <w:rPr>
          <w:rFonts w:ascii="Times New Roman" w:hAnsi="Times New Roman" w:eastAsia="Times New Roman"/>
          <w:b w:val="0"/>
          <w:color w:val="000000"/>
          <w:spacing w:val="4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000000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conjunto</w:t>
      </w:r>
      <w:r>
        <w:rPr>
          <w:rFonts w:ascii="Times New Roman" w:hAnsi="Times New Roman" w:eastAsia="Times New Roman"/>
          <w:b w:val="0"/>
          <w:color w:val="000000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000000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los</w:t>
      </w:r>
      <w:r>
        <w:rPr>
          <w:rFonts w:ascii="Times New Roman" w:hAnsi="Times New Roman" w:eastAsia="Times New Roman"/>
          <w:b w:val="0"/>
          <w:color w:val="000000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ciudadanos</w:t>
      </w:r>
      <w:r>
        <w:rPr>
          <w:rFonts w:ascii="Times New Roman" w:hAnsi="Times New Roman" w:eastAsia="Times New Roman"/>
          <w:b w:val="0"/>
          <w:color w:val="000000"/>
          <w:spacing w:val="4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jornadas</w:t>
      </w:r>
      <w:r>
        <w:rPr>
          <w:rFonts w:ascii="Times New Roman" w:hAnsi="Times New Roman" w:eastAsia="Times New Roman"/>
          <w:b w:val="0"/>
          <w:color w:val="000000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saneamiento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con</w:t>
      </w:r>
      <w:r>
        <w:rPr>
          <w:rFonts w:ascii="Times New Roman" w:hAnsi="Times New Roman" w:eastAsia="Times New Roman"/>
          <w:b w:val="0"/>
          <w:color w:val="000000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000000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fin</w:t>
      </w:r>
      <w:r>
        <w:rPr>
          <w:rFonts w:ascii="Times New Roman" w:hAnsi="Times New Roman" w:eastAsia="Times New Roman"/>
          <w:b w:val="0"/>
          <w:color w:val="000000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31" w:after="13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recuperar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espacios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públicos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predios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abandonados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1" w:after="1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II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10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Realizar</w:t>
      </w:r>
      <w:r>
        <w:rPr>
          <w:rFonts w:ascii="Times New Roman" w:hAnsi="Times New Roman" w:eastAsia="Times New Roman"/>
          <w:b w:val="0"/>
          <w:color w:val="000000"/>
          <w:spacing w:val="10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acciones</w:t>
      </w:r>
      <w:r>
        <w:rPr>
          <w:rFonts w:ascii="Times New Roman" w:hAnsi="Times New Roman" w:eastAsia="Times New Roman"/>
          <w:b w:val="0"/>
          <w:color w:val="000000"/>
          <w:spacing w:val="10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000000"/>
          <w:spacing w:val="10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coordinación</w:t>
      </w:r>
      <w:r>
        <w:rPr>
          <w:rFonts w:ascii="Times New Roman" w:hAnsi="Times New Roman" w:eastAsia="Times New Roman"/>
          <w:b w:val="0"/>
          <w:color w:val="000000"/>
          <w:spacing w:val="10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000000"/>
          <w:spacing w:val="10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asociaciones</w:t>
      </w:r>
      <w:r>
        <w:rPr>
          <w:rFonts w:ascii="Times New Roman" w:hAnsi="Times New Roman" w:eastAsia="Times New Roman"/>
          <w:b w:val="0"/>
          <w:color w:val="000000"/>
          <w:spacing w:val="10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civiles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10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así</w:t>
      </w:r>
      <w:r>
        <w:rPr>
          <w:rFonts w:ascii="Times New Roman" w:hAnsi="Times New Roman" w:eastAsia="Times New Roman"/>
          <w:b w:val="0"/>
          <w:color w:val="000000"/>
          <w:spacing w:val="10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como</w:t>
      </w:r>
      <w:r>
        <w:rPr>
          <w:rFonts w:ascii="Times New Roman" w:hAnsi="Times New Roman" w:eastAsia="Times New Roman"/>
          <w:b w:val="0"/>
          <w:color w:val="000000"/>
          <w:spacing w:val="10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con</w:t>
      </w:r>
    </w:p>
    <w:p>
      <w:pPr>
        <w:widowControl/>
        <w:wordWrap w:val="0"/>
        <w:autoSpaceDE w:val="0"/>
        <w:autoSpaceDN w:val="0"/>
        <w:spacing w:line="211" w:lineRule="exact" w:before="31" w:after="136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organismos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gobierno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encaminados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prevenir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000000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delito</w:t>
      </w:r>
      <w:r>
        <w:rPr>
          <w:rFonts w:ascii="Arial" w:hAnsi="Arial" w:eastAsia="Arial"/>
          <w:b w:val="0"/>
          <w:i w:val="0"/>
          <w:color w:val="000000"/>
          <w:spacing w:val="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1" w:after="1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III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Coordinarse</w:t>
      </w:r>
      <w:r>
        <w:rPr>
          <w:rFonts w:ascii="Times New Roman" w:hAnsi="Times New Roman" w:eastAsia="Times New Roman"/>
          <w:b w:val="0"/>
          <w:color w:val="000000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con</w:t>
      </w:r>
      <w:r>
        <w:rPr>
          <w:rFonts w:ascii="Times New Roman" w:hAnsi="Times New Roman" w:eastAsia="Times New Roman"/>
          <w:b w:val="0"/>
          <w:color w:val="000000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las</w:t>
      </w:r>
      <w:r>
        <w:rPr>
          <w:rFonts w:ascii="Times New Roman" w:hAnsi="Times New Roman" w:eastAsia="Times New Roman"/>
          <w:b w:val="0"/>
          <w:color w:val="000000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demás</w:t>
      </w:r>
      <w:r>
        <w:rPr>
          <w:rFonts w:ascii="Times New Roman" w:hAnsi="Times New Roman" w:eastAsia="Times New Roman"/>
          <w:b w:val="0"/>
          <w:color w:val="000000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unidades</w:t>
      </w:r>
      <w:r>
        <w:rPr>
          <w:rFonts w:ascii="Times New Roman" w:hAnsi="Times New Roman" w:eastAsia="Times New Roman"/>
          <w:b w:val="0"/>
          <w:color w:val="000000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Prevención</w:t>
      </w:r>
      <w:r>
        <w:rPr>
          <w:rFonts w:ascii="Times New Roman" w:hAnsi="Times New Roman" w:eastAsia="Times New Roman"/>
          <w:b w:val="0"/>
          <w:color w:val="000000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del</w:t>
      </w:r>
      <w:r>
        <w:rPr>
          <w:rFonts w:ascii="Times New Roman" w:hAnsi="Times New Roman" w:eastAsia="Times New Roman"/>
          <w:b w:val="0"/>
          <w:color w:val="000000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Delito</w:t>
      </w:r>
      <w:r>
        <w:rPr>
          <w:rFonts w:ascii="Times New Roman" w:hAnsi="Times New Roman" w:eastAsia="Times New Roman"/>
          <w:b w:val="0"/>
          <w:color w:val="000000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las</w:t>
      </w:r>
      <w:r>
        <w:rPr>
          <w:rFonts w:ascii="Times New Roman" w:hAnsi="Times New Roman" w:eastAsia="Times New Roman"/>
          <w:b w:val="0"/>
          <w:color w:val="000000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diferentes</w:t>
      </w:r>
    </w:p>
    <w:p>
      <w:pPr>
        <w:widowControl/>
        <w:wordWrap w:val="0"/>
        <w:autoSpaceDE w:val="0"/>
        <w:autoSpaceDN w:val="0"/>
        <w:spacing w:line="211" w:lineRule="exact" w:before="31" w:after="13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áreas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Dirección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Seguridad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Pública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Municipal</w:t>
      </w:r>
      <w:r>
        <w:rPr>
          <w:rFonts w:ascii="Arial" w:hAnsi="Arial" w:eastAsia="Arial"/>
          <w:b w:val="0"/>
          <w:i w:val="0"/>
          <w:color w:val="000000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1" w:after="14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IV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Brindar</w:t>
      </w:r>
      <w:r>
        <w:rPr>
          <w:rFonts w:ascii="Times New Roman" w:hAnsi="Times New Roman" w:eastAsia="Times New Roman"/>
          <w:b w:val="0"/>
          <w:color w:val="000000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información</w:t>
      </w:r>
      <w:r>
        <w:rPr>
          <w:rFonts w:ascii="Times New Roman" w:hAnsi="Times New Roman" w:eastAsia="Times New Roman"/>
          <w:b w:val="0"/>
          <w:color w:val="000000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necesaria</w:t>
      </w:r>
      <w:r>
        <w:rPr>
          <w:rFonts w:ascii="Times New Roman" w:hAnsi="Times New Roman" w:eastAsia="Times New Roman"/>
          <w:b w:val="0"/>
          <w:color w:val="000000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000000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Subdirección</w:t>
      </w:r>
      <w:r>
        <w:rPr>
          <w:rFonts w:ascii="Times New Roman" w:hAnsi="Times New Roman" w:eastAsia="Times New Roman"/>
          <w:b w:val="0"/>
          <w:color w:val="000000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Prevención</w:t>
      </w:r>
      <w:r>
        <w:rPr>
          <w:rFonts w:ascii="Times New Roman" w:hAnsi="Times New Roman" w:eastAsia="Times New Roman"/>
          <w:b w:val="0"/>
          <w:color w:val="000000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del</w:t>
      </w:r>
      <w:r>
        <w:rPr>
          <w:rFonts w:ascii="Times New Roman" w:hAnsi="Times New Roman" w:eastAsia="Times New Roman"/>
          <w:b w:val="0"/>
          <w:color w:val="000000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Delito</w:t>
      </w:r>
      <w:r>
        <w:rPr>
          <w:rFonts w:ascii="Times New Roman" w:hAnsi="Times New Roman" w:eastAsia="Times New Roman"/>
          <w:b w:val="0"/>
          <w:color w:val="000000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y</w:t>
      </w:r>
    </w:p>
    <w:p>
      <w:pPr>
        <w:widowControl/>
        <w:wordWrap w:val="0"/>
        <w:autoSpaceDE w:val="0"/>
        <w:autoSpaceDN w:val="0"/>
        <w:spacing w:line="211" w:lineRule="exact" w:before="29" w:after="1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Proximidad</w:t>
      </w:r>
      <w:r>
        <w:rPr>
          <w:rFonts w:ascii="Times New Roman" w:hAnsi="Times New Roman" w:eastAsia="Times New Roman"/>
          <w:b w:val="0"/>
          <w:color w:val="000000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Ciudadana</w:t>
      </w:r>
      <w:r>
        <w:rPr>
          <w:rFonts w:ascii="Times New Roman" w:hAnsi="Times New Roman" w:eastAsia="Times New Roman"/>
          <w:b w:val="0"/>
          <w:color w:val="000000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000000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evaluación</w:t>
      </w:r>
      <w:r>
        <w:rPr>
          <w:rFonts w:ascii="Times New Roman" w:hAnsi="Times New Roman" w:eastAsia="Times New Roman"/>
          <w:b w:val="0"/>
          <w:color w:val="000000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resultados</w:t>
      </w:r>
      <w:r>
        <w:rPr>
          <w:rFonts w:ascii="Times New Roman" w:hAnsi="Times New Roman" w:eastAsia="Times New Roman"/>
          <w:b w:val="0"/>
          <w:color w:val="000000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implementación</w:t>
      </w:r>
      <w:r>
        <w:rPr>
          <w:rFonts w:ascii="Times New Roman" w:hAnsi="Times New Roman" w:eastAsia="Times New Roman"/>
          <w:b w:val="0"/>
          <w:color w:val="000000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31" w:after="13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estrategias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000000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materia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;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</w:p>
    <w:p>
      <w:pPr>
        <w:widowControl/>
        <w:wordWrap w:val="0"/>
        <w:autoSpaceDE w:val="0"/>
        <w:autoSpaceDN w:val="0"/>
        <w:spacing w:line="211" w:lineRule="exact" w:before="271" w:after="13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pacing w:val="2"/>
          <w:sz w:val="21"/>
        </w:rPr>
        <w:t>V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demás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que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sean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encomendadas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por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su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superior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jerárquico</w:t>
      </w:r>
      <w:r>
        <w:rPr>
          <w:rFonts w:ascii="Arial" w:hAnsi="Arial" w:eastAsia="Arial"/>
          <w:b w:val="0"/>
          <w:i w:val="0"/>
          <w:color w:val="000000"/>
          <w:spacing w:val="-1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271" w:after="1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pacing w:val="1"/>
          <w:sz w:val="21"/>
        </w:rPr>
        <w:t>f</w:t>
      </w:r>
      <w:r>
        <w:rPr>
          <w:rFonts w:ascii="Arial" w:hAnsi="Arial" w:eastAsia="Arial"/>
          <w:b w:val="0"/>
          <w:i w:val="0"/>
          <w:color w:val="000000"/>
          <w:sz w:val="21"/>
        </w:rPr>
        <w:t>)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Unidad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Educación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Vial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será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encargada</w:t>
      </w:r>
      <w:r>
        <w:rPr>
          <w:rFonts w:ascii="Times New Roman" w:hAnsi="Times New Roman" w:eastAsia="Times New Roman"/>
          <w:b w:val="0"/>
          <w:color w:val="000000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realizar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las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acciones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dirigidas</w:t>
      </w:r>
      <w:r>
        <w:rPr>
          <w:rFonts w:ascii="Times New Roman" w:hAnsi="Times New Roman" w:eastAsia="Times New Roman"/>
          <w:b w:val="0"/>
          <w:color w:val="000000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la</w:t>
      </w:r>
    </w:p>
    <w:p>
      <w:pPr>
        <w:widowControl/>
        <w:wordWrap w:val="0"/>
        <w:autoSpaceDE w:val="0"/>
        <w:autoSpaceDN w:val="0"/>
        <w:spacing w:line="211" w:lineRule="exact" w:before="31" w:after="1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comunidad</w:t>
      </w:r>
      <w:r>
        <w:rPr>
          <w:rFonts w:ascii="Times New Roman" w:hAnsi="Times New Roman" w:eastAsia="Times New Roman"/>
          <w:b w:val="0"/>
          <w:color w:val="000000"/>
          <w:spacing w:val="9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en</w:t>
      </w:r>
      <w:r>
        <w:rPr>
          <w:rFonts w:ascii="Times New Roman" w:hAnsi="Times New Roman" w:eastAsia="Times New Roman"/>
          <w:b w:val="0"/>
          <w:color w:val="000000"/>
          <w:spacing w:val="9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general</w:t>
      </w:r>
      <w:r>
        <w:rPr>
          <w:rFonts w:ascii="Arial" w:hAnsi="Arial" w:eastAsia="Arial"/>
          <w:b w:val="0"/>
          <w:i w:val="0"/>
          <w:color w:val="000000"/>
          <w:spacing w:val="-3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9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000000"/>
          <w:spacing w:val="9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que</w:t>
      </w:r>
      <w:r>
        <w:rPr>
          <w:rFonts w:ascii="Times New Roman" w:hAnsi="Times New Roman" w:eastAsia="Times New Roman"/>
          <w:b w:val="0"/>
          <w:color w:val="000000"/>
          <w:spacing w:val="9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se</w:t>
      </w:r>
      <w:r>
        <w:rPr>
          <w:rFonts w:ascii="Times New Roman" w:hAnsi="Times New Roman" w:eastAsia="Times New Roman"/>
          <w:b w:val="0"/>
          <w:color w:val="000000"/>
          <w:spacing w:val="9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familiarice</w:t>
      </w:r>
      <w:r>
        <w:rPr>
          <w:rFonts w:ascii="Times New Roman" w:hAnsi="Times New Roman" w:eastAsia="Times New Roman"/>
          <w:b w:val="0"/>
          <w:color w:val="000000"/>
          <w:spacing w:val="9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000000"/>
          <w:spacing w:val="9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las</w:t>
      </w:r>
      <w:r>
        <w:rPr>
          <w:rFonts w:ascii="Times New Roman" w:hAnsi="Times New Roman" w:eastAsia="Times New Roman"/>
          <w:b w:val="0"/>
          <w:color w:val="000000"/>
          <w:spacing w:val="9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disposiciones</w:t>
      </w:r>
      <w:r>
        <w:rPr>
          <w:rFonts w:ascii="Times New Roman" w:hAnsi="Times New Roman" w:eastAsia="Times New Roman"/>
          <w:b w:val="0"/>
          <w:color w:val="000000"/>
          <w:spacing w:val="9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legales</w:t>
      </w:r>
      <w:r>
        <w:rPr>
          <w:rFonts w:ascii="Times New Roman" w:hAnsi="Times New Roman" w:eastAsia="Times New Roman"/>
          <w:b w:val="0"/>
          <w:color w:val="000000"/>
          <w:spacing w:val="9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</w:p>
    <w:p>
      <w:pPr>
        <w:widowControl/>
        <w:wordWrap w:val="0"/>
        <w:autoSpaceDE w:val="0"/>
        <w:autoSpaceDN w:val="0"/>
        <w:spacing w:line="211" w:lineRule="exact" w:before="31" w:after="14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reglamentarias</w:t>
      </w:r>
      <w:r>
        <w:rPr>
          <w:rFonts w:ascii="Times New Roman" w:hAnsi="Times New Roman" w:eastAsia="Times New Roman"/>
          <w:b w:val="0"/>
          <w:color w:val="000000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en</w:t>
      </w:r>
      <w:r>
        <w:rPr>
          <w:rFonts w:ascii="Times New Roman" w:hAnsi="Times New Roman" w:eastAsia="Times New Roman"/>
          <w:b w:val="0"/>
          <w:color w:val="000000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cuestiones</w:t>
      </w:r>
      <w:r>
        <w:rPr>
          <w:rFonts w:ascii="Times New Roman" w:hAnsi="Times New Roman" w:eastAsia="Times New Roman"/>
          <w:b w:val="0"/>
          <w:color w:val="000000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educación</w:t>
      </w:r>
      <w:r>
        <w:rPr>
          <w:rFonts w:ascii="Times New Roman" w:hAnsi="Times New Roman" w:eastAsia="Times New Roman"/>
          <w:b w:val="0"/>
          <w:color w:val="000000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vial</w:t>
      </w:r>
      <w:r>
        <w:rPr>
          <w:rFonts w:ascii="Times New Roman" w:hAnsi="Times New Roman" w:eastAsia="Times New Roman"/>
          <w:b w:val="0"/>
          <w:color w:val="000000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6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tránsito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6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000000"/>
          <w:spacing w:val="6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lo</w:t>
      </w:r>
      <w:r>
        <w:rPr>
          <w:rFonts w:ascii="Times New Roman" w:hAnsi="Times New Roman" w:eastAsia="Times New Roman"/>
          <w:b w:val="0"/>
          <w:color w:val="000000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cual</w:t>
      </w:r>
      <w:r>
        <w:rPr>
          <w:rFonts w:ascii="Times New Roman" w:hAnsi="Times New Roman" w:eastAsia="Times New Roman"/>
          <w:b w:val="0"/>
          <w:color w:val="000000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tendrá</w:t>
      </w:r>
      <w:r>
        <w:rPr>
          <w:rFonts w:ascii="Times New Roman" w:hAnsi="Times New Roman" w:eastAsia="Times New Roman"/>
          <w:b w:val="0"/>
          <w:color w:val="000000"/>
          <w:spacing w:val="6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las</w:t>
      </w:r>
    </w:p>
    <w:p>
      <w:pPr>
        <w:widowControl/>
        <w:wordWrap w:val="0"/>
        <w:autoSpaceDE w:val="0"/>
        <w:autoSpaceDN w:val="0"/>
        <w:spacing w:line="211" w:lineRule="exact" w:before="29" w:after="137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siguientes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atribuciones</w:t>
      </w:r>
      <w:r>
        <w:rPr>
          <w:rFonts w:ascii="Arial" w:hAnsi="Arial" w:eastAsia="Arial"/>
          <w:b w:val="0"/>
          <w:i w:val="0"/>
          <w:color w:val="000000"/>
          <w:spacing w:val="1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274" w:after="14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I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Realizar</w:t>
      </w:r>
      <w:r>
        <w:rPr>
          <w:rFonts w:ascii="Times New Roman" w:hAnsi="Times New Roman" w:eastAsia="Times New Roman"/>
          <w:b w:val="0"/>
          <w:color w:val="000000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acciones</w:t>
      </w:r>
      <w:r>
        <w:rPr>
          <w:rFonts w:ascii="Times New Roman" w:hAnsi="Times New Roman" w:eastAsia="Times New Roman"/>
          <w:b w:val="0"/>
          <w:color w:val="000000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000000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coordinación</w:t>
      </w:r>
      <w:r>
        <w:rPr>
          <w:rFonts w:ascii="Times New Roman" w:hAnsi="Times New Roman" w:eastAsia="Times New Roman"/>
          <w:b w:val="0"/>
          <w:color w:val="000000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000000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asociaciones</w:t>
      </w:r>
      <w:r>
        <w:rPr>
          <w:rFonts w:ascii="Times New Roman" w:hAnsi="Times New Roman" w:eastAsia="Times New Roman"/>
          <w:b w:val="0"/>
          <w:color w:val="000000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civiles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diversas</w:t>
      </w:r>
      <w:r>
        <w:rPr>
          <w:rFonts w:ascii="Times New Roman" w:hAnsi="Times New Roman" w:eastAsia="Times New Roman"/>
          <w:b w:val="0"/>
          <w:color w:val="000000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dependencias</w:t>
      </w:r>
    </w:p>
    <w:p>
      <w:pPr>
        <w:widowControl/>
        <w:wordWrap w:val="0"/>
        <w:autoSpaceDE w:val="0"/>
        <w:autoSpaceDN w:val="0"/>
        <w:spacing w:line="211" w:lineRule="exact" w:before="29" w:after="1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gobierno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centros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educativos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públicos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2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privados</w:t>
      </w:r>
      <w:r>
        <w:rPr>
          <w:rFonts w:ascii="Times New Roman" w:hAnsi="Times New Roman" w:eastAsia="Times New Roman"/>
          <w:b w:val="0"/>
          <w:color w:val="000000"/>
          <w:spacing w:val="2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establecer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000000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mecanismos</w:t>
      </w:r>
    </w:p>
    <w:p>
      <w:pPr>
        <w:widowControl/>
        <w:wordWrap w:val="0"/>
        <w:autoSpaceDE w:val="0"/>
        <w:autoSpaceDN w:val="0"/>
        <w:spacing w:line="211" w:lineRule="exact" w:before="31" w:after="13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aplicación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programas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educación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vial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1" w:after="1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II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Capacitar</w:t>
      </w:r>
      <w:r>
        <w:rPr>
          <w:rFonts w:ascii="Times New Roman" w:hAnsi="Times New Roman" w:eastAsia="Times New Roman"/>
          <w:b w:val="0"/>
          <w:color w:val="000000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formar</w:t>
      </w:r>
      <w:r>
        <w:rPr>
          <w:rFonts w:ascii="Times New Roman" w:hAnsi="Times New Roman" w:eastAsia="Times New Roman"/>
          <w:b w:val="0"/>
          <w:color w:val="000000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los</w:t>
      </w:r>
      <w:r>
        <w:rPr>
          <w:rFonts w:ascii="Times New Roman" w:hAnsi="Times New Roman" w:eastAsia="Times New Roman"/>
          <w:b w:val="0"/>
          <w:color w:val="000000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Escuadrones</w:t>
      </w:r>
      <w:r>
        <w:rPr>
          <w:rFonts w:ascii="Times New Roman" w:hAnsi="Times New Roman" w:eastAsia="Times New Roman"/>
          <w:b w:val="0"/>
          <w:color w:val="000000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Seguridad</w:t>
      </w:r>
      <w:r>
        <w:rPr>
          <w:rFonts w:ascii="Times New Roman" w:hAnsi="Times New Roman" w:eastAsia="Times New Roman"/>
          <w:b w:val="0"/>
          <w:color w:val="000000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Educación</w:t>
      </w:r>
      <w:r>
        <w:rPr>
          <w:rFonts w:ascii="Times New Roman" w:hAnsi="Times New Roman" w:eastAsia="Times New Roman"/>
          <w:b w:val="0"/>
          <w:color w:val="000000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Vial</w:t>
      </w:r>
      <w:r>
        <w:rPr>
          <w:rFonts w:ascii="Times New Roman" w:hAnsi="Times New Roman" w:eastAsia="Times New Roman"/>
          <w:b w:val="0"/>
          <w:color w:val="000000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para</w:t>
      </w:r>
      <w:r>
        <w:rPr>
          <w:rFonts w:ascii="Times New Roman" w:hAnsi="Times New Roman" w:eastAsia="Times New Roman"/>
          <w:b w:val="0"/>
          <w:color w:val="000000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1"/>
          <w:sz w:val="21"/>
        </w:rPr>
        <w:t>la</w:t>
      </w:r>
    </w:p>
    <w:p>
      <w:pPr>
        <w:widowControl/>
        <w:wordWrap w:val="0"/>
        <w:autoSpaceDE w:val="0"/>
        <w:autoSpaceDN w:val="0"/>
        <w:spacing w:line="211" w:lineRule="exact" w:before="31" w:after="13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promoción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participación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cultura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vial</w:t>
      </w:r>
      <w:r>
        <w:rPr>
          <w:rFonts w:ascii="Arial" w:hAnsi="Arial" w:eastAsia="Arial"/>
          <w:b w:val="0"/>
          <w:i w:val="0"/>
          <w:color w:val="000000"/>
          <w:w w:val="98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1" w:after="13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III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Impartir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talleres</w:t>
      </w:r>
      <w:r>
        <w:rPr>
          <w:rFonts w:ascii="Arial" w:hAnsi="Arial" w:eastAsia="Arial"/>
          <w:b w:val="0"/>
          <w:i w:val="0"/>
          <w:color w:val="000000"/>
          <w:spacing w:val="-1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pláticas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cursos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sobre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educación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seguridad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vial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000000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Municipio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1" w:after="1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IV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Mantener</w:t>
      </w:r>
      <w:r>
        <w:rPr>
          <w:rFonts w:ascii="Times New Roman" w:hAnsi="Times New Roman" w:eastAsia="Times New Roman"/>
          <w:b w:val="0"/>
          <w:color w:val="000000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coordinación</w:t>
      </w:r>
      <w:r>
        <w:rPr>
          <w:rFonts w:ascii="Times New Roman" w:hAnsi="Times New Roman" w:eastAsia="Times New Roman"/>
          <w:b w:val="0"/>
          <w:color w:val="000000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000000"/>
          <w:spacing w:val="4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las</w:t>
      </w:r>
      <w:r>
        <w:rPr>
          <w:rFonts w:ascii="Times New Roman" w:hAnsi="Times New Roman" w:eastAsia="Times New Roman"/>
          <w:b w:val="0"/>
          <w:color w:val="000000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dependencias</w:t>
      </w:r>
      <w:r>
        <w:rPr>
          <w:rFonts w:ascii="Times New Roman" w:hAnsi="Times New Roman" w:eastAsia="Times New Roman"/>
          <w:b w:val="0"/>
          <w:color w:val="000000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000000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tres</w:t>
      </w:r>
      <w:r>
        <w:rPr>
          <w:rFonts w:ascii="Times New Roman" w:hAnsi="Times New Roman" w:eastAsia="Times New Roman"/>
          <w:b w:val="0"/>
          <w:color w:val="000000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niveles</w:t>
      </w:r>
      <w:r>
        <w:rPr>
          <w:rFonts w:ascii="Times New Roman" w:hAnsi="Times New Roman" w:eastAsia="Times New Roman"/>
          <w:b w:val="0"/>
          <w:color w:val="000000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gobierno</w:t>
      </w:r>
    </w:p>
    <w:p>
      <w:pPr>
        <w:widowControl/>
        <w:wordWrap w:val="0"/>
        <w:autoSpaceDE w:val="0"/>
        <w:autoSpaceDN w:val="0"/>
        <w:spacing w:line="211" w:lineRule="exact" w:before="31" w:after="696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implicadas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seguridad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vial</w:t>
      </w:r>
      <w:r>
        <w:rPr>
          <w:rFonts w:ascii="Arial" w:hAnsi="Arial" w:eastAsia="Arial"/>
          <w:b w:val="0"/>
          <w:i w:val="0"/>
          <w:color w:val="000000"/>
          <w:spacing w:val="1"/>
          <w:sz w:val="21"/>
        </w:rPr>
        <w:t>;</w:t>
      </w:r>
    </w:p>
    <w:p>
      <w:pPr>
        <w:widowControl/>
        <w:wordWrap w:val="0"/>
        <w:autoSpaceDE w:val="0"/>
        <w:autoSpaceDN w:val="0"/>
        <w:spacing w:line="240" w:lineRule="exact" w:before="1392" w:after="0"/>
        <w:ind w:left="8073" w:right="0" w:firstLine="0"/>
        <w:jc w:val="left"/>
      </w:pPr>
      <w:r>
        <w:rPr>
          <w:rFonts w:ascii="Calibri" w:hAnsi="Calibri" w:eastAsia="Calibri"/>
          <w:b w:val="0"/>
          <w:i w:val="0"/>
          <w:color w:val="8495AF"/>
          <w:sz w:val="24"/>
        </w:rPr>
        <w:t>P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á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g</w:t>
      </w:r>
      <w:r>
        <w:rPr>
          <w:rFonts w:ascii="Calibri" w:hAnsi="Calibri" w:eastAsia="Calibri"/>
          <w:b w:val="0"/>
          <w:i w:val="0"/>
          <w:color w:val="8495AF"/>
          <w:spacing w:val="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i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n</w:t>
      </w:r>
      <w:r>
        <w:rPr>
          <w:rFonts w:ascii="Calibri" w:hAnsi="Calibri" w:eastAsia="Calibri"/>
          <w:b w:val="0"/>
          <w:i w:val="0"/>
          <w:color w:val="8495AF"/>
          <w:spacing w:val="7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a</w:t>
      </w:r>
      <w:r>
        <w:rPr>
          <w:rFonts w:ascii="Times New Roman" w:hAnsi="Times New Roman" w:eastAsia="Times New Roman"/>
          <w:b w:val="0"/>
          <w:color w:val="313D4F"/>
          <w:spacing w:val="5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101"/>
          <w:sz w:val="24"/>
        </w:rPr>
        <w:t>80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spacing w:val="-3"/>
          <w:sz w:val="24"/>
        </w:rPr>
        <w:t>|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99"/>
          <w:sz w:val="24"/>
        </w:rPr>
        <w:t>120</w:t>
      </w:r>
    </w:p>
    <w:p>
      <w:pPr>
        <w:spacing w:after="0"/>
        <w:sectPr>
          <w:pgSz w:w="11921" w:h="16841"/>
          <w:pgMar w:top="0" w:right="0" w:bottom="0" w:left="0" w:header="720" w:footer="720" w:gutter="0"/>
          <w:cols w:space="720" w:num="1" w:equalWidth="0">
            <w:col w:w="11921" w:space="0"/>
          </w:cols>
          <w:docGrid w:linePitch="360"/>
        </w:sectPr>
      </w:pPr>
    </w:p>
    <w:p>
      <w:pPr>
        <w:widowControl/>
        <w:wordWrap w:val="0"/>
        <w:autoSpaceDE w:val="0"/>
        <w:autoSpaceDN w:val="0"/>
        <w:spacing w:line="14" w:lineRule="exact" w:before="0" w:after="349"/>
        <w:ind w:left="0" w:right="0"/>
      </w:pP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958214</wp:posOffset>
            </wp:positionH>
            <wp:positionV relativeFrom="page">
              <wp:posOffset>143510</wp:posOffset>
            </wp:positionV>
            <wp:extent cx="922020" cy="843915"/>
            <wp:wrapNone/>
            <wp:docPr id="81" name="Picture 8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22020" cy="84391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/>
        <w:wordWrap w:val="0"/>
        <w:autoSpaceDE w:val="0"/>
        <w:autoSpaceDN w:val="0"/>
        <w:spacing w:line="211" w:lineRule="exact" w:before="726" w:after="14"/>
        <w:ind w:left="391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REGLAMENTO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-2"/>
          <w:sz w:val="21"/>
        </w:rPr>
        <w:t>LA</w:t>
      </w:r>
      <w:r>
        <w:rPr>
          <w:rFonts w:ascii="Times New Roman" w:hAnsi="Times New Roman" w:eastAsia="Times New Roman"/>
          <w:b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ADMINISTRACIÓN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2"/>
          <w:sz w:val="21"/>
        </w:rPr>
        <w:t>DEL</w:t>
      </w:r>
    </w:p>
    <w:p>
      <w:pPr>
        <w:widowControl/>
        <w:wordWrap w:val="0"/>
        <w:autoSpaceDE w:val="0"/>
        <w:autoSpaceDN w:val="0"/>
        <w:spacing w:line="211" w:lineRule="exact" w:before="29" w:after="362"/>
        <w:ind w:left="4172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MUNICIPIO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MEXICALI</w:t>
      </w:r>
      <w:r>
        <w:rPr>
          <w:rFonts w:ascii="Arial" w:hAnsi="Arial" w:eastAsia="Arial"/>
          <w:b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BAJA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CALIFORNIA</w:t>
      </w:r>
    </w:p>
    <w:p>
      <w:pPr>
        <w:widowControl/>
        <w:wordWrap w:val="0"/>
        <w:autoSpaceDE w:val="0"/>
        <w:autoSpaceDN w:val="0"/>
        <w:spacing w:line="211" w:lineRule="exact" w:before="724" w:after="14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pacing w:val="2"/>
          <w:sz w:val="21"/>
        </w:rPr>
        <w:t>V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Establecer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mecanismos</w:t>
      </w:r>
      <w:r>
        <w:rPr>
          <w:rFonts w:ascii="Times New Roman" w:hAnsi="Times New Roman" w:eastAsia="Times New Roman"/>
          <w:b w:val="0"/>
          <w:color w:val="000000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evaluación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efectividad</w:t>
      </w:r>
      <w:r>
        <w:rPr>
          <w:rFonts w:ascii="Times New Roman" w:hAnsi="Times New Roman" w:eastAsia="Times New Roman"/>
          <w:b w:val="0"/>
          <w:color w:val="000000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actualización</w:t>
      </w:r>
      <w:r>
        <w:rPr>
          <w:rFonts w:ascii="Times New Roman" w:hAnsi="Times New Roman" w:eastAsia="Times New Roman"/>
          <w:b w:val="0"/>
          <w:color w:val="000000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los</w:t>
      </w:r>
      <w:r>
        <w:rPr>
          <w:rFonts w:ascii="Times New Roman" w:hAnsi="Times New Roman" w:eastAsia="Times New Roman"/>
          <w:b w:val="0"/>
          <w:color w:val="000000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programas</w:t>
      </w:r>
    </w:p>
    <w:p>
      <w:pPr>
        <w:widowControl/>
        <w:wordWrap w:val="0"/>
        <w:autoSpaceDE w:val="0"/>
        <w:autoSpaceDN w:val="0"/>
        <w:spacing w:line="211" w:lineRule="exact" w:before="29" w:after="119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materia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37" w:after="1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VI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Coordinarse</w:t>
      </w:r>
      <w:r>
        <w:rPr>
          <w:rFonts w:ascii="Times New Roman" w:hAnsi="Times New Roman" w:eastAsia="Times New Roman"/>
          <w:b w:val="0"/>
          <w:color w:val="000000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con</w:t>
      </w:r>
      <w:r>
        <w:rPr>
          <w:rFonts w:ascii="Times New Roman" w:hAnsi="Times New Roman" w:eastAsia="Times New Roman"/>
          <w:b w:val="0"/>
          <w:color w:val="000000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las</w:t>
      </w:r>
      <w:r>
        <w:rPr>
          <w:rFonts w:ascii="Times New Roman" w:hAnsi="Times New Roman" w:eastAsia="Times New Roman"/>
          <w:b w:val="0"/>
          <w:color w:val="000000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demás</w:t>
      </w:r>
      <w:r>
        <w:rPr>
          <w:rFonts w:ascii="Times New Roman" w:hAnsi="Times New Roman" w:eastAsia="Times New Roman"/>
          <w:b w:val="0"/>
          <w:color w:val="000000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Unidades</w:t>
      </w:r>
      <w:r>
        <w:rPr>
          <w:rFonts w:ascii="Times New Roman" w:hAnsi="Times New Roman" w:eastAsia="Times New Roman"/>
          <w:b w:val="0"/>
          <w:color w:val="000000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Prevención</w:t>
      </w:r>
      <w:r>
        <w:rPr>
          <w:rFonts w:ascii="Times New Roman" w:hAnsi="Times New Roman" w:eastAsia="Times New Roman"/>
          <w:b w:val="0"/>
          <w:color w:val="000000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del</w:t>
      </w:r>
      <w:r>
        <w:rPr>
          <w:rFonts w:ascii="Times New Roman" w:hAnsi="Times New Roman" w:eastAsia="Times New Roman"/>
          <w:b w:val="0"/>
          <w:color w:val="000000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Delito</w:t>
      </w:r>
      <w:r>
        <w:rPr>
          <w:rFonts w:ascii="Times New Roman" w:hAnsi="Times New Roman" w:eastAsia="Times New Roman"/>
          <w:b w:val="0"/>
          <w:color w:val="000000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las</w:t>
      </w:r>
      <w:r>
        <w:rPr>
          <w:rFonts w:ascii="Times New Roman" w:hAnsi="Times New Roman" w:eastAsia="Times New Roman"/>
          <w:b w:val="0"/>
          <w:color w:val="000000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diferentes</w:t>
      </w:r>
    </w:p>
    <w:p>
      <w:pPr>
        <w:widowControl/>
        <w:wordWrap w:val="0"/>
        <w:autoSpaceDE w:val="0"/>
        <w:autoSpaceDN w:val="0"/>
        <w:spacing w:line="211" w:lineRule="exact" w:before="31" w:after="119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áreas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Dirección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Seguridad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Pública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Municipal</w:t>
      </w:r>
      <w:r>
        <w:rPr>
          <w:rFonts w:ascii="Arial" w:hAnsi="Arial" w:eastAsia="Arial"/>
          <w:b w:val="0"/>
          <w:i w:val="0"/>
          <w:color w:val="000000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37" w:after="14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VII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</w:t>
      </w:r>
      <w:r>
        <w:rPr>
          <w:rFonts w:ascii="Times New Roman" w:hAnsi="Times New Roman" w:eastAsia="Times New Roman"/>
          <w:b w:val="0"/>
          <w:color w:val="000000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Brindar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informe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000000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Subdirección</w:t>
      </w:r>
      <w:r>
        <w:rPr>
          <w:rFonts w:ascii="Times New Roman" w:hAnsi="Times New Roman" w:eastAsia="Times New Roman"/>
          <w:b w:val="0"/>
          <w:color w:val="000000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Prevención</w:t>
      </w:r>
      <w:r>
        <w:rPr>
          <w:rFonts w:ascii="Times New Roman" w:hAnsi="Times New Roman" w:eastAsia="Times New Roman"/>
          <w:b w:val="0"/>
          <w:color w:val="000000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del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Delito</w:t>
      </w:r>
      <w:r>
        <w:rPr>
          <w:rFonts w:ascii="Times New Roman" w:hAnsi="Times New Roman" w:eastAsia="Times New Roman"/>
          <w:b w:val="0"/>
          <w:color w:val="000000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Proximidad</w:t>
      </w:r>
      <w:r>
        <w:rPr>
          <w:rFonts w:ascii="Times New Roman" w:hAnsi="Times New Roman" w:eastAsia="Times New Roman"/>
          <w:b w:val="0"/>
          <w:color w:val="000000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Ciudadana</w:t>
      </w:r>
    </w:p>
    <w:p>
      <w:pPr>
        <w:widowControl/>
        <w:wordWrap w:val="0"/>
        <w:autoSpaceDE w:val="0"/>
        <w:autoSpaceDN w:val="0"/>
        <w:spacing w:line="211" w:lineRule="exact" w:before="29" w:after="119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evaluación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resultados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implementación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estrategias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materia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;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y</w:t>
      </w:r>
    </w:p>
    <w:p>
      <w:pPr>
        <w:widowControl/>
        <w:wordWrap w:val="0"/>
        <w:autoSpaceDE w:val="0"/>
        <w:autoSpaceDN w:val="0"/>
        <w:spacing w:line="211" w:lineRule="exact" w:before="237" w:after="114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VIII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demás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que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sean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encomendadas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por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su</w:t>
      </w:r>
      <w:r>
        <w:rPr>
          <w:rFonts w:ascii="Times New Roman" w:hAnsi="Times New Roman" w:eastAsia="Times New Roman"/>
          <w:b w:val="0"/>
          <w:color w:val="000000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superior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jerárquico</w:t>
      </w:r>
      <w:r>
        <w:rPr>
          <w:rFonts w:ascii="Arial" w:hAnsi="Arial" w:eastAsia="Arial"/>
          <w:b w:val="0"/>
          <w:i w:val="0"/>
          <w:color w:val="000000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229" w:after="216"/>
        <w:ind w:left="7050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1"/>
        </w:rPr>
        <w:t>Artículo</w:t>
      </w:r>
      <w:r>
        <w:rPr>
          <w:rFonts w:ascii="Arial" w:hAnsi="Arial" w:eastAsia="Arial"/>
          <w:b w:val="0"/>
          <w:i/>
          <w:color w:val="0C7D3E"/>
          <w:spacing w:val="0"/>
          <w:sz w:val="21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1"/>
        </w:rPr>
        <w:t>adicionado</w:t>
      </w:r>
      <w:r>
        <w:rPr>
          <w:rFonts w:ascii="Arial" w:hAnsi="Arial" w:eastAsia="Arial"/>
          <w:b w:val="0"/>
          <w:i/>
          <w:color w:val="0C7D3E"/>
          <w:spacing w:val="0"/>
          <w:sz w:val="21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1"/>
        </w:rPr>
        <w:t>POE</w:t>
      </w:r>
      <w:r>
        <w:rPr>
          <w:rFonts w:ascii="Arial" w:hAnsi="Arial" w:eastAsia="Arial"/>
          <w:b w:val="0"/>
          <w:i/>
          <w:color w:val="0C7D3E"/>
          <w:spacing w:val="-1"/>
          <w:sz w:val="21"/>
        </w:rPr>
        <w:t xml:space="preserve"> </w:t>
      </w:r>
      <w:r>
        <w:rPr>
          <w:rFonts w:ascii="Arial" w:hAnsi="Arial" w:eastAsia="Arial"/>
          <w:b w:val="0"/>
          <w:i/>
          <w:color w:val="0C7D3E"/>
          <w:spacing w:val="2"/>
          <w:sz w:val="21"/>
        </w:rPr>
        <w:t>17</w:t>
      </w:r>
      <w:r>
        <w:rPr>
          <w:rFonts w:ascii="Arial" w:hAnsi="Arial" w:eastAsia="Arial"/>
          <w:b w:val="0"/>
          <w:i/>
          <w:color w:val="0C7D3E"/>
          <w:sz w:val="21"/>
        </w:rPr>
        <w:t>-</w:t>
      </w:r>
      <w:r>
        <w:rPr>
          <w:rFonts w:ascii="Arial" w:hAnsi="Arial" w:eastAsia="Arial"/>
          <w:b w:val="0"/>
          <w:i/>
          <w:color w:val="0C7D3E"/>
          <w:w w:val="101"/>
          <w:sz w:val="21"/>
        </w:rPr>
        <w:t>06</w:t>
      </w:r>
      <w:r>
        <w:rPr>
          <w:rFonts w:ascii="Arial" w:hAnsi="Arial" w:eastAsia="Arial"/>
          <w:b w:val="0"/>
          <w:i/>
          <w:color w:val="0C7D3E"/>
          <w:sz w:val="21"/>
        </w:rPr>
        <w:t>-</w:t>
      </w:r>
      <w:r>
        <w:rPr>
          <w:rFonts w:ascii="Arial" w:hAnsi="Arial" w:eastAsia="Arial"/>
          <w:b w:val="0"/>
          <w:i/>
          <w:color w:val="0C7D3E"/>
          <w:sz w:val="21"/>
        </w:rPr>
        <w:t>2021</w:t>
      </w:r>
    </w:p>
    <w:p>
      <w:pPr>
        <w:widowControl/>
        <w:wordWrap w:val="0"/>
        <w:autoSpaceDE w:val="0"/>
        <w:autoSpaceDN w:val="0"/>
        <w:spacing w:line="212" w:lineRule="exact" w:before="432" w:after="15"/>
        <w:ind w:left="2268" w:right="0" w:firstLine="0"/>
        <w:jc w:val="left"/>
      </w:pPr>
      <w:r>
        <w:rPr>
          <w:rFonts w:ascii="Arial" w:hAnsi="Arial" w:eastAsia="Arial"/>
          <w:b/>
          <w:i w:val="0"/>
          <w:color w:val="000000"/>
          <w:sz w:val="21"/>
        </w:rPr>
        <w:t>Artículo</w:t>
      </w:r>
      <w:r>
        <w:rPr>
          <w:rFonts w:ascii="Times New Roman" w:hAnsi="Times New Roman" w:eastAsia="Times New Roman"/>
          <w:b/>
          <w:color w:val="000000"/>
          <w:spacing w:val="61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w w:val="101"/>
          <w:sz w:val="21"/>
        </w:rPr>
        <w:t>98</w:t>
      </w:r>
      <w:r>
        <w:rPr>
          <w:rFonts w:ascii="Arial" w:hAnsi="Arial" w:eastAsia="Arial"/>
          <w:b/>
          <w:i w:val="0"/>
          <w:color w:val="000000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6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Subdirección</w:t>
      </w:r>
      <w:r>
        <w:rPr>
          <w:rFonts w:ascii="Times New Roman" w:hAnsi="Times New Roman" w:eastAsia="Times New Roman"/>
          <w:b w:val="0"/>
          <w:color w:val="000000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Académica</w:t>
      </w:r>
      <w:r>
        <w:rPr>
          <w:rFonts w:ascii="Times New Roman" w:hAnsi="Times New Roman" w:eastAsia="Times New Roman"/>
          <w:b w:val="0"/>
          <w:color w:val="000000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tendrá</w:t>
      </w:r>
      <w:r>
        <w:rPr>
          <w:rFonts w:ascii="Times New Roman" w:hAnsi="Times New Roman" w:eastAsia="Times New Roman"/>
          <w:b w:val="0"/>
          <w:color w:val="000000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como</w:t>
      </w:r>
      <w:r>
        <w:rPr>
          <w:rFonts w:ascii="Times New Roman" w:hAnsi="Times New Roman" w:eastAsia="Times New Roman"/>
          <w:b w:val="0"/>
          <w:color w:val="000000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función</w:t>
      </w:r>
      <w:r>
        <w:rPr>
          <w:rFonts w:ascii="Times New Roman" w:hAnsi="Times New Roman" w:eastAsia="Times New Roman"/>
          <w:b w:val="0"/>
          <w:color w:val="000000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supervisar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1"/>
          <w:sz w:val="21"/>
        </w:rPr>
        <w:t>dirigir</w:t>
      </w:r>
      <w:r>
        <w:rPr>
          <w:rFonts w:ascii="Times New Roman" w:hAnsi="Times New Roman" w:eastAsia="Times New Roman"/>
          <w:b w:val="0"/>
          <w:color w:val="000000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</w:p>
    <w:p>
      <w:pPr>
        <w:widowControl/>
        <w:wordWrap w:val="0"/>
        <w:autoSpaceDE w:val="0"/>
        <w:autoSpaceDN w:val="0"/>
        <w:spacing w:line="211" w:lineRule="exact" w:before="30" w:after="1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disponer</w:t>
      </w:r>
      <w:r>
        <w:rPr>
          <w:rFonts w:ascii="Times New Roman" w:hAnsi="Times New Roman" w:eastAsia="Times New Roman"/>
          <w:b w:val="0"/>
          <w:color w:val="000000"/>
          <w:spacing w:val="5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todas</w:t>
      </w:r>
      <w:r>
        <w:rPr>
          <w:rFonts w:ascii="Times New Roman" w:hAnsi="Times New Roman" w:eastAsia="Times New Roman"/>
          <w:b w:val="0"/>
          <w:color w:val="000000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000000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actividades</w:t>
      </w:r>
      <w:r>
        <w:rPr>
          <w:rFonts w:ascii="Times New Roman" w:hAnsi="Times New Roman" w:eastAsia="Times New Roman"/>
          <w:b w:val="0"/>
          <w:color w:val="000000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000000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000000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desarrollen</w:t>
      </w:r>
      <w:r>
        <w:rPr>
          <w:rFonts w:ascii="Times New Roman" w:hAnsi="Times New Roman" w:eastAsia="Times New Roman"/>
          <w:b w:val="0"/>
          <w:color w:val="000000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000000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Academia</w:t>
      </w:r>
      <w:r>
        <w:rPr>
          <w:rFonts w:ascii="Times New Roman" w:hAnsi="Times New Roman" w:eastAsia="Times New Roman"/>
          <w:b w:val="0"/>
          <w:color w:val="000000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Policía</w:t>
      </w:r>
      <w:r>
        <w:rPr>
          <w:rFonts w:ascii="Times New Roman" w:hAnsi="Times New Roman" w:eastAsia="Times New Roman"/>
          <w:b w:val="0"/>
          <w:color w:val="000000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la</w:t>
      </w:r>
    </w:p>
    <w:p>
      <w:pPr>
        <w:widowControl/>
        <w:wordWrap w:val="0"/>
        <w:autoSpaceDE w:val="0"/>
        <w:autoSpaceDN w:val="0"/>
        <w:spacing w:line="211" w:lineRule="exact" w:before="31" w:after="117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Dirección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para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lo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cual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tendrá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siguientes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atribuciones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235" w:after="119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I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Organizar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administrar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sus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recursos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humanos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materiales</w:t>
      </w:r>
      <w:r>
        <w:rPr>
          <w:rFonts w:ascii="Arial" w:hAnsi="Arial" w:eastAsia="Arial"/>
          <w:b w:val="0"/>
          <w:i w:val="0"/>
          <w:color w:val="000000"/>
          <w:w w:val="98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37" w:after="1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II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Reclutar</w:t>
      </w:r>
      <w:r>
        <w:rPr>
          <w:rFonts w:ascii="Times New Roman" w:hAnsi="Times New Roman" w:eastAsia="Times New Roman"/>
          <w:b w:val="0"/>
          <w:color w:val="000000"/>
          <w:spacing w:val="5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seleccionar</w:t>
      </w:r>
      <w:r>
        <w:rPr>
          <w:rFonts w:ascii="Arial" w:hAnsi="Arial" w:eastAsia="Arial"/>
          <w:b w:val="0"/>
          <w:i w:val="0"/>
          <w:color w:val="000000"/>
          <w:spacing w:val="-1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previa</w:t>
      </w:r>
      <w:r>
        <w:rPr>
          <w:rFonts w:ascii="Times New Roman" w:hAnsi="Times New Roman" w:eastAsia="Times New Roman"/>
          <w:b w:val="0"/>
          <w:color w:val="000000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convocatoria</w:t>
      </w:r>
      <w:r>
        <w:rPr>
          <w:rFonts w:ascii="Times New Roman" w:hAnsi="Times New Roman" w:eastAsia="Times New Roman"/>
          <w:b w:val="0"/>
          <w:color w:val="000000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examen</w:t>
      </w:r>
      <w:r>
        <w:rPr>
          <w:rFonts w:ascii="Times New Roman" w:hAnsi="Times New Roman" w:eastAsia="Times New Roman"/>
          <w:b w:val="0"/>
          <w:color w:val="000000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oposición</w:t>
      </w:r>
      <w:r>
        <w:rPr>
          <w:rFonts w:ascii="Times New Roman" w:hAnsi="Times New Roman" w:eastAsia="Times New Roman"/>
          <w:b w:val="0"/>
          <w:color w:val="000000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el</w:t>
      </w:r>
      <w:r>
        <w:rPr>
          <w:rFonts w:ascii="Times New Roman" w:hAnsi="Times New Roman" w:eastAsia="Times New Roman"/>
          <w:b w:val="0"/>
          <w:color w:val="000000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personal</w:t>
      </w:r>
    </w:p>
    <w:p>
      <w:pPr>
        <w:widowControl/>
        <w:wordWrap w:val="0"/>
        <w:autoSpaceDE w:val="0"/>
        <w:autoSpaceDN w:val="0"/>
        <w:spacing w:line="211" w:lineRule="exact" w:before="31" w:after="107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docente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Academia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13" w:after="1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III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4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Validar</w:t>
      </w:r>
      <w:r>
        <w:rPr>
          <w:rFonts w:ascii="Times New Roman" w:hAnsi="Times New Roman" w:eastAsia="Times New Roman"/>
          <w:b w:val="0"/>
          <w:color w:val="000000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000000"/>
          <w:spacing w:val="4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000000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personal</w:t>
      </w:r>
      <w:r>
        <w:rPr>
          <w:rFonts w:ascii="Times New Roman" w:hAnsi="Times New Roman" w:eastAsia="Times New Roman"/>
          <w:b w:val="0"/>
          <w:color w:val="000000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Administrativo</w:t>
      </w:r>
      <w:r>
        <w:rPr>
          <w:rFonts w:ascii="Times New Roman" w:hAnsi="Times New Roman" w:eastAsia="Times New Roman"/>
          <w:b w:val="0"/>
          <w:color w:val="000000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000000"/>
          <w:spacing w:val="4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1"/>
          <w:sz w:val="21"/>
        </w:rPr>
        <w:t>le</w:t>
      </w:r>
      <w:r>
        <w:rPr>
          <w:rFonts w:ascii="Times New Roman" w:hAnsi="Times New Roman" w:eastAsia="Times New Roman"/>
          <w:b w:val="0"/>
          <w:color w:val="000000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sea</w:t>
      </w:r>
      <w:r>
        <w:rPr>
          <w:rFonts w:ascii="Times New Roman" w:hAnsi="Times New Roman" w:eastAsia="Times New Roman"/>
          <w:b w:val="0"/>
          <w:color w:val="000000"/>
          <w:spacing w:val="4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asignado</w:t>
      </w:r>
      <w:r>
        <w:rPr>
          <w:rFonts w:ascii="Times New Roman" w:hAnsi="Times New Roman" w:eastAsia="Times New Roman"/>
          <w:b w:val="0"/>
          <w:color w:val="000000"/>
          <w:spacing w:val="4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cumpla</w:t>
      </w:r>
      <w:r>
        <w:rPr>
          <w:rFonts w:ascii="Times New Roman" w:hAnsi="Times New Roman" w:eastAsia="Times New Roman"/>
          <w:b w:val="0"/>
          <w:color w:val="000000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000000"/>
          <w:spacing w:val="4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000000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perfil</w:t>
      </w:r>
    </w:p>
    <w:p>
      <w:pPr>
        <w:widowControl/>
        <w:wordWrap w:val="0"/>
        <w:autoSpaceDE w:val="0"/>
        <w:autoSpaceDN w:val="0"/>
        <w:spacing w:line="211" w:lineRule="exact" w:before="31" w:after="119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requerido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del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puesto</w:t>
      </w:r>
      <w:r>
        <w:rPr>
          <w:rFonts w:ascii="Arial" w:hAnsi="Arial" w:eastAsia="Arial"/>
          <w:b w:val="0"/>
          <w:i w:val="0"/>
          <w:color w:val="000000"/>
          <w:spacing w:val="-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37" w:after="14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IV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Tomar</w:t>
      </w:r>
      <w:r>
        <w:rPr>
          <w:rFonts w:ascii="Times New Roman" w:hAnsi="Times New Roman" w:eastAsia="Times New Roman"/>
          <w:b w:val="0"/>
          <w:color w:val="000000"/>
          <w:spacing w:val="5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protesta</w:t>
      </w:r>
      <w:r>
        <w:rPr>
          <w:rFonts w:ascii="Times New Roman" w:hAnsi="Times New Roman" w:eastAsia="Times New Roman"/>
          <w:b w:val="0"/>
          <w:color w:val="000000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al</w:t>
      </w:r>
      <w:r>
        <w:rPr>
          <w:rFonts w:ascii="Times New Roman" w:hAnsi="Times New Roman" w:eastAsia="Times New Roman"/>
          <w:b w:val="0"/>
          <w:color w:val="000000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Código</w:t>
      </w:r>
      <w:r>
        <w:rPr>
          <w:rFonts w:ascii="Times New Roman" w:hAnsi="Times New Roman" w:eastAsia="Times New Roman"/>
          <w:b w:val="0"/>
          <w:color w:val="000000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Ética</w:t>
      </w:r>
      <w:r>
        <w:rPr>
          <w:rFonts w:ascii="Times New Roman" w:hAnsi="Times New Roman" w:eastAsia="Times New Roman"/>
          <w:b w:val="0"/>
          <w:color w:val="000000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juramento</w:t>
      </w:r>
      <w:r>
        <w:rPr>
          <w:rFonts w:ascii="Times New Roman" w:hAnsi="Times New Roman" w:eastAsia="Times New Roman"/>
          <w:b w:val="0"/>
          <w:color w:val="000000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000000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000000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nuevos</w:t>
      </w:r>
      <w:r>
        <w:rPr>
          <w:rFonts w:ascii="Times New Roman" w:hAnsi="Times New Roman" w:eastAsia="Times New Roman"/>
          <w:b w:val="0"/>
          <w:color w:val="000000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Miembros</w:t>
      </w:r>
      <w:r>
        <w:rPr>
          <w:rFonts w:ascii="Times New Roman" w:hAnsi="Times New Roman" w:eastAsia="Times New Roman"/>
          <w:b w:val="0"/>
          <w:color w:val="000000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la</w:t>
      </w:r>
    </w:p>
    <w:p>
      <w:pPr>
        <w:widowControl/>
        <w:wordWrap w:val="0"/>
        <w:autoSpaceDE w:val="0"/>
        <w:autoSpaceDN w:val="0"/>
        <w:spacing w:line="211" w:lineRule="exact" w:before="29" w:after="131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Dirección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Seguridad</w:t>
      </w:r>
      <w:r>
        <w:rPr>
          <w:rFonts w:ascii="Times New Roman" w:hAnsi="Times New Roman" w:eastAsia="Times New Roman"/>
          <w:b w:val="0"/>
          <w:color w:val="000000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Pública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61" w:after="14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pacing w:val="2"/>
          <w:sz w:val="21"/>
        </w:rPr>
        <w:t>V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Elaborar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coordinar</w:t>
      </w:r>
      <w:r>
        <w:rPr>
          <w:rFonts w:ascii="Arial" w:hAnsi="Arial" w:eastAsia="Arial"/>
          <w:b w:val="0"/>
          <w:i w:val="0"/>
          <w:color w:val="000000"/>
          <w:spacing w:val="-1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supervisar</w:t>
      </w:r>
      <w:r>
        <w:rPr>
          <w:rFonts w:ascii="Arial" w:hAnsi="Arial" w:eastAsia="Arial"/>
          <w:b w:val="0"/>
          <w:i w:val="0"/>
          <w:color w:val="000000"/>
          <w:spacing w:val="-1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ejecutar</w:t>
      </w:r>
      <w:r>
        <w:rPr>
          <w:rFonts w:ascii="Times New Roman" w:hAnsi="Times New Roman" w:eastAsia="Times New Roman"/>
          <w:b w:val="0"/>
          <w:color w:val="000000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sus</w:t>
      </w:r>
      <w:r>
        <w:rPr>
          <w:rFonts w:ascii="Times New Roman" w:hAnsi="Times New Roman" w:eastAsia="Times New Roman"/>
          <w:b w:val="0"/>
          <w:color w:val="000000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planes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procedimientos</w:t>
      </w:r>
      <w:r>
        <w:rPr>
          <w:rFonts w:ascii="Times New Roman" w:hAnsi="Times New Roman" w:eastAsia="Times New Roman"/>
          <w:b w:val="0"/>
          <w:color w:val="000000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programas</w:t>
      </w:r>
    </w:p>
    <w:p>
      <w:pPr>
        <w:widowControl/>
        <w:wordWrap w:val="0"/>
        <w:autoSpaceDE w:val="0"/>
        <w:autoSpaceDN w:val="0"/>
        <w:spacing w:line="211" w:lineRule="exact" w:before="29" w:after="131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trabajo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61" w:after="14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VI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Dar</w:t>
      </w:r>
      <w:r>
        <w:rPr>
          <w:rFonts w:ascii="Times New Roman" w:hAnsi="Times New Roman" w:eastAsia="Times New Roman"/>
          <w:b w:val="0"/>
          <w:color w:val="000000"/>
          <w:spacing w:val="1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continuidad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seguimiento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programas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certificaciones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validaciones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que</w:t>
      </w:r>
    </w:p>
    <w:p>
      <w:pPr>
        <w:widowControl/>
        <w:wordWrap w:val="0"/>
        <w:autoSpaceDE w:val="0"/>
        <w:autoSpaceDN w:val="0"/>
        <w:spacing w:line="211" w:lineRule="exact" w:before="29" w:after="131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sean</w:t>
      </w:r>
      <w:r>
        <w:rPr>
          <w:rFonts w:ascii="Times New Roman" w:hAnsi="Times New Roman" w:eastAsia="Times New Roman"/>
          <w:b w:val="0"/>
          <w:color w:val="000000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aprobados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</w:t>
      </w:r>
      <w:r>
        <w:rPr>
          <w:rFonts w:ascii="Times New Roman" w:hAnsi="Times New Roman" w:eastAsia="Times New Roman"/>
          <w:b w:val="0"/>
          <w:color w:val="000000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implementados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61" w:after="14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VII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Coordinar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anualmente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000000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Director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demás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Subdirecciones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programación</w:t>
      </w:r>
    </w:p>
    <w:p>
      <w:pPr>
        <w:widowControl/>
        <w:wordWrap w:val="0"/>
        <w:autoSpaceDE w:val="0"/>
        <w:autoSpaceDN w:val="0"/>
        <w:spacing w:line="211" w:lineRule="exact" w:before="29" w:after="131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cursos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000000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impartir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61" w:after="129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VIII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Vigilar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000000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programas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estudio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cumplan</w:t>
      </w:r>
      <w:r>
        <w:rPr>
          <w:rFonts w:ascii="Times New Roman" w:hAnsi="Times New Roman" w:eastAsia="Times New Roman"/>
          <w:b w:val="0"/>
          <w:color w:val="000000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los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objetivos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establecidos</w:t>
      </w:r>
      <w:r>
        <w:rPr>
          <w:rFonts w:ascii="Arial" w:hAnsi="Arial" w:eastAsia="Arial"/>
          <w:b w:val="0"/>
          <w:i w:val="0"/>
          <w:color w:val="000000"/>
          <w:w w:val="10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59" w:after="1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IX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Llevar</w:t>
      </w:r>
      <w:r>
        <w:rPr>
          <w:rFonts w:ascii="Times New Roman" w:hAnsi="Times New Roman" w:eastAsia="Times New Roman"/>
          <w:b w:val="0"/>
          <w:color w:val="000000"/>
          <w:spacing w:val="4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000000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cabo</w:t>
      </w:r>
      <w:r>
        <w:rPr>
          <w:rFonts w:ascii="Times New Roman" w:hAnsi="Times New Roman" w:eastAsia="Times New Roman"/>
          <w:b w:val="0"/>
          <w:color w:val="000000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reuniones</w:t>
      </w:r>
      <w:r>
        <w:rPr>
          <w:rFonts w:ascii="Times New Roman" w:hAnsi="Times New Roman" w:eastAsia="Times New Roman"/>
          <w:b w:val="0"/>
          <w:color w:val="000000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periódicas</w:t>
      </w:r>
      <w:r>
        <w:rPr>
          <w:rFonts w:ascii="Times New Roman" w:hAnsi="Times New Roman" w:eastAsia="Times New Roman"/>
          <w:b w:val="0"/>
          <w:color w:val="000000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000000"/>
          <w:spacing w:val="4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el</w:t>
      </w:r>
      <w:r>
        <w:rPr>
          <w:rFonts w:ascii="Times New Roman" w:hAnsi="Times New Roman" w:eastAsia="Times New Roman"/>
          <w:b w:val="0"/>
          <w:color w:val="000000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Director</w:t>
      </w:r>
      <w:r>
        <w:rPr>
          <w:rFonts w:ascii="Times New Roman" w:hAnsi="Times New Roman" w:eastAsia="Times New Roman"/>
          <w:b w:val="0"/>
          <w:color w:val="000000"/>
          <w:spacing w:val="4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000000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demás</w:t>
      </w:r>
      <w:r>
        <w:rPr>
          <w:rFonts w:ascii="Times New Roman" w:hAnsi="Times New Roman" w:eastAsia="Times New Roman"/>
          <w:b w:val="0"/>
          <w:color w:val="000000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Subdirecciones</w:t>
      </w:r>
    </w:p>
    <w:p>
      <w:pPr>
        <w:widowControl/>
        <w:wordWrap w:val="0"/>
        <w:autoSpaceDE w:val="0"/>
        <w:autoSpaceDN w:val="0"/>
        <w:spacing w:line="211" w:lineRule="exact" w:before="31" w:after="1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000000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000000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seguimiento</w:t>
      </w:r>
      <w:r>
        <w:rPr>
          <w:rFonts w:ascii="Times New Roman" w:hAnsi="Times New Roman" w:eastAsia="Times New Roman"/>
          <w:b w:val="0"/>
          <w:color w:val="000000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valoración</w:t>
      </w:r>
      <w:r>
        <w:rPr>
          <w:rFonts w:ascii="Times New Roman" w:hAnsi="Times New Roman" w:eastAsia="Times New Roman"/>
          <w:b w:val="0"/>
          <w:color w:val="000000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000000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cursos</w:t>
      </w:r>
      <w:r>
        <w:rPr>
          <w:rFonts w:ascii="Times New Roman" w:hAnsi="Times New Roman" w:eastAsia="Times New Roman"/>
          <w:b w:val="0"/>
          <w:color w:val="000000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impartidos</w:t>
      </w:r>
      <w:r>
        <w:rPr>
          <w:rFonts w:ascii="Times New Roman" w:hAnsi="Times New Roman" w:eastAsia="Times New Roman"/>
          <w:b w:val="0"/>
          <w:color w:val="000000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evaluaciones</w:t>
      </w:r>
      <w:r>
        <w:rPr>
          <w:rFonts w:ascii="Times New Roman" w:hAnsi="Times New Roman" w:eastAsia="Times New Roman"/>
          <w:b w:val="0"/>
          <w:color w:val="000000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aplicadas</w:t>
      </w:r>
      <w:r>
        <w:rPr>
          <w:rFonts w:ascii="Times New Roman" w:hAnsi="Times New Roman" w:eastAsia="Times New Roman"/>
          <w:b w:val="0"/>
          <w:color w:val="000000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a</w:t>
      </w:r>
    </w:p>
    <w:p>
      <w:pPr>
        <w:widowControl/>
        <w:wordWrap w:val="0"/>
        <w:autoSpaceDE w:val="0"/>
        <w:autoSpaceDN w:val="0"/>
        <w:spacing w:line="211" w:lineRule="exact" w:before="31" w:after="129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000000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miembros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institución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59" w:after="130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X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Dirigir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capacitación</w:t>
      </w:r>
      <w:r>
        <w:rPr>
          <w:rFonts w:ascii="Times New Roman" w:hAnsi="Times New Roman" w:eastAsia="Times New Roman"/>
          <w:b w:val="0"/>
          <w:color w:val="000000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continua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Miembros</w:t>
      </w:r>
      <w:r>
        <w:rPr>
          <w:rFonts w:ascii="Times New Roman" w:hAnsi="Times New Roman" w:eastAsia="Times New Roman"/>
          <w:b w:val="0"/>
          <w:color w:val="000000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activos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Dirección</w:t>
      </w:r>
      <w:r>
        <w:rPr>
          <w:rFonts w:ascii="Arial" w:hAnsi="Arial" w:eastAsia="Arial"/>
          <w:b w:val="0"/>
          <w:i w:val="0"/>
          <w:color w:val="000000"/>
          <w:spacing w:val="5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60" w:after="131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XI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Establecer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coordinación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otros</w:t>
      </w:r>
      <w:r>
        <w:rPr>
          <w:rFonts w:ascii="Times New Roman" w:hAnsi="Times New Roman" w:eastAsia="Times New Roman"/>
          <w:b w:val="0"/>
          <w:color w:val="000000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institutos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formación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policial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61" w:after="129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XII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Establecer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coordinación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000000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instituciones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educación</w:t>
      </w:r>
      <w:r>
        <w:rPr>
          <w:rFonts w:ascii="Times New Roman" w:hAnsi="Times New Roman" w:eastAsia="Times New Roman"/>
          <w:b w:val="0"/>
          <w:color w:val="000000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media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superior</w:t>
      </w:r>
      <w:r>
        <w:rPr>
          <w:rFonts w:ascii="Arial" w:hAnsi="Arial" w:eastAsia="Arial"/>
          <w:b w:val="0"/>
          <w:i w:val="0"/>
          <w:color w:val="000000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59" w:after="1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XIII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12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Gestionar</w:t>
      </w:r>
      <w:r>
        <w:rPr>
          <w:rFonts w:ascii="Times New Roman" w:hAnsi="Times New Roman" w:eastAsia="Times New Roman"/>
          <w:b w:val="0"/>
          <w:color w:val="000000"/>
          <w:spacing w:val="1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ante</w:t>
      </w:r>
      <w:r>
        <w:rPr>
          <w:rFonts w:ascii="Times New Roman" w:hAnsi="Times New Roman" w:eastAsia="Times New Roman"/>
          <w:b w:val="0"/>
          <w:color w:val="000000"/>
          <w:spacing w:val="1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12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Subdirección</w:t>
      </w:r>
      <w:r>
        <w:rPr>
          <w:rFonts w:ascii="Times New Roman" w:hAnsi="Times New Roman" w:eastAsia="Times New Roman"/>
          <w:b w:val="0"/>
          <w:color w:val="000000"/>
          <w:spacing w:val="1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Administrativa</w:t>
      </w:r>
      <w:r>
        <w:rPr>
          <w:rFonts w:ascii="Times New Roman" w:hAnsi="Times New Roman" w:eastAsia="Times New Roman"/>
          <w:b w:val="0"/>
          <w:color w:val="000000"/>
          <w:spacing w:val="12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los</w:t>
      </w:r>
      <w:r>
        <w:rPr>
          <w:rFonts w:ascii="Times New Roman" w:hAnsi="Times New Roman" w:eastAsia="Times New Roman"/>
          <w:b w:val="0"/>
          <w:color w:val="000000"/>
          <w:spacing w:val="12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uniformes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1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insignias</w:t>
      </w:r>
      <w:r>
        <w:rPr>
          <w:rFonts w:ascii="Times New Roman" w:hAnsi="Times New Roman" w:eastAsia="Times New Roman"/>
          <w:b w:val="0"/>
          <w:color w:val="000000"/>
          <w:spacing w:val="12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</w:p>
    <w:p>
      <w:pPr>
        <w:widowControl/>
        <w:wordWrap w:val="0"/>
        <w:autoSpaceDE w:val="0"/>
        <w:autoSpaceDN w:val="0"/>
        <w:spacing w:line="211" w:lineRule="exact" w:before="31" w:after="130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equipamiento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policial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del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personal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nuevo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ingreso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institución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;</w:t>
      </w:r>
    </w:p>
    <w:p>
      <w:pPr>
        <w:widowControl/>
        <w:wordWrap w:val="0"/>
        <w:autoSpaceDE w:val="0"/>
        <w:autoSpaceDN w:val="0"/>
        <w:spacing w:line="199" w:lineRule="exact" w:before="260" w:after="136"/>
        <w:ind w:left="7125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Fracción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adicionada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17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06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2021</w:t>
      </w:r>
    </w:p>
    <w:p>
      <w:pPr>
        <w:widowControl/>
        <w:wordWrap w:val="0"/>
        <w:autoSpaceDE w:val="0"/>
        <w:autoSpaceDN w:val="0"/>
        <w:spacing w:line="211" w:lineRule="exact" w:before="273" w:after="129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XIV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Auxiliar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000000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Academia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Estatal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000000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Formación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Continua</w:t>
      </w:r>
      <w:r>
        <w:rPr>
          <w:rFonts w:ascii="Times New Roman" w:hAnsi="Times New Roman" w:eastAsia="Times New Roman"/>
          <w:b w:val="0"/>
          <w:color w:val="000000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los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Miembros</w:t>
      </w:r>
      <w:r>
        <w:rPr>
          <w:rFonts w:ascii="Arial" w:hAnsi="Arial" w:eastAsia="Arial"/>
          <w:b w:val="0"/>
          <w:i w:val="0"/>
          <w:color w:val="000000"/>
          <w:spacing w:val="4"/>
          <w:sz w:val="21"/>
        </w:rPr>
        <w:t>;</w:t>
      </w:r>
    </w:p>
    <w:p>
      <w:pPr>
        <w:widowControl/>
        <w:wordWrap w:val="0"/>
        <w:autoSpaceDE w:val="0"/>
        <w:autoSpaceDN w:val="0"/>
        <w:spacing w:line="199" w:lineRule="exact" w:before="257" w:after="501"/>
        <w:ind w:left="7125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Fracción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adicionada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17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06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2021</w:t>
      </w:r>
    </w:p>
    <w:p>
      <w:pPr>
        <w:widowControl/>
        <w:wordWrap w:val="0"/>
        <w:autoSpaceDE w:val="0"/>
        <w:autoSpaceDN w:val="0"/>
        <w:spacing w:line="240" w:lineRule="exact" w:before="1002" w:after="0"/>
        <w:ind w:left="8073" w:right="0" w:firstLine="0"/>
        <w:jc w:val="left"/>
      </w:pPr>
      <w:r>
        <w:rPr>
          <w:rFonts w:ascii="Calibri" w:hAnsi="Calibri" w:eastAsia="Calibri"/>
          <w:b w:val="0"/>
          <w:i w:val="0"/>
          <w:color w:val="8495AF"/>
          <w:sz w:val="24"/>
        </w:rPr>
        <w:t>P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á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g</w:t>
      </w:r>
      <w:r>
        <w:rPr>
          <w:rFonts w:ascii="Calibri" w:hAnsi="Calibri" w:eastAsia="Calibri"/>
          <w:b w:val="0"/>
          <w:i w:val="0"/>
          <w:color w:val="8495AF"/>
          <w:spacing w:val="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i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n</w:t>
      </w:r>
      <w:r>
        <w:rPr>
          <w:rFonts w:ascii="Calibri" w:hAnsi="Calibri" w:eastAsia="Calibri"/>
          <w:b w:val="0"/>
          <w:i w:val="0"/>
          <w:color w:val="8495AF"/>
          <w:spacing w:val="7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a</w:t>
      </w:r>
      <w:r>
        <w:rPr>
          <w:rFonts w:ascii="Times New Roman" w:hAnsi="Times New Roman" w:eastAsia="Times New Roman"/>
          <w:b w:val="0"/>
          <w:color w:val="313D4F"/>
          <w:spacing w:val="5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101"/>
          <w:sz w:val="24"/>
        </w:rPr>
        <w:t>81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spacing w:val="-3"/>
          <w:sz w:val="24"/>
        </w:rPr>
        <w:t>|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99"/>
          <w:sz w:val="24"/>
        </w:rPr>
        <w:t>120</w:t>
      </w:r>
    </w:p>
    <w:p>
      <w:pPr>
        <w:spacing w:after="0"/>
        <w:sectPr>
          <w:pgSz w:w="11921" w:h="16841"/>
          <w:pgMar w:top="0" w:right="0" w:bottom="0" w:left="0" w:header="720" w:footer="720" w:gutter="0"/>
          <w:cols w:space="720" w:num="1" w:equalWidth="0">
            <w:col w:w="11921" w:space="0"/>
          </w:cols>
          <w:docGrid w:linePitch="360"/>
        </w:sectPr>
      </w:pPr>
    </w:p>
    <w:p>
      <w:pPr>
        <w:widowControl/>
        <w:wordWrap w:val="0"/>
        <w:autoSpaceDE w:val="0"/>
        <w:autoSpaceDN w:val="0"/>
        <w:spacing w:line="14" w:lineRule="exact" w:before="0" w:after="349"/>
        <w:ind w:left="0" w:right="0"/>
      </w:pP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958214</wp:posOffset>
            </wp:positionH>
            <wp:positionV relativeFrom="page">
              <wp:posOffset>143510</wp:posOffset>
            </wp:positionV>
            <wp:extent cx="922020" cy="843915"/>
            <wp:wrapNone/>
            <wp:docPr id="82" name="Picture 8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22020" cy="84391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/>
        <w:wordWrap w:val="0"/>
        <w:autoSpaceDE w:val="0"/>
        <w:autoSpaceDN w:val="0"/>
        <w:spacing w:line="211" w:lineRule="exact" w:before="726" w:after="14"/>
        <w:ind w:left="391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REGLAMENTO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-2"/>
          <w:sz w:val="21"/>
        </w:rPr>
        <w:t>LA</w:t>
      </w:r>
      <w:r>
        <w:rPr>
          <w:rFonts w:ascii="Times New Roman" w:hAnsi="Times New Roman" w:eastAsia="Times New Roman"/>
          <w:b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ADMINISTRACIÓN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2"/>
          <w:sz w:val="21"/>
        </w:rPr>
        <w:t>DEL</w:t>
      </w:r>
    </w:p>
    <w:p>
      <w:pPr>
        <w:widowControl/>
        <w:wordWrap w:val="0"/>
        <w:autoSpaceDE w:val="0"/>
        <w:autoSpaceDN w:val="0"/>
        <w:spacing w:line="211" w:lineRule="exact" w:before="29" w:after="373"/>
        <w:ind w:left="4172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MUNICIPIO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MEXICALI</w:t>
      </w:r>
      <w:r>
        <w:rPr>
          <w:rFonts w:ascii="Arial" w:hAnsi="Arial" w:eastAsia="Arial"/>
          <w:b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BAJA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CALIFORNIA</w:t>
      </w:r>
    </w:p>
    <w:p>
      <w:pPr>
        <w:widowControl/>
        <w:wordWrap w:val="0"/>
        <w:autoSpaceDE w:val="0"/>
        <w:autoSpaceDN w:val="0"/>
        <w:spacing w:line="211" w:lineRule="exact" w:before="745" w:after="1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XV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Informar</w:t>
      </w:r>
      <w:r>
        <w:rPr>
          <w:rFonts w:ascii="Times New Roman" w:hAnsi="Times New Roman" w:eastAsia="Times New Roman"/>
          <w:b w:val="0"/>
          <w:color w:val="000000"/>
          <w:spacing w:val="1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al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Director</w:t>
      </w:r>
      <w:r>
        <w:rPr>
          <w:rFonts w:ascii="Times New Roman" w:hAnsi="Times New Roman" w:eastAsia="Times New Roman"/>
          <w:b w:val="0"/>
          <w:color w:val="000000"/>
          <w:spacing w:val="1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los</w:t>
      </w:r>
      <w:r>
        <w:rPr>
          <w:rFonts w:ascii="Times New Roman" w:hAnsi="Times New Roman" w:eastAsia="Times New Roman"/>
          <w:b w:val="0"/>
          <w:color w:val="000000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avances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logrados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000000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los</w:t>
      </w:r>
      <w:r>
        <w:rPr>
          <w:rFonts w:ascii="Times New Roman" w:hAnsi="Times New Roman" w:eastAsia="Times New Roman"/>
          <w:b w:val="0"/>
          <w:color w:val="000000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diferentes</w:t>
      </w:r>
      <w:r>
        <w:rPr>
          <w:rFonts w:ascii="Times New Roman" w:hAnsi="Times New Roman" w:eastAsia="Times New Roman"/>
          <w:b w:val="0"/>
          <w:color w:val="000000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programas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planes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31" w:after="14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proyectos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10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certificaciones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10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validaciones</w:t>
      </w:r>
      <w:r>
        <w:rPr>
          <w:rFonts w:ascii="Times New Roman" w:hAnsi="Times New Roman" w:eastAsia="Times New Roman"/>
          <w:b w:val="0"/>
          <w:color w:val="000000"/>
          <w:spacing w:val="10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000000"/>
          <w:spacing w:val="10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cargo</w:t>
      </w:r>
      <w:r>
        <w:rPr>
          <w:rFonts w:ascii="Times New Roman" w:hAnsi="Times New Roman" w:eastAsia="Times New Roman"/>
          <w:b w:val="0"/>
          <w:color w:val="000000"/>
          <w:spacing w:val="10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10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9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Academia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10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para</w:t>
      </w:r>
      <w:r>
        <w:rPr>
          <w:rFonts w:ascii="Times New Roman" w:hAnsi="Times New Roman" w:eastAsia="Times New Roman"/>
          <w:b w:val="0"/>
          <w:color w:val="000000"/>
          <w:spacing w:val="10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estar</w:t>
      </w:r>
      <w:r>
        <w:rPr>
          <w:rFonts w:ascii="Times New Roman" w:hAnsi="Times New Roman" w:eastAsia="Times New Roman"/>
          <w:b w:val="0"/>
          <w:color w:val="000000"/>
          <w:spacing w:val="10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en</w:t>
      </w:r>
    </w:p>
    <w:p>
      <w:pPr>
        <w:widowControl/>
        <w:wordWrap w:val="0"/>
        <w:autoSpaceDE w:val="0"/>
        <w:autoSpaceDN w:val="0"/>
        <w:spacing w:line="211" w:lineRule="exact" w:before="29" w:after="1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posibilidades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evaluar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resultados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;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y</w:t>
      </w:r>
    </w:p>
    <w:p>
      <w:pPr>
        <w:widowControl/>
        <w:wordWrap w:val="0"/>
        <w:autoSpaceDE w:val="0"/>
        <w:autoSpaceDN w:val="0"/>
        <w:spacing w:line="199" w:lineRule="exact" w:before="29" w:after="137"/>
        <w:ind w:left="7125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Fracción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adicionada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17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06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2021</w:t>
      </w:r>
    </w:p>
    <w:p>
      <w:pPr>
        <w:widowControl/>
        <w:wordWrap w:val="0"/>
        <w:autoSpaceDE w:val="0"/>
        <w:autoSpaceDN w:val="0"/>
        <w:spacing w:line="211" w:lineRule="exact" w:before="275" w:after="13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XVI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demás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que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sean</w:t>
      </w:r>
      <w:r>
        <w:rPr>
          <w:rFonts w:ascii="Times New Roman" w:hAnsi="Times New Roman" w:eastAsia="Times New Roman"/>
          <w:b w:val="0"/>
          <w:color w:val="000000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encomendadas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por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el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Director</w:t>
      </w:r>
      <w:r>
        <w:rPr>
          <w:rFonts w:ascii="Arial" w:hAnsi="Arial" w:eastAsia="Arial"/>
          <w:b w:val="0"/>
          <w:i w:val="0"/>
          <w:color w:val="000000"/>
          <w:spacing w:val="1"/>
          <w:sz w:val="21"/>
        </w:rPr>
        <w:t>.</w:t>
      </w:r>
    </w:p>
    <w:p>
      <w:pPr>
        <w:widowControl/>
        <w:wordWrap w:val="0"/>
        <w:autoSpaceDE w:val="0"/>
        <w:autoSpaceDN w:val="0"/>
        <w:spacing w:line="199" w:lineRule="exact" w:before="269" w:after="131"/>
        <w:ind w:left="7125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Fracción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adicionada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17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06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2021</w:t>
      </w:r>
    </w:p>
    <w:p>
      <w:pPr>
        <w:widowControl/>
        <w:wordWrap w:val="0"/>
        <w:autoSpaceDE w:val="0"/>
        <w:autoSpaceDN w:val="0"/>
        <w:spacing w:line="199" w:lineRule="exact" w:before="261" w:after="236"/>
        <w:ind w:left="6136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Artículo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reformado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>08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12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2006</w:t>
      </w:r>
      <w:r>
        <w:rPr>
          <w:rFonts w:ascii="Arial" w:hAnsi="Arial" w:eastAsia="Arial"/>
          <w:b w:val="0"/>
          <w:i/>
          <w:color w:val="0C7D3E"/>
          <w:sz w:val="20"/>
        </w:rPr>
        <w:t>;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17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06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2021</w:t>
      </w:r>
    </w:p>
    <w:p>
      <w:pPr>
        <w:widowControl/>
        <w:wordWrap w:val="0"/>
        <w:autoSpaceDE w:val="0"/>
        <w:autoSpaceDN w:val="0"/>
        <w:spacing w:line="212" w:lineRule="exact" w:before="472" w:after="15"/>
        <w:ind w:left="2268" w:right="0" w:firstLine="0"/>
        <w:jc w:val="left"/>
      </w:pPr>
      <w:r>
        <w:rPr>
          <w:rFonts w:ascii="Arial" w:hAnsi="Arial" w:eastAsia="Arial"/>
          <w:b/>
          <w:i w:val="0"/>
          <w:color w:val="000000"/>
          <w:sz w:val="21"/>
        </w:rPr>
        <w:t>Artículo</w:t>
      </w:r>
      <w:r>
        <w:rPr>
          <w:rFonts w:ascii="Times New Roman" w:hAnsi="Times New Roman" w:eastAsia="Times New Roman"/>
          <w:b/>
          <w:color w:val="000000"/>
          <w:spacing w:val="6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w w:val="101"/>
          <w:sz w:val="21"/>
        </w:rPr>
        <w:t>99</w:t>
      </w:r>
      <w:r>
        <w:rPr>
          <w:rFonts w:ascii="Arial" w:hAnsi="Arial" w:eastAsia="Arial"/>
          <w:b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1"/>
          <w:sz w:val="21"/>
        </w:rPr>
        <w:t>El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Departamento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Evaluación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Policial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estará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cargo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un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responsable</w:t>
      </w:r>
      <w:r>
        <w:rPr>
          <w:rFonts w:ascii="Arial" w:hAnsi="Arial" w:eastAsia="Arial"/>
          <w:b w:val="0"/>
          <w:i w:val="0"/>
          <w:color w:val="000000"/>
          <w:spacing w:val="-3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30" w:after="1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cuyo</w:t>
      </w:r>
      <w:r>
        <w:rPr>
          <w:rFonts w:ascii="Times New Roman" w:hAnsi="Times New Roman" w:eastAsia="Times New Roman"/>
          <w:b w:val="0"/>
          <w:color w:val="000000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grado</w:t>
      </w:r>
      <w:r>
        <w:rPr>
          <w:rFonts w:ascii="Times New Roman" w:hAnsi="Times New Roman" w:eastAsia="Times New Roman"/>
          <w:b w:val="0"/>
          <w:color w:val="000000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mando</w:t>
      </w:r>
      <w:r>
        <w:rPr>
          <w:rFonts w:ascii="Times New Roman" w:hAnsi="Times New Roman" w:eastAsia="Times New Roman"/>
          <w:b w:val="0"/>
          <w:color w:val="000000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lo</w:t>
      </w:r>
      <w:r>
        <w:rPr>
          <w:rFonts w:ascii="Times New Roman" w:hAnsi="Times New Roman" w:eastAsia="Times New Roman"/>
          <w:b w:val="0"/>
          <w:color w:val="000000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asignará</w:t>
      </w:r>
      <w:r>
        <w:rPr>
          <w:rFonts w:ascii="Times New Roman" w:hAnsi="Times New Roman" w:eastAsia="Times New Roman"/>
          <w:b w:val="0"/>
          <w:color w:val="000000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Subdirección</w:t>
      </w:r>
      <w:r>
        <w:rPr>
          <w:rFonts w:ascii="Times New Roman" w:hAnsi="Times New Roman" w:eastAsia="Times New Roman"/>
          <w:b w:val="0"/>
          <w:color w:val="000000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Académica</w:t>
      </w:r>
      <w:r>
        <w:rPr>
          <w:rFonts w:ascii="Times New Roman" w:hAnsi="Times New Roman" w:eastAsia="Times New Roman"/>
          <w:b w:val="0"/>
          <w:color w:val="000000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tendrá</w:t>
      </w:r>
      <w:r>
        <w:rPr>
          <w:rFonts w:ascii="Times New Roman" w:hAnsi="Times New Roman" w:eastAsia="Times New Roman"/>
          <w:b w:val="0"/>
          <w:color w:val="000000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como</w:t>
      </w:r>
      <w:r>
        <w:rPr>
          <w:rFonts w:ascii="Times New Roman" w:hAnsi="Times New Roman" w:eastAsia="Times New Roman"/>
          <w:b w:val="0"/>
          <w:color w:val="000000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función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29" w:after="1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coordinar</w:t>
      </w:r>
      <w:r>
        <w:rPr>
          <w:rFonts w:ascii="Times New Roman" w:hAnsi="Times New Roman" w:eastAsia="Times New Roman"/>
          <w:b w:val="0"/>
          <w:color w:val="000000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los</w:t>
      </w:r>
      <w:r>
        <w:rPr>
          <w:rFonts w:ascii="Times New Roman" w:hAnsi="Times New Roman" w:eastAsia="Times New Roman"/>
          <w:b w:val="0"/>
          <w:color w:val="000000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diferentes</w:t>
      </w:r>
      <w:r>
        <w:rPr>
          <w:rFonts w:ascii="Times New Roman" w:hAnsi="Times New Roman" w:eastAsia="Times New Roman"/>
          <w:b w:val="0"/>
          <w:color w:val="000000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procesos</w:t>
      </w:r>
      <w:r>
        <w:rPr>
          <w:rFonts w:ascii="Times New Roman" w:hAnsi="Times New Roman" w:eastAsia="Times New Roman"/>
          <w:b w:val="0"/>
          <w:color w:val="000000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evaluación</w:t>
      </w:r>
      <w:r>
        <w:rPr>
          <w:rFonts w:ascii="Times New Roman" w:hAnsi="Times New Roman" w:eastAsia="Times New Roman"/>
          <w:b w:val="0"/>
          <w:color w:val="000000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que</w:t>
      </w:r>
      <w:r>
        <w:rPr>
          <w:rFonts w:ascii="Times New Roman" w:hAnsi="Times New Roman" w:eastAsia="Times New Roman"/>
          <w:b w:val="0"/>
          <w:color w:val="000000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000000"/>
          <w:spacing w:val="1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aplican</w:t>
      </w:r>
      <w:r>
        <w:rPr>
          <w:rFonts w:ascii="Times New Roman" w:hAnsi="Times New Roman" w:eastAsia="Times New Roman"/>
          <w:b w:val="0"/>
          <w:color w:val="000000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000000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000000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Miembros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000000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lo</w:t>
      </w:r>
    </w:p>
    <w:p>
      <w:pPr>
        <w:widowControl/>
        <w:wordWrap w:val="0"/>
        <w:autoSpaceDE w:val="0"/>
        <w:autoSpaceDN w:val="0"/>
        <w:spacing w:line="211" w:lineRule="exact" w:before="31" w:after="13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cual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tendrá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las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siguientes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atribuciones</w:t>
      </w:r>
      <w:r>
        <w:rPr>
          <w:rFonts w:ascii="Arial" w:hAnsi="Arial" w:eastAsia="Arial"/>
          <w:b w:val="0"/>
          <w:i w:val="0"/>
          <w:color w:val="000000"/>
          <w:spacing w:val="-1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271" w:after="1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I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Planear</w:t>
      </w:r>
      <w:r>
        <w:rPr>
          <w:rFonts w:ascii="Times New Roman" w:hAnsi="Times New Roman" w:eastAsia="Times New Roman"/>
          <w:b w:val="0"/>
          <w:color w:val="000000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con</w:t>
      </w:r>
      <w:r>
        <w:rPr>
          <w:rFonts w:ascii="Times New Roman" w:hAnsi="Times New Roman" w:eastAsia="Times New Roman"/>
          <w:b w:val="0"/>
          <w:color w:val="000000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los</w:t>
      </w:r>
      <w:r>
        <w:rPr>
          <w:rFonts w:ascii="Times New Roman" w:hAnsi="Times New Roman" w:eastAsia="Times New Roman"/>
          <w:b w:val="0"/>
          <w:color w:val="000000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responsables</w:t>
      </w:r>
      <w:r>
        <w:rPr>
          <w:rFonts w:ascii="Times New Roman" w:hAnsi="Times New Roman" w:eastAsia="Times New Roman"/>
          <w:b w:val="0"/>
          <w:color w:val="000000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las</w:t>
      </w:r>
      <w:r>
        <w:rPr>
          <w:rFonts w:ascii="Times New Roman" w:hAnsi="Times New Roman" w:eastAsia="Times New Roman"/>
          <w:b w:val="0"/>
          <w:color w:val="000000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áreas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Coordinación</w:t>
      </w:r>
      <w:r>
        <w:rPr>
          <w:rFonts w:ascii="Times New Roman" w:hAnsi="Times New Roman" w:eastAsia="Times New Roman"/>
          <w:b w:val="0"/>
          <w:color w:val="000000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Psicológica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Evaluación</w:t>
      </w:r>
    </w:p>
    <w:p>
      <w:pPr>
        <w:widowControl/>
        <w:wordWrap w:val="0"/>
        <w:autoSpaceDE w:val="0"/>
        <w:autoSpaceDN w:val="0"/>
        <w:spacing w:line="211" w:lineRule="exact" w:before="31" w:after="1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al</w:t>
      </w:r>
      <w:r>
        <w:rPr>
          <w:rFonts w:ascii="Times New Roman" w:hAnsi="Times New Roman" w:eastAsia="Times New Roman"/>
          <w:b w:val="0"/>
          <w:color w:val="000000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Desempeño</w:t>
      </w:r>
      <w:r>
        <w:rPr>
          <w:rFonts w:ascii="Times New Roman" w:hAnsi="Times New Roman" w:eastAsia="Times New Roman"/>
          <w:b w:val="0"/>
          <w:color w:val="000000"/>
          <w:spacing w:val="1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Reclutamiento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;</w:t>
      </w:r>
      <w:r>
        <w:rPr>
          <w:rFonts w:ascii="Times New Roman" w:hAnsi="Times New Roman" w:eastAsia="Times New Roman"/>
          <w:b w:val="0"/>
          <w:color w:val="000000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000000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elementos</w:t>
      </w:r>
      <w:r>
        <w:rPr>
          <w:rFonts w:ascii="Times New Roman" w:hAnsi="Times New Roman" w:eastAsia="Times New Roman"/>
          <w:b w:val="0"/>
          <w:color w:val="000000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técnicos</w:t>
      </w:r>
      <w:r>
        <w:rPr>
          <w:rFonts w:ascii="Times New Roman" w:hAnsi="Times New Roman" w:eastAsia="Times New Roman"/>
          <w:b w:val="0"/>
          <w:color w:val="000000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operativos</w:t>
      </w:r>
      <w:r>
        <w:rPr>
          <w:rFonts w:ascii="Times New Roman" w:hAnsi="Times New Roman" w:eastAsia="Times New Roman"/>
          <w:b w:val="0"/>
          <w:color w:val="000000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000000"/>
          <w:spacing w:val="1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000000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establecen</w:t>
      </w:r>
    </w:p>
    <w:p>
      <w:pPr>
        <w:widowControl/>
        <w:wordWrap w:val="0"/>
        <w:autoSpaceDE w:val="0"/>
        <w:autoSpaceDN w:val="0"/>
        <w:spacing w:line="211" w:lineRule="exact" w:before="31" w:after="13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los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diferentes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procesos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evaluación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los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Miembros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Institución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1" w:after="13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II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Elaborar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dar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seguimiento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al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reporte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resultados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las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evaluaciones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aplicadas</w:t>
      </w:r>
      <w:r>
        <w:rPr>
          <w:rFonts w:ascii="Arial" w:hAnsi="Arial" w:eastAsia="Arial"/>
          <w:b w:val="0"/>
          <w:i w:val="0"/>
          <w:color w:val="000000"/>
          <w:spacing w:val="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1" w:after="1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III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Apoyar</w:t>
      </w:r>
      <w:r>
        <w:rPr>
          <w:rFonts w:ascii="Times New Roman" w:hAnsi="Times New Roman" w:eastAsia="Times New Roman"/>
          <w:b w:val="0"/>
          <w:color w:val="000000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000000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obtención</w:t>
      </w:r>
      <w:r>
        <w:rPr>
          <w:rFonts w:ascii="Times New Roman" w:hAnsi="Times New Roman" w:eastAsia="Times New Roman"/>
          <w:b w:val="0"/>
          <w:color w:val="000000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000000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acreditaciones</w:t>
      </w:r>
      <w:r>
        <w:rPr>
          <w:rFonts w:ascii="Times New Roman" w:hAnsi="Times New Roman" w:eastAsia="Times New Roman"/>
          <w:b w:val="0"/>
          <w:color w:val="000000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/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000000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certificaciones</w:t>
      </w:r>
      <w:r>
        <w:rPr>
          <w:rFonts w:ascii="Times New Roman" w:hAnsi="Times New Roman" w:eastAsia="Times New Roman"/>
          <w:b w:val="0"/>
          <w:color w:val="000000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que</w:t>
      </w:r>
      <w:r>
        <w:rPr>
          <w:rFonts w:ascii="Times New Roman" w:hAnsi="Times New Roman" w:eastAsia="Times New Roman"/>
          <w:b w:val="0"/>
          <w:color w:val="000000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se</w:t>
      </w:r>
      <w:r>
        <w:rPr>
          <w:rFonts w:ascii="Times New Roman" w:hAnsi="Times New Roman" w:eastAsia="Times New Roman"/>
          <w:b w:val="0"/>
          <w:color w:val="000000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emiten</w:t>
      </w:r>
      <w:r>
        <w:rPr>
          <w:rFonts w:ascii="Times New Roman" w:hAnsi="Times New Roman" w:eastAsia="Times New Roman"/>
          <w:b w:val="0"/>
          <w:color w:val="000000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1"/>
          <w:sz w:val="21"/>
        </w:rPr>
        <w:t>al</w:t>
      </w:r>
    </w:p>
    <w:p>
      <w:pPr>
        <w:widowControl/>
        <w:wordWrap w:val="0"/>
        <w:autoSpaceDE w:val="0"/>
        <w:autoSpaceDN w:val="0"/>
        <w:spacing w:line="211" w:lineRule="exact" w:before="31" w:after="13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concluir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000000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procesos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evaluación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1" w:after="14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IV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Dar</w:t>
      </w:r>
      <w:r>
        <w:rPr>
          <w:rFonts w:ascii="Times New Roman" w:hAnsi="Times New Roman" w:eastAsia="Times New Roman"/>
          <w:b w:val="0"/>
          <w:color w:val="000000"/>
          <w:spacing w:val="2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seguimiento</w:t>
      </w:r>
      <w:r>
        <w:rPr>
          <w:rFonts w:ascii="Times New Roman" w:hAnsi="Times New Roman" w:eastAsia="Times New Roman"/>
          <w:b w:val="0"/>
          <w:color w:val="000000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000000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los</w:t>
      </w:r>
      <w:r>
        <w:rPr>
          <w:rFonts w:ascii="Times New Roman" w:hAnsi="Times New Roman" w:eastAsia="Times New Roman"/>
          <w:b w:val="0"/>
          <w:color w:val="000000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resultados</w:t>
      </w:r>
      <w:r>
        <w:rPr>
          <w:rFonts w:ascii="Times New Roman" w:hAnsi="Times New Roman" w:eastAsia="Times New Roman"/>
          <w:b w:val="0"/>
          <w:color w:val="000000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obtenidos</w:t>
      </w:r>
      <w:r>
        <w:rPr>
          <w:rFonts w:ascii="Times New Roman" w:hAnsi="Times New Roman" w:eastAsia="Times New Roman"/>
          <w:b w:val="0"/>
          <w:color w:val="000000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en</w:t>
      </w:r>
      <w:r>
        <w:rPr>
          <w:rFonts w:ascii="Times New Roman" w:hAnsi="Times New Roman" w:eastAsia="Times New Roman"/>
          <w:b w:val="0"/>
          <w:color w:val="000000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000000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evaluaciones</w:t>
      </w:r>
      <w:r>
        <w:rPr>
          <w:rFonts w:ascii="Times New Roman" w:hAnsi="Times New Roman" w:eastAsia="Times New Roman"/>
          <w:b w:val="0"/>
          <w:color w:val="000000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al</w:t>
      </w:r>
      <w:r>
        <w:rPr>
          <w:rFonts w:ascii="Times New Roman" w:hAnsi="Times New Roman" w:eastAsia="Times New Roman"/>
          <w:b w:val="0"/>
          <w:color w:val="000000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desempeño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</w:p>
    <w:p>
      <w:pPr>
        <w:widowControl/>
        <w:wordWrap w:val="0"/>
        <w:autoSpaceDE w:val="0"/>
        <w:autoSpaceDN w:val="0"/>
        <w:spacing w:line="211" w:lineRule="exact" w:before="29" w:after="137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reportar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instancia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competente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del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proceso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para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emisión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resultados</w:t>
      </w:r>
      <w:r>
        <w:rPr>
          <w:rFonts w:ascii="Arial" w:hAnsi="Arial" w:eastAsia="Arial"/>
          <w:b w:val="0"/>
          <w:i w:val="0"/>
          <w:color w:val="000000"/>
          <w:spacing w:val="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4" w:after="14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pacing w:val="2"/>
          <w:sz w:val="21"/>
        </w:rPr>
        <w:t>V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4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Dar</w:t>
      </w:r>
      <w:r>
        <w:rPr>
          <w:rFonts w:ascii="Times New Roman" w:hAnsi="Times New Roman" w:eastAsia="Times New Roman"/>
          <w:b w:val="0"/>
          <w:color w:val="000000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seguimiento</w:t>
      </w:r>
      <w:r>
        <w:rPr>
          <w:rFonts w:ascii="Times New Roman" w:hAnsi="Times New Roman" w:eastAsia="Times New Roman"/>
          <w:b w:val="0"/>
          <w:color w:val="000000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000000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los</w:t>
      </w:r>
      <w:r>
        <w:rPr>
          <w:rFonts w:ascii="Times New Roman" w:hAnsi="Times New Roman" w:eastAsia="Times New Roman"/>
          <w:b w:val="0"/>
          <w:color w:val="000000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cadetes</w:t>
      </w:r>
      <w:r>
        <w:rPr>
          <w:rFonts w:ascii="Times New Roman" w:hAnsi="Times New Roman" w:eastAsia="Times New Roman"/>
          <w:b w:val="0"/>
          <w:color w:val="000000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durante</w:t>
      </w:r>
      <w:r>
        <w:rPr>
          <w:rFonts w:ascii="Times New Roman" w:hAnsi="Times New Roman" w:eastAsia="Times New Roman"/>
          <w:b w:val="0"/>
          <w:color w:val="000000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su</w:t>
      </w:r>
      <w:r>
        <w:rPr>
          <w:rFonts w:ascii="Times New Roman" w:hAnsi="Times New Roman" w:eastAsia="Times New Roman"/>
          <w:b w:val="0"/>
          <w:color w:val="000000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formación</w:t>
      </w:r>
      <w:r>
        <w:rPr>
          <w:rFonts w:ascii="Times New Roman" w:hAnsi="Times New Roman" w:eastAsia="Times New Roman"/>
          <w:b w:val="0"/>
          <w:color w:val="000000"/>
          <w:spacing w:val="4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básica</w:t>
      </w:r>
      <w:r>
        <w:rPr>
          <w:rFonts w:ascii="Times New Roman" w:hAnsi="Times New Roman" w:eastAsia="Times New Roman"/>
          <w:b w:val="0"/>
          <w:color w:val="000000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policial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a</w:t>
      </w:r>
      <w:r>
        <w:rPr>
          <w:rFonts w:ascii="Times New Roman" w:hAnsi="Times New Roman" w:eastAsia="Times New Roman"/>
          <w:b w:val="0"/>
          <w:color w:val="000000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través</w:t>
      </w:r>
      <w:r>
        <w:rPr>
          <w:rFonts w:ascii="Times New Roman" w:hAnsi="Times New Roman" w:eastAsia="Times New Roman"/>
          <w:b w:val="0"/>
          <w:color w:val="000000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29" w:after="137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visitas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institución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formadora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3" w:after="13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VI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Planear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los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procesos</w:t>
      </w:r>
      <w:r>
        <w:rPr>
          <w:rFonts w:ascii="Times New Roman" w:hAnsi="Times New Roman" w:eastAsia="Times New Roman"/>
          <w:b w:val="0"/>
          <w:color w:val="000000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evaluaciones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psicológicas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del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personal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operativo</w:t>
      </w:r>
      <w:r>
        <w:rPr>
          <w:rFonts w:ascii="Arial" w:hAnsi="Arial" w:eastAsia="Arial"/>
          <w:b w:val="0"/>
          <w:i w:val="0"/>
          <w:color w:val="000000"/>
          <w:spacing w:val="3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1" w:after="14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VII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Vigilar</w:t>
      </w:r>
      <w:r>
        <w:rPr>
          <w:rFonts w:ascii="Times New Roman" w:hAnsi="Times New Roman" w:eastAsia="Times New Roman"/>
          <w:b w:val="0"/>
          <w:color w:val="000000"/>
          <w:spacing w:val="2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que</w:t>
      </w:r>
      <w:r>
        <w:rPr>
          <w:rFonts w:ascii="Times New Roman" w:hAnsi="Times New Roman" w:eastAsia="Times New Roman"/>
          <w:b w:val="0"/>
          <w:color w:val="000000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000000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brinde</w:t>
      </w:r>
      <w:r>
        <w:rPr>
          <w:rFonts w:ascii="Times New Roman" w:hAnsi="Times New Roman" w:eastAsia="Times New Roman"/>
          <w:b w:val="0"/>
          <w:color w:val="000000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atención</w:t>
      </w:r>
      <w:r>
        <w:rPr>
          <w:rFonts w:ascii="Times New Roman" w:hAnsi="Times New Roman" w:eastAsia="Times New Roman"/>
          <w:b w:val="0"/>
          <w:color w:val="000000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psicológica</w:t>
      </w:r>
      <w:r>
        <w:rPr>
          <w:rFonts w:ascii="Times New Roman" w:hAnsi="Times New Roman" w:eastAsia="Times New Roman"/>
          <w:b w:val="0"/>
          <w:color w:val="000000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a</w:t>
      </w:r>
      <w:r>
        <w:rPr>
          <w:rFonts w:ascii="Times New Roman" w:hAnsi="Times New Roman" w:eastAsia="Times New Roman"/>
          <w:b w:val="0"/>
          <w:color w:val="000000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000000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Miembros</w:t>
      </w:r>
      <w:r>
        <w:rPr>
          <w:rFonts w:ascii="Times New Roman" w:hAnsi="Times New Roman" w:eastAsia="Times New Roman"/>
          <w:b w:val="0"/>
          <w:color w:val="000000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institución</w:t>
      </w:r>
      <w:r>
        <w:rPr>
          <w:rFonts w:ascii="Times New Roman" w:hAnsi="Times New Roman" w:eastAsia="Times New Roman"/>
          <w:b w:val="0"/>
          <w:color w:val="000000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</w:t>
      </w:r>
    </w:p>
    <w:p>
      <w:pPr>
        <w:widowControl/>
        <w:wordWrap w:val="0"/>
        <w:autoSpaceDE w:val="0"/>
        <w:autoSpaceDN w:val="0"/>
        <w:spacing w:line="211" w:lineRule="exact" w:before="29" w:after="137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sus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familiares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directos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3" w:after="14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VIII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Coordinar</w:t>
      </w:r>
      <w:r>
        <w:rPr>
          <w:rFonts w:ascii="Times New Roman" w:hAnsi="Times New Roman" w:eastAsia="Times New Roman"/>
          <w:b w:val="0"/>
          <w:color w:val="000000"/>
          <w:spacing w:val="6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cursos</w:t>
      </w:r>
      <w:r>
        <w:rPr>
          <w:rFonts w:ascii="Times New Roman" w:hAnsi="Times New Roman" w:eastAsia="Times New Roman"/>
          <w:b w:val="0"/>
          <w:color w:val="000000"/>
          <w:spacing w:val="6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6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talleres</w:t>
      </w:r>
      <w:r>
        <w:rPr>
          <w:rFonts w:ascii="Times New Roman" w:hAnsi="Times New Roman" w:eastAsia="Times New Roman"/>
          <w:b w:val="0"/>
          <w:color w:val="000000"/>
          <w:spacing w:val="6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dirigidos</w:t>
      </w:r>
      <w:r>
        <w:rPr>
          <w:rFonts w:ascii="Times New Roman" w:hAnsi="Times New Roman" w:eastAsia="Times New Roman"/>
          <w:b w:val="0"/>
          <w:color w:val="000000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000000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000000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miembros</w:t>
      </w:r>
      <w:r>
        <w:rPr>
          <w:rFonts w:ascii="Times New Roman" w:hAnsi="Times New Roman" w:eastAsia="Times New Roman"/>
          <w:b w:val="0"/>
          <w:color w:val="000000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institución</w:t>
      </w:r>
      <w:r>
        <w:rPr>
          <w:rFonts w:ascii="Times New Roman" w:hAnsi="Times New Roman" w:eastAsia="Times New Roman"/>
          <w:b w:val="0"/>
          <w:color w:val="000000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6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000000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2"/>
          <w:sz w:val="21"/>
        </w:rPr>
        <w:t>la</w:t>
      </w:r>
    </w:p>
    <w:p>
      <w:pPr>
        <w:widowControl/>
        <w:wordWrap w:val="0"/>
        <w:autoSpaceDE w:val="0"/>
        <w:autoSpaceDN w:val="0"/>
        <w:spacing w:line="211" w:lineRule="exact" w:before="29" w:after="1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ciudadanía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general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;</w:t>
      </w:r>
    </w:p>
    <w:p>
      <w:pPr>
        <w:widowControl/>
        <w:wordWrap w:val="0"/>
        <w:autoSpaceDE w:val="0"/>
        <w:autoSpaceDN w:val="0"/>
        <w:spacing w:line="199" w:lineRule="exact" w:before="29" w:after="136"/>
        <w:ind w:left="7125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Fracción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adicionada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17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06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2021</w:t>
      </w:r>
    </w:p>
    <w:p>
      <w:pPr>
        <w:widowControl/>
        <w:wordWrap w:val="0"/>
        <w:autoSpaceDE w:val="0"/>
        <w:autoSpaceDN w:val="0"/>
        <w:spacing w:line="211" w:lineRule="exact" w:before="273" w:after="136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IX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Coordinarse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000000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demás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áreas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Subdirección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Académica</w:t>
      </w:r>
      <w:r>
        <w:rPr>
          <w:rFonts w:ascii="Arial" w:hAnsi="Arial" w:eastAsia="Arial"/>
          <w:b w:val="0"/>
          <w:i w:val="0"/>
          <w:color w:val="000000"/>
          <w:spacing w:val="3"/>
          <w:sz w:val="21"/>
        </w:rPr>
        <w:t>;</w:t>
      </w:r>
    </w:p>
    <w:p>
      <w:pPr>
        <w:widowControl/>
        <w:wordWrap w:val="0"/>
        <w:autoSpaceDE w:val="0"/>
        <w:autoSpaceDN w:val="0"/>
        <w:spacing w:line="199" w:lineRule="exact" w:before="272" w:after="136"/>
        <w:ind w:left="7125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Fracción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adicionada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17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06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2021</w:t>
      </w:r>
    </w:p>
    <w:p>
      <w:pPr>
        <w:widowControl/>
        <w:wordWrap w:val="0"/>
        <w:autoSpaceDE w:val="0"/>
        <w:autoSpaceDN w:val="0"/>
        <w:spacing w:line="211" w:lineRule="exact" w:before="273" w:after="1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X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Brindar</w:t>
      </w:r>
      <w:r>
        <w:rPr>
          <w:rFonts w:ascii="Times New Roman" w:hAnsi="Times New Roman" w:eastAsia="Times New Roman"/>
          <w:b w:val="0"/>
          <w:color w:val="000000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informes</w:t>
      </w:r>
      <w:r>
        <w:rPr>
          <w:rFonts w:ascii="Times New Roman" w:hAnsi="Times New Roman" w:eastAsia="Times New Roman"/>
          <w:b w:val="0"/>
          <w:color w:val="000000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000000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Subdirección</w:t>
      </w:r>
      <w:r>
        <w:rPr>
          <w:rFonts w:ascii="Times New Roman" w:hAnsi="Times New Roman" w:eastAsia="Times New Roman"/>
          <w:b w:val="0"/>
          <w:color w:val="000000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Académica</w:t>
      </w:r>
      <w:r>
        <w:rPr>
          <w:rFonts w:ascii="Times New Roman" w:hAnsi="Times New Roman" w:eastAsia="Times New Roman"/>
          <w:b w:val="0"/>
          <w:color w:val="000000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000000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evaluación</w:t>
      </w:r>
      <w:r>
        <w:rPr>
          <w:rFonts w:ascii="Times New Roman" w:hAnsi="Times New Roman" w:eastAsia="Times New Roman"/>
          <w:b w:val="0"/>
          <w:color w:val="000000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resultados</w:t>
      </w:r>
      <w:r>
        <w:rPr>
          <w:rFonts w:ascii="Times New Roman" w:hAnsi="Times New Roman" w:eastAsia="Times New Roman"/>
          <w:b w:val="0"/>
          <w:color w:val="000000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</w:p>
    <w:p>
      <w:pPr>
        <w:widowControl/>
        <w:wordWrap w:val="0"/>
        <w:autoSpaceDE w:val="0"/>
        <w:autoSpaceDN w:val="0"/>
        <w:spacing w:line="211" w:lineRule="exact" w:before="31" w:after="13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implementación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estrategias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materia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;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2"/>
          <w:sz w:val="21"/>
        </w:rPr>
        <w:t>y</w:t>
      </w:r>
    </w:p>
    <w:p>
      <w:pPr>
        <w:widowControl/>
        <w:wordWrap w:val="0"/>
        <w:autoSpaceDE w:val="0"/>
        <w:autoSpaceDN w:val="0"/>
        <w:spacing w:line="199" w:lineRule="exact" w:before="27" w:after="137"/>
        <w:ind w:left="7125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Fracción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adicionada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17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06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2021</w:t>
      </w:r>
    </w:p>
    <w:p>
      <w:pPr>
        <w:widowControl/>
        <w:wordWrap w:val="0"/>
        <w:autoSpaceDE w:val="0"/>
        <w:autoSpaceDN w:val="0"/>
        <w:spacing w:line="211" w:lineRule="exact" w:before="275" w:after="13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XI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demás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000000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le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sean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encomendadas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por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su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superior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jerárquico</w:t>
      </w:r>
      <w:r>
        <w:rPr>
          <w:rFonts w:ascii="Arial" w:hAnsi="Arial" w:eastAsia="Arial"/>
          <w:b w:val="0"/>
          <w:i w:val="0"/>
          <w:color w:val="000000"/>
          <w:spacing w:val="-1"/>
          <w:sz w:val="21"/>
        </w:rPr>
        <w:t>.</w:t>
      </w:r>
    </w:p>
    <w:p>
      <w:pPr>
        <w:widowControl/>
        <w:wordWrap w:val="0"/>
        <w:autoSpaceDE w:val="0"/>
        <w:autoSpaceDN w:val="0"/>
        <w:spacing w:line="199" w:lineRule="exact" w:before="269" w:after="151"/>
        <w:ind w:left="7125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Fracción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adicionada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17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06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2021</w:t>
      </w:r>
    </w:p>
    <w:p>
      <w:pPr>
        <w:widowControl/>
        <w:wordWrap w:val="0"/>
        <w:autoSpaceDE w:val="0"/>
        <w:autoSpaceDN w:val="0"/>
        <w:spacing w:line="199" w:lineRule="exact" w:before="302" w:after="760"/>
        <w:ind w:left="7269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Artículo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reformado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>17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06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2021</w:t>
      </w:r>
    </w:p>
    <w:p>
      <w:pPr>
        <w:widowControl/>
        <w:wordWrap w:val="0"/>
        <w:autoSpaceDE w:val="0"/>
        <w:autoSpaceDN w:val="0"/>
        <w:spacing w:line="240" w:lineRule="exact" w:before="1521" w:after="0"/>
        <w:ind w:left="8073" w:right="0" w:firstLine="0"/>
        <w:jc w:val="left"/>
      </w:pPr>
      <w:r>
        <w:rPr>
          <w:rFonts w:ascii="Calibri" w:hAnsi="Calibri" w:eastAsia="Calibri"/>
          <w:b w:val="0"/>
          <w:i w:val="0"/>
          <w:color w:val="8495AF"/>
          <w:sz w:val="24"/>
        </w:rPr>
        <w:t>P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á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g</w:t>
      </w:r>
      <w:r>
        <w:rPr>
          <w:rFonts w:ascii="Calibri" w:hAnsi="Calibri" w:eastAsia="Calibri"/>
          <w:b w:val="0"/>
          <w:i w:val="0"/>
          <w:color w:val="8495AF"/>
          <w:spacing w:val="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i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n</w:t>
      </w:r>
      <w:r>
        <w:rPr>
          <w:rFonts w:ascii="Calibri" w:hAnsi="Calibri" w:eastAsia="Calibri"/>
          <w:b w:val="0"/>
          <w:i w:val="0"/>
          <w:color w:val="8495AF"/>
          <w:spacing w:val="7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a</w:t>
      </w:r>
      <w:r>
        <w:rPr>
          <w:rFonts w:ascii="Times New Roman" w:hAnsi="Times New Roman" w:eastAsia="Times New Roman"/>
          <w:b w:val="0"/>
          <w:color w:val="313D4F"/>
          <w:spacing w:val="5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101"/>
          <w:sz w:val="24"/>
        </w:rPr>
        <w:t>82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spacing w:val="-3"/>
          <w:sz w:val="24"/>
        </w:rPr>
        <w:t>|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99"/>
          <w:sz w:val="24"/>
        </w:rPr>
        <w:t>120</w:t>
      </w:r>
    </w:p>
    <w:p>
      <w:pPr>
        <w:spacing w:after="0"/>
        <w:sectPr>
          <w:pgSz w:w="11921" w:h="16841"/>
          <w:pgMar w:top="0" w:right="0" w:bottom="0" w:left="0" w:header="720" w:footer="720" w:gutter="0"/>
          <w:cols w:space="720" w:num="1" w:equalWidth="0">
            <w:col w:w="11921" w:space="0"/>
          </w:cols>
          <w:docGrid w:linePitch="360"/>
        </w:sectPr>
      </w:pPr>
    </w:p>
    <w:p>
      <w:pPr>
        <w:widowControl/>
        <w:wordWrap w:val="0"/>
        <w:autoSpaceDE w:val="0"/>
        <w:autoSpaceDN w:val="0"/>
        <w:spacing w:line="14" w:lineRule="exact" w:before="0" w:after="349"/>
        <w:ind w:left="0" w:right="0"/>
      </w:pP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958214</wp:posOffset>
            </wp:positionH>
            <wp:positionV relativeFrom="page">
              <wp:posOffset>143510</wp:posOffset>
            </wp:positionV>
            <wp:extent cx="922020" cy="843915"/>
            <wp:wrapNone/>
            <wp:docPr id="83" name="Picture 8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22020" cy="84391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/>
        <w:wordWrap w:val="0"/>
        <w:autoSpaceDE w:val="0"/>
        <w:autoSpaceDN w:val="0"/>
        <w:spacing w:line="211" w:lineRule="exact" w:before="726" w:after="14"/>
        <w:ind w:left="391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REGLAMENTO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-2"/>
          <w:sz w:val="21"/>
        </w:rPr>
        <w:t>LA</w:t>
      </w:r>
      <w:r>
        <w:rPr>
          <w:rFonts w:ascii="Times New Roman" w:hAnsi="Times New Roman" w:eastAsia="Times New Roman"/>
          <w:b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ADMINISTRACIÓN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2"/>
          <w:sz w:val="21"/>
        </w:rPr>
        <w:t>DEL</w:t>
      </w:r>
    </w:p>
    <w:p>
      <w:pPr>
        <w:widowControl/>
        <w:wordWrap w:val="0"/>
        <w:autoSpaceDE w:val="0"/>
        <w:autoSpaceDN w:val="0"/>
        <w:spacing w:line="211" w:lineRule="exact" w:before="29" w:after="379"/>
        <w:ind w:left="4172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MUNICIPIO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MEXICALI</w:t>
      </w:r>
      <w:r>
        <w:rPr>
          <w:rFonts w:ascii="Arial" w:hAnsi="Arial" w:eastAsia="Arial"/>
          <w:b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BAJA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CALIFORNIA</w:t>
      </w:r>
    </w:p>
    <w:p>
      <w:pPr>
        <w:widowControl/>
        <w:wordWrap w:val="0"/>
        <w:autoSpaceDE w:val="0"/>
        <w:autoSpaceDN w:val="0"/>
        <w:spacing w:line="212" w:lineRule="exact" w:before="757" w:after="15"/>
        <w:ind w:left="2268" w:right="0" w:firstLine="0"/>
        <w:jc w:val="left"/>
      </w:pPr>
      <w:r>
        <w:rPr>
          <w:rFonts w:ascii="Arial" w:hAnsi="Arial" w:eastAsia="Arial"/>
          <w:b/>
          <w:i w:val="0"/>
          <w:color w:val="000000"/>
          <w:sz w:val="21"/>
        </w:rPr>
        <w:t>Artículo</w:t>
      </w:r>
      <w:r>
        <w:rPr>
          <w:rFonts w:ascii="Times New Roman" w:hAnsi="Times New Roman" w:eastAsia="Times New Roman"/>
          <w:b/>
          <w:color w:val="000000"/>
          <w:spacing w:val="49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w w:val="101"/>
          <w:sz w:val="21"/>
        </w:rPr>
        <w:t>99</w:t>
      </w:r>
      <w:r>
        <w:rPr>
          <w:rFonts w:ascii="Times New Roman" w:hAnsi="Times New Roman" w:eastAsia="Times New Roman"/>
          <w:b/>
          <w:color w:val="000000"/>
          <w:spacing w:val="48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1"/>
        </w:rPr>
        <w:t>BIS</w:t>
      </w:r>
      <w:r>
        <w:rPr>
          <w:rFonts w:ascii="Arial" w:hAnsi="Arial" w:eastAsia="Arial"/>
          <w:b/>
          <w:i w:val="0"/>
          <w:color w:val="000000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000000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Unidades</w:t>
      </w:r>
      <w:r>
        <w:rPr>
          <w:rFonts w:ascii="Times New Roman" w:hAnsi="Times New Roman" w:eastAsia="Times New Roman"/>
          <w:b w:val="0"/>
          <w:color w:val="000000"/>
          <w:spacing w:val="4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del</w:t>
      </w:r>
      <w:r>
        <w:rPr>
          <w:rFonts w:ascii="Times New Roman" w:hAnsi="Times New Roman" w:eastAsia="Times New Roman"/>
          <w:b w:val="0"/>
          <w:color w:val="000000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Departamento</w:t>
      </w:r>
      <w:r>
        <w:rPr>
          <w:rFonts w:ascii="Times New Roman" w:hAnsi="Times New Roman" w:eastAsia="Times New Roman"/>
          <w:b w:val="0"/>
          <w:color w:val="000000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Evaluación</w:t>
      </w:r>
      <w:r>
        <w:rPr>
          <w:rFonts w:ascii="Times New Roman" w:hAnsi="Times New Roman" w:eastAsia="Times New Roman"/>
          <w:b w:val="0"/>
          <w:color w:val="000000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Policial</w:t>
      </w:r>
      <w:r>
        <w:rPr>
          <w:rFonts w:ascii="Times New Roman" w:hAnsi="Times New Roman" w:eastAsia="Times New Roman"/>
          <w:b w:val="0"/>
          <w:color w:val="000000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estarán</w:t>
      </w:r>
      <w:r>
        <w:rPr>
          <w:rFonts w:ascii="Times New Roman" w:hAnsi="Times New Roman" w:eastAsia="Times New Roman"/>
          <w:b w:val="0"/>
          <w:color w:val="000000"/>
          <w:spacing w:val="4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a</w:t>
      </w:r>
    </w:p>
    <w:p>
      <w:pPr>
        <w:widowControl/>
        <w:wordWrap w:val="0"/>
        <w:autoSpaceDE w:val="0"/>
        <w:autoSpaceDN w:val="0"/>
        <w:spacing w:line="211" w:lineRule="exact" w:before="30" w:after="14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cargo</w:t>
      </w:r>
      <w:r>
        <w:rPr>
          <w:rFonts w:ascii="Times New Roman" w:hAnsi="Times New Roman" w:eastAsia="Times New Roman"/>
          <w:b w:val="0"/>
          <w:color w:val="000000"/>
          <w:spacing w:val="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un</w:t>
      </w:r>
      <w:r>
        <w:rPr>
          <w:rFonts w:ascii="Times New Roman" w:hAnsi="Times New Roman" w:eastAsia="Times New Roman"/>
          <w:b w:val="0"/>
          <w:color w:val="000000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responsable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cuyo</w:t>
      </w:r>
      <w:r>
        <w:rPr>
          <w:rFonts w:ascii="Times New Roman" w:hAnsi="Times New Roman" w:eastAsia="Times New Roman"/>
          <w:b w:val="0"/>
          <w:color w:val="000000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grado</w:t>
      </w:r>
      <w:r>
        <w:rPr>
          <w:rFonts w:ascii="Times New Roman" w:hAnsi="Times New Roman" w:eastAsia="Times New Roman"/>
          <w:b w:val="0"/>
          <w:color w:val="000000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mando</w:t>
      </w:r>
      <w:r>
        <w:rPr>
          <w:rFonts w:ascii="Times New Roman" w:hAnsi="Times New Roman" w:eastAsia="Times New Roman"/>
          <w:b w:val="0"/>
          <w:color w:val="000000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lo</w:t>
      </w:r>
      <w:r>
        <w:rPr>
          <w:rFonts w:ascii="Times New Roman" w:hAnsi="Times New Roman" w:eastAsia="Times New Roman"/>
          <w:b w:val="0"/>
          <w:color w:val="000000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asignará</w:t>
      </w:r>
      <w:r>
        <w:rPr>
          <w:rFonts w:ascii="Times New Roman" w:hAnsi="Times New Roman" w:eastAsia="Times New Roman"/>
          <w:b w:val="0"/>
          <w:color w:val="000000"/>
          <w:spacing w:val="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Subdirección</w:t>
      </w:r>
      <w:r>
        <w:rPr>
          <w:rFonts w:ascii="Times New Roman" w:hAnsi="Times New Roman" w:eastAsia="Times New Roman"/>
          <w:b w:val="0"/>
          <w:color w:val="000000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Académica</w:t>
      </w:r>
    </w:p>
    <w:p>
      <w:pPr>
        <w:widowControl/>
        <w:wordWrap w:val="0"/>
        <w:autoSpaceDE w:val="0"/>
        <w:autoSpaceDN w:val="0"/>
        <w:spacing w:line="211" w:lineRule="exact" w:before="29" w:after="137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serán</w:t>
      </w:r>
      <w:r>
        <w:rPr>
          <w:rFonts w:ascii="Arial" w:hAnsi="Arial" w:eastAsia="Arial"/>
          <w:b w:val="0"/>
          <w:i w:val="0"/>
          <w:color w:val="000000"/>
          <w:spacing w:val="-1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273" w:after="14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)</w:t>
      </w:r>
      <w:r>
        <w:rPr>
          <w:rFonts w:ascii="Times New Roman" w:hAnsi="Times New Roman" w:eastAsia="Times New Roman"/>
          <w:b w:val="0"/>
          <w:color w:val="000000"/>
          <w:spacing w:val="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Unidad</w:t>
      </w:r>
      <w:r>
        <w:rPr>
          <w:rFonts w:ascii="Times New Roman" w:hAnsi="Times New Roman" w:eastAsia="Times New Roman"/>
          <w:b w:val="0"/>
          <w:color w:val="000000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Psicología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cual</w:t>
      </w:r>
      <w:r>
        <w:rPr>
          <w:rFonts w:ascii="Times New Roman" w:hAnsi="Times New Roman" w:eastAsia="Times New Roman"/>
          <w:b w:val="0"/>
          <w:color w:val="000000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000000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encargará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los</w:t>
      </w:r>
      <w:r>
        <w:rPr>
          <w:rFonts w:ascii="Times New Roman" w:hAnsi="Times New Roman" w:eastAsia="Times New Roman"/>
          <w:b w:val="0"/>
          <w:color w:val="000000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procesos</w:t>
      </w:r>
      <w:r>
        <w:rPr>
          <w:rFonts w:ascii="Times New Roman" w:hAnsi="Times New Roman" w:eastAsia="Times New Roman"/>
          <w:b w:val="0"/>
          <w:color w:val="000000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evaluación</w:t>
      </w:r>
      <w:r>
        <w:rPr>
          <w:rFonts w:ascii="Times New Roman" w:hAnsi="Times New Roman" w:eastAsia="Times New Roman"/>
          <w:b w:val="0"/>
          <w:color w:val="000000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atención</w:t>
      </w:r>
    </w:p>
    <w:p>
      <w:pPr>
        <w:widowControl/>
        <w:wordWrap w:val="0"/>
        <w:autoSpaceDE w:val="0"/>
        <w:autoSpaceDN w:val="0"/>
        <w:spacing w:line="211" w:lineRule="exact" w:before="29" w:after="1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Psicológica</w:t>
      </w:r>
      <w:r>
        <w:rPr>
          <w:rFonts w:ascii="Times New Roman" w:hAnsi="Times New Roman" w:eastAsia="Times New Roman"/>
          <w:b w:val="0"/>
          <w:color w:val="000000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000000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los</w:t>
      </w:r>
      <w:r>
        <w:rPr>
          <w:rFonts w:ascii="Times New Roman" w:hAnsi="Times New Roman" w:eastAsia="Times New Roman"/>
          <w:b w:val="0"/>
          <w:color w:val="000000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elementos</w:t>
      </w:r>
      <w:r>
        <w:rPr>
          <w:rFonts w:ascii="Times New Roman" w:hAnsi="Times New Roman" w:eastAsia="Times New Roman"/>
          <w:b w:val="0"/>
          <w:color w:val="000000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Dirección</w:t>
      </w:r>
      <w:r>
        <w:rPr>
          <w:rFonts w:ascii="Times New Roman" w:hAnsi="Times New Roman" w:eastAsia="Times New Roman"/>
          <w:b w:val="0"/>
          <w:color w:val="000000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Seguridad</w:t>
      </w:r>
      <w:r>
        <w:rPr>
          <w:rFonts w:ascii="Times New Roman" w:hAnsi="Times New Roman" w:eastAsia="Times New Roman"/>
          <w:b w:val="0"/>
          <w:color w:val="000000"/>
          <w:spacing w:val="3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Pública</w:t>
      </w:r>
      <w:r>
        <w:rPr>
          <w:rFonts w:ascii="Times New Roman" w:hAnsi="Times New Roman" w:eastAsia="Times New Roman"/>
          <w:b w:val="0"/>
          <w:color w:val="000000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Municipal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000000"/>
          <w:spacing w:val="3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1"/>
          <w:sz w:val="21"/>
        </w:rPr>
        <w:t>lo</w:t>
      </w:r>
    </w:p>
    <w:p>
      <w:pPr>
        <w:widowControl/>
        <w:wordWrap w:val="0"/>
        <w:autoSpaceDE w:val="0"/>
        <w:autoSpaceDN w:val="0"/>
        <w:spacing w:line="211" w:lineRule="exact" w:before="31" w:after="13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cual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tendrá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las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siguientes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atribuciones</w:t>
      </w:r>
      <w:r>
        <w:rPr>
          <w:rFonts w:ascii="Arial" w:hAnsi="Arial" w:eastAsia="Arial"/>
          <w:b w:val="0"/>
          <w:i w:val="0"/>
          <w:color w:val="000000"/>
          <w:spacing w:val="-1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271" w:after="1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I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Evaluar</w:t>
      </w:r>
      <w:r>
        <w:rPr>
          <w:rFonts w:ascii="Times New Roman" w:hAnsi="Times New Roman" w:eastAsia="Times New Roman"/>
          <w:b w:val="0"/>
          <w:color w:val="000000"/>
          <w:spacing w:val="3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000000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los</w:t>
      </w:r>
      <w:r>
        <w:rPr>
          <w:rFonts w:ascii="Times New Roman" w:hAnsi="Times New Roman" w:eastAsia="Times New Roman"/>
          <w:b w:val="0"/>
          <w:color w:val="000000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miembros</w:t>
      </w:r>
      <w:r>
        <w:rPr>
          <w:rFonts w:ascii="Times New Roman" w:hAnsi="Times New Roman" w:eastAsia="Times New Roman"/>
          <w:b w:val="0"/>
          <w:color w:val="000000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institución</w:t>
      </w:r>
      <w:r>
        <w:rPr>
          <w:rFonts w:ascii="Times New Roman" w:hAnsi="Times New Roman" w:eastAsia="Times New Roman"/>
          <w:b w:val="0"/>
          <w:color w:val="000000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000000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revalidación</w:t>
      </w:r>
      <w:r>
        <w:rPr>
          <w:rFonts w:ascii="Times New Roman" w:hAnsi="Times New Roman" w:eastAsia="Times New Roman"/>
          <w:b w:val="0"/>
          <w:color w:val="000000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Licencia</w:t>
      </w:r>
      <w:r>
        <w:rPr>
          <w:rFonts w:ascii="Times New Roman" w:hAnsi="Times New Roman" w:eastAsia="Times New Roman"/>
          <w:b w:val="0"/>
          <w:color w:val="000000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Oficial</w:t>
      </w:r>
    </w:p>
    <w:p>
      <w:pPr>
        <w:widowControl/>
        <w:wordWrap w:val="0"/>
        <w:autoSpaceDE w:val="0"/>
        <w:autoSpaceDN w:val="0"/>
        <w:spacing w:line="211" w:lineRule="exact" w:before="31" w:after="13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Colectiva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portación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armas</w:t>
      </w:r>
      <w:r>
        <w:rPr>
          <w:rFonts w:ascii="Arial" w:hAnsi="Arial" w:eastAsia="Arial"/>
          <w:b w:val="0"/>
          <w:i w:val="0"/>
          <w:color w:val="000000"/>
          <w:spacing w:val="-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1" w:after="14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II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Brindar</w:t>
      </w:r>
      <w:r>
        <w:rPr>
          <w:rFonts w:ascii="Times New Roman" w:hAnsi="Times New Roman" w:eastAsia="Times New Roman"/>
          <w:b w:val="0"/>
          <w:color w:val="000000"/>
          <w:spacing w:val="3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atención</w:t>
      </w:r>
      <w:r>
        <w:rPr>
          <w:rFonts w:ascii="Times New Roman" w:hAnsi="Times New Roman" w:eastAsia="Times New Roman"/>
          <w:b w:val="0"/>
          <w:color w:val="000000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psicológica</w:t>
      </w:r>
      <w:r>
        <w:rPr>
          <w:rFonts w:ascii="Times New Roman" w:hAnsi="Times New Roman" w:eastAsia="Times New Roman"/>
          <w:b w:val="0"/>
          <w:color w:val="000000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000000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000000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Miembros</w:t>
      </w:r>
      <w:r>
        <w:rPr>
          <w:rFonts w:ascii="Times New Roman" w:hAnsi="Times New Roman" w:eastAsia="Times New Roman"/>
          <w:b w:val="0"/>
          <w:color w:val="000000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Institución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000000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su</w:t>
      </w:r>
      <w:r>
        <w:rPr>
          <w:rFonts w:ascii="Times New Roman" w:hAnsi="Times New Roman" w:eastAsia="Times New Roman"/>
          <w:b w:val="0"/>
          <w:color w:val="000000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caso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000000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los</w:t>
      </w:r>
    </w:p>
    <w:p>
      <w:pPr>
        <w:widowControl/>
        <w:wordWrap w:val="0"/>
        <w:autoSpaceDE w:val="0"/>
        <w:autoSpaceDN w:val="0"/>
        <w:spacing w:line="211" w:lineRule="exact" w:before="29" w:after="137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familiares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directos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4" w:after="14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III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Evaluar</w:t>
      </w:r>
      <w:r>
        <w:rPr>
          <w:rFonts w:ascii="Times New Roman" w:hAnsi="Times New Roman" w:eastAsia="Times New Roman"/>
          <w:b w:val="0"/>
          <w:color w:val="000000"/>
          <w:spacing w:val="5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000000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000000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Miembros</w:t>
      </w:r>
      <w:r>
        <w:rPr>
          <w:rFonts w:ascii="Times New Roman" w:hAnsi="Times New Roman" w:eastAsia="Times New Roman"/>
          <w:b w:val="0"/>
          <w:color w:val="000000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aspirantes</w:t>
      </w:r>
      <w:r>
        <w:rPr>
          <w:rFonts w:ascii="Times New Roman" w:hAnsi="Times New Roman" w:eastAsia="Times New Roman"/>
          <w:b w:val="0"/>
          <w:color w:val="000000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para</w:t>
      </w:r>
      <w:r>
        <w:rPr>
          <w:rFonts w:ascii="Times New Roman" w:hAnsi="Times New Roman" w:eastAsia="Times New Roman"/>
          <w:b w:val="0"/>
          <w:color w:val="000000"/>
          <w:spacing w:val="5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determinar</w:t>
      </w:r>
      <w:r>
        <w:rPr>
          <w:rFonts w:ascii="Times New Roman" w:hAnsi="Times New Roman" w:eastAsia="Times New Roman"/>
          <w:b w:val="0"/>
          <w:color w:val="000000"/>
          <w:spacing w:val="5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si</w:t>
      </w:r>
      <w:r>
        <w:rPr>
          <w:rFonts w:ascii="Times New Roman" w:hAnsi="Times New Roman" w:eastAsia="Times New Roman"/>
          <w:b w:val="0"/>
          <w:color w:val="000000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cumplen</w:t>
      </w:r>
      <w:r>
        <w:rPr>
          <w:rFonts w:ascii="Times New Roman" w:hAnsi="Times New Roman" w:eastAsia="Times New Roman"/>
          <w:b w:val="0"/>
          <w:color w:val="000000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con</w:t>
      </w:r>
      <w:r>
        <w:rPr>
          <w:rFonts w:ascii="Times New Roman" w:hAnsi="Times New Roman" w:eastAsia="Times New Roman"/>
          <w:b w:val="0"/>
          <w:color w:val="000000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el</w:t>
      </w:r>
      <w:r>
        <w:rPr>
          <w:rFonts w:ascii="Times New Roman" w:hAnsi="Times New Roman" w:eastAsia="Times New Roman"/>
          <w:b w:val="0"/>
          <w:color w:val="000000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perfil</w:t>
      </w:r>
      <w:r>
        <w:rPr>
          <w:rFonts w:ascii="Times New Roman" w:hAnsi="Times New Roman" w:eastAsia="Times New Roman"/>
          <w:b w:val="0"/>
          <w:color w:val="000000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29" w:after="137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alguna</w:t>
      </w:r>
      <w:r>
        <w:rPr>
          <w:rFonts w:ascii="Times New Roman" w:hAnsi="Times New Roman" w:eastAsia="Times New Roman"/>
          <w:b w:val="0"/>
          <w:color w:val="000000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unidad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específica</w:t>
      </w:r>
      <w:r>
        <w:rPr>
          <w:rFonts w:ascii="Arial" w:hAnsi="Arial" w:eastAsia="Arial"/>
          <w:b w:val="0"/>
          <w:i w:val="0"/>
          <w:color w:val="000000"/>
          <w:spacing w:val="-3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3" w:after="14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IV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Canalizar</w:t>
      </w:r>
      <w:r>
        <w:rPr>
          <w:rFonts w:ascii="Times New Roman" w:hAnsi="Times New Roman" w:eastAsia="Times New Roman"/>
          <w:b w:val="0"/>
          <w:color w:val="000000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000000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000000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miembros</w:t>
      </w:r>
      <w:r>
        <w:rPr>
          <w:rFonts w:ascii="Times New Roman" w:hAnsi="Times New Roman" w:eastAsia="Times New Roman"/>
          <w:b w:val="0"/>
          <w:color w:val="000000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000000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requieran</w:t>
      </w:r>
      <w:r>
        <w:rPr>
          <w:rFonts w:ascii="Times New Roman" w:hAnsi="Times New Roman" w:eastAsia="Times New Roman"/>
          <w:b w:val="0"/>
          <w:color w:val="000000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atención</w:t>
      </w:r>
      <w:r>
        <w:rPr>
          <w:rFonts w:ascii="Times New Roman" w:hAnsi="Times New Roman" w:eastAsia="Times New Roman"/>
          <w:b w:val="0"/>
          <w:color w:val="000000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especializada</w:t>
      </w:r>
      <w:r>
        <w:rPr>
          <w:rFonts w:ascii="Times New Roman" w:hAnsi="Times New Roman" w:eastAsia="Times New Roman"/>
          <w:b w:val="0"/>
          <w:color w:val="000000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000000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000000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instancias</w:t>
      </w:r>
    </w:p>
    <w:p>
      <w:pPr>
        <w:widowControl/>
        <w:wordWrap w:val="0"/>
        <w:autoSpaceDE w:val="0"/>
        <w:autoSpaceDN w:val="0"/>
        <w:spacing w:line="211" w:lineRule="exact" w:before="29" w:after="13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000000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así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corresponda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1" w:after="137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pacing w:val="2"/>
          <w:sz w:val="21"/>
        </w:rPr>
        <w:t>V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Coordinarse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las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demás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áreas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Dirección</w:t>
      </w:r>
      <w:r>
        <w:rPr>
          <w:rFonts w:ascii="Arial" w:hAnsi="Arial" w:eastAsia="Arial"/>
          <w:b w:val="0"/>
          <w:i w:val="0"/>
          <w:color w:val="000000"/>
          <w:spacing w:val="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3" w:after="14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VI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Brindar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informes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Subdirección</w:t>
      </w:r>
      <w:r>
        <w:rPr>
          <w:rFonts w:ascii="Times New Roman" w:hAnsi="Times New Roman" w:eastAsia="Times New Roman"/>
          <w:b w:val="0"/>
          <w:color w:val="000000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Académica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evaluación</w:t>
      </w:r>
      <w:r>
        <w:rPr>
          <w:rFonts w:ascii="Times New Roman" w:hAnsi="Times New Roman" w:eastAsia="Times New Roman"/>
          <w:b w:val="0"/>
          <w:color w:val="000000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resultados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6"/>
          <w:sz w:val="21"/>
        </w:rPr>
        <w:t>la</w:t>
      </w:r>
    </w:p>
    <w:p>
      <w:pPr>
        <w:widowControl/>
        <w:wordWrap w:val="0"/>
        <w:autoSpaceDE w:val="0"/>
        <w:autoSpaceDN w:val="0"/>
        <w:spacing w:line="211" w:lineRule="exact" w:before="29" w:after="13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implementación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estrategias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materia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;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2"/>
          <w:sz w:val="21"/>
        </w:rPr>
        <w:t>y</w:t>
      </w:r>
    </w:p>
    <w:p>
      <w:pPr>
        <w:widowControl/>
        <w:wordWrap w:val="0"/>
        <w:autoSpaceDE w:val="0"/>
        <w:autoSpaceDN w:val="0"/>
        <w:spacing w:line="211" w:lineRule="exact" w:before="271" w:after="137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VII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demás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que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sean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encomendadas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por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su</w:t>
      </w:r>
      <w:r>
        <w:rPr>
          <w:rFonts w:ascii="Times New Roman" w:hAnsi="Times New Roman" w:eastAsia="Times New Roman"/>
          <w:b w:val="0"/>
          <w:color w:val="000000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superior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jerárquico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273" w:after="14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b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)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Unidad</w:t>
      </w:r>
      <w:r>
        <w:rPr>
          <w:rFonts w:ascii="Times New Roman" w:hAnsi="Times New Roman" w:eastAsia="Times New Roman"/>
          <w:b w:val="0"/>
          <w:color w:val="000000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Evaluación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del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Desempeño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será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encargada</w:t>
      </w:r>
      <w:r>
        <w:rPr>
          <w:rFonts w:ascii="Times New Roman" w:hAnsi="Times New Roman" w:eastAsia="Times New Roman"/>
          <w:b w:val="0"/>
          <w:color w:val="000000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realizar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procesos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29" w:after="1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evaluación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del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desempeño</w:t>
      </w:r>
      <w:r>
        <w:rPr>
          <w:rFonts w:ascii="Times New Roman" w:hAnsi="Times New Roman" w:eastAsia="Times New Roman"/>
          <w:b w:val="0"/>
          <w:color w:val="000000"/>
          <w:spacing w:val="2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Miembros</w:t>
      </w:r>
      <w:r>
        <w:rPr>
          <w:rFonts w:ascii="Times New Roman" w:hAnsi="Times New Roman" w:eastAsia="Times New Roman"/>
          <w:b w:val="0"/>
          <w:color w:val="000000"/>
          <w:spacing w:val="2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Dirección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para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lo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cual</w:t>
      </w:r>
      <w:r>
        <w:rPr>
          <w:rFonts w:ascii="Times New Roman" w:hAnsi="Times New Roman" w:eastAsia="Times New Roman"/>
          <w:b w:val="0"/>
          <w:color w:val="000000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tendrá</w:t>
      </w:r>
      <w:r>
        <w:rPr>
          <w:rFonts w:ascii="Times New Roman" w:hAnsi="Times New Roman" w:eastAsia="Times New Roman"/>
          <w:b w:val="0"/>
          <w:color w:val="000000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las</w:t>
      </w:r>
    </w:p>
    <w:p>
      <w:pPr>
        <w:widowControl/>
        <w:wordWrap w:val="0"/>
        <w:autoSpaceDE w:val="0"/>
        <w:autoSpaceDN w:val="0"/>
        <w:spacing w:line="211" w:lineRule="exact" w:before="31" w:after="13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siguientes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atribuciones</w:t>
      </w:r>
      <w:r>
        <w:rPr>
          <w:rFonts w:ascii="Arial" w:hAnsi="Arial" w:eastAsia="Arial"/>
          <w:b w:val="0"/>
          <w:i w:val="0"/>
          <w:color w:val="000000"/>
          <w:spacing w:val="1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271" w:after="1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I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Coordinar</w:t>
      </w:r>
      <w:r>
        <w:rPr>
          <w:rFonts w:ascii="Times New Roman" w:hAnsi="Times New Roman" w:eastAsia="Times New Roman"/>
          <w:b w:val="0"/>
          <w:color w:val="000000"/>
          <w:spacing w:val="3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000000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Dirección</w:t>
      </w:r>
      <w:r>
        <w:rPr>
          <w:rFonts w:ascii="Times New Roman" w:hAnsi="Times New Roman" w:eastAsia="Times New Roman"/>
          <w:b w:val="0"/>
          <w:color w:val="000000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Subdirección</w:t>
      </w:r>
      <w:r>
        <w:rPr>
          <w:rFonts w:ascii="Times New Roman" w:hAnsi="Times New Roman" w:eastAsia="Times New Roman"/>
          <w:b w:val="0"/>
          <w:color w:val="000000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Académica</w:t>
      </w:r>
      <w:r>
        <w:rPr>
          <w:rFonts w:ascii="Times New Roman" w:hAnsi="Times New Roman" w:eastAsia="Times New Roman"/>
          <w:b w:val="0"/>
          <w:color w:val="000000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000000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proceso</w:t>
      </w:r>
      <w:r>
        <w:rPr>
          <w:rFonts w:ascii="Times New Roman" w:hAnsi="Times New Roman" w:eastAsia="Times New Roman"/>
          <w:b w:val="0"/>
          <w:color w:val="000000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evaluación</w:t>
      </w:r>
      <w:r>
        <w:rPr>
          <w:rFonts w:ascii="Times New Roman" w:hAnsi="Times New Roman" w:eastAsia="Times New Roman"/>
          <w:b w:val="0"/>
          <w:color w:val="000000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1"/>
          <w:sz w:val="21"/>
        </w:rPr>
        <w:t>al</w:t>
      </w:r>
    </w:p>
    <w:p>
      <w:pPr>
        <w:widowControl/>
        <w:wordWrap w:val="0"/>
        <w:autoSpaceDE w:val="0"/>
        <w:autoSpaceDN w:val="0"/>
        <w:spacing w:line="211" w:lineRule="exact" w:before="31" w:after="13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desempeño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1" w:after="13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II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Aplicar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evaluaciones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capturar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los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resultados</w:t>
      </w:r>
      <w:r>
        <w:rPr>
          <w:rFonts w:ascii="Arial" w:hAnsi="Arial" w:eastAsia="Arial"/>
          <w:b w:val="0"/>
          <w:i w:val="0"/>
          <w:color w:val="000000"/>
          <w:spacing w:val="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1" w:after="1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III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Brindar</w:t>
      </w:r>
      <w:r>
        <w:rPr>
          <w:rFonts w:ascii="Times New Roman" w:hAnsi="Times New Roman" w:eastAsia="Times New Roman"/>
          <w:b w:val="0"/>
          <w:color w:val="000000"/>
          <w:spacing w:val="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informes</w:t>
      </w:r>
      <w:r>
        <w:rPr>
          <w:rFonts w:ascii="Times New Roman" w:hAnsi="Times New Roman" w:eastAsia="Times New Roman"/>
          <w:b w:val="0"/>
          <w:color w:val="000000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000000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Subdirección</w:t>
      </w:r>
      <w:r>
        <w:rPr>
          <w:rFonts w:ascii="Times New Roman" w:hAnsi="Times New Roman" w:eastAsia="Times New Roman"/>
          <w:b w:val="0"/>
          <w:color w:val="000000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Académica</w:t>
      </w:r>
      <w:r>
        <w:rPr>
          <w:rFonts w:ascii="Times New Roman" w:hAnsi="Times New Roman" w:eastAsia="Times New Roman"/>
          <w:b w:val="0"/>
          <w:color w:val="000000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000000"/>
          <w:spacing w:val="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evaluación</w:t>
      </w:r>
      <w:r>
        <w:rPr>
          <w:rFonts w:ascii="Times New Roman" w:hAnsi="Times New Roman" w:eastAsia="Times New Roman"/>
          <w:b w:val="0"/>
          <w:color w:val="000000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resultados</w:t>
      </w:r>
      <w:r>
        <w:rPr>
          <w:rFonts w:ascii="Times New Roman" w:hAnsi="Times New Roman" w:eastAsia="Times New Roman"/>
          <w:b w:val="0"/>
          <w:color w:val="000000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</w:p>
    <w:p>
      <w:pPr>
        <w:widowControl/>
        <w:wordWrap w:val="0"/>
        <w:autoSpaceDE w:val="0"/>
        <w:autoSpaceDN w:val="0"/>
        <w:spacing w:line="211" w:lineRule="exact" w:before="31" w:after="13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implementación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estrategias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materia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;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2"/>
          <w:sz w:val="21"/>
        </w:rPr>
        <w:t>y</w:t>
      </w:r>
    </w:p>
    <w:p>
      <w:pPr>
        <w:widowControl/>
        <w:wordWrap w:val="0"/>
        <w:autoSpaceDE w:val="0"/>
        <w:autoSpaceDN w:val="0"/>
        <w:spacing w:line="211" w:lineRule="exact" w:before="271" w:after="13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IV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demás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000000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le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sean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encomendadas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por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su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superior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jerárquico</w:t>
      </w:r>
      <w:r>
        <w:rPr>
          <w:rFonts w:ascii="Arial" w:hAnsi="Arial" w:eastAsia="Arial"/>
          <w:b w:val="0"/>
          <w:i w:val="0"/>
          <w:color w:val="000000"/>
          <w:spacing w:val="-1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271" w:after="1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c</w:t>
      </w:r>
      <w:r>
        <w:rPr>
          <w:rFonts w:ascii="Arial" w:hAnsi="Arial" w:eastAsia="Arial"/>
          <w:b w:val="0"/>
          <w:i w:val="0"/>
          <w:color w:val="000000"/>
          <w:sz w:val="21"/>
        </w:rPr>
        <w:t>)</w:t>
      </w:r>
      <w:r>
        <w:rPr>
          <w:rFonts w:ascii="Times New Roman" w:hAnsi="Times New Roman" w:eastAsia="Times New Roman"/>
          <w:b w:val="0"/>
          <w:color w:val="000000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Unidad</w:t>
      </w:r>
      <w:r>
        <w:rPr>
          <w:rFonts w:ascii="Times New Roman" w:hAnsi="Times New Roman" w:eastAsia="Times New Roman"/>
          <w:b w:val="0"/>
          <w:color w:val="000000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Reclutamiento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será</w:t>
      </w:r>
      <w:r>
        <w:rPr>
          <w:rFonts w:ascii="Times New Roman" w:hAnsi="Times New Roman" w:eastAsia="Times New Roman"/>
          <w:b w:val="0"/>
          <w:color w:val="000000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encargada</w:t>
      </w:r>
      <w:r>
        <w:rPr>
          <w:rFonts w:ascii="Times New Roman" w:hAnsi="Times New Roman" w:eastAsia="Times New Roman"/>
          <w:b w:val="0"/>
          <w:color w:val="000000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coadyuvar</w:t>
      </w:r>
      <w:r>
        <w:rPr>
          <w:rFonts w:ascii="Times New Roman" w:hAnsi="Times New Roman" w:eastAsia="Times New Roman"/>
          <w:b w:val="0"/>
          <w:color w:val="000000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000000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el</w:t>
      </w:r>
      <w:r>
        <w:rPr>
          <w:rFonts w:ascii="Times New Roman" w:hAnsi="Times New Roman" w:eastAsia="Times New Roman"/>
          <w:b w:val="0"/>
          <w:color w:val="000000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reclutamiento</w:t>
      </w:r>
      <w:r>
        <w:rPr>
          <w:rFonts w:ascii="Times New Roman" w:hAnsi="Times New Roman" w:eastAsia="Times New Roman"/>
          <w:b w:val="0"/>
          <w:color w:val="000000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31" w:after="16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aspirantes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Policía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Municipal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Preventiva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Mexicali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apegándose</w:t>
      </w:r>
      <w:r>
        <w:rPr>
          <w:rFonts w:ascii="Times New Roman" w:hAnsi="Times New Roman" w:eastAsia="Times New Roman"/>
          <w:b w:val="0"/>
          <w:color w:val="000000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los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lineamientos</w:t>
      </w:r>
    </w:p>
    <w:p>
      <w:pPr>
        <w:widowControl/>
        <w:wordWrap w:val="0"/>
        <w:autoSpaceDE w:val="0"/>
        <w:autoSpaceDN w:val="0"/>
        <w:spacing w:line="211" w:lineRule="exact" w:before="32" w:after="14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establecidos</w:t>
      </w:r>
      <w:r>
        <w:rPr>
          <w:rFonts w:ascii="Times New Roman" w:hAnsi="Times New Roman" w:eastAsia="Times New Roman"/>
          <w:b w:val="0"/>
          <w:color w:val="000000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por</w:t>
      </w:r>
      <w:r>
        <w:rPr>
          <w:rFonts w:ascii="Times New Roman" w:hAnsi="Times New Roman" w:eastAsia="Times New Roman"/>
          <w:b w:val="0"/>
          <w:color w:val="000000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las</w:t>
      </w:r>
      <w:r>
        <w:rPr>
          <w:rFonts w:ascii="Times New Roman" w:hAnsi="Times New Roman" w:eastAsia="Times New Roman"/>
          <w:b w:val="0"/>
          <w:color w:val="000000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instancias</w:t>
      </w:r>
      <w:r>
        <w:rPr>
          <w:rFonts w:ascii="Times New Roman" w:hAnsi="Times New Roman" w:eastAsia="Times New Roman"/>
          <w:b w:val="0"/>
          <w:color w:val="000000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correspondientes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000000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lo</w:t>
      </w:r>
      <w:r>
        <w:rPr>
          <w:rFonts w:ascii="Times New Roman" w:hAnsi="Times New Roman" w:eastAsia="Times New Roman"/>
          <w:b w:val="0"/>
          <w:color w:val="000000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cual</w:t>
      </w:r>
      <w:r>
        <w:rPr>
          <w:rFonts w:ascii="Times New Roman" w:hAnsi="Times New Roman" w:eastAsia="Times New Roman"/>
          <w:b w:val="0"/>
          <w:color w:val="000000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tendrá</w:t>
      </w:r>
      <w:r>
        <w:rPr>
          <w:rFonts w:ascii="Times New Roman" w:hAnsi="Times New Roman" w:eastAsia="Times New Roman"/>
          <w:b w:val="0"/>
          <w:color w:val="000000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las</w:t>
      </w:r>
      <w:r>
        <w:rPr>
          <w:rFonts w:ascii="Times New Roman" w:hAnsi="Times New Roman" w:eastAsia="Times New Roman"/>
          <w:b w:val="0"/>
          <w:color w:val="000000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siguientes</w:t>
      </w:r>
    </w:p>
    <w:p>
      <w:pPr>
        <w:widowControl/>
        <w:wordWrap w:val="0"/>
        <w:autoSpaceDE w:val="0"/>
        <w:autoSpaceDN w:val="0"/>
        <w:spacing w:line="211" w:lineRule="exact" w:before="29" w:after="13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atribuciones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271" w:after="1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I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Tramitar</w:t>
      </w:r>
      <w:r>
        <w:rPr>
          <w:rFonts w:ascii="Times New Roman" w:hAnsi="Times New Roman" w:eastAsia="Times New Roman"/>
          <w:b w:val="0"/>
          <w:color w:val="000000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dar</w:t>
      </w:r>
      <w:r>
        <w:rPr>
          <w:rFonts w:ascii="Times New Roman" w:hAnsi="Times New Roman" w:eastAsia="Times New Roman"/>
          <w:b w:val="0"/>
          <w:color w:val="000000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seguimiento</w:t>
      </w:r>
      <w:r>
        <w:rPr>
          <w:rFonts w:ascii="Times New Roman" w:hAnsi="Times New Roman" w:eastAsia="Times New Roman"/>
          <w:b w:val="0"/>
          <w:color w:val="000000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al</w:t>
      </w:r>
      <w:r>
        <w:rPr>
          <w:rFonts w:ascii="Times New Roman" w:hAnsi="Times New Roman" w:eastAsia="Times New Roman"/>
          <w:b w:val="0"/>
          <w:color w:val="000000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proceso</w:t>
      </w:r>
      <w:r>
        <w:rPr>
          <w:rFonts w:ascii="Times New Roman" w:hAnsi="Times New Roman" w:eastAsia="Times New Roman"/>
          <w:b w:val="0"/>
          <w:color w:val="000000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aspirantes</w:t>
      </w:r>
      <w:r>
        <w:rPr>
          <w:rFonts w:ascii="Times New Roman" w:hAnsi="Times New Roman" w:eastAsia="Times New Roman"/>
          <w:b w:val="0"/>
          <w:color w:val="000000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000000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cadetes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reingresos</w:t>
      </w:r>
      <w:r>
        <w:rPr>
          <w:rFonts w:ascii="Times New Roman" w:hAnsi="Times New Roman" w:eastAsia="Times New Roman"/>
          <w:b w:val="0"/>
          <w:color w:val="000000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</w:p>
    <w:p>
      <w:pPr>
        <w:widowControl/>
        <w:wordWrap w:val="0"/>
        <w:autoSpaceDE w:val="0"/>
        <w:autoSpaceDN w:val="0"/>
        <w:spacing w:line="211" w:lineRule="exact" w:before="31" w:after="13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asimilados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incorporarse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institución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1" w:after="1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II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8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Mantener</w:t>
      </w:r>
      <w:r>
        <w:rPr>
          <w:rFonts w:ascii="Times New Roman" w:hAnsi="Times New Roman" w:eastAsia="Times New Roman"/>
          <w:b w:val="0"/>
          <w:color w:val="000000"/>
          <w:spacing w:val="8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comunicación</w:t>
      </w:r>
      <w:r>
        <w:rPr>
          <w:rFonts w:ascii="Times New Roman" w:hAnsi="Times New Roman" w:eastAsia="Times New Roman"/>
          <w:b w:val="0"/>
          <w:color w:val="000000"/>
          <w:spacing w:val="8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constante</w:t>
      </w:r>
      <w:r>
        <w:rPr>
          <w:rFonts w:ascii="Times New Roman" w:hAnsi="Times New Roman" w:eastAsia="Times New Roman"/>
          <w:b w:val="0"/>
          <w:color w:val="000000"/>
          <w:spacing w:val="8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000000"/>
          <w:spacing w:val="8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el</w:t>
      </w:r>
      <w:r>
        <w:rPr>
          <w:rFonts w:ascii="Times New Roman" w:hAnsi="Times New Roman" w:eastAsia="Times New Roman"/>
          <w:b w:val="0"/>
          <w:color w:val="000000"/>
          <w:spacing w:val="8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enlace</w:t>
      </w:r>
      <w:r>
        <w:rPr>
          <w:rFonts w:ascii="Times New Roman" w:hAnsi="Times New Roman" w:eastAsia="Times New Roman"/>
          <w:b w:val="0"/>
          <w:color w:val="000000"/>
          <w:spacing w:val="8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académico</w:t>
      </w:r>
      <w:r>
        <w:rPr>
          <w:rFonts w:ascii="Times New Roman" w:hAnsi="Times New Roman" w:eastAsia="Times New Roman"/>
          <w:b w:val="0"/>
          <w:color w:val="000000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8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8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Institución</w:t>
      </w:r>
    </w:p>
    <w:p>
      <w:pPr>
        <w:widowControl/>
        <w:wordWrap w:val="0"/>
        <w:autoSpaceDE w:val="0"/>
        <w:autoSpaceDN w:val="0"/>
        <w:spacing w:line="211" w:lineRule="exact" w:before="31" w:after="13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formadora</w:t>
      </w:r>
      <w:r>
        <w:rPr>
          <w:rFonts w:ascii="Arial" w:hAnsi="Arial" w:eastAsia="Arial"/>
          <w:b w:val="0"/>
          <w:i w:val="0"/>
          <w:color w:val="000000"/>
          <w:spacing w:val="-3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1" w:after="1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III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Brindar</w:t>
      </w:r>
      <w:r>
        <w:rPr>
          <w:rFonts w:ascii="Times New Roman" w:hAnsi="Times New Roman" w:eastAsia="Times New Roman"/>
          <w:b w:val="0"/>
          <w:color w:val="000000"/>
          <w:spacing w:val="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informes</w:t>
      </w:r>
      <w:r>
        <w:rPr>
          <w:rFonts w:ascii="Times New Roman" w:hAnsi="Times New Roman" w:eastAsia="Times New Roman"/>
          <w:b w:val="0"/>
          <w:color w:val="000000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000000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Subdirección</w:t>
      </w:r>
      <w:r>
        <w:rPr>
          <w:rFonts w:ascii="Times New Roman" w:hAnsi="Times New Roman" w:eastAsia="Times New Roman"/>
          <w:b w:val="0"/>
          <w:color w:val="000000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Académica</w:t>
      </w:r>
      <w:r>
        <w:rPr>
          <w:rFonts w:ascii="Times New Roman" w:hAnsi="Times New Roman" w:eastAsia="Times New Roman"/>
          <w:b w:val="0"/>
          <w:color w:val="000000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000000"/>
          <w:spacing w:val="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evaluación</w:t>
      </w:r>
      <w:r>
        <w:rPr>
          <w:rFonts w:ascii="Times New Roman" w:hAnsi="Times New Roman" w:eastAsia="Times New Roman"/>
          <w:b w:val="0"/>
          <w:color w:val="000000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resultados</w:t>
      </w:r>
      <w:r>
        <w:rPr>
          <w:rFonts w:ascii="Times New Roman" w:hAnsi="Times New Roman" w:eastAsia="Times New Roman"/>
          <w:b w:val="0"/>
          <w:color w:val="000000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</w:p>
    <w:p>
      <w:pPr>
        <w:widowControl/>
        <w:wordWrap w:val="0"/>
        <w:autoSpaceDE w:val="0"/>
        <w:autoSpaceDN w:val="0"/>
        <w:spacing w:line="211" w:lineRule="exact" w:before="31" w:after="696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implementación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estrategias</w:t>
      </w:r>
      <w:r>
        <w:rPr>
          <w:rFonts w:ascii="Times New Roman" w:hAnsi="Times New Roman" w:eastAsia="Times New Roman"/>
          <w:b w:val="0"/>
          <w:color w:val="000000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materia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;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</w:p>
    <w:p>
      <w:pPr>
        <w:widowControl/>
        <w:wordWrap w:val="0"/>
        <w:autoSpaceDE w:val="0"/>
        <w:autoSpaceDN w:val="0"/>
        <w:spacing w:line="240" w:lineRule="exact" w:before="1392" w:after="0"/>
        <w:ind w:left="8073" w:right="0" w:firstLine="0"/>
        <w:jc w:val="left"/>
      </w:pPr>
      <w:r>
        <w:rPr>
          <w:rFonts w:ascii="Calibri" w:hAnsi="Calibri" w:eastAsia="Calibri"/>
          <w:b w:val="0"/>
          <w:i w:val="0"/>
          <w:color w:val="8495AF"/>
          <w:sz w:val="24"/>
        </w:rPr>
        <w:t>P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á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g</w:t>
      </w:r>
      <w:r>
        <w:rPr>
          <w:rFonts w:ascii="Calibri" w:hAnsi="Calibri" w:eastAsia="Calibri"/>
          <w:b w:val="0"/>
          <w:i w:val="0"/>
          <w:color w:val="8495AF"/>
          <w:spacing w:val="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i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n</w:t>
      </w:r>
      <w:r>
        <w:rPr>
          <w:rFonts w:ascii="Calibri" w:hAnsi="Calibri" w:eastAsia="Calibri"/>
          <w:b w:val="0"/>
          <w:i w:val="0"/>
          <w:color w:val="8495AF"/>
          <w:spacing w:val="7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a</w:t>
      </w:r>
      <w:r>
        <w:rPr>
          <w:rFonts w:ascii="Times New Roman" w:hAnsi="Times New Roman" w:eastAsia="Times New Roman"/>
          <w:b w:val="0"/>
          <w:color w:val="313D4F"/>
          <w:spacing w:val="5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101"/>
          <w:sz w:val="24"/>
        </w:rPr>
        <w:t>83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spacing w:val="-3"/>
          <w:sz w:val="24"/>
        </w:rPr>
        <w:t>|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99"/>
          <w:sz w:val="24"/>
        </w:rPr>
        <w:t>120</w:t>
      </w:r>
    </w:p>
    <w:p>
      <w:pPr>
        <w:spacing w:after="0"/>
        <w:sectPr>
          <w:pgSz w:w="11921" w:h="16841"/>
          <w:pgMar w:top="0" w:right="0" w:bottom="0" w:left="0" w:header="720" w:footer="720" w:gutter="0"/>
          <w:cols w:space="720" w:num="1" w:equalWidth="0">
            <w:col w:w="11921" w:space="0"/>
          </w:cols>
          <w:docGrid w:linePitch="360"/>
        </w:sectPr>
      </w:pPr>
    </w:p>
    <w:p>
      <w:pPr>
        <w:widowControl/>
        <w:wordWrap w:val="0"/>
        <w:autoSpaceDE w:val="0"/>
        <w:autoSpaceDN w:val="0"/>
        <w:spacing w:line="14" w:lineRule="exact" w:before="0" w:after="349"/>
        <w:ind w:left="0" w:right="0"/>
      </w:pP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958214</wp:posOffset>
            </wp:positionH>
            <wp:positionV relativeFrom="page">
              <wp:posOffset>143510</wp:posOffset>
            </wp:positionV>
            <wp:extent cx="922020" cy="843915"/>
            <wp:wrapNone/>
            <wp:docPr id="84" name="Picture 8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22020" cy="84391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/>
        <w:wordWrap w:val="0"/>
        <w:autoSpaceDE w:val="0"/>
        <w:autoSpaceDN w:val="0"/>
        <w:spacing w:line="211" w:lineRule="exact" w:before="726" w:after="14"/>
        <w:ind w:left="391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REGLAMENTO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-2"/>
          <w:sz w:val="21"/>
        </w:rPr>
        <w:t>LA</w:t>
      </w:r>
      <w:r>
        <w:rPr>
          <w:rFonts w:ascii="Times New Roman" w:hAnsi="Times New Roman" w:eastAsia="Times New Roman"/>
          <w:b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ADMINISTRACIÓN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2"/>
          <w:sz w:val="21"/>
        </w:rPr>
        <w:t>DEL</w:t>
      </w:r>
    </w:p>
    <w:p>
      <w:pPr>
        <w:widowControl/>
        <w:wordWrap w:val="0"/>
        <w:autoSpaceDE w:val="0"/>
        <w:autoSpaceDN w:val="0"/>
        <w:spacing w:line="211" w:lineRule="exact" w:before="29" w:after="373"/>
        <w:ind w:left="4172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MUNICIPIO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MEXICALI</w:t>
      </w:r>
      <w:r>
        <w:rPr>
          <w:rFonts w:ascii="Arial" w:hAnsi="Arial" w:eastAsia="Arial"/>
          <w:b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BAJA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CALIFORNIA</w:t>
      </w:r>
    </w:p>
    <w:p>
      <w:pPr>
        <w:widowControl/>
        <w:wordWrap w:val="0"/>
        <w:autoSpaceDE w:val="0"/>
        <w:autoSpaceDN w:val="0"/>
        <w:spacing w:line="211" w:lineRule="exact" w:before="745" w:after="130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IV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demás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000000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le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sean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encomendadas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por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su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superior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jerárquico</w:t>
      </w:r>
      <w:r>
        <w:rPr>
          <w:rFonts w:ascii="Arial" w:hAnsi="Arial" w:eastAsia="Arial"/>
          <w:b w:val="0"/>
          <w:i w:val="0"/>
          <w:color w:val="000000"/>
          <w:spacing w:val="-1"/>
          <w:sz w:val="21"/>
        </w:rPr>
        <w:t>.</w:t>
      </w:r>
    </w:p>
    <w:p>
      <w:pPr>
        <w:widowControl/>
        <w:wordWrap w:val="0"/>
        <w:autoSpaceDE w:val="0"/>
        <w:autoSpaceDN w:val="0"/>
        <w:spacing w:line="199" w:lineRule="exact" w:before="260" w:after="259"/>
        <w:ind w:left="7216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Artículo</w:t>
      </w:r>
      <w:r>
        <w:rPr>
          <w:rFonts w:ascii="Arial" w:hAnsi="Arial" w:eastAsia="Arial"/>
          <w:b w:val="0"/>
          <w:i/>
          <w:color w:val="0C7D3E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adicionado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17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06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2021</w:t>
      </w:r>
    </w:p>
    <w:p>
      <w:pPr>
        <w:widowControl/>
        <w:wordWrap w:val="0"/>
        <w:autoSpaceDE w:val="0"/>
        <w:autoSpaceDN w:val="0"/>
        <w:spacing w:line="212" w:lineRule="exact" w:before="518" w:after="15"/>
        <w:ind w:left="2283" w:right="0" w:firstLine="0"/>
        <w:jc w:val="left"/>
      </w:pPr>
      <w:r>
        <w:rPr>
          <w:rFonts w:ascii="Arial" w:hAnsi="Arial" w:eastAsia="Arial"/>
          <w:b/>
          <w:i w:val="0"/>
          <w:color w:val="000000"/>
          <w:sz w:val="21"/>
        </w:rPr>
        <w:t>Artículo</w:t>
      </w:r>
      <w:r>
        <w:rPr>
          <w:rFonts w:ascii="Times New Roman" w:hAnsi="Times New Roman" w:eastAsia="Times New Roman"/>
          <w:b/>
          <w:color w:val="000000"/>
          <w:spacing w:val="41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w w:val="101"/>
          <w:sz w:val="21"/>
        </w:rPr>
        <w:t>100</w:t>
      </w:r>
      <w:r>
        <w:rPr>
          <w:rFonts w:ascii="Arial" w:hAnsi="Arial" w:eastAsia="Arial"/>
          <w:b/>
          <w:i w:val="0"/>
          <w:color w:val="000000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1"/>
          <w:sz w:val="21"/>
        </w:rPr>
        <w:t>El</w:t>
      </w:r>
      <w:r>
        <w:rPr>
          <w:rFonts w:ascii="Times New Roman" w:hAnsi="Times New Roman" w:eastAsia="Times New Roman"/>
          <w:b w:val="0"/>
          <w:color w:val="000000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Departamento</w:t>
      </w:r>
      <w:r>
        <w:rPr>
          <w:rFonts w:ascii="Times New Roman" w:hAnsi="Times New Roman" w:eastAsia="Times New Roman"/>
          <w:b w:val="0"/>
          <w:color w:val="000000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Profesionalización</w:t>
      </w:r>
      <w:r>
        <w:rPr>
          <w:rFonts w:ascii="Times New Roman" w:hAnsi="Times New Roman" w:eastAsia="Times New Roman"/>
          <w:b w:val="0"/>
          <w:color w:val="000000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Policial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estará</w:t>
      </w:r>
      <w:r>
        <w:rPr>
          <w:rFonts w:ascii="Times New Roman" w:hAnsi="Times New Roman" w:eastAsia="Times New Roman"/>
          <w:b w:val="0"/>
          <w:color w:val="000000"/>
          <w:spacing w:val="4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000000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cargo</w:t>
      </w:r>
      <w:r>
        <w:rPr>
          <w:rFonts w:ascii="Times New Roman" w:hAnsi="Times New Roman" w:eastAsia="Times New Roman"/>
          <w:b w:val="0"/>
          <w:color w:val="000000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un</w:t>
      </w:r>
    </w:p>
    <w:p>
      <w:pPr>
        <w:widowControl/>
        <w:wordWrap w:val="0"/>
        <w:autoSpaceDE w:val="0"/>
        <w:autoSpaceDN w:val="0"/>
        <w:spacing w:line="211" w:lineRule="exact" w:before="30" w:after="1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responsable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cuyo</w:t>
      </w:r>
      <w:r>
        <w:rPr>
          <w:rFonts w:ascii="Times New Roman" w:hAnsi="Times New Roman" w:eastAsia="Times New Roman"/>
          <w:b w:val="0"/>
          <w:color w:val="000000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grado</w:t>
      </w:r>
      <w:r>
        <w:rPr>
          <w:rFonts w:ascii="Times New Roman" w:hAnsi="Times New Roman" w:eastAsia="Times New Roman"/>
          <w:b w:val="0"/>
          <w:color w:val="000000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mando</w:t>
      </w:r>
      <w:r>
        <w:rPr>
          <w:rFonts w:ascii="Times New Roman" w:hAnsi="Times New Roman" w:eastAsia="Times New Roman"/>
          <w:b w:val="0"/>
          <w:color w:val="000000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lo</w:t>
      </w:r>
      <w:r>
        <w:rPr>
          <w:rFonts w:ascii="Times New Roman" w:hAnsi="Times New Roman" w:eastAsia="Times New Roman"/>
          <w:b w:val="0"/>
          <w:color w:val="000000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asignará</w:t>
      </w:r>
      <w:r>
        <w:rPr>
          <w:rFonts w:ascii="Times New Roman" w:hAnsi="Times New Roman" w:eastAsia="Times New Roman"/>
          <w:b w:val="0"/>
          <w:color w:val="000000"/>
          <w:spacing w:val="4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2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Subdirección</w:t>
      </w:r>
      <w:r>
        <w:rPr>
          <w:rFonts w:ascii="Times New Roman" w:hAnsi="Times New Roman" w:eastAsia="Times New Roman"/>
          <w:b w:val="0"/>
          <w:color w:val="000000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Académica</w:t>
      </w:r>
      <w:r>
        <w:rPr>
          <w:rFonts w:ascii="Times New Roman" w:hAnsi="Times New Roman" w:eastAsia="Times New Roman"/>
          <w:b w:val="0"/>
          <w:color w:val="000000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tendrá</w:t>
      </w:r>
    </w:p>
    <w:p>
      <w:pPr>
        <w:widowControl/>
        <w:wordWrap w:val="0"/>
        <w:autoSpaceDE w:val="0"/>
        <w:autoSpaceDN w:val="0"/>
        <w:spacing w:line="211" w:lineRule="exact" w:before="31" w:after="14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como</w:t>
      </w:r>
      <w:r>
        <w:rPr>
          <w:rFonts w:ascii="Times New Roman" w:hAnsi="Times New Roman" w:eastAsia="Times New Roman"/>
          <w:b w:val="0"/>
          <w:color w:val="000000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función</w:t>
      </w:r>
      <w:r>
        <w:rPr>
          <w:rFonts w:ascii="Times New Roman" w:hAnsi="Times New Roman" w:eastAsia="Times New Roman"/>
          <w:b w:val="0"/>
          <w:color w:val="000000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planear</w:t>
      </w:r>
      <w:r>
        <w:rPr>
          <w:rFonts w:ascii="Arial" w:hAnsi="Arial" w:eastAsia="Arial"/>
          <w:b w:val="0"/>
          <w:i w:val="0"/>
          <w:color w:val="000000"/>
          <w:spacing w:val="-1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coordinar</w:t>
      </w:r>
      <w:r>
        <w:rPr>
          <w:rFonts w:ascii="Times New Roman" w:hAnsi="Times New Roman" w:eastAsia="Times New Roman"/>
          <w:b w:val="0"/>
          <w:color w:val="000000"/>
          <w:spacing w:val="3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ejecutar</w:t>
      </w:r>
      <w:r>
        <w:rPr>
          <w:rFonts w:ascii="Times New Roman" w:hAnsi="Times New Roman" w:eastAsia="Times New Roman"/>
          <w:b w:val="0"/>
          <w:color w:val="000000"/>
          <w:spacing w:val="3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000000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programas</w:t>
      </w:r>
      <w:r>
        <w:rPr>
          <w:rFonts w:ascii="Times New Roman" w:hAnsi="Times New Roman" w:eastAsia="Times New Roman"/>
          <w:b w:val="0"/>
          <w:color w:val="000000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formación</w:t>
      </w:r>
      <w:r>
        <w:rPr>
          <w:rFonts w:ascii="Times New Roman" w:hAnsi="Times New Roman" w:eastAsia="Times New Roman"/>
          <w:b w:val="0"/>
          <w:color w:val="000000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académica</w:t>
      </w:r>
      <w:r>
        <w:rPr>
          <w:rFonts w:ascii="Times New Roman" w:hAnsi="Times New Roman" w:eastAsia="Times New Roman"/>
          <w:b w:val="0"/>
          <w:color w:val="000000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</w:p>
    <w:p>
      <w:pPr>
        <w:widowControl/>
        <w:wordWrap w:val="0"/>
        <w:autoSpaceDE w:val="0"/>
        <w:autoSpaceDN w:val="0"/>
        <w:spacing w:line="211" w:lineRule="exact" w:before="29" w:after="1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desarrollo</w:t>
      </w:r>
      <w:r>
        <w:rPr>
          <w:rFonts w:ascii="Times New Roman" w:hAnsi="Times New Roman" w:eastAsia="Times New Roman"/>
          <w:b w:val="0"/>
          <w:color w:val="000000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profesional</w:t>
      </w:r>
      <w:r>
        <w:rPr>
          <w:rFonts w:ascii="Times New Roman" w:hAnsi="Times New Roman" w:eastAsia="Times New Roman"/>
          <w:b w:val="0"/>
          <w:color w:val="000000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policial</w:t>
      </w:r>
      <w:r>
        <w:rPr>
          <w:rFonts w:ascii="Times New Roman" w:hAnsi="Times New Roman" w:eastAsia="Times New Roman"/>
          <w:b w:val="0"/>
          <w:color w:val="000000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acordes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000000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los</w:t>
      </w:r>
      <w:r>
        <w:rPr>
          <w:rFonts w:ascii="Times New Roman" w:hAnsi="Times New Roman" w:eastAsia="Times New Roman"/>
          <w:b w:val="0"/>
          <w:color w:val="000000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lineamientos</w:t>
      </w:r>
      <w:r>
        <w:rPr>
          <w:rFonts w:ascii="Times New Roman" w:hAnsi="Times New Roman" w:eastAsia="Times New Roman"/>
          <w:b w:val="0"/>
          <w:color w:val="000000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establecidos</w:t>
      </w:r>
      <w:r>
        <w:rPr>
          <w:rFonts w:ascii="Times New Roman" w:hAnsi="Times New Roman" w:eastAsia="Times New Roman"/>
          <w:b w:val="0"/>
          <w:color w:val="000000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por</w:t>
      </w:r>
      <w:r>
        <w:rPr>
          <w:rFonts w:ascii="Times New Roman" w:hAnsi="Times New Roman" w:eastAsia="Times New Roman"/>
          <w:b w:val="0"/>
          <w:color w:val="000000"/>
          <w:spacing w:val="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los</w:t>
      </w:r>
      <w:r>
        <w:rPr>
          <w:rFonts w:ascii="Times New Roman" w:hAnsi="Times New Roman" w:eastAsia="Times New Roman"/>
          <w:b w:val="0"/>
          <w:color w:val="000000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diferentes</w:t>
      </w:r>
    </w:p>
    <w:p>
      <w:pPr>
        <w:widowControl/>
        <w:wordWrap w:val="0"/>
        <w:autoSpaceDE w:val="0"/>
        <w:autoSpaceDN w:val="0"/>
        <w:spacing w:line="211" w:lineRule="exact" w:before="31" w:after="13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órdenes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gobierno</w:t>
      </w:r>
      <w:r>
        <w:rPr>
          <w:rFonts w:ascii="Arial" w:hAnsi="Arial" w:eastAsia="Arial"/>
          <w:b w:val="0"/>
          <w:i w:val="0"/>
          <w:color w:val="000000"/>
          <w:w w:val="98"/>
          <w:sz w:val="21"/>
        </w:rPr>
        <w:t>;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para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lo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cual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tendrá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siguientes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atribuciones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271" w:after="1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I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Coordinar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actualizaciones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cursos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revisar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cartas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descriptivas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desarrollar</w:t>
      </w:r>
    </w:p>
    <w:p>
      <w:pPr>
        <w:widowControl/>
        <w:wordWrap w:val="0"/>
        <w:autoSpaceDE w:val="0"/>
        <w:autoSpaceDN w:val="0"/>
        <w:spacing w:line="211" w:lineRule="exact" w:before="31" w:after="136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por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000000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instructores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2" w:after="1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II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Reclutar</w:t>
      </w:r>
      <w:r>
        <w:rPr>
          <w:rFonts w:ascii="Times New Roman" w:hAnsi="Times New Roman" w:eastAsia="Times New Roman"/>
          <w:b w:val="0"/>
          <w:color w:val="000000"/>
          <w:spacing w:val="6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seleccionar</w:t>
      </w:r>
      <w:r>
        <w:rPr>
          <w:rFonts w:ascii="Times New Roman" w:hAnsi="Times New Roman" w:eastAsia="Times New Roman"/>
          <w:b w:val="0"/>
          <w:color w:val="000000"/>
          <w:spacing w:val="6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mediante</w:t>
      </w:r>
      <w:r>
        <w:rPr>
          <w:rFonts w:ascii="Times New Roman" w:hAnsi="Times New Roman" w:eastAsia="Times New Roman"/>
          <w:b w:val="0"/>
          <w:color w:val="000000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convocatoria</w:t>
      </w:r>
      <w:r>
        <w:rPr>
          <w:rFonts w:ascii="Times New Roman" w:hAnsi="Times New Roman" w:eastAsia="Times New Roman"/>
          <w:b w:val="0"/>
          <w:color w:val="000000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exámenes</w:t>
      </w:r>
      <w:r>
        <w:rPr>
          <w:rFonts w:ascii="Times New Roman" w:hAnsi="Times New Roman" w:eastAsia="Times New Roman"/>
          <w:b w:val="0"/>
          <w:color w:val="000000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oposición</w:t>
      </w:r>
      <w:r>
        <w:rPr>
          <w:rFonts w:ascii="Times New Roman" w:hAnsi="Times New Roman" w:eastAsia="Times New Roman"/>
          <w:b w:val="0"/>
          <w:color w:val="000000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000000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los</w:t>
      </w:r>
    </w:p>
    <w:p>
      <w:pPr>
        <w:widowControl/>
        <w:wordWrap w:val="0"/>
        <w:autoSpaceDE w:val="0"/>
        <w:autoSpaceDN w:val="0"/>
        <w:spacing w:line="211" w:lineRule="exact" w:before="31" w:after="14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instructores</w:t>
      </w:r>
      <w:r>
        <w:rPr>
          <w:rFonts w:ascii="Times New Roman" w:hAnsi="Times New Roman" w:eastAsia="Times New Roman"/>
          <w:b w:val="0"/>
          <w:color w:val="000000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expositores</w:t>
      </w:r>
      <w:r>
        <w:rPr>
          <w:rFonts w:ascii="Times New Roman" w:hAnsi="Times New Roman" w:eastAsia="Times New Roman"/>
          <w:b w:val="0"/>
          <w:color w:val="000000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000000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cubrir</w:t>
      </w:r>
      <w:r>
        <w:rPr>
          <w:rFonts w:ascii="Times New Roman" w:hAnsi="Times New Roman" w:eastAsia="Times New Roman"/>
          <w:b w:val="0"/>
          <w:color w:val="000000"/>
          <w:spacing w:val="7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000000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programas</w:t>
      </w:r>
      <w:r>
        <w:rPr>
          <w:rFonts w:ascii="Times New Roman" w:hAnsi="Times New Roman" w:eastAsia="Times New Roman"/>
          <w:b w:val="0"/>
          <w:color w:val="000000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Desarrollo</w:t>
      </w:r>
      <w:r>
        <w:rPr>
          <w:rFonts w:ascii="Times New Roman" w:hAnsi="Times New Roman" w:eastAsia="Times New Roman"/>
          <w:b w:val="0"/>
          <w:color w:val="000000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Profesional</w:t>
      </w:r>
      <w:r>
        <w:rPr>
          <w:rFonts w:ascii="Times New Roman" w:hAnsi="Times New Roman" w:eastAsia="Times New Roman"/>
          <w:b w:val="0"/>
          <w:color w:val="000000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29" w:after="13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Carrera</w:t>
      </w:r>
      <w:r>
        <w:rPr>
          <w:rFonts w:ascii="Times New Roman" w:hAnsi="Times New Roman" w:eastAsia="Times New Roman"/>
          <w:b w:val="0"/>
          <w:color w:val="000000"/>
          <w:spacing w:val="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Policial</w:t>
      </w:r>
      <w:r>
        <w:rPr>
          <w:rFonts w:ascii="Arial" w:hAnsi="Arial" w:eastAsia="Arial"/>
          <w:b w:val="0"/>
          <w:i w:val="0"/>
          <w:color w:val="000000"/>
          <w:w w:val="98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1" w:after="137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III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Organizar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horarios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clases</w:t>
      </w:r>
      <w:r>
        <w:rPr>
          <w:rFonts w:ascii="Arial" w:hAnsi="Arial" w:eastAsia="Arial"/>
          <w:b w:val="0"/>
          <w:i w:val="0"/>
          <w:color w:val="000000"/>
          <w:spacing w:val="-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3" w:after="14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IV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Verificar</w:t>
      </w:r>
      <w:r>
        <w:rPr>
          <w:rFonts w:ascii="Times New Roman" w:hAnsi="Times New Roman" w:eastAsia="Times New Roman"/>
          <w:b w:val="0"/>
          <w:color w:val="000000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elaboración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entrega</w:t>
      </w:r>
      <w:r>
        <w:rPr>
          <w:rFonts w:ascii="Times New Roman" w:hAnsi="Times New Roman" w:eastAsia="Times New Roman"/>
          <w:b w:val="0"/>
          <w:color w:val="000000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registro</w:t>
      </w:r>
      <w:r>
        <w:rPr>
          <w:rFonts w:ascii="Times New Roman" w:hAnsi="Times New Roman" w:eastAsia="Times New Roman"/>
          <w:b w:val="0"/>
          <w:color w:val="000000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000000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certificados</w:t>
      </w:r>
      <w:r>
        <w:rPr>
          <w:rFonts w:ascii="Times New Roman" w:hAnsi="Times New Roman" w:eastAsia="Times New Roman"/>
          <w:b w:val="0"/>
          <w:color w:val="000000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constancias</w:t>
      </w:r>
      <w:r>
        <w:rPr>
          <w:rFonts w:ascii="Times New Roman" w:hAnsi="Times New Roman" w:eastAsia="Times New Roman"/>
          <w:b w:val="0"/>
          <w:color w:val="000000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29" w:after="137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estudio</w:t>
      </w:r>
      <w:r>
        <w:rPr>
          <w:rFonts w:ascii="Arial" w:hAnsi="Arial" w:eastAsia="Arial"/>
          <w:b w:val="0"/>
          <w:i w:val="0"/>
          <w:color w:val="000000"/>
          <w:spacing w:val="-3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3" w:after="13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pacing w:val="2"/>
          <w:sz w:val="21"/>
        </w:rPr>
        <w:t>V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Evaluar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periódicamente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instructores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expositores</w:t>
      </w:r>
      <w:r>
        <w:rPr>
          <w:rFonts w:ascii="Arial" w:hAnsi="Arial" w:eastAsia="Arial"/>
          <w:b w:val="0"/>
          <w:i w:val="0"/>
          <w:color w:val="000000"/>
          <w:spacing w:val="-3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1" w:after="14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VI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9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Elaborar</w:t>
      </w:r>
      <w:r>
        <w:rPr>
          <w:rFonts w:ascii="Times New Roman" w:hAnsi="Times New Roman" w:eastAsia="Times New Roman"/>
          <w:b w:val="0"/>
          <w:color w:val="000000"/>
          <w:spacing w:val="9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programas</w:t>
      </w:r>
      <w:r>
        <w:rPr>
          <w:rFonts w:ascii="Times New Roman" w:hAnsi="Times New Roman" w:eastAsia="Times New Roman"/>
          <w:b w:val="0"/>
          <w:color w:val="000000"/>
          <w:spacing w:val="9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9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capacitación</w:t>
      </w:r>
      <w:r>
        <w:rPr>
          <w:rFonts w:ascii="Times New Roman" w:hAnsi="Times New Roman" w:eastAsia="Times New Roman"/>
          <w:b w:val="0"/>
          <w:color w:val="000000"/>
          <w:spacing w:val="9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9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actualización</w:t>
      </w:r>
      <w:r>
        <w:rPr>
          <w:rFonts w:ascii="Times New Roman" w:hAnsi="Times New Roman" w:eastAsia="Times New Roman"/>
          <w:b w:val="0"/>
          <w:color w:val="000000"/>
          <w:spacing w:val="9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para</w:t>
      </w:r>
      <w:r>
        <w:rPr>
          <w:rFonts w:ascii="Times New Roman" w:hAnsi="Times New Roman" w:eastAsia="Times New Roman"/>
          <w:b w:val="0"/>
          <w:color w:val="000000"/>
          <w:spacing w:val="9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los</w:t>
      </w:r>
      <w:r>
        <w:rPr>
          <w:rFonts w:ascii="Times New Roman" w:hAnsi="Times New Roman" w:eastAsia="Times New Roman"/>
          <w:b w:val="0"/>
          <w:color w:val="000000"/>
          <w:spacing w:val="9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instructores</w:t>
      </w:r>
      <w:r>
        <w:rPr>
          <w:rFonts w:ascii="Times New Roman" w:hAnsi="Times New Roman" w:eastAsia="Times New Roman"/>
          <w:b w:val="0"/>
          <w:color w:val="000000"/>
          <w:spacing w:val="9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4"/>
          <w:sz w:val="21"/>
        </w:rPr>
        <w:t>y</w:t>
      </w:r>
    </w:p>
    <w:p>
      <w:pPr>
        <w:widowControl/>
        <w:wordWrap w:val="0"/>
        <w:autoSpaceDE w:val="0"/>
        <w:autoSpaceDN w:val="0"/>
        <w:spacing w:line="211" w:lineRule="exact" w:before="29" w:after="137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expositores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4" w:after="14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VII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Coordinarse</w:t>
      </w:r>
      <w:r>
        <w:rPr>
          <w:rFonts w:ascii="Times New Roman" w:hAnsi="Times New Roman" w:eastAsia="Times New Roman"/>
          <w:b w:val="0"/>
          <w:color w:val="000000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con</w:t>
      </w:r>
      <w:r>
        <w:rPr>
          <w:rFonts w:ascii="Times New Roman" w:hAnsi="Times New Roman" w:eastAsia="Times New Roman"/>
          <w:b w:val="0"/>
          <w:color w:val="000000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las</w:t>
      </w:r>
      <w:r>
        <w:rPr>
          <w:rFonts w:ascii="Times New Roman" w:hAnsi="Times New Roman" w:eastAsia="Times New Roman"/>
          <w:b w:val="0"/>
          <w:color w:val="000000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demás</w:t>
      </w:r>
      <w:r>
        <w:rPr>
          <w:rFonts w:ascii="Times New Roman" w:hAnsi="Times New Roman" w:eastAsia="Times New Roman"/>
          <w:b w:val="0"/>
          <w:color w:val="000000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áreas</w:t>
      </w:r>
      <w:r>
        <w:rPr>
          <w:rFonts w:ascii="Times New Roman" w:hAnsi="Times New Roman" w:eastAsia="Times New Roman"/>
          <w:b w:val="0"/>
          <w:color w:val="000000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Dirección</w:t>
      </w:r>
      <w:r>
        <w:rPr>
          <w:rFonts w:ascii="Times New Roman" w:hAnsi="Times New Roman" w:eastAsia="Times New Roman"/>
          <w:b w:val="0"/>
          <w:color w:val="000000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000000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impartición</w:t>
      </w:r>
      <w:r>
        <w:rPr>
          <w:rFonts w:ascii="Times New Roman" w:hAnsi="Times New Roman" w:eastAsia="Times New Roman"/>
          <w:b w:val="0"/>
          <w:color w:val="000000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cursos</w:t>
      </w:r>
      <w:r>
        <w:rPr>
          <w:rFonts w:ascii="Times New Roman" w:hAnsi="Times New Roman" w:eastAsia="Times New Roman"/>
          <w:b w:val="0"/>
          <w:color w:val="000000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29" w:after="1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formación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12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actualización</w:t>
      </w:r>
      <w:r>
        <w:rPr>
          <w:rFonts w:ascii="Arial" w:hAnsi="Arial" w:eastAsia="Arial"/>
          <w:b w:val="0"/>
          <w:i w:val="0"/>
          <w:color w:val="000000"/>
          <w:spacing w:val="-3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12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capacitación</w:t>
      </w:r>
      <w:r>
        <w:rPr>
          <w:rFonts w:ascii="Times New Roman" w:hAnsi="Times New Roman" w:eastAsia="Times New Roman"/>
          <w:b w:val="0"/>
          <w:color w:val="000000"/>
          <w:spacing w:val="12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12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adiestramiento</w:t>
      </w:r>
      <w:r>
        <w:rPr>
          <w:rFonts w:ascii="Times New Roman" w:hAnsi="Times New Roman" w:eastAsia="Times New Roman"/>
          <w:b w:val="0"/>
          <w:color w:val="000000"/>
          <w:spacing w:val="12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000000"/>
          <w:spacing w:val="12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los</w:t>
      </w:r>
      <w:r>
        <w:rPr>
          <w:rFonts w:ascii="Times New Roman" w:hAnsi="Times New Roman" w:eastAsia="Times New Roman"/>
          <w:b w:val="0"/>
          <w:color w:val="000000"/>
          <w:spacing w:val="12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Miembros</w:t>
      </w:r>
      <w:r>
        <w:rPr>
          <w:rFonts w:ascii="Times New Roman" w:hAnsi="Times New Roman" w:eastAsia="Times New Roman"/>
          <w:b w:val="0"/>
          <w:color w:val="000000"/>
          <w:spacing w:val="12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12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1"/>
          <w:sz w:val="21"/>
        </w:rPr>
        <w:t>la</w:t>
      </w:r>
    </w:p>
    <w:p>
      <w:pPr>
        <w:widowControl/>
        <w:wordWrap w:val="0"/>
        <w:autoSpaceDE w:val="0"/>
        <w:autoSpaceDN w:val="0"/>
        <w:spacing w:line="211" w:lineRule="exact" w:before="31" w:after="13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Institución</w:t>
      </w:r>
      <w:r>
        <w:rPr>
          <w:rFonts w:ascii="Arial" w:hAnsi="Arial" w:eastAsia="Arial"/>
          <w:b w:val="0"/>
          <w:i w:val="0"/>
          <w:color w:val="000000"/>
          <w:spacing w:val="-3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1" w:after="1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VIII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Coordinar</w:t>
      </w:r>
      <w:r>
        <w:rPr>
          <w:rFonts w:ascii="Times New Roman" w:hAnsi="Times New Roman" w:eastAsia="Times New Roman"/>
          <w:b w:val="0"/>
          <w:color w:val="000000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supervisar</w:t>
      </w:r>
      <w:r>
        <w:rPr>
          <w:rFonts w:ascii="Times New Roman" w:hAnsi="Times New Roman" w:eastAsia="Times New Roman"/>
          <w:b w:val="0"/>
          <w:color w:val="000000"/>
          <w:spacing w:val="1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instrucción</w:t>
      </w:r>
      <w:r>
        <w:rPr>
          <w:rFonts w:ascii="Times New Roman" w:hAnsi="Times New Roman" w:eastAsia="Times New Roman"/>
          <w:b w:val="0"/>
          <w:color w:val="000000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disciplina</w:t>
      </w:r>
      <w:r>
        <w:rPr>
          <w:rFonts w:ascii="Times New Roman" w:hAnsi="Times New Roman" w:eastAsia="Times New Roman"/>
          <w:b w:val="0"/>
          <w:color w:val="000000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los</w:t>
      </w:r>
      <w:r>
        <w:rPr>
          <w:rFonts w:ascii="Times New Roman" w:hAnsi="Times New Roman" w:eastAsia="Times New Roman"/>
          <w:b w:val="0"/>
          <w:color w:val="000000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Miembros</w:t>
      </w:r>
      <w:r>
        <w:rPr>
          <w:rFonts w:ascii="Times New Roman" w:hAnsi="Times New Roman" w:eastAsia="Times New Roman"/>
          <w:b w:val="0"/>
          <w:color w:val="000000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Institución</w:t>
      </w:r>
    </w:p>
    <w:p>
      <w:pPr>
        <w:widowControl/>
        <w:wordWrap w:val="0"/>
        <w:autoSpaceDE w:val="0"/>
        <w:autoSpaceDN w:val="0"/>
        <w:spacing w:line="211" w:lineRule="exact" w:before="31" w:after="13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durante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su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permanencia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instalaciones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Academia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Polígono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Tiro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1" w:after="1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IX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Brindar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informes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Subdirección</w:t>
      </w:r>
      <w:r>
        <w:rPr>
          <w:rFonts w:ascii="Times New Roman" w:hAnsi="Times New Roman" w:eastAsia="Times New Roman"/>
          <w:b w:val="0"/>
          <w:color w:val="000000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Académica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evaluación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resultados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la</w:t>
      </w:r>
    </w:p>
    <w:p>
      <w:pPr>
        <w:widowControl/>
        <w:wordWrap w:val="0"/>
        <w:autoSpaceDE w:val="0"/>
        <w:autoSpaceDN w:val="0"/>
        <w:spacing w:line="211" w:lineRule="exact" w:before="31" w:after="13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implementación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estrategias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materia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;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</w:p>
    <w:p>
      <w:pPr>
        <w:widowControl/>
        <w:wordWrap w:val="0"/>
        <w:autoSpaceDE w:val="0"/>
        <w:autoSpaceDN w:val="0"/>
        <w:spacing w:line="211" w:lineRule="exact" w:before="271" w:after="14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X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demás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que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sean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encomendadas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por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su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superior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jerárquico</w:t>
      </w:r>
      <w:r>
        <w:rPr>
          <w:rFonts w:ascii="Arial" w:hAnsi="Arial" w:eastAsia="Arial"/>
          <w:b w:val="0"/>
          <w:i w:val="0"/>
          <w:color w:val="000000"/>
          <w:spacing w:val="-1"/>
          <w:sz w:val="21"/>
        </w:rPr>
        <w:t>.</w:t>
      </w:r>
    </w:p>
    <w:p>
      <w:pPr>
        <w:widowControl/>
        <w:wordWrap w:val="0"/>
        <w:autoSpaceDE w:val="0"/>
        <w:autoSpaceDN w:val="0"/>
        <w:spacing w:line="199" w:lineRule="exact" w:before="298" w:after="272"/>
        <w:ind w:left="7269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Artículo</w:t>
      </w:r>
      <w:r>
        <w:rPr>
          <w:rFonts w:ascii="Arial" w:hAnsi="Arial" w:eastAsia="Arial"/>
          <w:b w:val="0"/>
          <w:i/>
          <w:color w:val="0C7D3E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reformado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>17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06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2021</w:t>
      </w:r>
    </w:p>
    <w:p>
      <w:pPr>
        <w:widowControl/>
        <w:wordWrap w:val="0"/>
        <w:autoSpaceDE w:val="0"/>
        <w:autoSpaceDN w:val="0"/>
        <w:spacing w:line="212" w:lineRule="exact" w:before="545" w:after="15"/>
        <w:ind w:left="2283" w:right="0" w:firstLine="0"/>
        <w:jc w:val="left"/>
      </w:pPr>
      <w:r>
        <w:rPr>
          <w:rFonts w:ascii="Arial" w:hAnsi="Arial" w:eastAsia="Arial"/>
          <w:b/>
          <w:i w:val="0"/>
          <w:color w:val="000000"/>
          <w:sz w:val="21"/>
        </w:rPr>
        <w:t>Artículo</w:t>
      </w:r>
      <w:r>
        <w:rPr>
          <w:rFonts w:ascii="Times New Roman" w:hAnsi="Times New Roman" w:eastAsia="Times New Roman"/>
          <w:b/>
          <w:color w:val="000000"/>
          <w:spacing w:val="65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w w:val="101"/>
          <w:sz w:val="21"/>
        </w:rPr>
        <w:t>100</w:t>
      </w:r>
      <w:r>
        <w:rPr>
          <w:rFonts w:ascii="Times New Roman" w:hAnsi="Times New Roman" w:eastAsia="Times New Roman"/>
          <w:b/>
          <w:color w:val="000000"/>
          <w:spacing w:val="65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w w:val="101"/>
          <w:sz w:val="21"/>
        </w:rPr>
        <w:t>BIS</w:t>
      </w:r>
      <w:r>
        <w:rPr>
          <w:rFonts w:ascii="Arial" w:hAnsi="Arial" w:eastAsia="Arial"/>
          <w:b/>
          <w:i w:val="0"/>
          <w:color w:val="000000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000000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Unidades</w:t>
      </w:r>
      <w:r>
        <w:rPr>
          <w:rFonts w:ascii="Times New Roman" w:hAnsi="Times New Roman" w:eastAsia="Times New Roman"/>
          <w:b w:val="0"/>
          <w:color w:val="000000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del</w:t>
      </w:r>
      <w:r>
        <w:rPr>
          <w:rFonts w:ascii="Times New Roman" w:hAnsi="Times New Roman" w:eastAsia="Times New Roman"/>
          <w:b w:val="0"/>
          <w:color w:val="000000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Departamento</w:t>
      </w:r>
      <w:r>
        <w:rPr>
          <w:rFonts w:ascii="Times New Roman" w:hAnsi="Times New Roman" w:eastAsia="Times New Roman"/>
          <w:b w:val="0"/>
          <w:color w:val="000000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Profesionalización</w:t>
      </w:r>
      <w:r>
        <w:rPr>
          <w:rFonts w:ascii="Times New Roman" w:hAnsi="Times New Roman" w:eastAsia="Times New Roman"/>
          <w:b w:val="0"/>
          <w:color w:val="000000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Policial</w:t>
      </w:r>
      <w:r>
        <w:rPr>
          <w:rFonts w:ascii="Arial" w:hAnsi="Arial" w:eastAsia="Arial"/>
          <w:b w:val="0"/>
          <w:i w:val="0"/>
          <w:color w:val="000000"/>
          <w:spacing w:val="-3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30" w:after="1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estarán</w:t>
      </w:r>
      <w:r>
        <w:rPr>
          <w:rFonts w:ascii="Times New Roman" w:hAnsi="Times New Roman" w:eastAsia="Times New Roman"/>
          <w:b w:val="0"/>
          <w:color w:val="000000"/>
          <w:spacing w:val="2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000000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cargo</w:t>
      </w:r>
      <w:r>
        <w:rPr>
          <w:rFonts w:ascii="Times New Roman" w:hAnsi="Times New Roman" w:eastAsia="Times New Roman"/>
          <w:b w:val="0"/>
          <w:color w:val="000000"/>
          <w:spacing w:val="2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un</w:t>
      </w:r>
      <w:r>
        <w:rPr>
          <w:rFonts w:ascii="Times New Roman" w:hAnsi="Times New Roman" w:eastAsia="Times New Roman"/>
          <w:b w:val="0"/>
          <w:color w:val="000000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responsable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cuyo</w:t>
      </w:r>
      <w:r>
        <w:rPr>
          <w:rFonts w:ascii="Times New Roman" w:hAnsi="Times New Roman" w:eastAsia="Times New Roman"/>
          <w:b w:val="0"/>
          <w:color w:val="000000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grado</w:t>
      </w:r>
      <w:r>
        <w:rPr>
          <w:rFonts w:ascii="Times New Roman" w:hAnsi="Times New Roman" w:eastAsia="Times New Roman"/>
          <w:b w:val="0"/>
          <w:color w:val="000000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mando</w:t>
      </w:r>
      <w:r>
        <w:rPr>
          <w:rFonts w:ascii="Times New Roman" w:hAnsi="Times New Roman" w:eastAsia="Times New Roman"/>
          <w:b w:val="0"/>
          <w:color w:val="000000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lo</w:t>
      </w:r>
      <w:r>
        <w:rPr>
          <w:rFonts w:ascii="Times New Roman" w:hAnsi="Times New Roman" w:eastAsia="Times New Roman"/>
          <w:b w:val="0"/>
          <w:color w:val="000000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asignará</w:t>
      </w:r>
      <w:r>
        <w:rPr>
          <w:rFonts w:ascii="Times New Roman" w:hAnsi="Times New Roman" w:eastAsia="Times New Roman"/>
          <w:b w:val="0"/>
          <w:color w:val="000000"/>
          <w:spacing w:val="2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Subdirección</w:t>
      </w:r>
    </w:p>
    <w:p>
      <w:pPr>
        <w:widowControl/>
        <w:wordWrap w:val="0"/>
        <w:autoSpaceDE w:val="0"/>
        <w:autoSpaceDN w:val="0"/>
        <w:spacing w:line="211" w:lineRule="exact" w:before="31" w:after="13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Académica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271" w:after="14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)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Unidad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Formación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Desarrollo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cual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encargará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ejecutar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los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programas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29" w:after="1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capacitación</w:t>
      </w:r>
      <w:r>
        <w:rPr>
          <w:rFonts w:ascii="Times New Roman" w:hAnsi="Times New Roman" w:eastAsia="Times New Roman"/>
          <w:b w:val="0"/>
          <w:color w:val="000000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000000"/>
          <w:spacing w:val="3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000000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Miembros</w:t>
      </w:r>
      <w:r>
        <w:rPr>
          <w:rFonts w:ascii="Times New Roman" w:hAnsi="Times New Roman" w:eastAsia="Times New Roman"/>
          <w:b w:val="0"/>
          <w:color w:val="000000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Institución</w:t>
      </w:r>
      <w:r>
        <w:rPr>
          <w:rFonts w:ascii="Times New Roman" w:hAnsi="Times New Roman" w:eastAsia="Times New Roman"/>
          <w:b w:val="0"/>
          <w:color w:val="000000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según</w:t>
      </w:r>
      <w:r>
        <w:rPr>
          <w:rFonts w:ascii="Times New Roman" w:hAnsi="Times New Roman" w:eastAsia="Times New Roman"/>
          <w:b w:val="0"/>
          <w:color w:val="000000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000000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lineamientos</w:t>
      </w:r>
      <w:r>
        <w:rPr>
          <w:rFonts w:ascii="Times New Roman" w:hAnsi="Times New Roman" w:eastAsia="Times New Roman"/>
          <w:b w:val="0"/>
          <w:color w:val="000000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establecidos</w:t>
      </w:r>
    </w:p>
    <w:p>
      <w:pPr>
        <w:widowControl/>
        <w:wordWrap w:val="0"/>
        <w:autoSpaceDE w:val="0"/>
        <w:autoSpaceDN w:val="0"/>
        <w:spacing w:line="211" w:lineRule="exact" w:before="31" w:after="13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por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000000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instancias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correspondientes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para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lo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cual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tendrá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las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siguientes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atribuciones</w:t>
      </w:r>
      <w:r>
        <w:rPr>
          <w:rFonts w:ascii="Arial" w:hAnsi="Arial" w:eastAsia="Arial"/>
          <w:b w:val="0"/>
          <w:i w:val="0"/>
          <w:color w:val="000000"/>
          <w:spacing w:val="2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271" w:after="1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I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11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Participar</w:t>
      </w:r>
      <w:r>
        <w:rPr>
          <w:rFonts w:ascii="Times New Roman" w:hAnsi="Times New Roman" w:eastAsia="Times New Roman"/>
          <w:b w:val="0"/>
          <w:color w:val="000000"/>
          <w:spacing w:val="1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000000"/>
          <w:spacing w:val="11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11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elaboración</w:t>
      </w:r>
      <w:r>
        <w:rPr>
          <w:rFonts w:ascii="Times New Roman" w:hAnsi="Times New Roman" w:eastAsia="Times New Roman"/>
          <w:b w:val="0"/>
          <w:color w:val="000000"/>
          <w:spacing w:val="11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11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análisis</w:t>
      </w:r>
      <w:r>
        <w:rPr>
          <w:rFonts w:ascii="Times New Roman" w:hAnsi="Times New Roman" w:eastAsia="Times New Roman"/>
          <w:b w:val="0"/>
          <w:color w:val="000000"/>
          <w:spacing w:val="11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del</w:t>
      </w:r>
      <w:r>
        <w:rPr>
          <w:rFonts w:ascii="Times New Roman" w:hAnsi="Times New Roman" w:eastAsia="Times New Roman"/>
          <w:b w:val="0"/>
          <w:color w:val="000000"/>
          <w:spacing w:val="11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diagnóstico</w:t>
      </w:r>
      <w:r>
        <w:rPr>
          <w:rFonts w:ascii="Times New Roman" w:hAnsi="Times New Roman" w:eastAsia="Times New Roman"/>
          <w:b w:val="0"/>
          <w:color w:val="000000"/>
          <w:spacing w:val="11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11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necesidades</w:t>
      </w:r>
      <w:r>
        <w:rPr>
          <w:rFonts w:ascii="Times New Roman" w:hAnsi="Times New Roman" w:eastAsia="Times New Roman"/>
          <w:b w:val="0"/>
          <w:color w:val="000000"/>
          <w:spacing w:val="11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31" w:after="80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capacitación</w:t>
      </w:r>
      <w:r>
        <w:rPr>
          <w:rFonts w:ascii="Arial" w:hAnsi="Arial" w:eastAsia="Arial"/>
          <w:b w:val="0"/>
          <w:i w:val="0"/>
          <w:color w:val="000000"/>
          <w:sz w:val="21"/>
        </w:rPr>
        <w:t>;</w:t>
      </w:r>
    </w:p>
    <w:p>
      <w:pPr>
        <w:widowControl/>
        <w:wordWrap w:val="0"/>
        <w:autoSpaceDE w:val="0"/>
        <w:autoSpaceDN w:val="0"/>
        <w:spacing w:line="240" w:lineRule="exact" w:before="1617" w:after="0"/>
        <w:ind w:left="8073" w:right="0" w:firstLine="0"/>
        <w:jc w:val="left"/>
      </w:pPr>
      <w:r>
        <w:rPr>
          <w:rFonts w:ascii="Calibri" w:hAnsi="Calibri" w:eastAsia="Calibri"/>
          <w:b w:val="0"/>
          <w:i w:val="0"/>
          <w:color w:val="8495AF"/>
          <w:sz w:val="24"/>
        </w:rPr>
        <w:t>P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á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g</w:t>
      </w:r>
      <w:r>
        <w:rPr>
          <w:rFonts w:ascii="Calibri" w:hAnsi="Calibri" w:eastAsia="Calibri"/>
          <w:b w:val="0"/>
          <w:i w:val="0"/>
          <w:color w:val="8495AF"/>
          <w:spacing w:val="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i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n</w:t>
      </w:r>
      <w:r>
        <w:rPr>
          <w:rFonts w:ascii="Calibri" w:hAnsi="Calibri" w:eastAsia="Calibri"/>
          <w:b w:val="0"/>
          <w:i w:val="0"/>
          <w:color w:val="8495AF"/>
          <w:spacing w:val="7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a</w:t>
      </w:r>
      <w:r>
        <w:rPr>
          <w:rFonts w:ascii="Times New Roman" w:hAnsi="Times New Roman" w:eastAsia="Times New Roman"/>
          <w:b w:val="0"/>
          <w:color w:val="313D4F"/>
          <w:spacing w:val="5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101"/>
          <w:sz w:val="24"/>
        </w:rPr>
        <w:t>84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spacing w:val="-3"/>
          <w:sz w:val="24"/>
        </w:rPr>
        <w:t>|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99"/>
          <w:sz w:val="24"/>
        </w:rPr>
        <w:t>120</w:t>
      </w:r>
    </w:p>
    <w:p>
      <w:pPr>
        <w:spacing w:after="0"/>
        <w:sectPr>
          <w:pgSz w:w="11921" w:h="16841"/>
          <w:pgMar w:top="0" w:right="0" w:bottom="0" w:left="0" w:header="720" w:footer="720" w:gutter="0"/>
          <w:cols w:space="720" w:num="1" w:equalWidth="0">
            <w:col w:w="11921" w:space="0"/>
          </w:cols>
          <w:docGrid w:linePitch="360"/>
        </w:sectPr>
      </w:pPr>
    </w:p>
    <w:p>
      <w:pPr>
        <w:widowControl/>
        <w:wordWrap w:val="0"/>
        <w:autoSpaceDE w:val="0"/>
        <w:autoSpaceDN w:val="0"/>
        <w:spacing w:line="14" w:lineRule="exact" w:before="0" w:after="349"/>
        <w:ind w:left="0" w:right="0"/>
      </w:pP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958214</wp:posOffset>
            </wp:positionH>
            <wp:positionV relativeFrom="page">
              <wp:posOffset>143510</wp:posOffset>
            </wp:positionV>
            <wp:extent cx="922020" cy="843915"/>
            <wp:wrapNone/>
            <wp:docPr id="85" name="Picture 85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22020" cy="84391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/>
        <w:wordWrap w:val="0"/>
        <w:autoSpaceDE w:val="0"/>
        <w:autoSpaceDN w:val="0"/>
        <w:spacing w:line="211" w:lineRule="exact" w:before="726" w:after="14"/>
        <w:ind w:left="391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REGLAMENTO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-2"/>
          <w:sz w:val="21"/>
        </w:rPr>
        <w:t>LA</w:t>
      </w:r>
      <w:r>
        <w:rPr>
          <w:rFonts w:ascii="Times New Roman" w:hAnsi="Times New Roman" w:eastAsia="Times New Roman"/>
          <w:b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ADMINISTRACIÓN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2"/>
          <w:sz w:val="21"/>
        </w:rPr>
        <w:t>DEL</w:t>
      </w:r>
    </w:p>
    <w:p>
      <w:pPr>
        <w:widowControl/>
        <w:wordWrap w:val="0"/>
        <w:autoSpaceDE w:val="0"/>
        <w:autoSpaceDN w:val="0"/>
        <w:spacing w:line="211" w:lineRule="exact" w:before="29" w:after="379"/>
        <w:ind w:left="4172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MUNICIPIO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MEXICALI</w:t>
      </w:r>
      <w:r>
        <w:rPr>
          <w:rFonts w:ascii="Arial" w:hAnsi="Arial" w:eastAsia="Arial"/>
          <w:b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BAJA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CALIFORNIA</w:t>
      </w:r>
    </w:p>
    <w:p>
      <w:pPr>
        <w:widowControl/>
        <w:wordWrap w:val="0"/>
        <w:autoSpaceDE w:val="0"/>
        <w:autoSpaceDN w:val="0"/>
        <w:spacing w:line="211" w:lineRule="exact" w:before="757" w:after="1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II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Supervisar</w:t>
      </w:r>
      <w:r>
        <w:rPr>
          <w:rFonts w:ascii="Times New Roman" w:hAnsi="Times New Roman" w:eastAsia="Times New Roman"/>
          <w:b w:val="0"/>
          <w:color w:val="000000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el</w:t>
      </w:r>
      <w:r>
        <w:rPr>
          <w:rFonts w:ascii="Times New Roman" w:hAnsi="Times New Roman" w:eastAsia="Times New Roman"/>
          <w:b w:val="0"/>
          <w:color w:val="000000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registro</w:t>
      </w:r>
      <w:r>
        <w:rPr>
          <w:rFonts w:ascii="Times New Roman" w:hAnsi="Times New Roman" w:eastAsia="Times New Roman"/>
          <w:b w:val="0"/>
          <w:color w:val="000000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seguimiento</w:t>
      </w:r>
      <w:r>
        <w:rPr>
          <w:rFonts w:ascii="Times New Roman" w:hAnsi="Times New Roman" w:eastAsia="Times New Roman"/>
          <w:b w:val="0"/>
          <w:color w:val="000000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en</w:t>
      </w:r>
      <w:r>
        <w:rPr>
          <w:rFonts w:ascii="Times New Roman" w:hAnsi="Times New Roman" w:eastAsia="Times New Roman"/>
          <w:b w:val="0"/>
          <w:color w:val="000000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el</w:t>
      </w:r>
      <w:r>
        <w:rPr>
          <w:rFonts w:ascii="Times New Roman" w:hAnsi="Times New Roman" w:eastAsia="Times New Roman"/>
          <w:b w:val="0"/>
          <w:color w:val="000000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sistema</w:t>
      </w:r>
      <w:r>
        <w:rPr>
          <w:rFonts w:ascii="Times New Roman" w:hAnsi="Times New Roman" w:eastAsia="Times New Roman"/>
          <w:b w:val="0"/>
          <w:color w:val="000000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informático</w:t>
      </w:r>
      <w:r>
        <w:rPr>
          <w:rFonts w:ascii="Times New Roman" w:hAnsi="Times New Roman" w:eastAsia="Times New Roman"/>
          <w:b w:val="0"/>
          <w:color w:val="000000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las</w:t>
      </w:r>
      <w:r>
        <w:rPr>
          <w:rFonts w:ascii="Times New Roman" w:hAnsi="Times New Roman" w:eastAsia="Times New Roman"/>
          <w:b w:val="0"/>
          <w:color w:val="000000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capacitaciones</w:t>
      </w:r>
    </w:p>
    <w:p>
      <w:pPr>
        <w:widowControl/>
        <w:wordWrap w:val="0"/>
        <w:autoSpaceDE w:val="0"/>
        <w:autoSpaceDN w:val="0"/>
        <w:spacing w:line="211" w:lineRule="exact" w:before="31" w:after="13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Miembros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Institución</w:t>
      </w:r>
      <w:r>
        <w:rPr>
          <w:rFonts w:ascii="Arial" w:hAnsi="Arial" w:eastAsia="Arial"/>
          <w:b w:val="0"/>
          <w:i w:val="0"/>
          <w:color w:val="000000"/>
          <w:spacing w:val="-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1" w:after="13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III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Coordinarse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las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diferentes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áreas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Subdirección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Académica</w:t>
      </w:r>
      <w:r>
        <w:rPr>
          <w:rFonts w:ascii="Arial" w:hAnsi="Arial" w:eastAsia="Arial"/>
          <w:b w:val="0"/>
          <w:i w:val="0"/>
          <w:color w:val="000000"/>
          <w:spacing w:val="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1" w:after="1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IV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Fungir</w:t>
      </w:r>
      <w:r>
        <w:rPr>
          <w:rFonts w:ascii="Times New Roman" w:hAnsi="Times New Roman" w:eastAsia="Times New Roman"/>
          <w:b w:val="0"/>
          <w:color w:val="000000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como</w:t>
      </w:r>
      <w:r>
        <w:rPr>
          <w:rFonts w:ascii="Times New Roman" w:hAnsi="Times New Roman" w:eastAsia="Times New Roman"/>
          <w:b w:val="0"/>
          <w:color w:val="000000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enlace</w:t>
      </w:r>
      <w:r>
        <w:rPr>
          <w:rFonts w:ascii="Times New Roman" w:hAnsi="Times New Roman" w:eastAsia="Times New Roman"/>
          <w:b w:val="0"/>
          <w:color w:val="000000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ante</w:t>
      </w:r>
      <w:r>
        <w:rPr>
          <w:rFonts w:ascii="Times New Roman" w:hAnsi="Times New Roman" w:eastAsia="Times New Roman"/>
          <w:b w:val="0"/>
          <w:color w:val="000000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000000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instituciones</w:t>
      </w:r>
      <w:r>
        <w:rPr>
          <w:rFonts w:ascii="Times New Roman" w:hAnsi="Times New Roman" w:eastAsia="Times New Roman"/>
          <w:b w:val="0"/>
          <w:color w:val="000000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correspondientes</w:t>
      </w:r>
      <w:r>
        <w:rPr>
          <w:rFonts w:ascii="Times New Roman" w:hAnsi="Times New Roman" w:eastAsia="Times New Roman"/>
          <w:b w:val="0"/>
          <w:color w:val="000000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en</w:t>
      </w:r>
      <w:r>
        <w:rPr>
          <w:rFonts w:ascii="Times New Roman" w:hAnsi="Times New Roman" w:eastAsia="Times New Roman"/>
          <w:b w:val="0"/>
          <w:color w:val="000000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obtención</w:t>
      </w:r>
      <w:r>
        <w:rPr>
          <w:rFonts w:ascii="Times New Roman" w:hAnsi="Times New Roman" w:eastAsia="Times New Roman"/>
          <w:b w:val="0"/>
          <w:color w:val="000000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31" w:after="13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certificaciones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acreditaciones</w:t>
      </w:r>
      <w:r>
        <w:rPr>
          <w:rFonts w:ascii="Arial" w:hAnsi="Arial" w:eastAsia="Arial"/>
          <w:b w:val="0"/>
          <w:i w:val="0"/>
          <w:color w:val="000000"/>
          <w:spacing w:val="-3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1" w:after="13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pacing w:val="2"/>
          <w:sz w:val="21"/>
        </w:rPr>
        <w:t>V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Elaborar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reportes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listados</w:t>
      </w:r>
      <w:r>
        <w:rPr>
          <w:rFonts w:ascii="Times New Roman" w:hAnsi="Times New Roman" w:eastAsia="Times New Roman"/>
          <w:b w:val="0"/>
          <w:color w:val="000000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asistencia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000000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diversas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capacitaciones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1" w:after="13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VI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Supervisar</w:t>
      </w:r>
      <w:r>
        <w:rPr>
          <w:rFonts w:ascii="Times New Roman" w:hAnsi="Times New Roman" w:eastAsia="Times New Roman"/>
          <w:b w:val="0"/>
          <w:color w:val="000000"/>
          <w:spacing w:val="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integración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evidencias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los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programas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capacitación</w:t>
      </w:r>
      <w:r>
        <w:rPr>
          <w:rFonts w:ascii="Arial" w:hAnsi="Arial" w:eastAsia="Arial"/>
          <w:b w:val="0"/>
          <w:i w:val="0"/>
          <w:color w:val="000000"/>
          <w:w w:val="10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1" w:after="16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VII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Brindar</w:t>
      </w:r>
      <w:r>
        <w:rPr>
          <w:rFonts w:ascii="Times New Roman" w:hAnsi="Times New Roman" w:eastAsia="Times New Roman"/>
          <w:b w:val="0"/>
          <w:color w:val="000000"/>
          <w:spacing w:val="2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informes</w:t>
      </w:r>
      <w:r>
        <w:rPr>
          <w:rFonts w:ascii="Times New Roman" w:hAnsi="Times New Roman" w:eastAsia="Times New Roman"/>
          <w:b w:val="0"/>
          <w:color w:val="000000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000000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Subdirección</w:t>
      </w:r>
      <w:r>
        <w:rPr>
          <w:rFonts w:ascii="Times New Roman" w:hAnsi="Times New Roman" w:eastAsia="Times New Roman"/>
          <w:b w:val="0"/>
          <w:color w:val="000000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Académica</w:t>
      </w:r>
      <w:r>
        <w:rPr>
          <w:rFonts w:ascii="Times New Roman" w:hAnsi="Times New Roman" w:eastAsia="Times New Roman"/>
          <w:b w:val="0"/>
          <w:color w:val="000000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000000"/>
          <w:spacing w:val="2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evaluación</w:t>
      </w:r>
      <w:r>
        <w:rPr>
          <w:rFonts w:ascii="Times New Roman" w:hAnsi="Times New Roman" w:eastAsia="Times New Roman"/>
          <w:b w:val="0"/>
          <w:color w:val="000000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resultados</w:t>
      </w:r>
      <w:r>
        <w:rPr>
          <w:rFonts w:ascii="Times New Roman" w:hAnsi="Times New Roman" w:eastAsia="Times New Roman"/>
          <w:b w:val="0"/>
          <w:color w:val="000000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4"/>
          <w:sz w:val="21"/>
        </w:rPr>
        <w:t>y</w:t>
      </w:r>
    </w:p>
    <w:p>
      <w:pPr>
        <w:widowControl/>
        <w:wordWrap w:val="0"/>
        <w:autoSpaceDE w:val="0"/>
        <w:autoSpaceDN w:val="0"/>
        <w:spacing w:line="211" w:lineRule="exact" w:before="32" w:after="13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implementación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estrategias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materia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;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2"/>
          <w:sz w:val="21"/>
        </w:rPr>
        <w:t>y</w:t>
      </w:r>
    </w:p>
    <w:p>
      <w:pPr>
        <w:widowControl/>
        <w:wordWrap w:val="0"/>
        <w:autoSpaceDE w:val="0"/>
        <w:autoSpaceDN w:val="0"/>
        <w:spacing w:line="211" w:lineRule="exact" w:before="271" w:after="137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VIII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demás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que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sean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encomendadas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por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su</w:t>
      </w:r>
      <w:r>
        <w:rPr>
          <w:rFonts w:ascii="Times New Roman" w:hAnsi="Times New Roman" w:eastAsia="Times New Roman"/>
          <w:b w:val="0"/>
          <w:color w:val="000000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superior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jerárquico</w:t>
      </w:r>
      <w:r>
        <w:rPr>
          <w:rFonts w:ascii="Arial" w:hAnsi="Arial" w:eastAsia="Arial"/>
          <w:b w:val="0"/>
          <w:i w:val="0"/>
          <w:color w:val="000000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273" w:after="14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b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)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Unidad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Capacitación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Ciudadana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cual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estará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encargada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desarrollar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cursos</w:t>
      </w:r>
    </w:p>
    <w:p>
      <w:pPr>
        <w:widowControl/>
        <w:wordWrap w:val="0"/>
        <w:autoSpaceDE w:val="0"/>
        <w:autoSpaceDN w:val="0"/>
        <w:spacing w:line="211" w:lineRule="exact" w:before="29" w:after="1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8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capacitación</w:t>
      </w:r>
      <w:r>
        <w:rPr>
          <w:rFonts w:ascii="Times New Roman" w:hAnsi="Times New Roman" w:eastAsia="Times New Roman"/>
          <w:b w:val="0"/>
          <w:color w:val="000000"/>
          <w:spacing w:val="8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000000"/>
          <w:spacing w:val="8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8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ciudadanía</w:t>
      </w:r>
      <w:r>
        <w:rPr>
          <w:rFonts w:ascii="Times New Roman" w:hAnsi="Times New Roman" w:eastAsia="Times New Roman"/>
          <w:b w:val="0"/>
          <w:color w:val="000000"/>
          <w:spacing w:val="8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000000"/>
          <w:spacing w:val="8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general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8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para</w:t>
      </w:r>
      <w:r>
        <w:rPr>
          <w:rFonts w:ascii="Times New Roman" w:hAnsi="Times New Roman" w:eastAsia="Times New Roman"/>
          <w:b w:val="0"/>
          <w:color w:val="000000"/>
          <w:spacing w:val="8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lo</w:t>
      </w:r>
      <w:r>
        <w:rPr>
          <w:rFonts w:ascii="Times New Roman" w:hAnsi="Times New Roman" w:eastAsia="Times New Roman"/>
          <w:b w:val="0"/>
          <w:color w:val="000000"/>
          <w:spacing w:val="8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1"/>
          <w:sz w:val="21"/>
        </w:rPr>
        <w:t>cual</w:t>
      </w:r>
      <w:r>
        <w:rPr>
          <w:rFonts w:ascii="Times New Roman" w:hAnsi="Times New Roman" w:eastAsia="Times New Roman"/>
          <w:b w:val="0"/>
          <w:color w:val="000000"/>
          <w:spacing w:val="8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tendrá</w:t>
      </w:r>
      <w:r>
        <w:rPr>
          <w:rFonts w:ascii="Times New Roman" w:hAnsi="Times New Roman" w:eastAsia="Times New Roman"/>
          <w:b w:val="0"/>
          <w:color w:val="000000"/>
          <w:spacing w:val="8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000000"/>
          <w:spacing w:val="8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siguientes</w:t>
      </w:r>
    </w:p>
    <w:p>
      <w:pPr>
        <w:widowControl/>
        <w:wordWrap w:val="0"/>
        <w:autoSpaceDE w:val="0"/>
        <w:autoSpaceDN w:val="0"/>
        <w:spacing w:line="211" w:lineRule="exact" w:before="31" w:after="13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atribuciones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271" w:after="13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I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Impartir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cursos</w:t>
      </w:r>
      <w:r>
        <w:rPr>
          <w:rFonts w:ascii="Arial" w:hAnsi="Arial" w:eastAsia="Arial"/>
          <w:b w:val="0"/>
          <w:i w:val="0"/>
          <w:color w:val="000000"/>
          <w:spacing w:val="-1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conferencias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pláticas</w:t>
      </w:r>
      <w:r>
        <w:rPr>
          <w:rFonts w:ascii="Arial" w:hAnsi="Arial" w:eastAsia="Arial"/>
          <w:b w:val="0"/>
          <w:i w:val="0"/>
          <w:color w:val="000000"/>
          <w:spacing w:val="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1" w:after="1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II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Coordinarse</w:t>
      </w:r>
      <w:r>
        <w:rPr>
          <w:rFonts w:ascii="Times New Roman" w:hAnsi="Times New Roman" w:eastAsia="Times New Roman"/>
          <w:b w:val="0"/>
          <w:color w:val="000000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con</w:t>
      </w:r>
      <w:r>
        <w:rPr>
          <w:rFonts w:ascii="Times New Roman" w:hAnsi="Times New Roman" w:eastAsia="Times New Roman"/>
          <w:b w:val="0"/>
          <w:color w:val="000000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000000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instituciones</w:t>
      </w:r>
      <w:r>
        <w:rPr>
          <w:rFonts w:ascii="Times New Roman" w:hAnsi="Times New Roman" w:eastAsia="Times New Roman"/>
          <w:b w:val="0"/>
          <w:color w:val="000000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educativas</w:t>
      </w:r>
      <w:r>
        <w:rPr>
          <w:rFonts w:ascii="Times New Roman" w:hAnsi="Times New Roman" w:eastAsia="Times New Roman"/>
          <w:b w:val="0"/>
          <w:color w:val="000000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para</w:t>
      </w:r>
      <w:r>
        <w:rPr>
          <w:rFonts w:ascii="Times New Roman" w:hAnsi="Times New Roman" w:eastAsia="Times New Roman"/>
          <w:b w:val="0"/>
          <w:color w:val="000000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promover</w:t>
      </w:r>
      <w:r>
        <w:rPr>
          <w:rFonts w:ascii="Times New Roman" w:hAnsi="Times New Roman" w:eastAsia="Times New Roman"/>
          <w:b w:val="0"/>
          <w:color w:val="000000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concientización</w:t>
      </w:r>
      <w:r>
        <w:rPr>
          <w:rFonts w:ascii="Times New Roman" w:hAnsi="Times New Roman" w:eastAsia="Times New Roman"/>
          <w:b w:val="0"/>
          <w:color w:val="000000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en</w:t>
      </w:r>
    </w:p>
    <w:p>
      <w:pPr>
        <w:widowControl/>
        <w:wordWrap w:val="0"/>
        <w:autoSpaceDE w:val="0"/>
        <w:autoSpaceDN w:val="0"/>
        <w:spacing w:line="211" w:lineRule="exact" w:before="31" w:after="13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temas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cultura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vial</w:t>
      </w:r>
      <w:r>
        <w:rPr>
          <w:rFonts w:ascii="Arial" w:hAnsi="Arial" w:eastAsia="Arial"/>
          <w:b w:val="0"/>
          <w:i w:val="0"/>
          <w:color w:val="000000"/>
          <w:spacing w:val="-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1" w:after="136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III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Solicitar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los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espacios</w:t>
      </w:r>
      <w:r>
        <w:rPr>
          <w:rFonts w:ascii="Times New Roman" w:hAnsi="Times New Roman" w:eastAsia="Times New Roman"/>
          <w:b w:val="0"/>
          <w:color w:val="000000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donde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realizan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las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prácticas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conducción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vehículos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1" w:after="137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IV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Brindar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apoyo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ciudadanos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empresas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instituciones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que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requieran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cursos</w:t>
      </w:r>
      <w:r>
        <w:rPr>
          <w:rFonts w:ascii="Arial" w:hAnsi="Arial" w:eastAsia="Arial"/>
          <w:b w:val="0"/>
          <w:i w:val="0"/>
          <w:color w:val="000000"/>
          <w:spacing w:val="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3" w:after="14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pacing w:val="2"/>
          <w:sz w:val="21"/>
        </w:rPr>
        <w:t>V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Gestionar</w:t>
      </w:r>
      <w:r>
        <w:rPr>
          <w:rFonts w:ascii="Times New Roman" w:hAnsi="Times New Roman" w:eastAsia="Times New Roman"/>
          <w:b w:val="0"/>
          <w:color w:val="000000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convenios</w:t>
      </w:r>
      <w:r>
        <w:rPr>
          <w:rFonts w:ascii="Times New Roman" w:hAnsi="Times New Roman" w:eastAsia="Times New Roman"/>
          <w:b w:val="0"/>
          <w:color w:val="000000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colaboración</w:t>
      </w:r>
      <w:r>
        <w:rPr>
          <w:rFonts w:ascii="Times New Roman" w:hAnsi="Times New Roman" w:eastAsia="Times New Roman"/>
          <w:b w:val="0"/>
          <w:color w:val="000000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000000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otras</w:t>
      </w:r>
      <w:r>
        <w:rPr>
          <w:rFonts w:ascii="Times New Roman" w:hAnsi="Times New Roman" w:eastAsia="Times New Roman"/>
          <w:b w:val="0"/>
          <w:color w:val="000000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instancias</w:t>
      </w:r>
      <w:r>
        <w:rPr>
          <w:rFonts w:ascii="Times New Roman" w:hAnsi="Times New Roman" w:eastAsia="Times New Roman"/>
          <w:b w:val="0"/>
          <w:color w:val="000000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000000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obtención</w:t>
      </w:r>
      <w:r>
        <w:rPr>
          <w:rFonts w:ascii="Times New Roman" w:hAnsi="Times New Roman" w:eastAsia="Times New Roman"/>
          <w:b w:val="0"/>
          <w:color w:val="000000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29" w:after="13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beneficios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relacionados</w:t>
      </w:r>
      <w:r>
        <w:rPr>
          <w:rFonts w:ascii="Times New Roman" w:hAnsi="Times New Roman" w:eastAsia="Times New Roman"/>
          <w:b w:val="0"/>
          <w:color w:val="000000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capacitación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1" w:after="137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VI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Coordinarse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000000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otras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áreas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Dirección</w:t>
      </w:r>
      <w:r>
        <w:rPr>
          <w:rFonts w:ascii="Arial" w:hAnsi="Arial" w:eastAsia="Arial"/>
          <w:b w:val="0"/>
          <w:i w:val="0"/>
          <w:color w:val="000000"/>
          <w:spacing w:val="-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3" w:after="14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VII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Brindar</w:t>
      </w:r>
      <w:r>
        <w:rPr>
          <w:rFonts w:ascii="Times New Roman" w:hAnsi="Times New Roman" w:eastAsia="Times New Roman"/>
          <w:b w:val="0"/>
          <w:color w:val="000000"/>
          <w:spacing w:val="2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informes</w:t>
      </w:r>
      <w:r>
        <w:rPr>
          <w:rFonts w:ascii="Times New Roman" w:hAnsi="Times New Roman" w:eastAsia="Times New Roman"/>
          <w:b w:val="0"/>
          <w:color w:val="000000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000000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Subdirección</w:t>
      </w:r>
      <w:r>
        <w:rPr>
          <w:rFonts w:ascii="Times New Roman" w:hAnsi="Times New Roman" w:eastAsia="Times New Roman"/>
          <w:b w:val="0"/>
          <w:color w:val="000000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Académica</w:t>
      </w:r>
      <w:r>
        <w:rPr>
          <w:rFonts w:ascii="Times New Roman" w:hAnsi="Times New Roman" w:eastAsia="Times New Roman"/>
          <w:b w:val="0"/>
          <w:color w:val="000000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000000"/>
          <w:spacing w:val="2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evaluación</w:t>
      </w:r>
      <w:r>
        <w:rPr>
          <w:rFonts w:ascii="Times New Roman" w:hAnsi="Times New Roman" w:eastAsia="Times New Roman"/>
          <w:b w:val="0"/>
          <w:color w:val="000000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resultados</w:t>
      </w:r>
      <w:r>
        <w:rPr>
          <w:rFonts w:ascii="Times New Roman" w:hAnsi="Times New Roman" w:eastAsia="Times New Roman"/>
          <w:b w:val="0"/>
          <w:color w:val="000000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4"/>
          <w:sz w:val="21"/>
        </w:rPr>
        <w:t>y</w:t>
      </w:r>
    </w:p>
    <w:p>
      <w:pPr>
        <w:widowControl/>
        <w:wordWrap w:val="0"/>
        <w:autoSpaceDE w:val="0"/>
        <w:autoSpaceDN w:val="0"/>
        <w:spacing w:line="211" w:lineRule="exact" w:before="29" w:after="13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implementación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estrategias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materia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;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2"/>
          <w:sz w:val="21"/>
        </w:rPr>
        <w:t>y</w:t>
      </w:r>
    </w:p>
    <w:p>
      <w:pPr>
        <w:widowControl/>
        <w:wordWrap w:val="0"/>
        <w:autoSpaceDE w:val="0"/>
        <w:autoSpaceDN w:val="0"/>
        <w:spacing w:line="211" w:lineRule="exact" w:before="271" w:after="137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VIII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demás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que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sean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encomendadas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por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su</w:t>
      </w:r>
      <w:r>
        <w:rPr>
          <w:rFonts w:ascii="Times New Roman" w:hAnsi="Times New Roman" w:eastAsia="Times New Roman"/>
          <w:b w:val="0"/>
          <w:color w:val="000000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superior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jerárquico</w:t>
      </w:r>
      <w:r>
        <w:rPr>
          <w:rFonts w:ascii="Arial" w:hAnsi="Arial" w:eastAsia="Arial"/>
          <w:b w:val="0"/>
          <w:i w:val="0"/>
          <w:color w:val="000000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273" w:after="14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c</w:t>
      </w:r>
      <w:r>
        <w:rPr>
          <w:rFonts w:ascii="Arial" w:hAnsi="Arial" w:eastAsia="Arial"/>
          <w:b w:val="0"/>
          <w:i w:val="0"/>
          <w:color w:val="000000"/>
          <w:sz w:val="21"/>
        </w:rPr>
        <w:t>)</w:t>
      </w:r>
      <w:r>
        <w:rPr>
          <w:rFonts w:ascii="Times New Roman" w:hAnsi="Times New Roman" w:eastAsia="Times New Roman"/>
          <w:b w:val="0"/>
          <w:color w:val="000000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Unidad</w:t>
      </w:r>
      <w:r>
        <w:rPr>
          <w:rFonts w:ascii="Times New Roman" w:hAnsi="Times New Roman" w:eastAsia="Times New Roman"/>
          <w:b w:val="0"/>
          <w:color w:val="000000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Nutrición</w:t>
      </w:r>
      <w:r>
        <w:rPr>
          <w:rFonts w:ascii="Times New Roman" w:hAnsi="Times New Roman" w:eastAsia="Times New Roman"/>
          <w:b w:val="0"/>
          <w:color w:val="000000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cual</w:t>
      </w:r>
      <w:r>
        <w:rPr>
          <w:rFonts w:ascii="Times New Roman" w:hAnsi="Times New Roman" w:eastAsia="Times New Roman"/>
          <w:b w:val="0"/>
          <w:color w:val="000000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estará</w:t>
      </w:r>
      <w:r>
        <w:rPr>
          <w:rFonts w:ascii="Times New Roman" w:hAnsi="Times New Roman" w:eastAsia="Times New Roman"/>
          <w:b w:val="0"/>
          <w:color w:val="000000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encargada</w:t>
      </w:r>
      <w:r>
        <w:rPr>
          <w:rFonts w:ascii="Times New Roman" w:hAnsi="Times New Roman" w:eastAsia="Times New Roman"/>
          <w:b w:val="0"/>
          <w:color w:val="000000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brindar</w:t>
      </w:r>
      <w:r>
        <w:rPr>
          <w:rFonts w:ascii="Times New Roman" w:hAnsi="Times New Roman" w:eastAsia="Times New Roman"/>
          <w:b w:val="0"/>
          <w:color w:val="000000"/>
          <w:spacing w:val="7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asesoría</w:t>
      </w:r>
      <w:r>
        <w:rPr>
          <w:rFonts w:ascii="Times New Roman" w:hAnsi="Times New Roman" w:eastAsia="Times New Roman"/>
          <w:b w:val="0"/>
          <w:color w:val="000000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atención</w:t>
      </w:r>
    </w:p>
    <w:p>
      <w:pPr>
        <w:widowControl/>
        <w:wordWrap w:val="0"/>
        <w:autoSpaceDE w:val="0"/>
        <w:autoSpaceDN w:val="0"/>
        <w:spacing w:line="211" w:lineRule="exact" w:before="29" w:after="1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nutricional</w:t>
      </w:r>
      <w:r>
        <w:rPr>
          <w:rFonts w:ascii="Times New Roman" w:hAnsi="Times New Roman" w:eastAsia="Times New Roman"/>
          <w:b w:val="0"/>
          <w:color w:val="000000"/>
          <w:spacing w:val="9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000000"/>
          <w:spacing w:val="9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000000"/>
          <w:spacing w:val="9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Miembros</w:t>
      </w:r>
      <w:r>
        <w:rPr>
          <w:rFonts w:ascii="Times New Roman" w:hAnsi="Times New Roman" w:eastAsia="Times New Roman"/>
          <w:b w:val="0"/>
          <w:color w:val="000000"/>
          <w:spacing w:val="9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9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9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Institución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9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000000"/>
          <w:spacing w:val="9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lo</w:t>
      </w:r>
      <w:r>
        <w:rPr>
          <w:rFonts w:ascii="Times New Roman" w:hAnsi="Times New Roman" w:eastAsia="Times New Roman"/>
          <w:b w:val="0"/>
          <w:color w:val="000000"/>
          <w:spacing w:val="9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cual</w:t>
      </w:r>
      <w:r>
        <w:rPr>
          <w:rFonts w:ascii="Times New Roman" w:hAnsi="Times New Roman" w:eastAsia="Times New Roman"/>
          <w:b w:val="0"/>
          <w:color w:val="000000"/>
          <w:spacing w:val="9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tendrá</w:t>
      </w:r>
      <w:r>
        <w:rPr>
          <w:rFonts w:ascii="Times New Roman" w:hAnsi="Times New Roman" w:eastAsia="Times New Roman"/>
          <w:b w:val="0"/>
          <w:color w:val="000000"/>
          <w:spacing w:val="9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000000"/>
          <w:spacing w:val="8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siguientes</w:t>
      </w:r>
    </w:p>
    <w:p>
      <w:pPr>
        <w:widowControl/>
        <w:wordWrap w:val="0"/>
        <w:autoSpaceDE w:val="0"/>
        <w:autoSpaceDN w:val="0"/>
        <w:spacing w:line="211" w:lineRule="exact" w:before="31" w:after="136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atribuciones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272" w:after="13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I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Impartir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pláticas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talleres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relacionados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enfermedades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crónicas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degenerativas</w:t>
      </w:r>
      <w:r>
        <w:rPr>
          <w:rFonts w:ascii="Arial" w:hAnsi="Arial" w:eastAsia="Arial"/>
          <w:b w:val="0"/>
          <w:i w:val="0"/>
          <w:color w:val="000000"/>
          <w:spacing w:val="3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1" w:after="1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II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Gestionar</w:t>
      </w:r>
      <w:r>
        <w:rPr>
          <w:rFonts w:ascii="Times New Roman" w:hAnsi="Times New Roman" w:eastAsia="Times New Roman"/>
          <w:b w:val="0"/>
          <w:color w:val="000000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estrategias</w:t>
      </w:r>
      <w:r>
        <w:rPr>
          <w:rFonts w:ascii="Times New Roman" w:hAnsi="Times New Roman" w:eastAsia="Times New Roman"/>
          <w:b w:val="0"/>
          <w:color w:val="000000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000000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ayudar</w:t>
      </w:r>
      <w:r>
        <w:rPr>
          <w:rFonts w:ascii="Times New Roman" w:hAnsi="Times New Roman" w:eastAsia="Times New Roman"/>
          <w:b w:val="0"/>
          <w:color w:val="000000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000000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mejorar</w:t>
      </w:r>
      <w:r>
        <w:rPr>
          <w:rFonts w:ascii="Times New Roman" w:hAnsi="Times New Roman" w:eastAsia="Times New Roman"/>
          <w:b w:val="0"/>
          <w:color w:val="000000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000000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estado</w:t>
      </w:r>
      <w:r>
        <w:rPr>
          <w:rFonts w:ascii="Times New Roman" w:hAnsi="Times New Roman" w:eastAsia="Times New Roman"/>
          <w:b w:val="0"/>
          <w:color w:val="000000"/>
          <w:spacing w:val="1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salud</w:t>
      </w:r>
      <w:r>
        <w:rPr>
          <w:rFonts w:ascii="Times New Roman" w:hAnsi="Times New Roman" w:eastAsia="Times New Roman"/>
          <w:b w:val="0"/>
          <w:color w:val="000000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los</w:t>
      </w:r>
      <w:r>
        <w:rPr>
          <w:rFonts w:ascii="Times New Roman" w:hAnsi="Times New Roman" w:eastAsia="Times New Roman"/>
          <w:b w:val="0"/>
          <w:color w:val="000000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Miembros</w:t>
      </w:r>
      <w:r>
        <w:rPr>
          <w:rFonts w:ascii="Times New Roman" w:hAnsi="Times New Roman" w:eastAsia="Times New Roman"/>
          <w:b w:val="0"/>
          <w:color w:val="000000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31" w:after="13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Institución</w:t>
      </w:r>
      <w:r>
        <w:rPr>
          <w:rFonts w:ascii="Arial" w:hAnsi="Arial" w:eastAsia="Arial"/>
          <w:b w:val="0"/>
          <w:i w:val="0"/>
          <w:color w:val="000000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1" w:after="1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III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8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Realizar</w:t>
      </w:r>
      <w:r>
        <w:rPr>
          <w:rFonts w:ascii="Times New Roman" w:hAnsi="Times New Roman" w:eastAsia="Times New Roman"/>
          <w:b w:val="0"/>
          <w:color w:val="000000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planes</w:t>
      </w:r>
      <w:r>
        <w:rPr>
          <w:rFonts w:ascii="Times New Roman" w:hAnsi="Times New Roman" w:eastAsia="Times New Roman"/>
          <w:b w:val="0"/>
          <w:color w:val="000000"/>
          <w:spacing w:val="8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alimenticios</w:t>
      </w:r>
      <w:r>
        <w:rPr>
          <w:rFonts w:ascii="Times New Roman" w:hAnsi="Times New Roman" w:eastAsia="Times New Roman"/>
          <w:b w:val="0"/>
          <w:color w:val="000000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personalizados</w:t>
      </w:r>
      <w:r>
        <w:rPr>
          <w:rFonts w:ascii="Times New Roman" w:hAnsi="Times New Roman" w:eastAsia="Times New Roman"/>
          <w:b w:val="0"/>
          <w:color w:val="000000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000000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000000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Miembros</w:t>
      </w:r>
      <w:r>
        <w:rPr>
          <w:rFonts w:ascii="Arial" w:hAnsi="Arial" w:eastAsia="Arial"/>
          <w:b w:val="0"/>
          <w:i w:val="0"/>
          <w:color w:val="000000"/>
          <w:spacing w:val="-1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sus</w:t>
      </w:r>
      <w:r>
        <w:rPr>
          <w:rFonts w:ascii="Times New Roman" w:hAnsi="Times New Roman" w:eastAsia="Times New Roman"/>
          <w:b w:val="0"/>
          <w:color w:val="000000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parejas</w:t>
      </w:r>
      <w:r>
        <w:rPr>
          <w:rFonts w:ascii="Times New Roman" w:hAnsi="Times New Roman" w:eastAsia="Times New Roman"/>
          <w:b w:val="0"/>
          <w:color w:val="000000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Arial" w:hAnsi="Arial" w:eastAsia="Arial"/>
          <w:b w:val="0"/>
          <w:i w:val="0"/>
          <w:color w:val="000000"/>
          <w:spacing w:val="-3"/>
          <w:sz w:val="21"/>
        </w:rPr>
        <w:t>/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o</w:t>
      </w:r>
    </w:p>
    <w:p>
      <w:pPr>
        <w:widowControl/>
        <w:wordWrap w:val="0"/>
        <w:autoSpaceDE w:val="0"/>
        <w:autoSpaceDN w:val="0"/>
        <w:spacing w:line="211" w:lineRule="exact" w:before="31" w:after="13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familias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directas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000000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así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lo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soliciten</w:t>
      </w:r>
      <w:r>
        <w:rPr>
          <w:rFonts w:ascii="Arial" w:hAnsi="Arial" w:eastAsia="Arial"/>
          <w:b w:val="0"/>
          <w:i w:val="0"/>
          <w:color w:val="000000"/>
          <w:spacing w:val="-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1" w:after="13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IV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Promover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buenos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hábitos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conductas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alimenticias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así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como</w:t>
      </w:r>
      <w:r>
        <w:rPr>
          <w:rFonts w:ascii="Times New Roman" w:hAnsi="Times New Roman" w:eastAsia="Times New Roman"/>
          <w:b w:val="0"/>
          <w:color w:val="000000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actividad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física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1" w:after="576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pacing w:val="2"/>
          <w:sz w:val="21"/>
        </w:rPr>
        <w:t>V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Coordinarse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las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demás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áreas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Dirección</w:t>
      </w:r>
      <w:r>
        <w:rPr>
          <w:rFonts w:ascii="Arial" w:hAnsi="Arial" w:eastAsia="Arial"/>
          <w:b w:val="0"/>
          <w:i w:val="0"/>
          <w:color w:val="000000"/>
          <w:spacing w:val="2"/>
          <w:sz w:val="21"/>
        </w:rPr>
        <w:t>;</w:t>
      </w:r>
    </w:p>
    <w:p>
      <w:pPr>
        <w:widowControl/>
        <w:wordWrap w:val="0"/>
        <w:autoSpaceDE w:val="0"/>
        <w:autoSpaceDN w:val="0"/>
        <w:spacing w:line="240" w:lineRule="exact" w:before="1152" w:after="0"/>
        <w:ind w:left="8073" w:right="0" w:firstLine="0"/>
        <w:jc w:val="left"/>
      </w:pPr>
      <w:r>
        <w:rPr>
          <w:rFonts w:ascii="Calibri" w:hAnsi="Calibri" w:eastAsia="Calibri"/>
          <w:b w:val="0"/>
          <w:i w:val="0"/>
          <w:color w:val="8495AF"/>
          <w:sz w:val="24"/>
        </w:rPr>
        <w:t>P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á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g</w:t>
      </w:r>
      <w:r>
        <w:rPr>
          <w:rFonts w:ascii="Calibri" w:hAnsi="Calibri" w:eastAsia="Calibri"/>
          <w:b w:val="0"/>
          <w:i w:val="0"/>
          <w:color w:val="8495AF"/>
          <w:spacing w:val="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i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n</w:t>
      </w:r>
      <w:r>
        <w:rPr>
          <w:rFonts w:ascii="Calibri" w:hAnsi="Calibri" w:eastAsia="Calibri"/>
          <w:b w:val="0"/>
          <w:i w:val="0"/>
          <w:color w:val="8495AF"/>
          <w:spacing w:val="7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a</w:t>
      </w:r>
      <w:r>
        <w:rPr>
          <w:rFonts w:ascii="Times New Roman" w:hAnsi="Times New Roman" w:eastAsia="Times New Roman"/>
          <w:b w:val="0"/>
          <w:color w:val="313D4F"/>
          <w:spacing w:val="5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101"/>
          <w:sz w:val="24"/>
        </w:rPr>
        <w:t>85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spacing w:val="-3"/>
          <w:sz w:val="24"/>
        </w:rPr>
        <w:t>|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99"/>
          <w:sz w:val="24"/>
        </w:rPr>
        <w:t>120</w:t>
      </w:r>
    </w:p>
    <w:p>
      <w:pPr>
        <w:spacing w:after="0"/>
        <w:sectPr>
          <w:pgSz w:w="11921" w:h="16841"/>
          <w:pgMar w:top="0" w:right="0" w:bottom="0" w:left="0" w:header="720" w:footer="720" w:gutter="0"/>
          <w:cols w:space="720" w:num="1" w:equalWidth="0">
            <w:col w:w="11921" w:space="0"/>
          </w:cols>
          <w:docGrid w:linePitch="360"/>
        </w:sectPr>
      </w:pPr>
    </w:p>
    <w:p>
      <w:pPr>
        <w:widowControl/>
        <w:wordWrap w:val="0"/>
        <w:autoSpaceDE w:val="0"/>
        <w:autoSpaceDN w:val="0"/>
        <w:spacing w:line="14" w:lineRule="exact" w:before="0" w:after="349"/>
        <w:ind w:left="0" w:right="0"/>
      </w:pP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958214</wp:posOffset>
            </wp:positionH>
            <wp:positionV relativeFrom="page">
              <wp:posOffset>143510</wp:posOffset>
            </wp:positionV>
            <wp:extent cx="922020" cy="843915"/>
            <wp:wrapNone/>
            <wp:docPr id="86" name="Picture 86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22020" cy="84391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1449577</wp:posOffset>
            </wp:positionH>
            <wp:positionV relativeFrom="page">
              <wp:posOffset>9145269</wp:posOffset>
            </wp:positionV>
            <wp:extent cx="116840" cy="154305"/>
            <wp:wrapNone/>
            <wp:docPr id="87" name="Picture 87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6840" cy="15430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/>
        <w:wordWrap w:val="0"/>
        <w:autoSpaceDE w:val="0"/>
        <w:autoSpaceDN w:val="0"/>
        <w:spacing w:line="211" w:lineRule="exact" w:before="726" w:after="14"/>
        <w:ind w:left="391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REGLAMENTO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-2"/>
          <w:sz w:val="21"/>
        </w:rPr>
        <w:t>LA</w:t>
      </w:r>
      <w:r>
        <w:rPr>
          <w:rFonts w:ascii="Times New Roman" w:hAnsi="Times New Roman" w:eastAsia="Times New Roman"/>
          <w:b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ADMINISTRACIÓN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2"/>
          <w:sz w:val="21"/>
        </w:rPr>
        <w:t>DEL</w:t>
      </w:r>
    </w:p>
    <w:p>
      <w:pPr>
        <w:widowControl/>
        <w:wordWrap w:val="0"/>
        <w:autoSpaceDE w:val="0"/>
        <w:autoSpaceDN w:val="0"/>
        <w:spacing w:line="211" w:lineRule="exact" w:before="29" w:after="362"/>
        <w:ind w:left="4172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MUNICIPIO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MEXICALI</w:t>
      </w:r>
      <w:r>
        <w:rPr>
          <w:rFonts w:ascii="Arial" w:hAnsi="Arial" w:eastAsia="Arial"/>
          <w:b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BAJA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CALIFORNIA</w:t>
      </w:r>
    </w:p>
    <w:p>
      <w:pPr>
        <w:widowControl/>
        <w:wordWrap w:val="0"/>
        <w:autoSpaceDE w:val="0"/>
        <w:autoSpaceDN w:val="0"/>
        <w:spacing w:line="211" w:lineRule="exact" w:before="724" w:after="14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VI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Brindar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informes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Subdirección</w:t>
      </w:r>
      <w:r>
        <w:rPr>
          <w:rFonts w:ascii="Times New Roman" w:hAnsi="Times New Roman" w:eastAsia="Times New Roman"/>
          <w:b w:val="0"/>
          <w:color w:val="000000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Académica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evaluación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resultados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la</w:t>
      </w:r>
    </w:p>
    <w:p>
      <w:pPr>
        <w:widowControl/>
        <w:wordWrap w:val="0"/>
        <w:autoSpaceDE w:val="0"/>
        <w:autoSpaceDN w:val="0"/>
        <w:spacing w:line="211" w:lineRule="exact" w:before="29" w:after="11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implementación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estrategias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materia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;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2"/>
          <w:sz w:val="21"/>
        </w:rPr>
        <w:t>y</w:t>
      </w:r>
    </w:p>
    <w:p>
      <w:pPr>
        <w:widowControl/>
        <w:wordWrap w:val="0"/>
        <w:autoSpaceDE w:val="0"/>
        <w:autoSpaceDN w:val="0"/>
        <w:spacing w:line="211" w:lineRule="exact" w:before="237" w:after="15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VII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demás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que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sean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encomendadas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por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su</w:t>
      </w:r>
      <w:r>
        <w:rPr>
          <w:rFonts w:ascii="Times New Roman" w:hAnsi="Times New Roman" w:eastAsia="Times New Roman"/>
          <w:b w:val="0"/>
          <w:color w:val="000000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superior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jerárquico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.</w:t>
      </w:r>
    </w:p>
    <w:p>
      <w:pPr>
        <w:widowControl/>
        <w:wordWrap w:val="0"/>
        <w:autoSpaceDE w:val="0"/>
        <w:autoSpaceDN w:val="0"/>
        <w:spacing w:line="199" w:lineRule="exact" w:before="300" w:after="287"/>
        <w:ind w:left="7216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Artículo</w:t>
      </w:r>
      <w:r>
        <w:rPr>
          <w:rFonts w:ascii="Arial" w:hAnsi="Arial" w:eastAsia="Arial"/>
          <w:b w:val="0"/>
          <w:i/>
          <w:color w:val="0C7D3E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adicionado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17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06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2021</w:t>
      </w:r>
    </w:p>
    <w:p>
      <w:pPr>
        <w:widowControl/>
        <w:wordWrap w:val="0"/>
        <w:autoSpaceDE w:val="0"/>
        <w:autoSpaceDN w:val="0"/>
        <w:spacing w:line="211" w:lineRule="exact" w:before="574" w:after="17"/>
        <w:ind w:left="4580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CAPÍTULO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DÉCIMO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PRIMERO</w:t>
      </w:r>
    </w:p>
    <w:p>
      <w:pPr>
        <w:widowControl/>
        <w:wordWrap w:val="0"/>
        <w:autoSpaceDE w:val="0"/>
        <w:autoSpaceDN w:val="0"/>
        <w:spacing w:line="211" w:lineRule="exact" w:before="33" w:after="139"/>
        <w:ind w:left="3094" w:right="0" w:firstLine="0"/>
        <w:jc w:val="left"/>
      </w:pPr>
      <w:r>
        <w:rPr>
          <w:rFonts w:ascii="Arial" w:hAnsi="Arial" w:eastAsia="Arial"/>
          <w:b/>
          <w:i w:val="0"/>
          <w:color w:val="221F1F"/>
          <w:spacing w:val="1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99"/>
          <w:sz w:val="21"/>
        </w:rPr>
        <w:t>LA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DIRECCIÓN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HEROICO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CUERPO</w:t>
      </w:r>
      <w:r>
        <w:rPr>
          <w:rFonts w:ascii="Times New Roman" w:hAnsi="Times New Roman" w:eastAsia="Times New Roman"/>
          <w:b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BOMBEROS</w:t>
      </w:r>
    </w:p>
    <w:p>
      <w:pPr>
        <w:widowControl/>
        <w:wordWrap w:val="0"/>
        <w:autoSpaceDE w:val="0"/>
        <w:autoSpaceDN w:val="0"/>
        <w:spacing w:line="199" w:lineRule="exact" w:before="278" w:after="253"/>
        <w:ind w:left="3562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Denominación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del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Capítulo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reformada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pacing w:val="1"/>
          <w:sz w:val="20"/>
        </w:rPr>
        <w:t>03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12</w:t>
      </w:r>
      <w:r>
        <w:rPr>
          <w:rFonts w:ascii="Arial" w:hAnsi="Arial" w:eastAsia="Arial"/>
          <w:b w:val="0"/>
          <w:i/>
          <w:color w:val="0C7D3E"/>
          <w:spacing w:val="3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2004</w:t>
      </w:r>
      <w:r>
        <w:rPr>
          <w:rFonts w:ascii="Arial" w:hAnsi="Arial" w:eastAsia="Arial"/>
          <w:b w:val="0"/>
          <w:i/>
          <w:color w:val="0C7D3E"/>
          <w:sz w:val="20"/>
        </w:rPr>
        <w:t>;</w:t>
      </w:r>
      <w:r>
        <w:rPr>
          <w:rFonts w:ascii="Arial" w:hAnsi="Arial" w:eastAsia="Arial"/>
          <w:b w:val="0"/>
          <w:i/>
          <w:color w:val="0C7D3E"/>
          <w:spacing w:val="-1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10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02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2006</w:t>
      </w:r>
    </w:p>
    <w:p>
      <w:pPr>
        <w:widowControl/>
        <w:wordWrap w:val="0"/>
        <w:autoSpaceDE w:val="0"/>
        <w:autoSpaceDN w:val="0"/>
        <w:spacing w:line="212" w:lineRule="exact" w:before="506" w:after="32"/>
        <w:ind w:left="2283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Artículo</w:t>
      </w:r>
      <w:r>
        <w:rPr>
          <w:rFonts w:ascii="Times New Roman" w:hAnsi="Times New Roman" w:eastAsia="Times New Roman"/>
          <w:b/>
          <w:color w:val="221F1F"/>
          <w:spacing w:val="49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101</w:t>
      </w:r>
      <w:r>
        <w:rPr>
          <w:rFonts w:ascii="Arial" w:hAnsi="Arial" w:eastAsia="Arial"/>
          <w:b/>
          <w:i w:val="0"/>
          <w:color w:val="221F1F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Dirección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Heroico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Cuerpo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Bomberos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tendrá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siguientes</w:t>
      </w:r>
    </w:p>
    <w:p>
      <w:pPr>
        <w:widowControl/>
        <w:wordWrap w:val="0"/>
        <w:autoSpaceDE w:val="0"/>
        <w:autoSpaceDN w:val="0"/>
        <w:spacing w:line="211" w:lineRule="exact" w:before="63" w:after="147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atribuciones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295" w:after="2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8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Vigilar</w:t>
      </w:r>
      <w:r>
        <w:rPr>
          <w:rFonts w:ascii="Times New Roman" w:hAnsi="Times New Roman" w:eastAsia="Times New Roman"/>
          <w:b w:val="0"/>
          <w:color w:val="221F1F"/>
          <w:spacing w:val="8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8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cumplimiento</w:t>
      </w:r>
      <w:r>
        <w:rPr>
          <w:rFonts w:ascii="Times New Roman" w:hAnsi="Times New Roman" w:eastAsia="Times New Roman"/>
          <w:b w:val="0"/>
          <w:color w:val="221F1F"/>
          <w:spacing w:val="8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8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8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normatividad</w:t>
      </w:r>
      <w:r>
        <w:rPr>
          <w:rFonts w:ascii="Times New Roman" w:hAnsi="Times New Roman" w:eastAsia="Times New Roman"/>
          <w:b w:val="0"/>
          <w:color w:val="221F1F"/>
          <w:spacing w:val="8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8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relación</w:t>
      </w:r>
      <w:r>
        <w:rPr>
          <w:rFonts w:ascii="Times New Roman" w:hAnsi="Times New Roman" w:eastAsia="Times New Roman"/>
          <w:b w:val="0"/>
          <w:color w:val="221F1F"/>
          <w:spacing w:val="8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8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8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prevención</w:t>
      </w:r>
      <w:r>
        <w:rPr>
          <w:rFonts w:ascii="Times New Roman" w:hAnsi="Times New Roman" w:eastAsia="Times New Roman"/>
          <w:b w:val="0"/>
          <w:color w:val="221F1F"/>
          <w:spacing w:val="8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57" w:after="144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incendios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88" w:after="3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Implementar</w:t>
      </w:r>
      <w:r>
        <w:rPr>
          <w:rFonts w:ascii="Times New Roman" w:hAnsi="Times New Roman" w:eastAsia="Times New Roman"/>
          <w:b w:val="0"/>
          <w:color w:val="221F1F"/>
          <w:spacing w:val="2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programas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inspección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revisión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edificaciones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2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fin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verificar</w:t>
      </w:r>
    </w:p>
    <w:p>
      <w:pPr>
        <w:widowControl/>
        <w:wordWrap w:val="0"/>
        <w:autoSpaceDE w:val="0"/>
        <w:autoSpaceDN w:val="0"/>
        <w:spacing w:line="211" w:lineRule="exact" w:before="60" w:after="146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cumplen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disposiciones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relativas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prevención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incendios</w:t>
      </w:r>
      <w:r>
        <w:rPr>
          <w:rFonts w:ascii="Arial" w:hAnsi="Arial" w:eastAsia="Arial"/>
          <w:b w:val="0"/>
          <w:i w:val="0"/>
          <w:color w:val="221F1F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93" w:after="2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III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Desarrollar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programas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instruir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comunidad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materia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prevención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57" w:after="14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incendios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81" w:after="2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IV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Implementar</w:t>
      </w:r>
      <w:r>
        <w:rPr>
          <w:rFonts w:ascii="Times New Roman" w:hAnsi="Times New Roman" w:eastAsia="Times New Roman"/>
          <w:b w:val="0"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acciones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control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extinción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incendios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rescate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personas</w:t>
      </w:r>
    </w:p>
    <w:p>
      <w:pPr>
        <w:widowControl/>
        <w:wordWrap w:val="0"/>
        <w:autoSpaceDE w:val="0"/>
        <w:autoSpaceDN w:val="0"/>
        <w:spacing w:line="211" w:lineRule="exact" w:before="46" w:after="2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bienes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así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como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salvamento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personas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peligro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perder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vida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casos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45" w:after="137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siniestros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3" w:after="2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-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Desarrollar</w:t>
      </w:r>
      <w:r>
        <w:rPr>
          <w:rFonts w:ascii="Times New Roman" w:hAnsi="Times New Roman" w:eastAsia="Times New Roman"/>
          <w:b w:val="0"/>
          <w:color w:val="221F1F"/>
          <w:spacing w:val="2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coordinar</w:t>
      </w:r>
      <w:r>
        <w:rPr>
          <w:rFonts w:ascii="Times New Roman" w:hAnsi="Times New Roman" w:eastAsia="Times New Roman"/>
          <w:b w:val="0"/>
          <w:color w:val="221F1F"/>
          <w:spacing w:val="2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implementación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planes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contingencias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la</w:t>
      </w:r>
    </w:p>
    <w:p>
      <w:pPr>
        <w:widowControl/>
        <w:wordWrap w:val="0"/>
        <w:autoSpaceDE w:val="0"/>
        <w:autoSpaceDN w:val="0"/>
        <w:spacing w:line="211" w:lineRule="exact" w:before="57" w:after="121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atención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control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eventualidades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riesgo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siniestros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.</w:t>
      </w:r>
    </w:p>
    <w:p>
      <w:pPr>
        <w:widowControl/>
        <w:wordWrap w:val="0"/>
        <w:autoSpaceDE w:val="0"/>
        <w:autoSpaceDN w:val="0"/>
        <w:spacing w:line="199" w:lineRule="exact" w:before="243" w:after="241"/>
        <w:ind w:left="6136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Artículo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reformado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>03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12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2004</w:t>
      </w:r>
      <w:r>
        <w:rPr>
          <w:rFonts w:ascii="Arial" w:hAnsi="Arial" w:eastAsia="Arial"/>
          <w:b w:val="0"/>
          <w:i/>
          <w:color w:val="0C7D3E"/>
          <w:sz w:val="20"/>
        </w:rPr>
        <w:t>;</w:t>
      </w:r>
      <w:r>
        <w:rPr>
          <w:rFonts w:ascii="Arial" w:hAnsi="Arial" w:eastAsia="Arial"/>
          <w:b w:val="0"/>
          <w:i/>
          <w:color w:val="0C7D3E"/>
          <w:spacing w:val="-1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10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02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2006</w:t>
      </w:r>
    </w:p>
    <w:p>
      <w:pPr>
        <w:widowControl/>
        <w:wordWrap w:val="0"/>
        <w:autoSpaceDE w:val="0"/>
        <w:autoSpaceDN w:val="0"/>
        <w:spacing w:line="212" w:lineRule="exact" w:before="482" w:after="24"/>
        <w:ind w:left="2283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Artículo</w:t>
      </w:r>
      <w:r>
        <w:rPr>
          <w:rFonts w:ascii="Times New Roman" w:hAnsi="Times New Roman" w:eastAsia="Times New Roman"/>
          <w:b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102</w:t>
      </w:r>
      <w:r>
        <w:rPr>
          <w:rFonts w:ascii="Arial" w:hAnsi="Arial" w:eastAsia="Arial"/>
          <w:b/>
          <w:i w:val="0"/>
          <w:color w:val="221F1F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Dirección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Heroico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Cuerpo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Bomberos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cumplimiento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49" w:after="2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sus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atribuciones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contará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apoyo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una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coordinación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administrativa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así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mismo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50" w:after="128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tendrá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bajo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cargo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siguientes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departamentos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257" w:after="11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Técnico</w:t>
      </w:r>
      <w:r>
        <w:rPr>
          <w:rFonts w:ascii="Arial" w:hAnsi="Arial" w:eastAsia="Arial"/>
          <w:b w:val="0"/>
          <w:i w:val="0"/>
          <w:color w:val="221F1F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38" w:after="1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Operativo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.</w:t>
      </w:r>
    </w:p>
    <w:p>
      <w:pPr>
        <w:widowControl/>
        <w:wordWrap w:val="0"/>
        <w:autoSpaceDE w:val="0"/>
        <w:autoSpaceDN w:val="0"/>
        <w:spacing w:line="199" w:lineRule="exact" w:before="29" w:after="227"/>
        <w:ind w:left="6136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Artículo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reformado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>03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12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2004</w:t>
      </w:r>
      <w:r>
        <w:rPr>
          <w:rFonts w:ascii="Arial" w:hAnsi="Arial" w:eastAsia="Arial"/>
          <w:b w:val="0"/>
          <w:i/>
          <w:color w:val="0C7D3E"/>
          <w:sz w:val="20"/>
        </w:rPr>
        <w:t>;</w:t>
      </w:r>
      <w:r>
        <w:rPr>
          <w:rFonts w:ascii="Arial" w:hAnsi="Arial" w:eastAsia="Arial"/>
          <w:b w:val="0"/>
          <w:i/>
          <w:color w:val="0C7D3E"/>
          <w:spacing w:val="-1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10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02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2006</w:t>
      </w:r>
    </w:p>
    <w:p>
      <w:pPr>
        <w:widowControl/>
        <w:wordWrap w:val="0"/>
        <w:autoSpaceDE w:val="0"/>
        <w:autoSpaceDN w:val="0"/>
        <w:spacing w:line="212" w:lineRule="exact" w:before="455" w:after="24"/>
        <w:ind w:left="2283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Artículo</w:t>
      </w:r>
      <w:r>
        <w:rPr>
          <w:rFonts w:ascii="Times New Roman" w:hAnsi="Times New Roman" w:eastAsia="Times New Roman"/>
          <w:b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103</w:t>
      </w:r>
      <w:r>
        <w:rPr>
          <w:rFonts w:ascii="Arial" w:hAnsi="Arial" w:eastAsia="Arial"/>
          <w:b/>
          <w:i w:val="0"/>
          <w:color w:val="221F1F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Departamento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Técnico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tendrá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como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función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autorizar</w:t>
      </w:r>
      <w:r>
        <w:rPr>
          <w:rFonts w:ascii="Times New Roman" w:hAnsi="Times New Roman" w:eastAsia="Times New Roman"/>
          <w:b w:val="0"/>
          <w:color w:val="221F1F"/>
          <w:spacing w:val="2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proyectos</w:t>
      </w:r>
    </w:p>
    <w:p>
      <w:pPr>
        <w:widowControl/>
        <w:wordWrap w:val="0"/>
        <w:autoSpaceDE w:val="0"/>
        <w:autoSpaceDN w:val="0"/>
        <w:spacing w:line="211" w:lineRule="exact" w:before="49" w:after="26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edificación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cuanto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instalaciones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seguridad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vigilar</w:t>
      </w:r>
      <w:r>
        <w:rPr>
          <w:rFonts w:ascii="Times New Roman" w:hAnsi="Times New Roman" w:eastAsia="Times New Roman"/>
          <w:b w:val="0"/>
          <w:color w:val="221F1F"/>
          <w:spacing w:val="2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edificaciones</w:t>
      </w:r>
    </w:p>
    <w:p>
      <w:pPr>
        <w:widowControl/>
        <w:wordWrap w:val="0"/>
        <w:autoSpaceDE w:val="0"/>
        <w:autoSpaceDN w:val="0"/>
        <w:spacing w:line="211" w:lineRule="exact" w:before="53" w:after="2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cumplan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normas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relativas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seguridad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civil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materia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incendios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</w:p>
    <w:p>
      <w:pPr>
        <w:widowControl/>
        <w:wordWrap w:val="0"/>
        <w:autoSpaceDE w:val="0"/>
        <w:autoSpaceDN w:val="0"/>
        <w:spacing w:line="211" w:lineRule="exact" w:before="50" w:after="138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prevención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mismos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encargándose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276" w:after="21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Realizar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inspecciones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edificios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instalaciones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públicos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privados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objeto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43" w:after="2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verificar</w:t>
      </w:r>
      <w:r>
        <w:rPr>
          <w:rFonts w:ascii="Times New Roman" w:hAnsi="Times New Roman" w:eastAsia="Times New Roman"/>
          <w:b w:val="0"/>
          <w:color w:val="221F1F"/>
          <w:spacing w:val="5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cumplen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disposiciones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les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sean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aplicables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materia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41" w:after="2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protección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civil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prevención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incendios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aplicando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caso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sanciones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que</w:t>
      </w:r>
    </w:p>
    <w:p>
      <w:pPr>
        <w:widowControl/>
        <w:wordWrap w:val="0"/>
        <w:autoSpaceDE w:val="0"/>
        <w:autoSpaceDN w:val="0"/>
        <w:spacing w:line="211" w:lineRule="exact" w:before="41" w:after="477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correspondan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;</w:t>
      </w:r>
    </w:p>
    <w:p>
      <w:pPr>
        <w:widowControl/>
        <w:wordWrap w:val="0"/>
        <w:autoSpaceDE w:val="0"/>
        <w:autoSpaceDN w:val="0"/>
        <w:spacing w:line="240" w:lineRule="exact" w:before="955" w:after="0"/>
        <w:ind w:left="8073" w:right="0" w:firstLine="0"/>
        <w:jc w:val="left"/>
      </w:pPr>
      <w:r>
        <w:rPr>
          <w:rFonts w:ascii="Calibri" w:hAnsi="Calibri" w:eastAsia="Calibri"/>
          <w:b w:val="0"/>
          <w:i w:val="0"/>
          <w:color w:val="8495AF"/>
          <w:sz w:val="24"/>
        </w:rPr>
        <w:t>P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á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g</w:t>
      </w:r>
      <w:r>
        <w:rPr>
          <w:rFonts w:ascii="Calibri" w:hAnsi="Calibri" w:eastAsia="Calibri"/>
          <w:b w:val="0"/>
          <w:i w:val="0"/>
          <w:color w:val="8495AF"/>
          <w:spacing w:val="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i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n</w:t>
      </w:r>
      <w:r>
        <w:rPr>
          <w:rFonts w:ascii="Calibri" w:hAnsi="Calibri" w:eastAsia="Calibri"/>
          <w:b w:val="0"/>
          <w:i w:val="0"/>
          <w:color w:val="8495AF"/>
          <w:spacing w:val="7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a</w:t>
      </w:r>
      <w:r>
        <w:rPr>
          <w:rFonts w:ascii="Times New Roman" w:hAnsi="Times New Roman" w:eastAsia="Times New Roman"/>
          <w:b w:val="0"/>
          <w:color w:val="313D4F"/>
          <w:spacing w:val="5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101"/>
          <w:sz w:val="24"/>
        </w:rPr>
        <w:t>86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spacing w:val="-3"/>
          <w:sz w:val="24"/>
        </w:rPr>
        <w:t>|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99"/>
          <w:sz w:val="24"/>
        </w:rPr>
        <w:t>120</w:t>
      </w:r>
    </w:p>
    <w:p>
      <w:pPr>
        <w:spacing w:after="0"/>
        <w:sectPr>
          <w:pgSz w:w="11921" w:h="16841"/>
          <w:pgMar w:top="0" w:right="0" w:bottom="0" w:left="0" w:header="720" w:footer="720" w:gutter="0"/>
          <w:cols w:space="720" w:num="1" w:equalWidth="0">
            <w:col w:w="11921" w:space="0"/>
          </w:cols>
          <w:docGrid w:linePitch="360"/>
        </w:sectPr>
      </w:pPr>
    </w:p>
    <w:p>
      <w:pPr>
        <w:widowControl/>
        <w:wordWrap w:val="0"/>
        <w:autoSpaceDE w:val="0"/>
        <w:autoSpaceDN w:val="0"/>
        <w:spacing w:line="14" w:lineRule="exact" w:before="0" w:after="349"/>
        <w:ind w:left="0" w:right="0"/>
      </w:pP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958214</wp:posOffset>
            </wp:positionH>
            <wp:positionV relativeFrom="page">
              <wp:posOffset>143510</wp:posOffset>
            </wp:positionV>
            <wp:extent cx="922020" cy="843915"/>
            <wp:wrapNone/>
            <wp:docPr id="88" name="Picture 8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22020" cy="84391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/>
        <w:wordWrap w:val="0"/>
        <w:autoSpaceDE w:val="0"/>
        <w:autoSpaceDN w:val="0"/>
        <w:spacing w:line="211" w:lineRule="exact" w:before="726" w:after="14"/>
        <w:ind w:left="391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REGLAMENTO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-2"/>
          <w:sz w:val="21"/>
        </w:rPr>
        <w:t>LA</w:t>
      </w:r>
      <w:r>
        <w:rPr>
          <w:rFonts w:ascii="Times New Roman" w:hAnsi="Times New Roman" w:eastAsia="Times New Roman"/>
          <w:b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ADMINISTRACIÓN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2"/>
          <w:sz w:val="21"/>
        </w:rPr>
        <w:t>DEL</w:t>
      </w:r>
    </w:p>
    <w:p>
      <w:pPr>
        <w:widowControl/>
        <w:wordWrap w:val="0"/>
        <w:autoSpaceDE w:val="0"/>
        <w:autoSpaceDN w:val="0"/>
        <w:spacing w:line="211" w:lineRule="exact" w:before="29" w:after="367"/>
        <w:ind w:left="4172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MUNICIPIO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MEXICALI</w:t>
      </w:r>
      <w:r>
        <w:rPr>
          <w:rFonts w:ascii="Arial" w:hAnsi="Arial" w:eastAsia="Arial"/>
          <w:b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BAJA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CALIFORNIA</w:t>
      </w:r>
    </w:p>
    <w:p>
      <w:pPr>
        <w:widowControl/>
        <w:wordWrap w:val="0"/>
        <w:autoSpaceDE w:val="0"/>
        <w:autoSpaceDN w:val="0"/>
        <w:spacing w:line="211" w:lineRule="exact" w:before="733" w:after="3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Revisar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autorizar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instalaciones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contra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incendios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equipo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seguridad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</w:t>
      </w:r>
    </w:p>
    <w:p>
      <w:pPr>
        <w:widowControl/>
        <w:wordWrap w:val="0"/>
        <w:autoSpaceDE w:val="0"/>
        <w:autoSpaceDN w:val="0"/>
        <w:spacing w:line="211" w:lineRule="exact" w:before="60" w:after="141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proyectos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construcción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edificios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83" w:after="2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III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Evaluar</w:t>
      </w:r>
      <w:r>
        <w:rPr>
          <w:rFonts w:ascii="Times New Roman" w:hAnsi="Times New Roman" w:eastAsia="Times New Roman"/>
          <w:b w:val="0"/>
          <w:color w:val="221F1F"/>
          <w:spacing w:val="6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6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autorizar</w:t>
      </w:r>
      <w:r>
        <w:rPr>
          <w:rFonts w:ascii="Times New Roman" w:hAnsi="Times New Roman" w:eastAsia="Times New Roman"/>
          <w:b w:val="0"/>
          <w:color w:val="221F1F"/>
          <w:spacing w:val="6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ocupación</w:t>
      </w:r>
      <w:r>
        <w:rPr>
          <w:rFonts w:ascii="Times New Roman" w:hAnsi="Times New Roman" w:eastAsia="Times New Roman"/>
          <w:b w:val="0"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nuevas</w:t>
      </w:r>
      <w:r>
        <w:rPr>
          <w:rFonts w:ascii="Times New Roman" w:hAnsi="Times New Roman" w:eastAsia="Times New Roman"/>
          <w:b w:val="0"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edificaciones</w:t>
      </w:r>
      <w:r>
        <w:rPr>
          <w:rFonts w:ascii="Times New Roman" w:hAnsi="Times New Roman" w:eastAsia="Times New Roman"/>
          <w:b w:val="0"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cuanto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</w:t>
      </w:r>
      <w:r>
        <w:rPr>
          <w:rFonts w:ascii="Times New Roman" w:hAnsi="Times New Roman" w:eastAsia="Times New Roman"/>
          <w:b w:val="0"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que</w:t>
      </w:r>
    </w:p>
    <w:p>
      <w:pPr>
        <w:widowControl/>
        <w:wordWrap w:val="0"/>
        <w:autoSpaceDE w:val="0"/>
        <w:autoSpaceDN w:val="0"/>
        <w:spacing w:line="211" w:lineRule="exact" w:before="45" w:after="13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disponen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ordenamientos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materia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seguridad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civil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prevención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incendios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8" w:after="2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IV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Determinar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factibilidad</w:t>
      </w:r>
      <w:r>
        <w:rPr>
          <w:rFonts w:ascii="Times New Roman" w:hAnsi="Times New Roman" w:eastAsia="Times New Roman"/>
          <w:b w:val="0"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6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proporcionar</w:t>
      </w:r>
      <w:r>
        <w:rPr>
          <w:rFonts w:ascii="Times New Roman" w:hAnsi="Times New Roman" w:eastAsia="Times New Roman"/>
          <w:b w:val="0"/>
          <w:color w:val="221F1F"/>
          <w:spacing w:val="5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6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servicio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6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bomberos</w:t>
      </w:r>
      <w:r>
        <w:rPr>
          <w:rFonts w:ascii="Times New Roman" w:hAnsi="Times New Roman" w:eastAsia="Times New Roman"/>
          <w:b w:val="0"/>
          <w:color w:val="221F1F"/>
          <w:spacing w:val="6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futuros</w:t>
      </w:r>
    </w:p>
    <w:p>
      <w:pPr>
        <w:widowControl/>
        <w:wordWrap w:val="0"/>
        <w:autoSpaceDE w:val="0"/>
        <w:autoSpaceDN w:val="0"/>
        <w:spacing w:line="211" w:lineRule="exact" w:before="57" w:after="14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desarrollos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habitacionales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comerciales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industriales</w:t>
      </w:r>
      <w:r>
        <w:rPr>
          <w:rFonts w:ascii="Arial" w:hAnsi="Arial" w:eastAsia="Arial"/>
          <w:b w:val="0"/>
          <w:i w:val="0"/>
          <w:color w:val="221F1F"/>
          <w:spacing w:val="3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85" w:after="21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1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Realizar</w:t>
      </w:r>
      <w:r>
        <w:rPr>
          <w:rFonts w:ascii="Times New Roman" w:hAnsi="Times New Roman" w:eastAsia="Times New Roman"/>
          <w:b w:val="0"/>
          <w:color w:val="221F1F"/>
          <w:spacing w:val="1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evaluaciones</w:t>
      </w:r>
      <w:r>
        <w:rPr>
          <w:rFonts w:ascii="Times New Roman" w:hAnsi="Times New Roman" w:eastAsia="Times New Roman"/>
          <w:b w:val="0"/>
          <w:color w:val="221F1F"/>
          <w:spacing w:val="11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0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seguridad</w:t>
      </w:r>
      <w:r>
        <w:rPr>
          <w:rFonts w:ascii="Times New Roman" w:hAnsi="Times New Roman" w:eastAsia="Times New Roman"/>
          <w:b w:val="0"/>
          <w:color w:val="221F1F"/>
          <w:spacing w:val="10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10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11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uso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1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transporte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1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disposición</w:t>
      </w:r>
      <w:r>
        <w:rPr>
          <w:rFonts w:ascii="Times New Roman" w:hAnsi="Times New Roman" w:eastAsia="Times New Roman"/>
          <w:b w:val="0"/>
          <w:color w:val="221F1F"/>
          <w:spacing w:val="10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o</w:t>
      </w:r>
    </w:p>
    <w:p>
      <w:pPr>
        <w:widowControl/>
        <w:wordWrap w:val="0"/>
        <w:autoSpaceDE w:val="0"/>
        <w:autoSpaceDN w:val="0"/>
        <w:spacing w:line="211" w:lineRule="exact" w:before="43" w:after="21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almacenamiento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materiales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explosivos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detonantes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peligrosos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cuanto</w:t>
      </w:r>
      <w:r>
        <w:rPr>
          <w:rFonts w:ascii="Times New Roman" w:hAnsi="Times New Roman" w:eastAsia="Times New Roman"/>
          <w:b w:val="0"/>
          <w:color w:val="221F1F"/>
          <w:spacing w:val="5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su</w:t>
      </w:r>
    </w:p>
    <w:p>
      <w:pPr>
        <w:widowControl/>
        <w:wordWrap w:val="0"/>
        <w:autoSpaceDE w:val="0"/>
        <w:autoSpaceDN w:val="0"/>
        <w:spacing w:line="211" w:lineRule="exact" w:before="43" w:after="132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capacidad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generar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un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incendio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64" w:after="2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VI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0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Revisar</w:t>
      </w:r>
      <w:r>
        <w:rPr>
          <w:rFonts w:ascii="Times New Roman" w:hAnsi="Times New Roman" w:eastAsia="Times New Roman"/>
          <w:b w:val="0"/>
          <w:color w:val="221F1F"/>
          <w:spacing w:val="10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0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autorizar</w:t>
      </w:r>
      <w:r>
        <w:rPr>
          <w:rFonts w:ascii="Times New Roman" w:hAnsi="Times New Roman" w:eastAsia="Times New Roman"/>
          <w:b w:val="0"/>
          <w:color w:val="221F1F"/>
          <w:spacing w:val="10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9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planes</w:t>
      </w:r>
      <w:r>
        <w:rPr>
          <w:rFonts w:ascii="Times New Roman" w:hAnsi="Times New Roman" w:eastAsia="Times New Roman"/>
          <w:b w:val="0"/>
          <w:color w:val="221F1F"/>
          <w:spacing w:val="10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9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atención</w:t>
      </w:r>
      <w:r>
        <w:rPr>
          <w:rFonts w:ascii="Times New Roman" w:hAnsi="Times New Roman" w:eastAsia="Times New Roman"/>
          <w:b w:val="0"/>
          <w:color w:val="221F1F"/>
          <w:spacing w:val="10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10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contingencias</w:t>
      </w:r>
      <w:r>
        <w:rPr>
          <w:rFonts w:ascii="Times New Roman" w:hAnsi="Times New Roman" w:eastAsia="Times New Roman"/>
          <w:b w:val="0"/>
          <w:color w:val="221F1F"/>
          <w:spacing w:val="10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10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les</w:t>
      </w:r>
      <w:r>
        <w:rPr>
          <w:rFonts w:ascii="Times New Roman" w:hAnsi="Times New Roman" w:eastAsia="Times New Roman"/>
          <w:b w:val="0"/>
          <w:color w:val="221F1F"/>
          <w:spacing w:val="9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sean</w:t>
      </w:r>
    </w:p>
    <w:p>
      <w:pPr>
        <w:widowControl/>
        <w:wordWrap w:val="0"/>
        <w:autoSpaceDE w:val="0"/>
        <w:autoSpaceDN w:val="0"/>
        <w:spacing w:line="211" w:lineRule="exact" w:before="45" w:after="13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presentadas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personas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obligadas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conforme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normatividad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correspondiente</w:t>
      </w:r>
      <w:r>
        <w:rPr>
          <w:rFonts w:ascii="Arial" w:hAnsi="Arial" w:eastAsia="Arial"/>
          <w:b w:val="0"/>
          <w:i w:val="0"/>
          <w:color w:val="221F1F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1" w:after="26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VII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Atender</w:t>
      </w:r>
      <w:r>
        <w:rPr>
          <w:rFonts w:ascii="Times New Roman" w:hAnsi="Times New Roman" w:eastAsia="Times New Roman"/>
          <w:b w:val="0"/>
          <w:color w:val="221F1F"/>
          <w:spacing w:val="6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solicitudes</w:t>
      </w:r>
      <w:r>
        <w:rPr>
          <w:rFonts w:ascii="Times New Roman" w:hAnsi="Times New Roman" w:eastAsia="Times New Roman"/>
          <w:b w:val="0"/>
          <w:color w:val="221F1F"/>
          <w:spacing w:val="6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ciudadanos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sobre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riesgos</w:t>
      </w:r>
      <w:r>
        <w:rPr>
          <w:rFonts w:ascii="Times New Roman" w:hAnsi="Times New Roman" w:eastAsia="Times New Roman"/>
          <w:b w:val="0"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incendio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propiedades</w:t>
      </w:r>
    </w:p>
    <w:p>
      <w:pPr>
        <w:widowControl/>
        <w:wordWrap w:val="0"/>
        <w:autoSpaceDE w:val="0"/>
        <w:autoSpaceDN w:val="0"/>
        <w:spacing w:line="211" w:lineRule="exact" w:before="53" w:after="14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privadas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vía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pública</w:t>
      </w:r>
      <w:r>
        <w:rPr>
          <w:rFonts w:ascii="Arial" w:hAnsi="Arial" w:eastAsia="Arial"/>
          <w:b w:val="0"/>
          <w:i w:val="0"/>
          <w:color w:val="221F1F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81" w:after="2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VIII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Investigar</w:t>
      </w:r>
      <w:r>
        <w:rPr>
          <w:rFonts w:ascii="Times New Roman" w:hAnsi="Times New Roman" w:eastAsia="Times New Roman"/>
          <w:b w:val="0"/>
          <w:color w:val="221F1F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causas</w:t>
      </w:r>
      <w:r>
        <w:rPr>
          <w:rFonts w:ascii="Times New Roman" w:hAnsi="Times New Roman" w:eastAsia="Times New Roman"/>
          <w:b w:val="0"/>
          <w:color w:val="221F1F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generadoras</w:t>
      </w:r>
      <w:r>
        <w:rPr>
          <w:rFonts w:ascii="Times New Roman" w:hAnsi="Times New Roman" w:eastAsia="Times New Roman"/>
          <w:b w:val="0"/>
          <w:color w:val="221F1F"/>
          <w:spacing w:val="8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incendios</w:t>
      </w:r>
      <w:r>
        <w:rPr>
          <w:rFonts w:ascii="Times New Roman" w:hAnsi="Times New Roman" w:eastAsia="Times New Roman"/>
          <w:b w:val="0"/>
          <w:color w:val="221F1F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implementar</w:t>
      </w:r>
      <w:r>
        <w:rPr>
          <w:rFonts w:ascii="Times New Roman" w:hAnsi="Times New Roman" w:eastAsia="Times New Roman"/>
          <w:b w:val="0"/>
          <w:color w:val="221F1F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medidas</w:t>
      </w:r>
    </w:p>
    <w:p>
      <w:pPr>
        <w:widowControl/>
        <w:wordWrap w:val="0"/>
        <w:autoSpaceDE w:val="0"/>
        <w:autoSpaceDN w:val="0"/>
        <w:spacing w:line="211" w:lineRule="exact" w:before="57" w:after="14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preventivas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comunidad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90" w:after="3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IX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Elaborar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estadísticas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incendios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conatos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aplicación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programas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60" w:after="144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prevención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estos</w:t>
      </w:r>
      <w:r>
        <w:rPr>
          <w:rFonts w:ascii="Arial" w:hAnsi="Arial" w:eastAsia="Arial"/>
          <w:b w:val="0"/>
          <w:i w:val="0"/>
          <w:color w:val="221F1F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88" w:after="2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X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Asesorar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materia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seguridad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instalaciones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contra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incendios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proyectistas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57" w:after="146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constructores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público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general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293" w:after="3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XI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Integrar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normas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técnicas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relativas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instalaciones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contra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incendios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equipos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60" w:after="3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seguridad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</w:t>
      </w:r>
    </w:p>
    <w:p>
      <w:pPr>
        <w:widowControl/>
        <w:wordWrap w:val="0"/>
        <w:autoSpaceDE w:val="0"/>
        <w:autoSpaceDN w:val="0"/>
        <w:spacing w:line="199" w:lineRule="exact" w:before="60" w:after="244"/>
        <w:ind w:left="7269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Artículo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reformado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>03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12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2004</w:t>
      </w:r>
    </w:p>
    <w:p>
      <w:pPr>
        <w:widowControl/>
        <w:wordWrap w:val="0"/>
        <w:autoSpaceDE w:val="0"/>
        <w:autoSpaceDN w:val="0"/>
        <w:spacing w:line="212" w:lineRule="exact" w:before="489" w:after="17"/>
        <w:ind w:left="2182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Artículo</w:t>
      </w:r>
      <w:r>
        <w:rPr>
          <w:rFonts w:ascii="Times New Roman" w:hAnsi="Times New Roman" w:eastAsia="Times New Roman"/>
          <w:b/>
          <w:color w:val="221F1F"/>
          <w:spacing w:val="3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104</w:t>
      </w:r>
      <w:r>
        <w:rPr>
          <w:rFonts w:ascii="Arial" w:hAnsi="Arial" w:eastAsia="Arial"/>
          <w:b/>
          <w:i w:val="0"/>
          <w:color w:val="221F1F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3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Departamento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Operativo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tendrá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como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función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ejecutar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acciones</w:t>
      </w:r>
    </w:p>
    <w:p>
      <w:pPr>
        <w:widowControl/>
        <w:wordWrap w:val="0"/>
        <w:autoSpaceDE w:val="0"/>
        <w:autoSpaceDN w:val="0"/>
        <w:spacing w:line="211" w:lineRule="exact" w:before="35" w:after="17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tendientes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proteger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salvaguardar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patrimonio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vida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habitantes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</w:p>
    <w:p>
      <w:pPr>
        <w:widowControl/>
        <w:wordWrap w:val="0"/>
        <w:autoSpaceDE w:val="0"/>
        <w:autoSpaceDN w:val="0"/>
        <w:spacing w:line="211" w:lineRule="exact" w:before="33" w:after="131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Municipio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siniestros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desastres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vean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involucrados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encargándose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261" w:after="29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Combatir</w:t>
      </w:r>
      <w:r>
        <w:rPr>
          <w:rFonts w:ascii="Times New Roman" w:hAnsi="Times New Roman" w:eastAsia="Times New Roman"/>
          <w:b w:val="0"/>
          <w:color w:val="221F1F"/>
          <w:spacing w:val="6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conatos</w:t>
      </w:r>
      <w:r>
        <w:rPr>
          <w:rFonts w:ascii="Times New Roman" w:hAnsi="Times New Roman" w:eastAsia="Times New Roman"/>
          <w:b w:val="0"/>
          <w:color w:val="221F1F"/>
          <w:spacing w:val="6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</w:t>
      </w:r>
      <w:r>
        <w:rPr>
          <w:rFonts w:ascii="Times New Roman" w:hAnsi="Times New Roman" w:eastAsia="Times New Roman"/>
          <w:b w:val="0"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incendios</w:t>
      </w:r>
      <w:r>
        <w:rPr>
          <w:rFonts w:ascii="Times New Roman" w:hAnsi="Times New Roman" w:eastAsia="Times New Roman"/>
          <w:b w:val="0"/>
          <w:color w:val="221F1F"/>
          <w:spacing w:val="6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presenten</w:t>
      </w:r>
      <w:r>
        <w:rPr>
          <w:rFonts w:ascii="Times New Roman" w:hAnsi="Times New Roman" w:eastAsia="Times New Roman"/>
          <w:b w:val="0"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cualquier</w:t>
      </w:r>
      <w:r>
        <w:rPr>
          <w:rFonts w:ascii="Times New Roman" w:hAnsi="Times New Roman" w:eastAsia="Times New Roman"/>
          <w:b w:val="0"/>
          <w:color w:val="221F1F"/>
          <w:spacing w:val="6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lugar</w:t>
      </w:r>
      <w:r>
        <w:rPr>
          <w:rFonts w:ascii="Times New Roman" w:hAnsi="Times New Roman" w:eastAsia="Times New Roman"/>
          <w:b w:val="0"/>
          <w:color w:val="221F1F"/>
          <w:spacing w:val="6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6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territorio</w:t>
      </w:r>
    </w:p>
    <w:p>
      <w:pPr>
        <w:widowControl/>
        <w:wordWrap w:val="0"/>
        <w:autoSpaceDE w:val="0"/>
        <w:autoSpaceDN w:val="0"/>
        <w:spacing w:line="211" w:lineRule="exact" w:before="57" w:after="144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88" w:after="30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Prestar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primeros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auxilios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personas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vean</w:t>
      </w:r>
      <w:r>
        <w:rPr>
          <w:rFonts w:ascii="Times New Roman" w:hAnsi="Times New Roman" w:eastAsia="Times New Roman"/>
          <w:b w:val="0"/>
          <w:color w:val="221F1F"/>
          <w:spacing w:val="3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involucradas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siniestros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o</w:t>
      </w:r>
    </w:p>
    <w:p>
      <w:pPr>
        <w:widowControl/>
        <w:wordWrap w:val="0"/>
        <w:autoSpaceDE w:val="0"/>
        <w:autoSpaceDN w:val="0"/>
        <w:spacing w:line="211" w:lineRule="exact" w:before="60" w:after="145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desastres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90" w:after="30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III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Atender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emergencias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presenten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cuando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pierda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control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productos</w:t>
      </w:r>
    </w:p>
    <w:p>
      <w:pPr>
        <w:widowControl/>
        <w:wordWrap w:val="0"/>
        <w:autoSpaceDE w:val="0"/>
        <w:autoSpaceDN w:val="0"/>
        <w:spacing w:line="211" w:lineRule="exact" w:before="60" w:after="146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químicos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peligrosos</w:t>
      </w:r>
      <w:r>
        <w:rPr>
          <w:rFonts w:ascii="Arial" w:hAnsi="Arial" w:eastAsia="Arial"/>
          <w:b w:val="0"/>
          <w:i w:val="0"/>
          <w:color w:val="221F1F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93" w:after="29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IV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Atender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ciudadanía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cuando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reporte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existencia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artefactos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pudieran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ser</w:t>
      </w:r>
    </w:p>
    <w:p>
      <w:pPr>
        <w:widowControl/>
        <w:wordWrap w:val="0"/>
        <w:autoSpaceDE w:val="0"/>
        <w:autoSpaceDN w:val="0"/>
        <w:spacing w:line="211" w:lineRule="exact" w:before="57" w:after="146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explosivos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293" w:after="30"/>
        <w:ind w:left="2184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</w:t>
      </w:r>
      <w:r>
        <w:rPr>
          <w:rFonts w:ascii="Times New Roman" w:hAnsi="Times New Roman" w:eastAsia="Times New Roman"/>
          <w:b w:val="0"/>
          <w:color w:val="221F1F"/>
          <w:spacing w:val="2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-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Buscar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rescatar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personas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extraviadas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desiertos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montañas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ubicadas</w:t>
      </w:r>
      <w:r>
        <w:rPr>
          <w:rFonts w:ascii="Times New Roman" w:hAnsi="Times New Roman" w:eastAsia="Times New Roman"/>
          <w:b w:val="0"/>
          <w:color w:val="221F1F"/>
          <w:spacing w:val="2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el</w:t>
      </w:r>
    </w:p>
    <w:p>
      <w:pPr>
        <w:widowControl/>
        <w:wordWrap w:val="0"/>
        <w:autoSpaceDE w:val="0"/>
        <w:autoSpaceDN w:val="0"/>
        <w:spacing w:line="211" w:lineRule="exact" w:before="60" w:after="794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territorio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w w:val="98"/>
          <w:sz w:val="21"/>
        </w:rPr>
        <w:t>;</w:t>
      </w:r>
    </w:p>
    <w:p>
      <w:pPr>
        <w:widowControl/>
        <w:wordWrap w:val="0"/>
        <w:autoSpaceDE w:val="0"/>
        <w:autoSpaceDN w:val="0"/>
        <w:spacing w:line="240" w:lineRule="exact" w:before="1589" w:after="0"/>
        <w:ind w:left="8073" w:right="0" w:firstLine="0"/>
        <w:jc w:val="left"/>
      </w:pPr>
      <w:r>
        <w:rPr>
          <w:rFonts w:ascii="Calibri" w:hAnsi="Calibri" w:eastAsia="Calibri"/>
          <w:b w:val="0"/>
          <w:i w:val="0"/>
          <w:color w:val="8495AF"/>
          <w:sz w:val="24"/>
        </w:rPr>
        <w:t>P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á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g</w:t>
      </w:r>
      <w:r>
        <w:rPr>
          <w:rFonts w:ascii="Calibri" w:hAnsi="Calibri" w:eastAsia="Calibri"/>
          <w:b w:val="0"/>
          <w:i w:val="0"/>
          <w:color w:val="8495AF"/>
          <w:spacing w:val="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i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n</w:t>
      </w:r>
      <w:r>
        <w:rPr>
          <w:rFonts w:ascii="Calibri" w:hAnsi="Calibri" w:eastAsia="Calibri"/>
          <w:b w:val="0"/>
          <w:i w:val="0"/>
          <w:color w:val="8495AF"/>
          <w:spacing w:val="7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a</w:t>
      </w:r>
      <w:r>
        <w:rPr>
          <w:rFonts w:ascii="Times New Roman" w:hAnsi="Times New Roman" w:eastAsia="Times New Roman"/>
          <w:b w:val="0"/>
          <w:color w:val="313D4F"/>
          <w:spacing w:val="5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101"/>
          <w:sz w:val="24"/>
        </w:rPr>
        <w:t>87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spacing w:val="-3"/>
          <w:sz w:val="24"/>
        </w:rPr>
        <w:t>|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99"/>
          <w:sz w:val="24"/>
        </w:rPr>
        <w:t>120</w:t>
      </w:r>
    </w:p>
    <w:p>
      <w:pPr>
        <w:spacing w:after="0"/>
        <w:sectPr>
          <w:pgSz w:w="11921" w:h="16841"/>
          <w:pgMar w:top="0" w:right="0" w:bottom="0" w:left="0" w:header="720" w:footer="720" w:gutter="0"/>
          <w:cols w:space="720" w:num="1" w:equalWidth="0">
            <w:col w:w="11921" w:space="0"/>
          </w:cols>
          <w:docGrid w:linePitch="360"/>
        </w:sectPr>
      </w:pPr>
    </w:p>
    <w:p>
      <w:pPr>
        <w:widowControl/>
        <w:wordWrap w:val="0"/>
        <w:autoSpaceDE w:val="0"/>
        <w:autoSpaceDN w:val="0"/>
        <w:spacing w:line="14" w:lineRule="exact" w:before="0" w:after="349"/>
        <w:ind w:left="0" w:right="0"/>
      </w:pP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958214</wp:posOffset>
            </wp:positionH>
            <wp:positionV relativeFrom="page">
              <wp:posOffset>143510</wp:posOffset>
            </wp:positionV>
            <wp:extent cx="922020" cy="843915"/>
            <wp:wrapNone/>
            <wp:docPr id="89" name="Picture 89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22020" cy="84391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/>
        <w:wordWrap w:val="0"/>
        <w:autoSpaceDE w:val="0"/>
        <w:autoSpaceDN w:val="0"/>
        <w:spacing w:line="211" w:lineRule="exact" w:before="726" w:after="14"/>
        <w:ind w:left="391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REGLAMENTO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-2"/>
          <w:sz w:val="21"/>
        </w:rPr>
        <w:t>LA</w:t>
      </w:r>
      <w:r>
        <w:rPr>
          <w:rFonts w:ascii="Times New Roman" w:hAnsi="Times New Roman" w:eastAsia="Times New Roman"/>
          <w:b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ADMINISTRACIÓN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2"/>
          <w:sz w:val="21"/>
        </w:rPr>
        <w:t>DEL</w:t>
      </w:r>
    </w:p>
    <w:p>
      <w:pPr>
        <w:widowControl/>
        <w:wordWrap w:val="0"/>
        <w:autoSpaceDE w:val="0"/>
        <w:autoSpaceDN w:val="0"/>
        <w:spacing w:line="211" w:lineRule="exact" w:before="29" w:after="393"/>
        <w:ind w:left="4172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MUNICIPIO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MEXICALI</w:t>
      </w:r>
      <w:r>
        <w:rPr>
          <w:rFonts w:ascii="Arial" w:hAnsi="Arial" w:eastAsia="Arial"/>
          <w:b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BAJA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CALIFORNIA</w:t>
      </w:r>
    </w:p>
    <w:p>
      <w:pPr>
        <w:widowControl/>
        <w:wordWrap w:val="0"/>
        <w:autoSpaceDE w:val="0"/>
        <w:autoSpaceDN w:val="0"/>
        <w:spacing w:line="211" w:lineRule="exact" w:before="786" w:after="29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VI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Apoyar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personas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traslado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unidades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hospitalarias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casos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57" w:after="144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extrema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urgencia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88" w:after="30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VII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Rescatar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personas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atrapadas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automóviles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accidentados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espacios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confinados</w:t>
      </w:r>
    </w:p>
    <w:p>
      <w:pPr>
        <w:widowControl/>
        <w:wordWrap w:val="0"/>
        <w:autoSpaceDE w:val="0"/>
        <w:autoSpaceDN w:val="0"/>
        <w:spacing w:line="211" w:lineRule="exact" w:before="60" w:after="145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Estructuras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colapsadas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casos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similares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90" w:after="30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VIII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Realizar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operativos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buceo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salvamento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acuático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personas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peligro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así</w:t>
      </w:r>
    </w:p>
    <w:p>
      <w:pPr>
        <w:widowControl/>
        <w:wordWrap w:val="0"/>
        <w:autoSpaceDE w:val="0"/>
        <w:autoSpaceDN w:val="0"/>
        <w:spacing w:line="211" w:lineRule="exact" w:before="60" w:after="146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como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recuperación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cuerpos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personas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ahogadas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Arial" w:hAnsi="Arial" w:eastAsia="Arial"/>
          <w:b w:val="0"/>
          <w:i w:val="0"/>
          <w:color w:val="221F1F"/>
          <w:spacing w:val="3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293" w:after="29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IX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Desarrollar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programas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capacitación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adiestramiento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integrantes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del</w:t>
      </w:r>
    </w:p>
    <w:p>
      <w:pPr>
        <w:widowControl/>
        <w:wordWrap w:val="0"/>
        <w:autoSpaceDE w:val="0"/>
        <w:autoSpaceDN w:val="0"/>
        <w:spacing w:line="211" w:lineRule="exact" w:before="57" w:after="259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cuerpo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bomberos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.</w:t>
      </w:r>
    </w:p>
    <w:p>
      <w:pPr>
        <w:widowControl/>
        <w:wordWrap w:val="0"/>
        <w:autoSpaceDE w:val="0"/>
        <w:autoSpaceDN w:val="0"/>
        <w:spacing w:line="212" w:lineRule="exact" w:before="519" w:after="15"/>
        <w:ind w:left="2182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Artículo</w:t>
      </w:r>
      <w:r>
        <w:rPr>
          <w:rFonts w:ascii="Times New Roman" w:hAnsi="Times New Roman" w:eastAsia="Times New Roman"/>
          <w:b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105</w:t>
      </w:r>
      <w:r>
        <w:rPr>
          <w:rFonts w:ascii="Arial" w:hAnsi="Arial" w:eastAsia="Arial"/>
          <w:b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Derogado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.</w:t>
      </w:r>
    </w:p>
    <w:p>
      <w:pPr>
        <w:widowControl/>
        <w:wordWrap w:val="0"/>
        <w:autoSpaceDE w:val="0"/>
        <w:autoSpaceDN w:val="0"/>
        <w:spacing w:line="199" w:lineRule="exact" w:before="30" w:after="258"/>
        <w:ind w:left="7336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Artículo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derogado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03</w:t>
      </w:r>
      <w:r>
        <w:rPr>
          <w:rFonts w:ascii="Arial" w:hAnsi="Arial" w:eastAsia="Arial"/>
          <w:b w:val="0"/>
          <w:i/>
          <w:color w:val="0C7D3E"/>
          <w:spacing w:val="3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12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2004</w:t>
      </w:r>
    </w:p>
    <w:p>
      <w:pPr>
        <w:widowControl/>
        <w:wordWrap w:val="0"/>
        <w:autoSpaceDE w:val="0"/>
        <w:autoSpaceDN w:val="0"/>
        <w:spacing w:line="211" w:lineRule="exact" w:before="516" w:after="109"/>
        <w:ind w:left="4539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CAPÍTULO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DÉCIMO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SEGUNDO</w:t>
      </w:r>
    </w:p>
    <w:p>
      <w:pPr>
        <w:widowControl/>
        <w:wordWrap w:val="0"/>
        <w:autoSpaceDE w:val="0"/>
        <w:autoSpaceDN w:val="0"/>
        <w:spacing w:line="211" w:lineRule="exact" w:before="218" w:after="287"/>
        <w:ind w:left="3683" w:right="0" w:firstLine="0"/>
        <w:jc w:val="left"/>
      </w:pPr>
      <w:r>
        <w:rPr>
          <w:rFonts w:ascii="Arial" w:hAnsi="Arial" w:eastAsia="Arial"/>
          <w:b/>
          <w:i w:val="0"/>
          <w:color w:val="221F1F"/>
          <w:spacing w:val="1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99"/>
          <w:sz w:val="21"/>
        </w:rPr>
        <w:t>LA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DIRECCIÓN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1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COMUNICACIÓN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SOCIAL</w:t>
      </w:r>
    </w:p>
    <w:p>
      <w:pPr>
        <w:widowControl/>
        <w:wordWrap w:val="0"/>
        <w:autoSpaceDE w:val="0"/>
        <w:autoSpaceDN w:val="0"/>
        <w:spacing w:line="212" w:lineRule="exact" w:before="575" w:after="166"/>
        <w:ind w:left="2182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Artículo</w:t>
      </w:r>
      <w:r>
        <w:rPr>
          <w:rFonts w:ascii="Times New Roman" w:hAnsi="Times New Roman" w:eastAsia="Times New Roman"/>
          <w:b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106</w:t>
      </w:r>
      <w:r>
        <w:rPr>
          <w:rFonts w:ascii="Arial" w:hAnsi="Arial" w:eastAsia="Arial"/>
          <w:b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Dirección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Comunicación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Social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tendrá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siguientes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atribuciones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332" w:after="23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6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Definir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programar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ejecutar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mecanismos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políticas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estrategias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45" w:after="23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comunicación</w:t>
      </w:r>
      <w:r>
        <w:rPr>
          <w:rFonts w:ascii="Times New Roman" w:hAnsi="Times New Roman" w:eastAsia="Times New Roman"/>
          <w:b w:val="0"/>
          <w:color w:val="221F1F"/>
          <w:spacing w:val="8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social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8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requieran</w:t>
      </w:r>
      <w:r>
        <w:rPr>
          <w:rFonts w:ascii="Times New Roman" w:hAnsi="Times New Roman" w:eastAsia="Times New Roman"/>
          <w:b w:val="0"/>
          <w:color w:val="221F1F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cumplimiento</w:t>
      </w:r>
      <w:r>
        <w:rPr>
          <w:rFonts w:ascii="Times New Roman" w:hAnsi="Times New Roman" w:eastAsia="Times New Roman"/>
          <w:b w:val="0"/>
          <w:color w:val="221F1F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atribuciones</w:t>
      </w:r>
      <w:r>
        <w:rPr>
          <w:rFonts w:ascii="Times New Roman" w:hAnsi="Times New Roman" w:eastAsia="Times New Roman"/>
          <w:b w:val="0"/>
          <w:color w:val="221F1F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4"/>
          <w:sz w:val="21"/>
        </w:rPr>
        <w:t>y</w:t>
      </w:r>
    </w:p>
    <w:p>
      <w:pPr>
        <w:widowControl/>
        <w:wordWrap w:val="0"/>
        <w:autoSpaceDE w:val="0"/>
        <w:autoSpaceDN w:val="0"/>
        <w:spacing w:line="211" w:lineRule="exact" w:before="45" w:after="157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programas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gobierno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315" w:after="20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Recopilar</w:t>
      </w:r>
      <w:r>
        <w:rPr>
          <w:rFonts w:ascii="Times New Roman" w:hAnsi="Times New Roman" w:eastAsia="Times New Roman"/>
          <w:b w:val="0"/>
          <w:color w:val="221F1F"/>
          <w:spacing w:val="3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analizar</w:t>
      </w:r>
      <w:r>
        <w:rPr>
          <w:rFonts w:ascii="Times New Roman" w:hAnsi="Times New Roman" w:eastAsia="Times New Roman"/>
          <w:b w:val="0"/>
          <w:color w:val="221F1F"/>
          <w:spacing w:val="3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información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genere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medios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comunicación</w:t>
      </w:r>
    </w:p>
    <w:p>
      <w:pPr>
        <w:widowControl/>
        <w:wordWrap w:val="0"/>
        <w:autoSpaceDE w:val="0"/>
        <w:autoSpaceDN w:val="0"/>
        <w:spacing w:line="211" w:lineRule="exact" w:before="41" w:after="21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relacionada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acciones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competan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gobierno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puedan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tener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una</w:t>
      </w:r>
    </w:p>
    <w:p>
      <w:pPr>
        <w:widowControl/>
        <w:wordWrap w:val="0"/>
        <w:autoSpaceDE w:val="0"/>
        <w:autoSpaceDN w:val="0"/>
        <w:spacing w:line="211" w:lineRule="exact" w:before="43" w:after="20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repercusión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sobre</w:t>
      </w:r>
      <w:r>
        <w:rPr>
          <w:rFonts w:ascii="Times New Roman" w:hAnsi="Times New Roman" w:eastAsia="Times New Roman"/>
          <w:b w:val="0"/>
          <w:color w:val="221F1F"/>
          <w:spacing w:val="7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actuación</w:t>
      </w:r>
      <w:r>
        <w:rPr>
          <w:rFonts w:ascii="Times New Roman" w:hAnsi="Times New Roman" w:eastAsia="Times New Roman"/>
          <w:b w:val="0"/>
          <w:color w:val="221F1F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éste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darla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conocer</w:t>
      </w:r>
      <w:r>
        <w:rPr>
          <w:rFonts w:ascii="Times New Roman" w:hAnsi="Times New Roman" w:eastAsia="Times New Roman"/>
          <w:b w:val="0"/>
          <w:color w:val="221F1F"/>
          <w:spacing w:val="7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dependencias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4"/>
          <w:sz w:val="21"/>
        </w:rPr>
        <w:t>y</w:t>
      </w:r>
    </w:p>
    <w:p>
      <w:pPr>
        <w:widowControl/>
        <w:wordWrap w:val="0"/>
        <w:autoSpaceDE w:val="0"/>
        <w:autoSpaceDN w:val="0"/>
        <w:spacing w:line="211" w:lineRule="exact" w:before="41" w:after="129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entidades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corresponda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59" w:after="30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III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Mantener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informada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comunidad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medios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comunicación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sobre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las</w:t>
      </w:r>
    </w:p>
    <w:p>
      <w:pPr>
        <w:widowControl/>
        <w:wordWrap w:val="0"/>
        <w:autoSpaceDE w:val="0"/>
        <w:autoSpaceDN w:val="0"/>
        <w:spacing w:line="211" w:lineRule="exact" w:before="60" w:after="128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actividades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desempeña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gobierno</w:t>
      </w:r>
      <w:r>
        <w:rPr>
          <w:rFonts w:ascii="Times New Roman" w:hAnsi="Times New Roman" w:eastAsia="Times New Roman"/>
          <w:b w:val="0"/>
          <w:color w:val="221F1F"/>
          <w:spacing w:val="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57" w:after="30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IV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Recabar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analizar</w:t>
      </w:r>
      <w:r>
        <w:rPr>
          <w:rFonts w:ascii="Times New Roman" w:hAnsi="Times New Roman" w:eastAsia="Times New Roman"/>
          <w:b w:val="0"/>
          <w:color w:val="221F1F"/>
          <w:spacing w:val="4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información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generan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dependencias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entidades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</w:p>
    <w:p>
      <w:pPr>
        <w:widowControl/>
        <w:wordWrap w:val="0"/>
        <w:autoSpaceDE w:val="0"/>
        <w:autoSpaceDN w:val="0"/>
        <w:spacing w:line="211" w:lineRule="exact" w:before="60" w:after="127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mantener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archivo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misma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54" w:after="31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Diseñar</w:t>
      </w:r>
      <w:r>
        <w:rPr>
          <w:rFonts w:ascii="Times New Roman" w:hAnsi="Times New Roman" w:eastAsia="Times New Roman"/>
          <w:b w:val="0"/>
          <w:color w:val="221F1F"/>
          <w:spacing w:val="4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aprobar</w:t>
      </w:r>
      <w:r>
        <w:rPr>
          <w:rFonts w:ascii="Times New Roman" w:hAnsi="Times New Roman" w:eastAsia="Times New Roman"/>
          <w:b w:val="0"/>
          <w:color w:val="221F1F"/>
          <w:spacing w:val="4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estrategias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difusión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actividades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realizan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las</w:t>
      </w:r>
    </w:p>
    <w:p>
      <w:pPr>
        <w:widowControl/>
        <w:wordWrap w:val="0"/>
        <w:autoSpaceDE w:val="0"/>
        <w:autoSpaceDN w:val="0"/>
        <w:spacing w:line="211" w:lineRule="exact" w:before="62" w:after="167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dependencias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entidades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Administración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w w:val="98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334" w:after="26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VI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Elaborar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organizar</w:t>
      </w:r>
      <w:r>
        <w:rPr>
          <w:rFonts w:ascii="Times New Roman" w:hAnsi="Times New Roman" w:eastAsia="Times New Roman"/>
          <w:b w:val="0"/>
          <w:color w:val="221F1F"/>
          <w:spacing w:val="4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programas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difusión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sobre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actividades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acuerdos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del</w:t>
      </w:r>
    </w:p>
    <w:p>
      <w:pPr>
        <w:widowControl/>
        <w:wordWrap w:val="0"/>
        <w:autoSpaceDE w:val="0"/>
        <w:autoSpaceDN w:val="0"/>
        <w:spacing w:line="211" w:lineRule="exact" w:before="53" w:after="128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Ayuntamiento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57" w:after="30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VII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Informar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comunidad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sobre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modificaciones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realicen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prestación</w:t>
      </w:r>
    </w:p>
    <w:p>
      <w:pPr>
        <w:widowControl/>
        <w:wordWrap w:val="0"/>
        <w:autoSpaceDE w:val="0"/>
        <w:autoSpaceDN w:val="0"/>
        <w:spacing w:line="211" w:lineRule="exact" w:before="60" w:after="165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servicios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públicos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municipales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afecten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usuarios</w:t>
      </w:r>
      <w:r>
        <w:rPr>
          <w:rFonts w:ascii="Arial" w:hAnsi="Arial" w:eastAsia="Arial"/>
          <w:b w:val="0"/>
          <w:i w:val="0"/>
          <w:color w:val="221F1F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331" w:after="31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VIII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Diseñar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ejecutar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campañas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comunicación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efecto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promover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programas</w:t>
      </w:r>
    </w:p>
    <w:p>
      <w:pPr>
        <w:widowControl/>
        <w:wordWrap w:val="0"/>
        <w:autoSpaceDE w:val="0"/>
        <w:autoSpaceDN w:val="0"/>
        <w:spacing w:line="211" w:lineRule="exact" w:before="62" w:after="147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actividades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gobierno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w w:val="98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95" w:after="620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IX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Realizar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análisis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opinión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sobre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acciones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gobierno</w:t>
      </w:r>
      <w:r>
        <w:rPr>
          <w:rFonts w:ascii="Times New Roman" w:hAnsi="Times New Roman" w:eastAsia="Times New Roman"/>
          <w:b w:val="0"/>
          <w:color w:val="221F1F"/>
          <w:spacing w:val="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;</w:t>
      </w:r>
    </w:p>
    <w:p>
      <w:pPr>
        <w:widowControl/>
        <w:wordWrap w:val="0"/>
        <w:autoSpaceDE w:val="0"/>
        <w:autoSpaceDN w:val="0"/>
        <w:spacing w:line="240" w:lineRule="exact" w:before="1241" w:after="0"/>
        <w:ind w:left="8073" w:right="0" w:firstLine="0"/>
        <w:jc w:val="left"/>
      </w:pPr>
      <w:r>
        <w:rPr>
          <w:rFonts w:ascii="Calibri" w:hAnsi="Calibri" w:eastAsia="Calibri"/>
          <w:b w:val="0"/>
          <w:i w:val="0"/>
          <w:color w:val="8495AF"/>
          <w:sz w:val="24"/>
        </w:rPr>
        <w:t>P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á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g</w:t>
      </w:r>
      <w:r>
        <w:rPr>
          <w:rFonts w:ascii="Calibri" w:hAnsi="Calibri" w:eastAsia="Calibri"/>
          <w:b w:val="0"/>
          <w:i w:val="0"/>
          <w:color w:val="8495AF"/>
          <w:spacing w:val="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i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n</w:t>
      </w:r>
      <w:r>
        <w:rPr>
          <w:rFonts w:ascii="Calibri" w:hAnsi="Calibri" w:eastAsia="Calibri"/>
          <w:b w:val="0"/>
          <w:i w:val="0"/>
          <w:color w:val="8495AF"/>
          <w:spacing w:val="7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a</w:t>
      </w:r>
      <w:r>
        <w:rPr>
          <w:rFonts w:ascii="Times New Roman" w:hAnsi="Times New Roman" w:eastAsia="Times New Roman"/>
          <w:b w:val="0"/>
          <w:color w:val="313D4F"/>
          <w:spacing w:val="5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101"/>
          <w:sz w:val="24"/>
        </w:rPr>
        <w:t>88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spacing w:val="-3"/>
          <w:sz w:val="24"/>
        </w:rPr>
        <w:t>|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99"/>
          <w:sz w:val="24"/>
        </w:rPr>
        <w:t>120</w:t>
      </w:r>
    </w:p>
    <w:p>
      <w:pPr>
        <w:spacing w:after="0"/>
        <w:sectPr>
          <w:pgSz w:w="11921" w:h="16841"/>
          <w:pgMar w:top="0" w:right="0" w:bottom="0" w:left="0" w:header="720" w:footer="720" w:gutter="0"/>
          <w:cols w:space="720" w:num="1" w:equalWidth="0">
            <w:col w:w="11921" w:space="0"/>
          </w:cols>
          <w:docGrid w:linePitch="360"/>
        </w:sectPr>
      </w:pPr>
    </w:p>
    <w:p>
      <w:pPr>
        <w:widowControl/>
        <w:wordWrap w:val="0"/>
        <w:autoSpaceDE w:val="0"/>
        <w:autoSpaceDN w:val="0"/>
        <w:spacing w:line="14" w:lineRule="exact" w:before="0" w:after="349"/>
        <w:ind w:left="0" w:right="0"/>
      </w:pP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958214</wp:posOffset>
            </wp:positionH>
            <wp:positionV relativeFrom="page">
              <wp:posOffset>143510</wp:posOffset>
            </wp:positionV>
            <wp:extent cx="922020" cy="843915"/>
            <wp:wrapNone/>
            <wp:docPr id="90" name="Picture 90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22020" cy="84391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/>
        <w:wordWrap w:val="0"/>
        <w:autoSpaceDE w:val="0"/>
        <w:autoSpaceDN w:val="0"/>
        <w:spacing w:line="211" w:lineRule="exact" w:before="726" w:after="14"/>
        <w:ind w:left="391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REGLAMENTO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-2"/>
          <w:sz w:val="21"/>
        </w:rPr>
        <w:t>LA</w:t>
      </w:r>
      <w:r>
        <w:rPr>
          <w:rFonts w:ascii="Times New Roman" w:hAnsi="Times New Roman" w:eastAsia="Times New Roman"/>
          <w:b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ADMINISTRACIÓN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2"/>
          <w:sz w:val="21"/>
        </w:rPr>
        <w:t>DEL</w:t>
      </w:r>
    </w:p>
    <w:p>
      <w:pPr>
        <w:widowControl/>
        <w:wordWrap w:val="0"/>
        <w:autoSpaceDE w:val="0"/>
        <w:autoSpaceDN w:val="0"/>
        <w:spacing w:line="211" w:lineRule="exact" w:before="29" w:after="391"/>
        <w:ind w:left="4172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MUNICIPIO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MEXICALI</w:t>
      </w:r>
      <w:r>
        <w:rPr>
          <w:rFonts w:ascii="Arial" w:hAnsi="Arial" w:eastAsia="Arial"/>
          <w:b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BAJA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CALIFORNIA</w:t>
      </w:r>
    </w:p>
    <w:p>
      <w:pPr>
        <w:widowControl/>
        <w:wordWrap w:val="0"/>
        <w:autoSpaceDE w:val="0"/>
        <w:autoSpaceDN w:val="0"/>
        <w:spacing w:line="211" w:lineRule="exact" w:before="781" w:after="13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X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Coadyuvar</w:t>
      </w:r>
      <w:r>
        <w:rPr>
          <w:rFonts w:ascii="Times New Roman" w:hAnsi="Times New Roman" w:eastAsia="Times New Roman"/>
          <w:b w:val="0"/>
          <w:color w:val="221F1F"/>
          <w:spacing w:val="1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mejorar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difusión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Sesiones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Comisiones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Honorable</w:t>
      </w:r>
    </w:p>
    <w:p>
      <w:pPr>
        <w:widowControl/>
        <w:wordWrap w:val="0"/>
        <w:autoSpaceDE w:val="0"/>
        <w:autoSpaceDN w:val="0"/>
        <w:spacing w:line="227" w:lineRule="exact" w:before="27" w:after="198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Cabildo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hacia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Ciudadan</w:t>
      </w:r>
      <w:r>
        <w:rPr>
          <w:rFonts w:ascii="MS Gothic" w:hAnsi="MS Gothic" w:eastAsia="MS Gothic"/>
          <w:b w:val="0"/>
          <w:i w:val="0"/>
          <w:color w:val="221F1F"/>
          <w:w w:val="101"/>
          <w:sz w:val="21"/>
        </w:rPr>
        <w:t>ía</w:t>
      </w:r>
      <w:r>
        <w:rPr>
          <w:rFonts w:ascii="MS Gothic" w:hAnsi="MS Gothic" w:eastAsia="MS Gothic"/>
          <w:b w:val="0"/>
          <w:i w:val="0"/>
          <w:color w:val="221F1F"/>
          <w:spacing w:val="-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396" w:after="1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XI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0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Derogada</w:t>
      </w:r>
      <w:r>
        <w:rPr>
          <w:rFonts w:ascii="Arial" w:hAnsi="Arial" w:eastAsia="Arial"/>
          <w:b w:val="0"/>
          <w:i w:val="0"/>
          <w:color w:val="221F1F"/>
          <w:sz w:val="21"/>
        </w:rPr>
        <w:t>.</w:t>
      </w:r>
    </w:p>
    <w:p>
      <w:pPr>
        <w:widowControl/>
        <w:wordWrap w:val="0"/>
        <w:autoSpaceDE w:val="0"/>
        <w:autoSpaceDN w:val="0"/>
        <w:spacing w:line="199" w:lineRule="exact" w:before="29" w:after="141"/>
        <w:ind w:left="7192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Fracción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derogada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57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29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04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2011</w:t>
      </w:r>
    </w:p>
    <w:p>
      <w:pPr>
        <w:widowControl/>
        <w:wordWrap w:val="0"/>
        <w:autoSpaceDE w:val="0"/>
        <w:autoSpaceDN w:val="0"/>
        <w:spacing w:line="211" w:lineRule="exact" w:before="282" w:after="1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XII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Derogada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</w:t>
      </w:r>
    </w:p>
    <w:p>
      <w:pPr>
        <w:widowControl/>
        <w:wordWrap w:val="0"/>
        <w:autoSpaceDE w:val="0"/>
        <w:autoSpaceDN w:val="0"/>
        <w:spacing w:line="199" w:lineRule="exact" w:before="29" w:after="141"/>
        <w:ind w:left="7192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Fracción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derogada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57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29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04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2011</w:t>
      </w:r>
    </w:p>
    <w:p>
      <w:pPr>
        <w:widowControl/>
        <w:wordWrap w:val="0"/>
        <w:autoSpaceDE w:val="0"/>
        <w:autoSpaceDN w:val="0"/>
        <w:spacing w:line="211" w:lineRule="exact" w:before="282" w:after="1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XIII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Arial" w:hAnsi="Arial" w:eastAsia="Arial"/>
          <w:b w:val="0"/>
          <w:i w:val="0"/>
          <w:color w:val="221F1F"/>
          <w:sz w:val="21"/>
        </w:rPr>
        <w:t>Derogada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.</w:t>
      </w:r>
    </w:p>
    <w:p>
      <w:pPr>
        <w:widowControl/>
        <w:wordWrap w:val="0"/>
        <w:autoSpaceDE w:val="0"/>
        <w:autoSpaceDN w:val="0"/>
        <w:spacing w:line="199" w:lineRule="exact" w:before="29" w:after="141"/>
        <w:ind w:left="7192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Fracción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derogada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57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29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04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2011</w:t>
      </w:r>
    </w:p>
    <w:p>
      <w:pPr>
        <w:widowControl/>
        <w:wordWrap w:val="0"/>
        <w:autoSpaceDE w:val="0"/>
        <w:autoSpaceDN w:val="0"/>
        <w:spacing w:line="211" w:lineRule="exact" w:before="282" w:after="1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XIV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Arial" w:hAnsi="Arial" w:eastAsia="Arial"/>
          <w:b w:val="0"/>
          <w:i w:val="0"/>
          <w:color w:val="221F1F"/>
          <w:sz w:val="21"/>
        </w:rPr>
        <w:t>Derogada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.</w:t>
      </w:r>
    </w:p>
    <w:p>
      <w:pPr>
        <w:widowControl/>
        <w:wordWrap w:val="0"/>
        <w:autoSpaceDE w:val="0"/>
        <w:autoSpaceDN w:val="0"/>
        <w:spacing w:line="199" w:lineRule="exact" w:before="30" w:after="137"/>
        <w:ind w:left="7192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Fracción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derogada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57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29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04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2011</w:t>
      </w:r>
    </w:p>
    <w:p>
      <w:pPr>
        <w:widowControl/>
        <w:wordWrap w:val="0"/>
        <w:autoSpaceDE w:val="0"/>
        <w:autoSpaceDN w:val="0"/>
        <w:spacing w:line="199" w:lineRule="exact" w:before="273" w:after="335"/>
        <w:ind w:left="6136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Artículo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reformado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>25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01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2008</w:t>
      </w:r>
      <w:r>
        <w:rPr>
          <w:rFonts w:ascii="Arial" w:hAnsi="Arial" w:eastAsia="Arial"/>
          <w:b w:val="0"/>
          <w:i/>
          <w:color w:val="0C7D3E"/>
          <w:sz w:val="20"/>
        </w:rPr>
        <w:t>;</w:t>
      </w:r>
      <w:r>
        <w:rPr>
          <w:rFonts w:ascii="Arial" w:hAnsi="Arial" w:eastAsia="Arial"/>
          <w:b w:val="0"/>
          <w:i/>
          <w:color w:val="0C7D3E"/>
          <w:spacing w:val="-1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29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04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2011</w:t>
      </w:r>
    </w:p>
    <w:p>
      <w:pPr>
        <w:widowControl/>
        <w:wordWrap w:val="0"/>
        <w:autoSpaceDE w:val="0"/>
        <w:autoSpaceDN w:val="0"/>
        <w:spacing w:line="212" w:lineRule="exact" w:before="671" w:after="41"/>
        <w:ind w:left="2182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Artículo</w:t>
      </w:r>
      <w:r>
        <w:rPr>
          <w:rFonts w:ascii="Times New Roman" w:hAnsi="Times New Roman" w:eastAsia="Times New Roman"/>
          <w:b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106</w:t>
      </w:r>
      <w:r>
        <w:rPr>
          <w:rFonts w:ascii="Times New Roman" w:hAnsi="Times New Roman" w:eastAsia="Times New Roman"/>
          <w:b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BIS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Dirección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Comunicación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Social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cumplimiento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sus</w:t>
      </w:r>
    </w:p>
    <w:p>
      <w:pPr>
        <w:widowControl/>
        <w:wordWrap w:val="0"/>
        <w:autoSpaceDE w:val="0"/>
        <w:autoSpaceDN w:val="0"/>
        <w:spacing w:line="211" w:lineRule="exact" w:before="83" w:after="41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atribuciones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contará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una</w:t>
      </w:r>
      <w:r>
        <w:rPr>
          <w:rFonts w:ascii="Times New Roman" w:hAnsi="Times New Roman" w:eastAsia="Times New Roman"/>
          <w:b w:val="0"/>
          <w:color w:val="221F1F"/>
          <w:spacing w:val="3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Subdirección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Comunicación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Social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3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tendrá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como</w:t>
      </w:r>
    </w:p>
    <w:p>
      <w:pPr>
        <w:widowControl/>
        <w:wordWrap w:val="0"/>
        <w:autoSpaceDE w:val="0"/>
        <w:autoSpaceDN w:val="0"/>
        <w:spacing w:line="211" w:lineRule="exact" w:before="81" w:after="42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función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principal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auxiliar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Dirección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supervisando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actividades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personal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9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su</w:t>
      </w:r>
    </w:p>
    <w:p>
      <w:pPr>
        <w:widowControl/>
        <w:wordWrap w:val="0"/>
        <w:autoSpaceDE w:val="0"/>
        <w:autoSpaceDN w:val="0"/>
        <w:spacing w:line="211" w:lineRule="exact" w:before="84" w:after="41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cargo</w:t>
      </w:r>
      <w:r>
        <w:rPr>
          <w:rFonts w:ascii="Arial" w:hAnsi="Arial" w:eastAsia="Arial"/>
          <w:b w:val="0"/>
          <w:i w:val="0"/>
          <w:color w:val="221F1F"/>
          <w:w w:val="98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dando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seguimiento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lineamientos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instrucciones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Dirección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fin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dar</w:t>
      </w:r>
    </w:p>
    <w:p>
      <w:pPr>
        <w:widowControl/>
        <w:wordWrap w:val="0"/>
        <w:autoSpaceDE w:val="0"/>
        <w:autoSpaceDN w:val="0"/>
        <w:spacing w:line="211" w:lineRule="exact" w:before="81" w:after="188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cumplimiento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actividades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diarias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asimismo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realizará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17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siguientes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funciones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377" w:after="25"/>
        <w:ind w:left="238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.</w:t>
      </w:r>
      <w:r>
        <w:rPr>
          <w:rFonts w:ascii="Times New Roman" w:hAnsi="Times New Roman" w:eastAsia="Times New Roman"/>
          <w:b w:val="0"/>
          <w:color w:val="221F1F"/>
          <w:spacing w:val="26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Redactar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enviar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cartas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diferentes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Medios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Comunicación</w:t>
      </w:r>
      <w:r>
        <w:rPr>
          <w:rFonts w:ascii="Times New Roman" w:hAnsi="Times New Roman" w:eastAsia="Times New Roman"/>
          <w:b w:val="0"/>
          <w:color w:val="221F1F"/>
          <w:spacing w:val="5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5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fin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50" w:after="121"/>
        <w:ind w:left="282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promover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eventos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específicos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243" w:after="140"/>
        <w:ind w:left="2321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.</w:t>
      </w:r>
      <w:r>
        <w:rPr>
          <w:rFonts w:ascii="Times New Roman" w:hAnsi="Times New Roman" w:eastAsia="Times New Roman"/>
          <w:b w:val="0"/>
          <w:color w:val="221F1F"/>
          <w:spacing w:val="25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Participar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organización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eventos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especiales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-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Dirección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asigne</w:t>
      </w:r>
      <w:r>
        <w:rPr>
          <w:rFonts w:ascii="Arial" w:hAnsi="Arial" w:eastAsia="Arial"/>
          <w:b w:val="0"/>
          <w:i w:val="0"/>
          <w:color w:val="221F1F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281" w:after="29"/>
        <w:ind w:left="227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III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.</w:t>
      </w:r>
      <w:r>
        <w:rPr>
          <w:rFonts w:ascii="Times New Roman" w:hAnsi="Times New Roman" w:eastAsia="Times New Roman"/>
          <w:b w:val="0"/>
          <w:color w:val="221F1F"/>
          <w:spacing w:val="26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Asistir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reuniones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eventos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representación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4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Director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Comunicación</w:t>
      </w:r>
    </w:p>
    <w:p>
      <w:pPr>
        <w:widowControl/>
        <w:wordWrap w:val="0"/>
        <w:autoSpaceDE w:val="0"/>
        <w:autoSpaceDN w:val="0"/>
        <w:spacing w:line="211" w:lineRule="exact" w:before="57" w:after="117"/>
        <w:ind w:left="282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Social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235" w:after="131"/>
        <w:ind w:left="224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IV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</w:t>
      </w:r>
      <w:r>
        <w:rPr>
          <w:rFonts w:ascii="Times New Roman" w:hAnsi="Times New Roman" w:eastAsia="Times New Roman"/>
          <w:b w:val="0"/>
          <w:color w:val="221F1F"/>
          <w:spacing w:val="2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Proponer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manejo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información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campañas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3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4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boletines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informativos</w:t>
      </w:r>
      <w:r>
        <w:rPr>
          <w:rFonts w:ascii="Arial" w:hAnsi="Arial" w:eastAsia="Arial"/>
          <w:b w:val="0"/>
          <w:i w:val="0"/>
          <w:color w:val="221F1F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261" w:after="27"/>
        <w:ind w:left="2307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</w:t>
      </w:r>
      <w:r>
        <w:rPr>
          <w:rFonts w:ascii="Times New Roman" w:hAnsi="Times New Roman" w:eastAsia="Times New Roman"/>
          <w:b w:val="0"/>
          <w:color w:val="221F1F"/>
          <w:spacing w:val="26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Realizar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demás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actividades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deriven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naturaleza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cargo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</w:p>
    <w:p>
      <w:pPr>
        <w:widowControl/>
        <w:wordWrap w:val="0"/>
        <w:autoSpaceDE w:val="0"/>
        <w:autoSpaceDN w:val="0"/>
        <w:spacing w:line="211" w:lineRule="exact" w:before="55" w:after="129"/>
        <w:ind w:left="282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le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sean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encomendadas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Dirección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</w:t>
      </w:r>
    </w:p>
    <w:p>
      <w:pPr>
        <w:widowControl/>
        <w:wordWrap w:val="0"/>
        <w:autoSpaceDE w:val="0"/>
        <w:autoSpaceDN w:val="0"/>
        <w:spacing w:line="199" w:lineRule="exact" w:before="257" w:after="154"/>
        <w:ind w:left="7216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Artículo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adicionado</w:t>
      </w:r>
      <w:r>
        <w:rPr>
          <w:rFonts w:ascii="Arial" w:hAnsi="Arial" w:eastAsia="Arial"/>
          <w:b w:val="0"/>
          <w:i/>
          <w:color w:val="0C7D3E"/>
          <w:spacing w:val="1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04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11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2011</w:t>
      </w:r>
    </w:p>
    <w:p>
      <w:pPr>
        <w:widowControl/>
        <w:wordWrap w:val="0"/>
        <w:autoSpaceDE w:val="0"/>
        <w:autoSpaceDN w:val="0"/>
        <w:spacing w:line="212" w:lineRule="exact" w:before="309" w:after="8"/>
        <w:ind w:left="2182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Artículo</w:t>
      </w:r>
      <w:r>
        <w:rPr>
          <w:rFonts w:ascii="Times New Roman" w:hAnsi="Times New Roman" w:eastAsia="Times New Roman"/>
          <w:b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106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TER</w:t>
      </w:r>
      <w:r>
        <w:rPr>
          <w:rFonts w:ascii="Arial" w:hAnsi="Arial" w:eastAsia="Arial"/>
          <w:b/>
          <w:i w:val="0"/>
          <w:color w:val="221F1F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Subdirección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Comunicación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Social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cumplimiento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16" w:after="141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atribuciones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tendrá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bajo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cargo</w:t>
      </w:r>
      <w:r>
        <w:rPr>
          <w:rFonts w:ascii="Times New Roman" w:hAnsi="Times New Roman" w:eastAsia="Times New Roman"/>
          <w:b w:val="0"/>
          <w:color w:val="221F1F"/>
          <w:spacing w:val="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siguientes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Coordinaciones</w:t>
      </w:r>
      <w:r>
        <w:rPr>
          <w:rFonts w:ascii="Arial" w:hAnsi="Arial" w:eastAsia="Arial"/>
          <w:b w:val="0"/>
          <w:i w:val="0"/>
          <w:color w:val="221F1F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283" w:after="127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1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Coordinación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Medios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Información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tendrá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funciones</w:t>
      </w:r>
      <w:r>
        <w:rPr>
          <w:rFonts w:ascii="Times New Roman" w:hAnsi="Times New Roman" w:eastAsia="Times New Roman"/>
          <w:b w:val="0"/>
          <w:color w:val="221F1F"/>
          <w:spacing w:val="1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254" w:after="26"/>
        <w:ind w:left="238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.</w:t>
      </w:r>
      <w:r>
        <w:rPr>
          <w:rFonts w:ascii="Times New Roman" w:hAnsi="Times New Roman" w:eastAsia="Times New Roman"/>
          <w:b w:val="0"/>
          <w:color w:val="221F1F"/>
          <w:spacing w:val="26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Coordinar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difundir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actividades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administración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ante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medios</w:t>
      </w:r>
    </w:p>
    <w:p>
      <w:pPr>
        <w:widowControl/>
        <w:wordWrap w:val="0"/>
        <w:autoSpaceDE w:val="0"/>
        <w:autoSpaceDN w:val="0"/>
        <w:spacing w:line="211" w:lineRule="exact" w:before="53" w:after="125"/>
        <w:ind w:left="282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comunicación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49" w:after="26"/>
        <w:ind w:left="232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.</w:t>
      </w:r>
      <w:r>
        <w:rPr>
          <w:rFonts w:ascii="Times New Roman" w:hAnsi="Times New Roman" w:eastAsia="Times New Roman"/>
          <w:b w:val="0"/>
          <w:color w:val="221F1F"/>
          <w:spacing w:val="2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Elaborar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promocionales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4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televisión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actividades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administración</w:t>
      </w:r>
    </w:p>
    <w:p>
      <w:pPr>
        <w:widowControl/>
        <w:wordWrap w:val="0"/>
        <w:autoSpaceDE w:val="0"/>
        <w:autoSpaceDN w:val="0"/>
        <w:spacing w:line="211" w:lineRule="exact" w:before="53" w:after="122"/>
        <w:ind w:left="282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w w:val="10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45" w:after="20"/>
        <w:ind w:left="227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III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.</w:t>
      </w:r>
      <w:r>
        <w:rPr>
          <w:rFonts w:ascii="Times New Roman" w:hAnsi="Times New Roman" w:eastAsia="Times New Roman"/>
          <w:b w:val="0"/>
          <w:color w:val="221F1F"/>
          <w:spacing w:val="26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Supervisar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envío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boletines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informativos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fotografías</w:t>
      </w:r>
      <w:r>
        <w:rPr>
          <w:rFonts w:ascii="Times New Roman" w:hAnsi="Times New Roman" w:eastAsia="Times New Roman"/>
          <w:b w:val="0"/>
          <w:color w:val="221F1F"/>
          <w:spacing w:val="2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videos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actividades</w:t>
      </w:r>
    </w:p>
    <w:p>
      <w:pPr>
        <w:widowControl/>
        <w:wordWrap w:val="0"/>
        <w:autoSpaceDE w:val="0"/>
        <w:autoSpaceDN w:val="0"/>
        <w:spacing w:line="211" w:lineRule="exact" w:before="41" w:after="633"/>
        <w:ind w:left="282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administración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medios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comunicación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;</w:t>
      </w:r>
    </w:p>
    <w:p>
      <w:pPr>
        <w:widowControl/>
        <w:wordWrap w:val="0"/>
        <w:autoSpaceDE w:val="0"/>
        <w:autoSpaceDN w:val="0"/>
        <w:spacing w:line="240" w:lineRule="exact" w:before="1267" w:after="0"/>
        <w:ind w:left="8073" w:right="0" w:firstLine="0"/>
        <w:jc w:val="left"/>
      </w:pPr>
      <w:r>
        <w:rPr>
          <w:rFonts w:ascii="Calibri" w:hAnsi="Calibri" w:eastAsia="Calibri"/>
          <w:b w:val="0"/>
          <w:i w:val="0"/>
          <w:color w:val="8495AF"/>
          <w:sz w:val="24"/>
        </w:rPr>
        <w:t>P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á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g</w:t>
      </w:r>
      <w:r>
        <w:rPr>
          <w:rFonts w:ascii="Calibri" w:hAnsi="Calibri" w:eastAsia="Calibri"/>
          <w:b w:val="0"/>
          <w:i w:val="0"/>
          <w:color w:val="8495AF"/>
          <w:spacing w:val="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i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n</w:t>
      </w:r>
      <w:r>
        <w:rPr>
          <w:rFonts w:ascii="Calibri" w:hAnsi="Calibri" w:eastAsia="Calibri"/>
          <w:b w:val="0"/>
          <w:i w:val="0"/>
          <w:color w:val="8495AF"/>
          <w:spacing w:val="7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a</w:t>
      </w:r>
      <w:r>
        <w:rPr>
          <w:rFonts w:ascii="Times New Roman" w:hAnsi="Times New Roman" w:eastAsia="Times New Roman"/>
          <w:b w:val="0"/>
          <w:color w:val="313D4F"/>
          <w:spacing w:val="5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101"/>
          <w:sz w:val="24"/>
        </w:rPr>
        <w:t>89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spacing w:val="-3"/>
          <w:sz w:val="24"/>
        </w:rPr>
        <w:t>|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99"/>
          <w:sz w:val="24"/>
        </w:rPr>
        <w:t>120</w:t>
      </w:r>
    </w:p>
    <w:p>
      <w:pPr>
        <w:spacing w:after="0"/>
        <w:sectPr>
          <w:pgSz w:w="11921" w:h="16841"/>
          <w:pgMar w:top="0" w:right="0" w:bottom="0" w:left="0" w:header="720" w:footer="720" w:gutter="0"/>
          <w:cols w:space="720" w:num="1" w:equalWidth="0">
            <w:col w:w="11921" w:space="0"/>
          </w:cols>
          <w:docGrid w:linePitch="360"/>
        </w:sectPr>
      </w:pPr>
    </w:p>
    <w:p>
      <w:pPr>
        <w:widowControl/>
        <w:wordWrap w:val="0"/>
        <w:autoSpaceDE w:val="0"/>
        <w:autoSpaceDN w:val="0"/>
        <w:spacing w:line="14" w:lineRule="exact" w:before="0" w:after="349"/>
        <w:ind w:left="0" w:right="0"/>
      </w:pP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958214</wp:posOffset>
            </wp:positionH>
            <wp:positionV relativeFrom="page">
              <wp:posOffset>143510</wp:posOffset>
            </wp:positionV>
            <wp:extent cx="922020" cy="843915"/>
            <wp:wrapNone/>
            <wp:docPr id="91" name="Picture 9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22020" cy="84391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/>
        <w:wordWrap w:val="0"/>
        <w:autoSpaceDE w:val="0"/>
        <w:autoSpaceDN w:val="0"/>
        <w:spacing w:line="211" w:lineRule="exact" w:before="726" w:after="14"/>
        <w:ind w:left="391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REGLAMENTO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-2"/>
          <w:sz w:val="21"/>
        </w:rPr>
        <w:t>LA</w:t>
      </w:r>
      <w:r>
        <w:rPr>
          <w:rFonts w:ascii="Times New Roman" w:hAnsi="Times New Roman" w:eastAsia="Times New Roman"/>
          <w:b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ADMINISTRACIÓN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2"/>
          <w:sz w:val="21"/>
        </w:rPr>
        <w:t>DEL</w:t>
      </w:r>
    </w:p>
    <w:p>
      <w:pPr>
        <w:widowControl/>
        <w:wordWrap w:val="0"/>
        <w:autoSpaceDE w:val="0"/>
        <w:autoSpaceDN w:val="0"/>
        <w:spacing w:line="211" w:lineRule="exact" w:before="29" w:after="358"/>
        <w:ind w:left="4172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MUNICIPIO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MEXICALI</w:t>
      </w:r>
      <w:r>
        <w:rPr>
          <w:rFonts w:ascii="Arial" w:hAnsi="Arial" w:eastAsia="Arial"/>
          <w:b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BAJA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CALIFORNIA</w:t>
      </w:r>
    </w:p>
    <w:p>
      <w:pPr>
        <w:widowControl/>
        <w:wordWrap w:val="0"/>
        <w:autoSpaceDE w:val="0"/>
        <w:autoSpaceDN w:val="0"/>
        <w:spacing w:line="211" w:lineRule="exact" w:before="717" w:after="139"/>
        <w:ind w:left="224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IV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</w:t>
      </w:r>
      <w:r>
        <w:rPr>
          <w:rFonts w:ascii="Times New Roman" w:hAnsi="Times New Roman" w:eastAsia="Times New Roman"/>
          <w:b w:val="0"/>
          <w:color w:val="221F1F"/>
          <w:spacing w:val="2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Diseñar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desplegados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periódicos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8" w:after="27"/>
        <w:ind w:left="2307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</w:t>
      </w:r>
      <w:r>
        <w:rPr>
          <w:rFonts w:ascii="Times New Roman" w:hAnsi="Times New Roman" w:eastAsia="Times New Roman"/>
          <w:b w:val="0"/>
          <w:color w:val="221F1F"/>
          <w:spacing w:val="26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Recabar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promocionales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radio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actividades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Administración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Pública</w:t>
      </w:r>
    </w:p>
    <w:p>
      <w:pPr>
        <w:widowControl/>
        <w:wordWrap w:val="0"/>
        <w:autoSpaceDE w:val="0"/>
        <w:autoSpaceDN w:val="0"/>
        <w:spacing w:line="211" w:lineRule="exact" w:before="55" w:after="138"/>
        <w:ind w:left="282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6" w:after="135"/>
        <w:ind w:left="23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VI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</w:t>
      </w:r>
      <w:r>
        <w:rPr>
          <w:rFonts w:ascii="Times New Roman" w:hAnsi="Times New Roman" w:eastAsia="Times New Roman"/>
          <w:b w:val="0"/>
          <w:color w:val="221F1F"/>
          <w:spacing w:val="13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Elaborar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discursos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conjunto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Director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comunicación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social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Arial" w:hAnsi="Arial" w:eastAsia="Arial"/>
          <w:b w:val="0"/>
          <w:i w:val="0"/>
          <w:color w:val="221F1F"/>
          <w:spacing w:val="4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271" w:after="230"/>
        <w:ind w:left="2321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VII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</w:t>
      </w:r>
      <w:r>
        <w:rPr>
          <w:rFonts w:ascii="Times New Roman" w:hAnsi="Times New Roman" w:eastAsia="Times New Roman"/>
          <w:b w:val="0"/>
          <w:color w:val="221F1F"/>
          <w:spacing w:val="11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Enviar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agenda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Presidente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medios</w:t>
      </w:r>
      <w:r>
        <w:rPr>
          <w:rFonts w:ascii="Times New Roman" w:hAnsi="Times New Roman" w:eastAsia="Times New Roman"/>
          <w:b w:val="0"/>
          <w:color w:val="221F1F"/>
          <w:spacing w:val="10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comunicación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461" w:after="135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2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Coordinación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Producción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Medios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tendrá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funciones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271" w:after="26"/>
        <w:ind w:left="2376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.</w:t>
      </w:r>
      <w:r>
        <w:rPr>
          <w:rFonts w:ascii="Times New Roman" w:hAnsi="Times New Roman" w:eastAsia="Times New Roman"/>
          <w:b w:val="0"/>
          <w:color w:val="221F1F"/>
          <w:spacing w:val="3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Organizar</w:t>
      </w:r>
      <w:r>
        <w:rPr>
          <w:rFonts w:ascii="Times New Roman" w:hAnsi="Times New Roman" w:eastAsia="Times New Roman"/>
          <w:b w:val="0"/>
          <w:color w:val="221F1F"/>
          <w:spacing w:val="6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coordinar</w:t>
      </w:r>
      <w:r>
        <w:rPr>
          <w:rFonts w:ascii="Times New Roman" w:hAnsi="Times New Roman" w:eastAsia="Times New Roman"/>
          <w:b w:val="0"/>
          <w:color w:val="221F1F"/>
          <w:spacing w:val="6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todas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actividades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proyectos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desarrollan</w:t>
      </w:r>
    </w:p>
    <w:p>
      <w:pPr>
        <w:widowControl/>
        <w:wordWrap w:val="0"/>
        <w:autoSpaceDE w:val="0"/>
        <w:autoSpaceDN w:val="0"/>
        <w:spacing w:line="211" w:lineRule="exact" w:before="53" w:after="121"/>
        <w:ind w:left="28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dentro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producción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audiovisual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diseño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gráfico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43" w:after="13"/>
        <w:ind w:left="2319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.</w:t>
      </w:r>
      <w:r>
        <w:rPr>
          <w:rFonts w:ascii="Times New Roman" w:hAnsi="Times New Roman" w:eastAsia="Times New Roman"/>
          <w:b w:val="0"/>
          <w:color w:val="221F1F"/>
          <w:spacing w:val="3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Coordinar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producción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elaboración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7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guiones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spot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publicitario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26" w:after="13"/>
        <w:ind w:left="28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televisión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radio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videos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informativos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referentes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actividades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promueve</w:t>
      </w:r>
    </w:p>
    <w:p>
      <w:pPr>
        <w:widowControl/>
        <w:wordWrap w:val="0"/>
        <w:autoSpaceDE w:val="0"/>
        <w:autoSpaceDN w:val="0"/>
        <w:spacing w:line="211" w:lineRule="exact" w:before="26" w:after="132"/>
        <w:ind w:left="28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Administración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64" w:after="132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III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.</w:t>
      </w:r>
      <w:r>
        <w:rPr>
          <w:rFonts w:ascii="Times New Roman" w:hAnsi="Times New Roman" w:eastAsia="Times New Roman"/>
          <w:b w:val="0"/>
          <w:color w:val="221F1F"/>
          <w:spacing w:val="29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Coordinar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labores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diseño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producción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64" w:after="13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IV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</w:t>
      </w:r>
      <w:r>
        <w:rPr>
          <w:rFonts w:ascii="Times New Roman" w:hAnsi="Times New Roman" w:eastAsia="Times New Roman"/>
          <w:b w:val="0"/>
          <w:color w:val="221F1F"/>
          <w:spacing w:val="19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Coordinar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producción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creativa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campañas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publicitarias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Ayuntamiento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26" w:after="127"/>
        <w:ind w:left="2835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Mexicali</w:t>
      </w:r>
    </w:p>
    <w:p>
      <w:pPr>
        <w:widowControl/>
        <w:wordWrap w:val="0"/>
        <w:autoSpaceDE w:val="0"/>
        <w:autoSpaceDN w:val="0"/>
        <w:spacing w:line="211" w:lineRule="exact" w:before="254" w:after="26"/>
        <w:ind w:left="2295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</w:t>
      </w:r>
      <w:r>
        <w:rPr>
          <w:rFonts w:ascii="Times New Roman" w:hAnsi="Times New Roman" w:eastAsia="Times New Roman"/>
          <w:b w:val="0"/>
          <w:color w:val="221F1F"/>
          <w:spacing w:val="3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Atender</w:t>
      </w:r>
      <w:r>
        <w:rPr>
          <w:rFonts w:ascii="Times New Roman" w:hAnsi="Times New Roman" w:eastAsia="Times New Roman"/>
          <w:b w:val="0"/>
          <w:color w:val="221F1F"/>
          <w:spacing w:val="1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solicitudes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dependencias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entidades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municipio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4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cuestiones</w:t>
      </w:r>
    </w:p>
    <w:p>
      <w:pPr>
        <w:widowControl/>
        <w:wordWrap w:val="0"/>
        <w:autoSpaceDE w:val="0"/>
        <w:autoSpaceDN w:val="0"/>
        <w:spacing w:line="211" w:lineRule="exact" w:before="53" w:after="125"/>
        <w:ind w:left="28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difusión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medios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comunicación</w:t>
      </w:r>
      <w:r>
        <w:rPr>
          <w:rFonts w:ascii="Arial" w:hAnsi="Arial" w:eastAsia="Arial"/>
          <w:b w:val="0"/>
          <w:i w:val="0"/>
          <w:color w:val="221F1F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49" w:after="22"/>
        <w:ind w:left="222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VI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</w:t>
      </w:r>
      <w:r>
        <w:rPr>
          <w:rFonts w:ascii="Times New Roman" w:hAnsi="Times New Roman" w:eastAsia="Times New Roman"/>
          <w:b w:val="0"/>
          <w:color w:val="221F1F"/>
          <w:spacing w:val="3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Proporcionar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atención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diferentes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medios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comunicación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sobre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publicidad</w:t>
      </w:r>
    </w:p>
    <w:p>
      <w:pPr>
        <w:widowControl/>
        <w:wordWrap w:val="0"/>
        <w:autoSpaceDE w:val="0"/>
        <w:autoSpaceDN w:val="0"/>
        <w:spacing w:line="211" w:lineRule="exact" w:before="43" w:after="119"/>
        <w:ind w:left="2861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campañas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institucionales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Administración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Arial" w:hAnsi="Arial" w:eastAsia="Arial"/>
          <w:b w:val="0"/>
          <w:i w:val="0"/>
          <w:color w:val="221F1F"/>
          <w:spacing w:val="3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237" w:after="251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VII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</w:t>
      </w:r>
      <w:r>
        <w:rPr>
          <w:rFonts w:ascii="Times New Roman" w:hAnsi="Times New Roman" w:eastAsia="Times New Roman"/>
          <w:b w:val="0"/>
          <w:color w:val="221F1F"/>
          <w:spacing w:val="29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Vigilar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cumplimiento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programa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operativo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anual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501" w:after="126"/>
        <w:ind w:left="224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3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Coordinación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Redes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sociales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tendrá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funciones</w:t>
      </w:r>
      <w:r>
        <w:rPr>
          <w:rFonts w:ascii="Times New Roman" w:hAnsi="Times New Roman" w:eastAsia="Times New Roman"/>
          <w:b w:val="0"/>
          <w:color w:val="221F1F"/>
          <w:spacing w:val="8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252" w:after="140"/>
        <w:ind w:left="2376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.</w:t>
      </w:r>
      <w:r>
        <w:rPr>
          <w:rFonts w:ascii="Times New Roman" w:hAnsi="Times New Roman" w:eastAsia="Times New Roman"/>
          <w:b w:val="0"/>
          <w:color w:val="221F1F"/>
          <w:spacing w:val="3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Actualizar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Información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procedente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Comunicación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Social</w:t>
      </w:r>
      <w:r>
        <w:rPr>
          <w:rFonts w:ascii="Arial" w:hAnsi="Arial" w:eastAsia="Arial"/>
          <w:b w:val="0"/>
          <w:i w:val="0"/>
          <w:color w:val="221F1F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81" w:after="26"/>
        <w:ind w:left="2319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.</w:t>
      </w:r>
      <w:r>
        <w:rPr>
          <w:rFonts w:ascii="Times New Roman" w:hAnsi="Times New Roman" w:eastAsia="Times New Roman"/>
          <w:b w:val="0"/>
          <w:color w:val="221F1F"/>
          <w:spacing w:val="3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Subir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material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gráfico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audiovisual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relativo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actividades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campañas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</w:p>
    <w:p>
      <w:pPr>
        <w:widowControl/>
        <w:wordWrap w:val="0"/>
        <w:autoSpaceDE w:val="0"/>
        <w:autoSpaceDN w:val="0"/>
        <w:spacing w:line="211" w:lineRule="exact" w:before="53" w:after="121"/>
        <w:ind w:left="28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Ayuntamiento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42" w:after="135"/>
        <w:ind w:left="2264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III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.</w:t>
      </w:r>
      <w:r>
        <w:rPr>
          <w:rFonts w:ascii="Times New Roman" w:hAnsi="Times New Roman" w:eastAsia="Times New Roman"/>
          <w:b w:val="0"/>
          <w:color w:val="221F1F"/>
          <w:spacing w:val="19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Atender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canalizar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peticiones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realizadas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portal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redes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sociales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Arial" w:hAnsi="Arial" w:eastAsia="Arial"/>
          <w:b w:val="0"/>
          <w:i w:val="0"/>
          <w:color w:val="221F1F"/>
          <w:spacing w:val="3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271" w:after="16"/>
        <w:ind w:left="2264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IV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</w:t>
      </w:r>
      <w:r>
        <w:rPr>
          <w:rFonts w:ascii="Times New Roman" w:hAnsi="Times New Roman" w:eastAsia="Times New Roman"/>
          <w:b w:val="0"/>
          <w:color w:val="221F1F"/>
          <w:spacing w:val="16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Gestionar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requerimientos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cumplimiento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tareas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programas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32" w:after="255"/>
        <w:ind w:left="2741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trabajo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511" w:after="15"/>
        <w:ind w:left="2264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4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Coordinación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Administrativa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cual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tendrá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funciones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ya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insertas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dentro</w:t>
      </w:r>
    </w:p>
    <w:p>
      <w:pPr>
        <w:widowControl/>
        <w:wordWrap w:val="0"/>
        <w:autoSpaceDE w:val="0"/>
        <w:autoSpaceDN w:val="0"/>
        <w:spacing w:line="211" w:lineRule="exact" w:before="31" w:after="15"/>
        <w:ind w:left="2554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artículo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29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presente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Reglamento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</w:t>
      </w:r>
    </w:p>
    <w:p>
      <w:pPr>
        <w:widowControl/>
        <w:wordWrap w:val="0"/>
        <w:autoSpaceDE w:val="0"/>
        <w:autoSpaceDN w:val="0"/>
        <w:spacing w:line="199" w:lineRule="exact" w:before="29" w:after="258"/>
        <w:ind w:left="7216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Artículo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adicionado</w:t>
      </w:r>
      <w:r>
        <w:rPr>
          <w:rFonts w:ascii="Arial" w:hAnsi="Arial" w:eastAsia="Arial"/>
          <w:b w:val="0"/>
          <w:i/>
          <w:color w:val="0C7D3E"/>
          <w:spacing w:val="1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>04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11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2011</w:t>
      </w:r>
    </w:p>
    <w:p>
      <w:pPr>
        <w:widowControl/>
        <w:wordWrap w:val="0"/>
        <w:autoSpaceDE w:val="0"/>
        <w:autoSpaceDN w:val="0"/>
        <w:spacing w:line="211" w:lineRule="exact" w:before="516" w:after="113"/>
        <w:ind w:left="4559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CAPÍTULO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DÉCIMO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TERCERO</w:t>
      </w:r>
    </w:p>
    <w:p>
      <w:pPr>
        <w:widowControl/>
        <w:wordWrap w:val="0"/>
        <w:autoSpaceDE w:val="0"/>
        <w:autoSpaceDN w:val="0"/>
        <w:spacing w:line="211" w:lineRule="exact" w:before="225" w:after="208"/>
        <w:ind w:left="3695" w:right="0" w:firstLine="0"/>
        <w:jc w:val="left"/>
      </w:pPr>
      <w:r>
        <w:rPr>
          <w:rFonts w:ascii="Arial" w:hAnsi="Arial" w:eastAsia="Arial"/>
          <w:b/>
          <w:i w:val="0"/>
          <w:color w:val="221F1F"/>
          <w:spacing w:val="1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99"/>
          <w:sz w:val="21"/>
        </w:rPr>
        <w:t>LA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DIRECCIÓN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1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RELACIONES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PÚBLICAS</w:t>
      </w:r>
    </w:p>
    <w:p>
      <w:pPr>
        <w:widowControl/>
        <w:wordWrap w:val="0"/>
        <w:autoSpaceDE w:val="0"/>
        <w:autoSpaceDN w:val="0"/>
        <w:spacing w:line="212" w:lineRule="exact" w:before="416" w:after="490"/>
        <w:ind w:left="2182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Artículo</w:t>
      </w:r>
      <w:r>
        <w:rPr>
          <w:rFonts w:ascii="Times New Roman" w:hAnsi="Times New Roman" w:eastAsia="Times New Roman"/>
          <w:b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107</w:t>
      </w:r>
      <w:r>
        <w:rPr>
          <w:rFonts w:ascii="Arial" w:hAnsi="Arial" w:eastAsia="Arial"/>
          <w:b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Dirección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Relaciones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Públicas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tendrá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siguientes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atribuciones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:</w:t>
      </w:r>
    </w:p>
    <w:p>
      <w:pPr>
        <w:widowControl/>
        <w:wordWrap w:val="0"/>
        <w:autoSpaceDE w:val="0"/>
        <w:autoSpaceDN w:val="0"/>
        <w:spacing w:line="240" w:lineRule="exact" w:before="980" w:after="0"/>
        <w:ind w:left="8073" w:right="0" w:firstLine="0"/>
        <w:jc w:val="left"/>
      </w:pPr>
      <w:r>
        <w:rPr>
          <w:rFonts w:ascii="Calibri" w:hAnsi="Calibri" w:eastAsia="Calibri"/>
          <w:b w:val="0"/>
          <w:i w:val="0"/>
          <w:color w:val="8495AF"/>
          <w:sz w:val="24"/>
        </w:rPr>
        <w:t>P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á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g</w:t>
      </w:r>
      <w:r>
        <w:rPr>
          <w:rFonts w:ascii="Calibri" w:hAnsi="Calibri" w:eastAsia="Calibri"/>
          <w:b w:val="0"/>
          <w:i w:val="0"/>
          <w:color w:val="8495AF"/>
          <w:spacing w:val="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i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n</w:t>
      </w:r>
      <w:r>
        <w:rPr>
          <w:rFonts w:ascii="Calibri" w:hAnsi="Calibri" w:eastAsia="Calibri"/>
          <w:b w:val="0"/>
          <w:i w:val="0"/>
          <w:color w:val="8495AF"/>
          <w:spacing w:val="7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a</w:t>
      </w:r>
      <w:r>
        <w:rPr>
          <w:rFonts w:ascii="Times New Roman" w:hAnsi="Times New Roman" w:eastAsia="Times New Roman"/>
          <w:b w:val="0"/>
          <w:color w:val="313D4F"/>
          <w:spacing w:val="5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101"/>
          <w:sz w:val="24"/>
        </w:rPr>
        <w:t>90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spacing w:val="-3"/>
          <w:sz w:val="24"/>
        </w:rPr>
        <w:t>|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99"/>
          <w:sz w:val="24"/>
        </w:rPr>
        <w:t>120</w:t>
      </w:r>
    </w:p>
    <w:p>
      <w:pPr>
        <w:spacing w:after="0"/>
        <w:sectPr>
          <w:pgSz w:w="11921" w:h="16841"/>
          <w:pgMar w:top="0" w:right="0" w:bottom="0" w:left="0" w:header="720" w:footer="720" w:gutter="0"/>
          <w:cols w:space="720" w:num="1" w:equalWidth="0">
            <w:col w:w="11921" w:space="0"/>
          </w:cols>
          <w:docGrid w:linePitch="360"/>
        </w:sectPr>
      </w:pPr>
    </w:p>
    <w:p>
      <w:pPr>
        <w:widowControl/>
        <w:wordWrap w:val="0"/>
        <w:autoSpaceDE w:val="0"/>
        <w:autoSpaceDN w:val="0"/>
        <w:spacing w:line="14" w:lineRule="exact" w:before="0" w:after="349"/>
        <w:ind w:left="0" w:right="0"/>
      </w:pP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958214</wp:posOffset>
            </wp:positionH>
            <wp:positionV relativeFrom="page">
              <wp:posOffset>143510</wp:posOffset>
            </wp:positionV>
            <wp:extent cx="922020" cy="843915"/>
            <wp:wrapNone/>
            <wp:docPr id="92" name="Picture 9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22020" cy="84391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/>
        <w:wordWrap w:val="0"/>
        <w:autoSpaceDE w:val="0"/>
        <w:autoSpaceDN w:val="0"/>
        <w:spacing w:line="211" w:lineRule="exact" w:before="726" w:after="14"/>
        <w:ind w:left="391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REGLAMENTO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-2"/>
          <w:sz w:val="21"/>
        </w:rPr>
        <w:t>LA</w:t>
      </w:r>
      <w:r>
        <w:rPr>
          <w:rFonts w:ascii="Times New Roman" w:hAnsi="Times New Roman" w:eastAsia="Times New Roman"/>
          <w:b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ADMINISTRACIÓN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2"/>
          <w:sz w:val="21"/>
        </w:rPr>
        <w:t>DEL</w:t>
      </w:r>
    </w:p>
    <w:p>
      <w:pPr>
        <w:widowControl/>
        <w:wordWrap w:val="0"/>
        <w:autoSpaceDE w:val="0"/>
        <w:autoSpaceDN w:val="0"/>
        <w:spacing w:line="211" w:lineRule="exact" w:before="29" w:after="376"/>
        <w:ind w:left="4172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MUNICIPIO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MEXICALI</w:t>
      </w:r>
      <w:r>
        <w:rPr>
          <w:rFonts w:ascii="Arial" w:hAnsi="Arial" w:eastAsia="Arial"/>
          <w:b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BAJA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CALIFORNIA</w:t>
      </w:r>
    </w:p>
    <w:p>
      <w:pPr>
        <w:widowControl/>
        <w:wordWrap w:val="0"/>
        <w:autoSpaceDE w:val="0"/>
        <w:autoSpaceDN w:val="0"/>
        <w:spacing w:line="211" w:lineRule="exact" w:before="753" w:after="43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Organizar</w:t>
      </w:r>
      <w:r>
        <w:rPr>
          <w:rFonts w:ascii="Times New Roman" w:hAnsi="Times New Roman" w:eastAsia="Times New Roman"/>
          <w:b w:val="0"/>
          <w:color w:val="221F1F"/>
          <w:spacing w:val="7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actos</w:t>
      </w:r>
      <w:r>
        <w:rPr>
          <w:rFonts w:ascii="Times New Roman" w:hAnsi="Times New Roman" w:eastAsia="Times New Roman"/>
          <w:b w:val="0"/>
          <w:color w:val="221F1F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públicos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oficiales</w:t>
      </w:r>
      <w:r>
        <w:rPr>
          <w:rFonts w:ascii="Times New Roman" w:hAnsi="Times New Roman" w:eastAsia="Times New Roman"/>
          <w:b w:val="0"/>
          <w:color w:val="221F1F"/>
          <w:spacing w:val="8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protocolarios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gobierno</w:t>
      </w:r>
      <w:r>
        <w:rPr>
          <w:rFonts w:ascii="Times New Roman" w:hAnsi="Times New Roman" w:eastAsia="Times New Roman"/>
          <w:b w:val="0"/>
          <w:color w:val="221F1F"/>
          <w:spacing w:val="7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4"/>
          <w:sz w:val="21"/>
        </w:rPr>
        <w:t>y</w:t>
      </w:r>
    </w:p>
    <w:p>
      <w:pPr>
        <w:widowControl/>
        <w:wordWrap w:val="0"/>
        <w:autoSpaceDE w:val="0"/>
        <w:autoSpaceDN w:val="0"/>
        <w:spacing w:line="211" w:lineRule="exact" w:before="86" w:after="43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aquellos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participe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Presidente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Entre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dichos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actos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consideran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86" w:after="43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cívicos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corresponda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organizar</w:t>
      </w:r>
      <w:r>
        <w:rPr>
          <w:rFonts w:ascii="Times New Roman" w:hAnsi="Times New Roman" w:eastAsia="Times New Roman"/>
          <w:b w:val="0"/>
          <w:color w:val="221F1F"/>
          <w:spacing w:val="1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gobierno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sesiones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cabildo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la</w:t>
      </w:r>
    </w:p>
    <w:p>
      <w:pPr>
        <w:widowControl/>
        <w:wordWrap w:val="0"/>
        <w:autoSpaceDE w:val="0"/>
        <w:autoSpaceDN w:val="0"/>
        <w:spacing w:line="211" w:lineRule="exact" w:before="86" w:after="43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recepción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visitantes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distinguidos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entrega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reconocimientos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inauguración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86" w:after="192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obras</w:t>
      </w:r>
      <w:r>
        <w:rPr>
          <w:rFonts w:ascii="Arial" w:hAnsi="Arial" w:eastAsia="Arial"/>
          <w:b w:val="0"/>
          <w:i w:val="0"/>
          <w:color w:val="221F1F"/>
          <w:w w:val="98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actividades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programas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;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demás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similares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384" w:after="44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Coordinarse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dependencias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entidades</w:t>
      </w:r>
      <w:r>
        <w:rPr>
          <w:rFonts w:ascii="Times New Roman" w:hAnsi="Times New Roman" w:eastAsia="Times New Roman"/>
          <w:b w:val="0"/>
          <w:color w:val="221F1F"/>
          <w:spacing w:val="1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relacionadas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evento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llevarse</w:t>
      </w:r>
    </w:p>
    <w:p>
      <w:pPr>
        <w:widowControl/>
        <w:wordWrap w:val="0"/>
        <w:autoSpaceDE w:val="0"/>
        <w:autoSpaceDN w:val="0"/>
        <w:spacing w:line="211" w:lineRule="exact" w:before="89" w:after="43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cabo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7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fin</w:t>
      </w:r>
      <w:r>
        <w:rPr>
          <w:rFonts w:ascii="Times New Roman" w:hAnsi="Times New Roman" w:eastAsia="Times New Roman"/>
          <w:b w:val="0"/>
          <w:color w:val="221F1F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mismo</w:t>
      </w:r>
      <w:r>
        <w:rPr>
          <w:rFonts w:ascii="Times New Roman" w:hAnsi="Times New Roman" w:eastAsia="Times New Roman"/>
          <w:b w:val="0"/>
          <w:color w:val="221F1F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cuente</w:t>
      </w:r>
      <w:r>
        <w:rPr>
          <w:rFonts w:ascii="Times New Roman" w:hAnsi="Times New Roman" w:eastAsia="Times New Roman"/>
          <w:b w:val="0"/>
          <w:color w:val="221F1F"/>
          <w:spacing w:val="7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espacios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7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acciones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7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recursos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86" w:after="192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mobiliario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personal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demás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materiales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necesarios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cabal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realización</w:t>
      </w:r>
      <w:r>
        <w:rPr>
          <w:rFonts w:ascii="Arial" w:hAnsi="Arial" w:eastAsia="Arial"/>
          <w:b w:val="0"/>
          <w:i w:val="0"/>
          <w:color w:val="221F1F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384" w:after="40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III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Definir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coordinación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dependencias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entidades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involucradas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formato</w:t>
      </w:r>
    </w:p>
    <w:p>
      <w:pPr>
        <w:widowControl/>
        <w:wordWrap w:val="0"/>
        <w:autoSpaceDE w:val="0"/>
        <w:autoSpaceDN w:val="0"/>
        <w:spacing w:line="211" w:lineRule="exact" w:before="80" w:after="38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eventos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públicos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gobierno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fin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5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todos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3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sigan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</w:p>
    <w:p>
      <w:pPr>
        <w:widowControl/>
        <w:wordWrap w:val="0"/>
        <w:autoSpaceDE w:val="0"/>
        <w:autoSpaceDN w:val="0"/>
        <w:spacing w:line="211" w:lineRule="exact" w:before="77" w:after="117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lineamientos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imagen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institucional</w:t>
      </w:r>
      <w:r>
        <w:rPr>
          <w:rFonts w:ascii="Arial" w:hAnsi="Arial" w:eastAsia="Arial"/>
          <w:b w:val="0"/>
          <w:i w:val="0"/>
          <w:color w:val="221F1F"/>
          <w:w w:val="98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35" w:after="44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IV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Apoyar</w:t>
      </w:r>
      <w:r>
        <w:rPr>
          <w:rFonts w:ascii="Times New Roman" w:hAnsi="Times New Roman" w:eastAsia="Times New Roman"/>
          <w:b w:val="0"/>
          <w:color w:val="221F1F"/>
          <w:spacing w:val="7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dependencias</w:t>
      </w:r>
      <w:r>
        <w:rPr>
          <w:rFonts w:ascii="Times New Roman" w:hAnsi="Times New Roman" w:eastAsia="Times New Roman"/>
          <w:b w:val="0"/>
          <w:color w:val="221F1F"/>
          <w:spacing w:val="7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7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entidades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7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7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diseño</w:t>
      </w:r>
      <w:r>
        <w:rPr>
          <w:rFonts w:ascii="Times New Roman" w:hAnsi="Times New Roman" w:eastAsia="Times New Roman"/>
          <w:b w:val="0"/>
          <w:color w:val="221F1F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estrategias</w:t>
      </w:r>
      <w:r>
        <w:rPr>
          <w:rFonts w:ascii="Times New Roman" w:hAnsi="Times New Roman" w:eastAsia="Times New Roman"/>
          <w:b w:val="0"/>
          <w:color w:val="221F1F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7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la</w:t>
      </w:r>
    </w:p>
    <w:p>
      <w:pPr>
        <w:widowControl/>
        <w:wordWrap w:val="0"/>
        <w:autoSpaceDE w:val="0"/>
        <w:autoSpaceDN w:val="0"/>
        <w:spacing w:line="211" w:lineRule="exact" w:before="89" w:after="193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realización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eventos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públicos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386" w:after="39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Definir</w:t>
      </w:r>
      <w:r>
        <w:rPr>
          <w:rFonts w:ascii="Times New Roman" w:hAnsi="Times New Roman" w:eastAsia="Times New Roman"/>
          <w:b w:val="0"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políticas</w:t>
      </w:r>
      <w:r>
        <w:rPr>
          <w:rFonts w:ascii="Times New Roman" w:hAnsi="Times New Roman" w:eastAsia="Times New Roman"/>
          <w:b w:val="0"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mecanismos</w:t>
      </w:r>
      <w:r>
        <w:rPr>
          <w:rFonts w:ascii="Times New Roman" w:hAnsi="Times New Roman" w:eastAsia="Times New Roman"/>
          <w:b w:val="0"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enlace</w:t>
      </w:r>
      <w:r>
        <w:rPr>
          <w:rFonts w:ascii="Times New Roman" w:hAnsi="Times New Roman" w:eastAsia="Times New Roman"/>
          <w:b w:val="0"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comunicación</w:t>
      </w:r>
      <w:r>
        <w:rPr>
          <w:rFonts w:ascii="Times New Roman" w:hAnsi="Times New Roman" w:eastAsia="Times New Roman"/>
          <w:b w:val="0"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encaminados</w:t>
      </w:r>
      <w:r>
        <w:rPr>
          <w:rFonts w:ascii="Times New Roman" w:hAnsi="Times New Roman" w:eastAsia="Times New Roman"/>
          <w:b w:val="0"/>
          <w:color w:val="221F1F"/>
          <w:spacing w:val="8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a</w:t>
      </w:r>
    </w:p>
    <w:p>
      <w:pPr>
        <w:widowControl/>
        <w:wordWrap w:val="0"/>
        <w:autoSpaceDE w:val="0"/>
        <w:autoSpaceDN w:val="0"/>
        <w:spacing w:line="211" w:lineRule="exact" w:before="79" w:after="181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establecer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vínculos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entre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grupos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organizados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sociedad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gobierno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362" w:after="38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VI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Realizar</w:t>
      </w:r>
      <w:r>
        <w:rPr>
          <w:rFonts w:ascii="Times New Roman" w:hAnsi="Times New Roman" w:eastAsia="Times New Roman"/>
          <w:b w:val="0"/>
          <w:color w:val="221F1F"/>
          <w:spacing w:val="1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funciones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enlace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institucional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gobierno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como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contacto</w:t>
      </w:r>
    </w:p>
    <w:p>
      <w:pPr>
        <w:widowControl/>
        <w:wordWrap w:val="0"/>
        <w:autoSpaceDE w:val="0"/>
        <w:autoSpaceDN w:val="0"/>
        <w:spacing w:line="211" w:lineRule="exact" w:before="77" w:after="37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inicial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operativo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logístico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representantes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instituciones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así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como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definir</w:t>
      </w:r>
    </w:p>
    <w:p>
      <w:pPr>
        <w:widowControl/>
        <w:wordWrap w:val="0"/>
        <w:autoSpaceDE w:val="0"/>
        <w:autoSpaceDN w:val="0"/>
        <w:spacing w:line="211" w:lineRule="exact" w:before="74" w:after="401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proceso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actos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protocolarios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participe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Presidente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802" w:after="123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VII</w:t>
      </w:r>
      <w:r>
        <w:rPr>
          <w:rFonts w:ascii="Arial" w:hAnsi="Arial" w:eastAsia="Arial"/>
          <w:b w:val="0"/>
          <w:i w:val="0"/>
          <w:color w:val="221F1F"/>
          <w:sz w:val="21"/>
        </w:rPr>
        <w:t>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organización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coordinación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Sesiones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Honorable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Cabildo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.</w:t>
      </w:r>
    </w:p>
    <w:p>
      <w:pPr>
        <w:widowControl/>
        <w:wordWrap w:val="0"/>
        <w:autoSpaceDE w:val="0"/>
        <w:autoSpaceDN w:val="0"/>
        <w:spacing w:line="199" w:lineRule="exact" w:before="245" w:after="15"/>
        <w:ind w:left="7283" w:right="0" w:firstLine="0"/>
        <w:jc w:val="left"/>
      </w:pP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Artículo</w:t>
      </w:r>
      <w:r>
        <w:rPr>
          <w:rFonts w:ascii="Arial" w:hAnsi="Arial" w:eastAsia="Arial"/>
          <w:b w:val="0"/>
          <w:i/>
          <w:color w:val="0C7D3E"/>
          <w:spacing w:val="1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derogado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>25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01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2008</w:t>
      </w:r>
    </w:p>
    <w:p>
      <w:pPr>
        <w:widowControl/>
        <w:wordWrap w:val="0"/>
        <w:autoSpaceDE w:val="0"/>
        <w:autoSpaceDN w:val="0"/>
        <w:spacing w:line="199" w:lineRule="exact" w:before="31" w:after="257"/>
        <w:ind w:left="7216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Artículo</w:t>
      </w:r>
      <w:r>
        <w:rPr>
          <w:rFonts w:ascii="Arial" w:hAnsi="Arial" w:eastAsia="Arial"/>
          <w:b w:val="0"/>
          <w:i/>
          <w:color w:val="0C7D3E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adicionado</w:t>
      </w:r>
      <w:r>
        <w:rPr>
          <w:rFonts w:ascii="Arial" w:hAnsi="Arial" w:eastAsia="Arial"/>
          <w:b w:val="0"/>
          <w:i/>
          <w:color w:val="0C7D3E"/>
          <w:spacing w:val="1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29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04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2011</w:t>
      </w:r>
    </w:p>
    <w:p>
      <w:pPr>
        <w:widowControl/>
        <w:wordWrap w:val="0"/>
        <w:autoSpaceDE w:val="0"/>
        <w:autoSpaceDN w:val="0"/>
        <w:spacing w:line="211" w:lineRule="exact" w:before="514" w:after="113"/>
        <w:ind w:left="4623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CAPÍTULO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DÉCIMO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CUARTO</w:t>
      </w:r>
    </w:p>
    <w:p>
      <w:pPr>
        <w:widowControl/>
        <w:wordWrap w:val="0"/>
        <w:autoSpaceDE w:val="0"/>
        <w:autoSpaceDN w:val="0"/>
        <w:spacing w:line="211" w:lineRule="exact" w:before="225" w:after="14"/>
        <w:ind w:left="546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DEROGADO</w:t>
      </w:r>
    </w:p>
    <w:p>
      <w:pPr>
        <w:widowControl/>
        <w:wordWrap w:val="0"/>
        <w:autoSpaceDE w:val="0"/>
        <w:autoSpaceDN w:val="0"/>
        <w:spacing w:line="199" w:lineRule="exact" w:before="28" w:after="262"/>
        <w:ind w:left="7271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Capítulo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derogado</w:t>
      </w:r>
      <w:r>
        <w:rPr>
          <w:rFonts w:ascii="Arial" w:hAnsi="Arial" w:eastAsia="Arial"/>
          <w:b w:val="0"/>
          <w:i/>
          <w:color w:val="0C7D3E"/>
          <w:spacing w:val="1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pacing w:val="3"/>
          <w:sz w:val="20"/>
        </w:rPr>
        <w:t>07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05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2004</w:t>
      </w:r>
    </w:p>
    <w:p>
      <w:pPr>
        <w:widowControl/>
        <w:wordWrap w:val="0"/>
        <w:autoSpaceDE w:val="0"/>
        <w:autoSpaceDN w:val="0"/>
        <w:spacing w:line="212" w:lineRule="exact" w:before="525" w:after="38"/>
        <w:ind w:left="2182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Artículo</w:t>
      </w:r>
      <w:r>
        <w:rPr>
          <w:rFonts w:ascii="Times New Roman" w:hAnsi="Times New Roman" w:eastAsia="Times New Roman"/>
          <w:b/>
          <w:color w:val="221F1F"/>
          <w:spacing w:val="3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108</w:t>
      </w:r>
      <w:r>
        <w:rPr>
          <w:rFonts w:ascii="Arial" w:hAnsi="Arial" w:eastAsia="Arial"/>
          <w:b/>
          <w:i w:val="0"/>
          <w:color w:val="221F1F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3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Dirección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Relaciones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Públicas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mejor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desempeño</w:t>
      </w:r>
      <w:r>
        <w:rPr>
          <w:rFonts w:ascii="Times New Roman" w:hAnsi="Times New Roman" w:eastAsia="Times New Roman"/>
          <w:b w:val="0"/>
          <w:color w:val="221F1F"/>
          <w:spacing w:val="3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sus</w:t>
      </w:r>
    </w:p>
    <w:p>
      <w:pPr>
        <w:widowControl/>
        <w:wordWrap w:val="0"/>
        <w:autoSpaceDE w:val="0"/>
        <w:autoSpaceDN w:val="0"/>
        <w:spacing w:line="211" w:lineRule="exact" w:before="76" w:after="39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atribuciones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ámbito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internacional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contará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una</w:t>
      </w:r>
      <w:r>
        <w:rPr>
          <w:rFonts w:ascii="Times New Roman" w:hAnsi="Times New Roman" w:eastAsia="Times New Roman"/>
          <w:b w:val="0"/>
          <w:color w:val="221F1F"/>
          <w:spacing w:val="4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Coordinación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Relaciones</w:t>
      </w:r>
    </w:p>
    <w:p>
      <w:pPr>
        <w:widowControl/>
        <w:wordWrap w:val="0"/>
        <w:autoSpaceDE w:val="0"/>
        <w:autoSpaceDN w:val="0"/>
        <w:spacing w:line="211" w:lineRule="exact" w:before="79" w:after="185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Públicas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Internacionales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tendrá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siguientes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atribuciones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369" w:after="38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Coordinar</w:t>
      </w:r>
      <w:r>
        <w:rPr>
          <w:rFonts w:ascii="Times New Roman" w:hAnsi="Times New Roman" w:eastAsia="Times New Roman"/>
          <w:b w:val="0"/>
          <w:color w:val="221F1F"/>
          <w:spacing w:val="4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impulsar</w:t>
      </w:r>
      <w:r>
        <w:rPr>
          <w:rFonts w:ascii="Times New Roman" w:hAnsi="Times New Roman" w:eastAsia="Times New Roman"/>
          <w:b w:val="0"/>
          <w:color w:val="221F1F"/>
          <w:spacing w:val="4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relaciones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internacionales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gobierno</w:t>
      </w:r>
      <w:r>
        <w:rPr>
          <w:rFonts w:ascii="Times New Roman" w:hAnsi="Times New Roman" w:eastAsia="Times New Roman"/>
          <w:b w:val="0"/>
          <w:color w:val="221F1F"/>
          <w:spacing w:val="3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los</w:t>
      </w:r>
    </w:p>
    <w:p>
      <w:pPr>
        <w:widowControl/>
        <w:wordWrap w:val="0"/>
        <w:autoSpaceDE w:val="0"/>
        <w:autoSpaceDN w:val="0"/>
        <w:spacing w:line="211" w:lineRule="exact" w:before="77" w:after="39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actores</w:t>
      </w:r>
      <w:r>
        <w:rPr>
          <w:rFonts w:ascii="Times New Roman" w:hAnsi="Times New Roman" w:eastAsia="Times New Roman"/>
          <w:b w:val="0"/>
          <w:color w:val="221F1F"/>
          <w:spacing w:val="3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internacionales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permitan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formular</w:t>
      </w:r>
      <w:r>
        <w:rPr>
          <w:rFonts w:ascii="Times New Roman" w:hAnsi="Times New Roman" w:eastAsia="Times New Roman"/>
          <w:b w:val="0"/>
          <w:color w:val="221F1F"/>
          <w:spacing w:val="3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proyectos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propuestas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negociaciones</w:t>
      </w:r>
    </w:p>
    <w:p>
      <w:pPr>
        <w:widowControl/>
        <w:wordWrap w:val="0"/>
        <w:autoSpaceDE w:val="0"/>
        <w:autoSpaceDN w:val="0"/>
        <w:spacing w:line="211" w:lineRule="exact" w:before="79" w:after="191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beneficio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desarrollo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municipio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381" w:after="47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4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Promover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incrementar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relaciones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entre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Municipio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4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otros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nacionales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o</w:t>
      </w:r>
    </w:p>
    <w:p>
      <w:pPr>
        <w:widowControl/>
        <w:wordWrap w:val="0"/>
        <w:autoSpaceDE w:val="0"/>
        <w:autoSpaceDN w:val="0"/>
        <w:spacing w:line="211" w:lineRule="exact" w:before="93" w:after="704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extranjeros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particularmente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denominadas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Ciudades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Hermanas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3"/>
          <w:sz w:val="21"/>
        </w:rPr>
        <w:t>y</w:t>
      </w:r>
    </w:p>
    <w:p>
      <w:pPr>
        <w:widowControl/>
        <w:wordWrap w:val="0"/>
        <w:autoSpaceDE w:val="0"/>
        <w:autoSpaceDN w:val="0"/>
        <w:spacing w:line="240" w:lineRule="exact" w:before="1409" w:after="0"/>
        <w:ind w:left="8073" w:right="0" w:firstLine="0"/>
        <w:jc w:val="left"/>
      </w:pPr>
      <w:r>
        <w:rPr>
          <w:rFonts w:ascii="Calibri" w:hAnsi="Calibri" w:eastAsia="Calibri"/>
          <w:b w:val="0"/>
          <w:i w:val="0"/>
          <w:color w:val="8495AF"/>
          <w:sz w:val="24"/>
        </w:rPr>
        <w:t>P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á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g</w:t>
      </w:r>
      <w:r>
        <w:rPr>
          <w:rFonts w:ascii="Calibri" w:hAnsi="Calibri" w:eastAsia="Calibri"/>
          <w:b w:val="0"/>
          <w:i w:val="0"/>
          <w:color w:val="8495AF"/>
          <w:spacing w:val="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i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n</w:t>
      </w:r>
      <w:r>
        <w:rPr>
          <w:rFonts w:ascii="Calibri" w:hAnsi="Calibri" w:eastAsia="Calibri"/>
          <w:b w:val="0"/>
          <w:i w:val="0"/>
          <w:color w:val="8495AF"/>
          <w:spacing w:val="7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a</w:t>
      </w:r>
      <w:r>
        <w:rPr>
          <w:rFonts w:ascii="Times New Roman" w:hAnsi="Times New Roman" w:eastAsia="Times New Roman"/>
          <w:b w:val="0"/>
          <w:color w:val="313D4F"/>
          <w:spacing w:val="5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101"/>
          <w:sz w:val="24"/>
        </w:rPr>
        <w:t>91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spacing w:val="-3"/>
          <w:sz w:val="24"/>
        </w:rPr>
        <w:t>|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99"/>
          <w:sz w:val="24"/>
        </w:rPr>
        <w:t>120</w:t>
      </w:r>
    </w:p>
    <w:p>
      <w:pPr>
        <w:spacing w:after="0"/>
        <w:sectPr>
          <w:pgSz w:w="11921" w:h="16841"/>
          <w:pgMar w:top="0" w:right="0" w:bottom="0" w:left="0" w:header="720" w:footer="720" w:gutter="0"/>
          <w:cols w:space="720" w:num="1" w:equalWidth="0">
            <w:col w:w="11921" w:space="0"/>
          </w:cols>
          <w:docGrid w:linePitch="360"/>
        </w:sectPr>
      </w:pPr>
    </w:p>
    <w:p>
      <w:pPr>
        <w:widowControl/>
        <w:wordWrap w:val="0"/>
        <w:autoSpaceDE w:val="0"/>
        <w:autoSpaceDN w:val="0"/>
        <w:spacing w:line="14" w:lineRule="exact" w:before="0" w:after="349"/>
        <w:ind w:left="0" w:right="0"/>
      </w:pP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958214</wp:posOffset>
            </wp:positionH>
            <wp:positionV relativeFrom="page">
              <wp:posOffset>143510</wp:posOffset>
            </wp:positionV>
            <wp:extent cx="922020" cy="843915"/>
            <wp:wrapNone/>
            <wp:docPr id="93" name="Picture 9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22020" cy="84391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/>
        <w:wordWrap w:val="0"/>
        <w:autoSpaceDE w:val="0"/>
        <w:autoSpaceDN w:val="0"/>
        <w:spacing w:line="211" w:lineRule="exact" w:before="726" w:after="14"/>
        <w:ind w:left="391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REGLAMENTO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-2"/>
          <w:sz w:val="21"/>
        </w:rPr>
        <w:t>LA</w:t>
      </w:r>
      <w:r>
        <w:rPr>
          <w:rFonts w:ascii="Times New Roman" w:hAnsi="Times New Roman" w:eastAsia="Times New Roman"/>
          <w:b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ADMINISTRACIÓN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2"/>
          <w:sz w:val="21"/>
        </w:rPr>
        <w:t>DEL</w:t>
      </w:r>
    </w:p>
    <w:p>
      <w:pPr>
        <w:widowControl/>
        <w:wordWrap w:val="0"/>
        <w:autoSpaceDE w:val="0"/>
        <w:autoSpaceDN w:val="0"/>
        <w:spacing w:line="211" w:lineRule="exact" w:before="29" w:after="412"/>
        <w:ind w:left="4172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MUNICIPIO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MEXICALI</w:t>
      </w:r>
      <w:r>
        <w:rPr>
          <w:rFonts w:ascii="Arial" w:hAnsi="Arial" w:eastAsia="Arial"/>
          <w:b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BAJA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CALIFORNIA</w:t>
      </w:r>
    </w:p>
    <w:p>
      <w:pPr>
        <w:widowControl/>
        <w:wordWrap w:val="0"/>
        <w:autoSpaceDE w:val="0"/>
        <w:autoSpaceDN w:val="0"/>
        <w:spacing w:line="211" w:lineRule="exact" w:before="825" w:after="48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III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Promover</w:t>
      </w:r>
      <w:r>
        <w:rPr>
          <w:rFonts w:ascii="Times New Roman" w:hAnsi="Times New Roman" w:eastAsia="Times New Roman"/>
          <w:b w:val="0"/>
          <w:color w:val="221F1F"/>
          <w:spacing w:val="1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difundir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tanto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política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social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económica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cultural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tecnológicamente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la</w:t>
      </w:r>
    </w:p>
    <w:p>
      <w:pPr>
        <w:widowControl/>
        <w:wordWrap w:val="0"/>
        <w:autoSpaceDE w:val="0"/>
        <w:autoSpaceDN w:val="0"/>
        <w:spacing w:line="211" w:lineRule="exact" w:before="96" w:after="47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política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internacional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gobierno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puestas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manifiesto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Sesiones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93" w:after="47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Comisiones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Honorable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Cabildo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</w:t>
      </w:r>
    </w:p>
    <w:p>
      <w:pPr>
        <w:widowControl/>
        <w:wordWrap w:val="0"/>
        <w:autoSpaceDE w:val="0"/>
        <w:autoSpaceDN w:val="0"/>
        <w:spacing w:line="199" w:lineRule="exact" w:before="94" w:after="15"/>
        <w:ind w:left="7338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Artículo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derogado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4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07</w:t>
      </w:r>
      <w:r>
        <w:rPr>
          <w:rFonts w:ascii="Arial" w:hAnsi="Arial" w:eastAsia="Arial"/>
          <w:b w:val="0"/>
          <w:i/>
          <w:color w:val="0C7D3E"/>
          <w:spacing w:val="3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05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2004</w:t>
      </w:r>
    </w:p>
    <w:p>
      <w:pPr>
        <w:widowControl/>
        <w:wordWrap w:val="0"/>
        <w:autoSpaceDE w:val="0"/>
        <w:autoSpaceDN w:val="0"/>
        <w:spacing w:line="199" w:lineRule="exact" w:before="31" w:after="136"/>
        <w:ind w:left="7693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Artículo</w:t>
      </w:r>
      <w:r>
        <w:rPr>
          <w:rFonts w:ascii="Arial" w:hAnsi="Arial" w:eastAsia="Arial"/>
          <w:b w:val="0"/>
          <w:i/>
          <w:color w:val="0C7D3E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adicionado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29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04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2011</w:t>
      </w:r>
    </w:p>
    <w:p>
      <w:pPr>
        <w:widowControl/>
        <w:wordWrap w:val="0"/>
        <w:autoSpaceDE w:val="0"/>
        <w:autoSpaceDN w:val="0"/>
        <w:spacing w:line="212" w:lineRule="exact" w:before="273" w:after="13"/>
        <w:ind w:left="2283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Artículo</w:t>
      </w:r>
      <w:r>
        <w:rPr>
          <w:rFonts w:ascii="Times New Roman" w:hAnsi="Times New Roman" w:eastAsia="Times New Roman"/>
          <w:b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109</w:t>
      </w:r>
      <w:r>
        <w:rPr>
          <w:rFonts w:ascii="Arial" w:hAnsi="Arial" w:eastAsia="Arial"/>
          <w:b/>
          <w:i w:val="0"/>
          <w:color w:val="221F1F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Derogado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.</w:t>
      </w:r>
    </w:p>
    <w:p>
      <w:pPr>
        <w:widowControl/>
        <w:wordWrap w:val="0"/>
        <w:autoSpaceDE w:val="0"/>
        <w:autoSpaceDN w:val="0"/>
        <w:spacing w:line="199" w:lineRule="exact" w:before="26" w:after="143"/>
        <w:ind w:left="7336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Artículo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derogado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07</w:t>
      </w:r>
      <w:r>
        <w:rPr>
          <w:rFonts w:ascii="Arial" w:hAnsi="Arial" w:eastAsia="Arial"/>
          <w:b w:val="0"/>
          <w:i/>
          <w:color w:val="0C7D3E"/>
          <w:spacing w:val="3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05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2004</w:t>
      </w:r>
    </w:p>
    <w:p>
      <w:pPr>
        <w:widowControl/>
        <w:wordWrap w:val="0"/>
        <w:autoSpaceDE w:val="0"/>
        <w:autoSpaceDN w:val="0"/>
        <w:spacing w:line="212" w:lineRule="exact" w:before="287" w:after="7"/>
        <w:ind w:left="2182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Artículo</w:t>
      </w:r>
      <w:r>
        <w:rPr>
          <w:rFonts w:ascii="Times New Roman" w:hAnsi="Times New Roman" w:eastAsia="Times New Roman"/>
          <w:b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110</w:t>
      </w:r>
      <w:r>
        <w:rPr>
          <w:rFonts w:ascii="Arial" w:hAnsi="Arial" w:eastAsia="Arial"/>
          <w:b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Derogado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.</w:t>
      </w:r>
    </w:p>
    <w:p>
      <w:pPr>
        <w:widowControl/>
        <w:wordWrap w:val="0"/>
        <w:autoSpaceDE w:val="0"/>
        <w:autoSpaceDN w:val="0"/>
        <w:spacing w:line="199" w:lineRule="exact" w:before="14" w:after="185"/>
        <w:ind w:left="7336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Artículo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derogado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07</w:t>
      </w:r>
      <w:r>
        <w:rPr>
          <w:rFonts w:ascii="Arial" w:hAnsi="Arial" w:eastAsia="Arial"/>
          <w:b w:val="0"/>
          <w:i/>
          <w:color w:val="0C7D3E"/>
          <w:spacing w:val="3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05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2004</w:t>
      </w:r>
    </w:p>
    <w:p>
      <w:pPr>
        <w:widowControl/>
        <w:wordWrap w:val="0"/>
        <w:autoSpaceDE w:val="0"/>
        <w:autoSpaceDN w:val="0"/>
        <w:spacing w:line="212" w:lineRule="exact" w:before="369" w:after="7"/>
        <w:ind w:left="2182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Artículo</w:t>
      </w:r>
      <w:r>
        <w:rPr>
          <w:rFonts w:ascii="Times New Roman" w:hAnsi="Times New Roman" w:eastAsia="Times New Roman"/>
          <w:b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111</w:t>
      </w:r>
      <w:r>
        <w:rPr>
          <w:rFonts w:ascii="Arial" w:hAnsi="Arial" w:eastAsia="Arial"/>
          <w:b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Derogado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.</w:t>
      </w:r>
    </w:p>
    <w:p>
      <w:pPr>
        <w:widowControl/>
        <w:wordWrap w:val="0"/>
        <w:autoSpaceDE w:val="0"/>
        <w:autoSpaceDN w:val="0"/>
        <w:spacing w:line="199" w:lineRule="exact" w:before="14" w:after="149"/>
        <w:ind w:left="7336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Artículo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derogado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07</w:t>
      </w:r>
      <w:r>
        <w:rPr>
          <w:rFonts w:ascii="Arial" w:hAnsi="Arial" w:eastAsia="Arial"/>
          <w:b w:val="0"/>
          <w:i/>
          <w:color w:val="0C7D3E"/>
          <w:spacing w:val="3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05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2004</w:t>
      </w:r>
    </w:p>
    <w:p>
      <w:pPr>
        <w:widowControl/>
        <w:wordWrap w:val="0"/>
        <w:autoSpaceDE w:val="0"/>
        <w:autoSpaceDN w:val="0"/>
        <w:spacing w:line="212" w:lineRule="exact" w:before="299" w:after="14"/>
        <w:ind w:left="2182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Artículo</w:t>
      </w:r>
      <w:r>
        <w:rPr>
          <w:rFonts w:ascii="Times New Roman" w:hAnsi="Times New Roman" w:eastAsia="Times New Roman"/>
          <w:b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112</w:t>
      </w:r>
      <w:r>
        <w:rPr>
          <w:rFonts w:ascii="Arial" w:hAnsi="Arial" w:eastAsia="Arial"/>
          <w:b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Derogado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.</w:t>
      </w:r>
    </w:p>
    <w:p>
      <w:pPr>
        <w:widowControl/>
        <w:wordWrap w:val="0"/>
        <w:autoSpaceDE w:val="0"/>
        <w:autoSpaceDN w:val="0"/>
        <w:spacing w:line="199" w:lineRule="exact" w:before="28" w:after="383"/>
        <w:ind w:left="7336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Artículo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derogado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07</w:t>
      </w:r>
      <w:r>
        <w:rPr>
          <w:rFonts w:ascii="Arial" w:hAnsi="Arial" w:eastAsia="Arial"/>
          <w:b w:val="0"/>
          <w:i/>
          <w:color w:val="0C7D3E"/>
          <w:spacing w:val="3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05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2004</w:t>
      </w:r>
    </w:p>
    <w:p>
      <w:pPr>
        <w:widowControl/>
        <w:wordWrap w:val="0"/>
        <w:autoSpaceDE w:val="0"/>
        <w:autoSpaceDN w:val="0"/>
        <w:spacing w:line="211" w:lineRule="exact" w:before="766" w:after="19"/>
        <w:ind w:left="4664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CAPÍTULO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DÉCIMO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QUINTO</w:t>
      </w:r>
    </w:p>
    <w:p>
      <w:pPr>
        <w:widowControl/>
        <w:wordWrap w:val="0"/>
        <w:autoSpaceDE w:val="0"/>
        <w:autoSpaceDN w:val="0"/>
        <w:spacing w:line="211" w:lineRule="exact" w:before="38" w:after="135"/>
        <w:ind w:left="583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Derogado</w:t>
      </w:r>
    </w:p>
    <w:p>
      <w:pPr>
        <w:widowControl/>
        <w:wordWrap w:val="0"/>
        <w:autoSpaceDE w:val="0"/>
        <w:autoSpaceDN w:val="0"/>
        <w:spacing w:line="212" w:lineRule="exact" w:before="270" w:after="14"/>
        <w:ind w:left="2182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Artículo</w:t>
      </w:r>
      <w:r>
        <w:rPr>
          <w:rFonts w:ascii="Times New Roman" w:hAnsi="Times New Roman" w:eastAsia="Times New Roman"/>
          <w:b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113</w:t>
      </w:r>
      <w:r>
        <w:rPr>
          <w:rFonts w:ascii="Arial" w:hAnsi="Arial" w:eastAsia="Arial"/>
          <w:b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Derogado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.</w:t>
      </w:r>
    </w:p>
    <w:p>
      <w:pPr>
        <w:widowControl/>
        <w:wordWrap w:val="0"/>
        <w:autoSpaceDE w:val="0"/>
        <w:autoSpaceDN w:val="0"/>
        <w:spacing w:line="199" w:lineRule="exact" w:before="28" w:after="479"/>
        <w:ind w:left="7336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Artículo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derogado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10</w:t>
      </w:r>
      <w:r>
        <w:rPr>
          <w:rFonts w:ascii="Arial" w:hAnsi="Arial" w:eastAsia="Arial"/>
          <w:b w:val="0"/>
          <w:i/>
          <w:color w:val="0C7D3E"/>
          <w:spacing w:val="3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12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2004</w:t>
      </w:r>
    </w:p>
    <w:p>
      <w:pPr>
        <w:widowControl/>
        <w:wordWrap w:val="0"/>
        <w:autoSpaceDE w:val="0"/>
        <w:autoSpaceDN w:val="0"/>
        <w:spacing w:line="211" w:lineRule="exact" w:before="958" w:after="19"/>
        <w:ind w:left="4715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CAPÍTULO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DÉCIMO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SEXTO</w:t>
      </w:r>
    </w:p>
    <w:p>
      <w:pPr>
        <w:widowControl/>
        <w:wordWrap w:val="0"/>
        <w:autoSpaceDE w:val="0"/>
        <w:autoSpaceDN w:val="0"/>
        <w:spacing w:line="211" w:lineRule="exact" w:before="38" w:after="129"/>
        <w:ind w:left="2847" w:right="0" w:firstLine="0"/>
        <w:jc w:val="left"/>
      </w:pPr>
      <w:r>
        <w:rPr>
          <w:rFonts w:ascii="Arial" w:hAnsi="Arial" w:eastAsia="Arial"/>
          <w:b/>
          <w:i w:val="0"/>
          <w:color w:val="221F1F"/>
          <w:spacing w:val="1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99"/>
          <w:sz w:val="21"/>
        </w:rPr>
        <w:t>LA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DIRECCIÓN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1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DESARROLLO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99"/>
          <w:sz w:val="21"/>
        </w:rPr>
        <w:t>RURAL</w:t>
      </w:r>
      <w:r>
        <w:rPr>
          <w:rFonts w:ascii="Times New Roman" w:hAnsi="Times New Roman" w:eastAsia="Times New Roman"/>
          <w:b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99"/>
          <w:sz w:val="21"/>
        </w:rPr>
        <w:t>Y</w:t>
      </w:r>
      <w:r>
        <w:rPr>
          <w:rFonts w:ascii="Times New Roman" w:hAnsi="Times New Roman" w:eastAsia="Times New Roman"/>
          <w:b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DELEGACIONES</w:t>
      </w:r>
    </w:p>
    <w:p>
      <w:pPr>
        <w:widowControl/>
        <w:wordWrap w:val="0"/>
        <w:autoSpaceDE w:val="0"/>
        <w:autoSpaceDN w:val="0"/>
        <w:spacing w:line="199" w:lineRule="exact" w:before="258" w:after="272"/>
        <w:ind w:left="5547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Denominación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del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Capítulo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reformada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6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25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01</w:t>
      </w:r>
      <w:r>
        <w:rPr>
          <w:rFonts w:ascii="Arial" w:hAnsi="Arial" w:eastAsia="Arial"/>
          <w:b w:val="0"/>
          <w:i/>
          <w:color w:val="0C7D3E"/>
          <w:spacing w:val="3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2008</w:t>
      </w:r>
    </w:p>
    <w:p>
      <w:pPr>
        <w:widowControl/>
        <w:wordWrap w:val="0"/>
        <w:autoSpaceDE w:val="0"/>
        <w:autoSpaceDN w:val="0"/>
        <w:spacing w:line="212" w:lineRule="exact" w:before="544" w:after="20"/>
        <w:ind w:left="2182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Artículo</w:t>
      </w:r>
      <w:r>
        <w:rPr>
          <w:rFonts w:ascii="Times New Roman" w:hAnsi="Times New Roman" w:eastAsia="Times New Roman"/>
          <w:b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114</w:t>
      </w:r>
      <w:r>
        <w:rPr>
          <w:rFonts w:ascii="Arial" w:hAnsi="Arial" w:eastAsia="Arial"/>
          <w:b/>
          <w:i w:val="0"/>
          <w:color w:val="221F1F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7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Dirección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Desarrollo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Rural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Delegaciones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le</w:t>
      </w:r>
      <w:r>
        <w:rPr>
          <w:rFonts w:ascii="Times New Roman" w:hAnsi="Times New Roman" w:eastAsia="Times New Roman"/>
          <w:b w:val="0"/>
          <w:color w:val="221F1F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corresponde</w:t>
      </w:r>
    </w:p>
    <w:p>
      <w:pPr>
        <w:widowControl/>
        <w:wordWrap w:val="0"/>
        <w:autoSpaceDE w:val="0"/>
        <w:autoSpaceDN w:val="0"/>
        <w:spacing w:line="211" w:lineRule="exact" w:before="39" w:after="20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conducir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operación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Delegaciones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promover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desarrollo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integral</w:t>
      </w:r>
    </w:p>
    <w:p>
      <w:pPr>
        <w:widowControl/>
        <w:wordWrap w:val="0"/>
        <w:autoSpaceDE w:val="0"/>
        <w:autoSpaceDN w:val="0"/>
        <w:spacing w:line="211" w:lineRule="exact" w:before="41" w:after="20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comunidades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ubiquen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dentro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éstas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supervisar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Juntas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41" w:after="147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Mejoramiento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Moral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Cívico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Material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operen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Municipio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encargándose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de</w:t>
      </w:r>
      <w:r>
        <w:rPr>
          <w:rFonts w:ascii="Arial" w:hAnsi="Arial" w:eastAsia="Arial"/>
          <w:b w:val="0"/>
          <w:i w:val="0"/>
          <w:color w:val="221F1F"/>
          <w:spacing w:val="3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295" w:after="23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Asegurarse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actividades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administrativas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cargo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oficinas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las</w:t>
      </w:r>
    </w:p>
    <w:p>
      <w:pPr>
        <w:widowControl/>
        <w:wordWrap w:val="0"/>
        <w:autoSpaceDE w:val="0"/>
        <w:autoSpaceDN w:val="0"/>
        <w:spacing w:line="211" w:lineRule="exact" w:before="46" w:after="23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Delegaciones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lleven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cabo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manera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uniforme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políticas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lineamientos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45" w:after="153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administración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307" w:after="150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Coordinar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asesorar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Delegados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desempeño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82"/>
          <w:sz w:val="20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0"/>
        </w:rPr>
        <w:t>sus</w:t>
      </w:r>
      <w:r>
        <w:rPr>
          <w:rFonts w:ascii="Times New Roman" w:hAnsi="Times New Roman" w:eastAsia="Times New Roman"/>
          <w:b w:val="0"/>
          <w:color w:val="221F1F"/>
          <w:spacing w:val="5"/>
          <w:sz w:val="20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0"/>
        </w:rPr>
        <w:t>funciones</w:t>
      </w:r>
      <w:r>
        <w:rPr>
          <w:rFonts w:ascii="Arial" w:hAnsi="Arial" w:eastAsia="Arial"/>
          <w:b w:val="0"/>
          <w:i w:val="0"/>
          <w:color w:val="221F1F"/>
          <w:spacing w:val="4"/>
          <w:sz w:val="20"/>
        </w:rPr>
        <w:t>;</w:t>
      </w:r>
    </w:p>
    <w:p>
      <w:pPr>
        <w:widowControl/>
        <w:wordWrap w:val="0"/>
        <w:autoSpaceDE w:val="0"/>
        <w:autoSpaceDN w:val="0"/>
        <w:spacing w:line="211" w:lineRule="exact" w:before="300" w:after="30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III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Promover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descentralización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funciones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Delegaciones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fin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60" w:after="167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facilitar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acceso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ampliar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cobertura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servicios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municipales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333" w:after="30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IV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Promover</w:t>
      </w:r>
      <w:r>
        <w:rPr>
          <w:rFonts w:ascii="Times New Roman" w:hAnsi="Times New Roman" w:eastAsia="Times New Roman"/>
          <w:b w:val="0"/>
          <w:color w:val="221F1F"/>
          <w:spacing w:val="5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desarrollo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actividades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productivas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desarrollo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social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obras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</w:p>
    <w:p>
      <w:pPr>
        <w:widowControl/>
        <w:wordWrap w:val="0"/>
        <w:autoSpaceDE w:val="0"/>
        <w:autoSpaceDN w:val="0"/>
        <w:spacing w:line="211" w:lineRule="exact" w:before="60" w:after="785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servicios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públicos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Delegaciones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Municipales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;</w:t>
      </w:r>
    </w:p>
    <w:p>
      <w:pPr>
        <w:widowControl/>
        <w:wordWrap w:val="0"/>
        <w:autoSpaceDE w:val="0"/>
        <w:autoSpaceDN w:val="0"/>
        <w:spacing w:line="240" w:lineRule="exact" w:before="1569" w:after="0"/>
        <w:ind w:left="8073" w:right="0" w:firstLine="0"/>
        <w:jc w:val="left"/>
      </w:pPr>
      <w:r>
        <w:rPr>
          <w:rFonts w:ascii="Calibri" w:hAnsi="Calibri" w:eastAsia="Calibri"/>
          <w:b w:val="0"/>
          <w:i w:val="0"/>
          <w:color w:val="8495AF"/>
          <w:sz w:val="24"/>
        </w:rPr>
        <w:t>P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á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g</w:t>
      </w:r>
      <w:r>
        <w:rPr>
          <w:rFonts w:ascii="Calibri" w:hAnsi="Calibri" w:eastAsia="Calibri"/>
          <w:b w:val="0"/>
          <w:i w:val="0"/>
          <w:color w:val="8495AF"/>
          <w:spacing w:val="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i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n</w:t>
      </w:r>
      <w:r>
        <w:rPr>
          <w:rFonts w:ascii="Calibri" w:hAnsi="Calibri" w:eastAsia="Calibri"/>
          <w:b w:val="0"/>
          <w:i w:val="0"/>
          <w:color w:val="8495AF"/>
          <w:spacing w:val="7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a</w:t>
      </w:r>
      <w:r>
        <w:rPr>
          <w:rFonts w:ascii="Times New Roman" w:hAnsi="Times New Roman" w:eastAsia="Times New Roman"/>
          <w:b w:val="0"/>
          <w:color w:val="313D4F"/>
          <w:spacing w:val="5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101"/>
          <w:sz w:val="24"/>
        </w:rPr>
        <w:t>92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spacing w:val="-3"/>
          <w:sz w:val="24"/>
        </w:rPr>
        <w:t>|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99"/>
          <w:sz w:val="24"/>
        </w:rPr>
        <w:t>120</w:t>
      </w:r>
    </w:p>
    <w:p>
      <w:pPr>
        <w:spacing w:after="0"/>
        <w:sectPr>
          <w:pgSz w:w="11921" w:h="16841"/>
          <w:pgMar w:top="0" w:right="0" w:bottom="0" w:left="0" w:header="720" w:footer="720" w:gutter="0"/>
          <w:cols w:space="720" w:num="1" w:equalWidth="0">
            <w:col w:w="11921" w:space="0"/>
          </w:cols>
          <w:docGrid w:linePitch="360"/>
        </w:sectPr>
      </w:pPr>
    </w:p>
    <w:p>
      <w:pPr>
        <w:widowControl/>
        <w:wordWrap w:val="0"/>
        <w:autoSpaceDE w:val="0"/>
        <w:autoSpaceDN w:val="0"/>
        <w:spacing w:line="14" w:lineRule="exact" w:before="0" w:after="349"/>
        <w:ind w:left="0" w:right="0"/>
      </w:pP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958214</wp:posOffset>
            </wp:positionH>
            <wp:positionV relativeFrom="page">
              <wp:posOffset>143510</wp:posOffset>
            </wp:positionV>
            <wp:extent cx="922020" cy="843915"/>
            <wp:wrapNone/>
            <wp:docPr id="94" name="Picture 9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22020" cy="84391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/>
        <w:wordWrap w:val="0"/>
        <w:autoSpaceDE w:val="0"/>
        <w:autoSpaceDN w:val="0"/>
        <w:spacing w:line="211" w:lineRule="exact" w:before="726" w:after="14"/>
        <w:ind w:left="391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REGLAMENTO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-2"/>
          <w:sz w:val="21"/>
        </w:rPr>
        <w:t>LA</w:t>
      </w:r>
      <w:r>
        <w:rPr>
          <w:rFonts w:ascii="Times New Roman" w:hAnsi="Times New Roman" w:eastAsia="Times New Roman"/>
          <w:b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ADMINISTRACIÓN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2"/>
          <w:sz w:val="21"/>
        </w:rPr>
        <w:t>DEL</w:t>
      </w:r>
    </w:p>
    <w:p>
      <w:pPr>
        <w:widowControl/>
        <w:wordWrap w:val="0"/>
        <w:autoSpaceDE w:val="0"/>
        <w:autoSpaceDN w:val="0"/>
        <w:spacing w:line="211" w:lineRule="exact" w:before="29" w:after="385"/>
        <w:ind w:left="4172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MUNICIPIO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MEXICALI</w:t>
      </w:r>
      <w:r>
        <w:rPr>
          <w:rFonts w:ascii="Arial" w:hAnsi="Arial" w:eastAsia="Arial"/>
          <w:b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BAJA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CALIFORNIA</w:t>
      </w:r>
    </w:p>
    <w:p>
      <w:pPr>
        <w:widowControl/>
        <w:wordWrap w:val="0"/>
        <w:autoSpaceDE w:val="0"/>
        <w:autoSpaceDN w:val="0"/>
        <w:spacing w:line="211" w:lineRule="exact" w:before="769" w:after="19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Operar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servicios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alumbrado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limpia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mantenimiento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construcción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38" w:after="20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vialidades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comunidades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formen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parte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Delegaciones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y</w:t>
      </w:r>
    </w:p>
    <w:p>
      <w:pPr>
        <w:widowControl/>
        <w:wordWrap w:val="0"/>
        <w:autoSpaceDE w:val="0"/>
        <w:autoSpaceDN w:val="0"/>
        <w:spacing w:line="211" w:lineRule="exact" w:before="41" w:after="20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gestionar</w:t>
      </w:r>
      <w:r>
        <w:rPr>
          <w:rFonts w:ascii="Times New Roman" w:hAnsi="Times New Roman" w:eastAsia="Times New Roman"/>
          <w:b w:val="0"/>
          <w:color w:val="221F1F"/>
          <w:spacing w:val="5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adecuada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prestación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demás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servicios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públicos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cargo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otras</w:t>
      </w:r>
    </w:p>
    <w:p>
      <w:pPr>
        <w:widowControl/>
        <w:wordWrap w:val="0"/>
        <w:autoSpaceDE w:val="0"/>
        <w:autoSpaceDN w:val="0"/>
        <w:spacing w:line="211" w:lineRule="exact" w:before="41" w:after="20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dependencias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entidades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Administración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dependencias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o</w:t>
      </w:r>
    </w:p>
    <w:p>
      <w:pPr>
        <w:widowControl/>
        <w:wordWrap w:val="0"/>
        <w:autoSpaceDE w:val="0"/>
        <w:autoSpaceDN w:val="0"/>
        <w:spacing w:line="211" w:lineRule="exact" w:before="41" w:after="149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entidades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otros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órdenes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gobierno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97" w:after="23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VI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Vincular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coordinar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Delegaciones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ejecución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programas</w:t>
      </w:r>
    </w:p>
    <w:p>
      <w:pPr>
        <w:widowControl/>
        <w:wordWrap w:val="0"/>
        <w:autoSpaceDE w:val="0"/>
        <w:autoSpaceDN w:val="0"/>
        <w:spacing w:line="211" w:lineRule="exact" w:before="45" w:after="23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cargo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dependencias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entidades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Administración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así</w:t>
      </w:r>
    </w:p>
    <w:p>
      <w:pPr>
        <w:widowControl/>
        <w:wordWrap w:val="0"/>
        <w:autoSpaceDE w:val="0"/>
        <w:autoSpaceDN w:val="0"/>
        <w:spacing w:line="211" w:lineRule="exact" w:before="45" w:after="127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como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dependencias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entidades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otros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órdenes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gobierno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54" w:after="18"/>
        <w:ind w:left="2184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VII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9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9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9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casos</w:t>
      </w:r>
      <w:r>
        <w:rPr>
          <w:rFonts w:ascii="Times New Roman" w:hAnsi="Times New Roman" w:eastAsia="Times New Roman"/>
          <w:b w:val="0"/>
          <w:color w:val="221F1F"/>
          <w:spacing w:val="9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9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9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9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puedan</w:t>
      </w:r>
      <w:r>
        <w:rPr>
          <w:rFonts w:ascii="Times New Roman" w:hAnsi="Times New Roman" w:eastAsia="Times New Roman"/>
          <w:b w:val="0"/>
          <w:color w:val="221F1F"/>
          <w:spacing w:val="9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generar</w:t>
      </w:r>
      <w:r>
        <w:rPr>
          <w:rFonts w:ascii="Times New Roman" w:hAnsi="Times New Roman" w:eastAsia="Times New Roman"/>
          <w:b w:val="0"/>
          <w:color w:val="221F1F"/>
          <w:spacing w:val="9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consecuencias</w:t>
      </w:r>
      <w:r>
        <w:rPr>
          <w:rFonts w:ascii="Times New Roman" w:hAnsi="Times New Roman" w:eastAsia="Times New Roman"/>
          <w:b w:val="0"/>
          <w:color w:val="221F1F"/>
          <w:spacing w:val="9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9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dos</w:t>
      </w:r>
      <w:r>
        <w:rPr>
          <w:rFonts w:ascii="Times New Roman" w:hAnsi="Times New Roman" w:eastAsia="Times New Roman"/>
          <w:b w:val="0"/>
          <w:color w:val="221F1F"/>
          <w:spacing w:val="9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9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más</w:t>
      </w:r>
    </w:p>
    <w:p>
      <w:pPr>
        <w:widowControl/>
        <w:wordWrap w:val="0"/>
        <w:autoSpaceDE w:val="0"/>
        <w:autoSpaceDN w:val="0"/>
        <w:spacing w:line="211" w:lineRule="exact" w:before="36" w:after="18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Delegaciones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establecer</w:t>
      </w:r>
      <w:r>
        <w:rPr>
          <w:rFonts w:ascii="Times New Roman" w:hAnsi="Times New Roman" w:eastAsia="Times New Roman"/>
          <w:b w:val="0"/>
          <w:color w:val="221F1F"/>
          <w:spacing w:val="1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coordinación</w:t>
      </w:r>
      <w:r>
        <w:rPr>
          <w:rFonts w:ascii="Times New Roman" w:hAnsi="Times New Roman" w:eastAsia="Times New Roman"/>
          <w:b w:val="0"/>
          <w:color w:val="221F1F"/>
          <w:spacing w:val="15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conjuntar</w:t>
      </w:r>
      <w:r>
        <w:rPr>
          <w:rFonts w:ascii="Times New Roman" w:hAnsi="Times New Roman" w:eastAsia="Times New Roman"/>
          <w:b w:val="0"/>
          <w:color w:val="221F1F"/>
          <w:spacing w:val="1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esfuerzos</w:t>
      </w:r>
      <w:r>
        <w:rPr>
          <w:rFonts w:ascii="Times New Roman" w:hAnsi="Times New Roman" w:eastAsia="Times New Roman"/>
          <w:b w:val="0"/>
          <w:color w:val="221F1F"/>
          <w:spacing w:val="15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14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instituciones</w:t>
      </w:r>
    </w:p>
    <w:p>
      <w:pPr>
        <w:widowControl/>
        <w:wordWrap w:val="0"/>
        <w:autoSpaceDE w:val="0"/>
        <w:autoSpaceDN w:val="0"/>
        <w:spacing w:line="211" w:lineRule="exact" w:before="36" w:after="131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involucradas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desarrollo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zonas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encuentren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dentro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territorio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62" w:after="23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VIII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8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Promover</w:t>
      </w:r>
      <w:r>
        <w:rPr>
          <w:rFonts w:ascii="Times New Roman" w:hAnsi="Times New Roman" w:eastAsia="Times New Roman"/>
          <w:b w:val="0"/>
          <w:color w:val="221F1F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instrumentación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8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procesos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8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planeación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zonas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el</w:t>
      </w:r>
    </w:p>
    <w:p>
      <w:pPr>
        <w:widowControl/>
        <w:wordWrap w:val="0"/>
        <w:autoSpaceDE w:val="0"/>
        <w:autoSpaceDN w:val="0"/>
        <w:spacing w:line="211" w:lineRule="exact" w:before="45" w:after="23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desarrollo</w:t>
      </w:r>
      <w:r>
        <w:rPr>
          <w:rFonts w:ascii="Times New Roman" w:hAnsi="Times New Roman" w:eastAsia="Times New Roman"/>
          <w:b w:val="0"/>
          <w:color w:val="221F1F"/>
          <w:spacing w:val="10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0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10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comunidades</w:t>
      </w:r>
      <w:r>
        <w:rPr>
          <w:rFonts w:ascii="Times New Roman" w:hAnsi="Times New Roman" w:eastAsia="Times New Roman"/>
          <w:b w:val="0"/>
          <w:color w:val="221F1F"/>
          <w:spacing w:val="10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ubicadas</w:t>
      </w:r>
      <w:r>
        <w:rPr>
          <w:rFonts w:ascii="Times New Roman" w:hAnsi="Times New Roman" w:eastAsia="Times New Roman"/>
          <w:b w:val="0"/>
          <w:color w:val="221F1F"/>
          <w:spacing w:val="10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10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0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jurisdicción</w:t>
      </w:r>
      <w:r>
        <w:rPr>
          <w:rFonts w:ascii="Times New Roman" w:hAnsi="Times New Roman" w:eastAsia="Times New Roman"/>
          <w:b w:val="0"/>
          <w:color w:val="221F1F"/>
          <w:spacing w:val="10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3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0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10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Delegaciones</w:t>
      </w:r>
    </w:p>
    <w:p>
      <w:pPr>
        <w:widowControl/>
        <w:wordWrap w:val="0"/>
        <w:autoSpaceDE w:val="0"/>
        <w:autoSpaceDN w:val="0"/>
        <w:spacing w:line="211" w:lineRule="exact" w:before="45" w:after="129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Municipales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59" w:after="27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IX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Fomentar</w:t>
      </w:r>
      <w:r>
        <w:rPr>
          <w:rFonts w:ascii="Times New Roman" w:hAnsi="Times New Roman" w:eastAsia="Times New Roman"/>
          <w:b w:val="0"/>
          <w:color w:val="221F1F"/>
          <w:spacing w:val="2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capacitación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actualización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Delegados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Municipales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relación</w:t>
      </w:r>
    </w:p>
    <w:p>
      <w:pPr>
        <w:widowControl/>
        <w:wordWrap w:val="0"/>
        <w:autoSpaceDE w:val="0"/>
        <w:autoSpaceDN w:val="0"/>
        <w:spacing w:line="211" w:lineRule="exact" w:before="55" w:after="129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normatividad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corresponda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observar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aplicar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59" w:after="29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X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8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Intervenir</w:t>
      </w:r>
      <w:r>
        <w:rPr>
          <w:rFonts w:ascii="Times New Roman" w:hAnsi="Times New Roman" w:eastAsia="Times New Roman"/>
          <w:b w:val="0"/>
          <w:color w:val="221F1F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8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asuntos</w:t>
      </w:r>
      <w:r>
        <w:rPr>
          <w:rFonts w:ascii="Times New Roman" w:hAnsi="Times New Roman" w:eastAsia="Times New Roman"/>
          <w:b w:val="0"/>
          <w:color w:val="221F1F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8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competencia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Times New Roman" w:hAnsi="Times New Roman" w:eastAsia="Times New Roman"/>
          <w:b w:val="0"/>
          <w:color w:val="221F1F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8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presenten</w:t>
      </w:r>
      <w:r>
        <w:rPr>
          <w:rFonts w:ascii="Times New Roman" w:hAnsi="Times New Roman" w:eastAsia="Times New Roman"/>
          <w:b w:val="0"/>
          <w:color w:val="221F1F"/>
          <w:spacing w:val="8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8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</w:p>
    <w:p>
      <w:pPr>
        <w:widowControl/>
        <w:wordWrap w:val="0"/>
        <w:autoSpaceDE w:val="0"/>
        <w:autoSpaceDN w:val="0"/>
        <w:spacing w:line="211" w:lineRule="exact" w:before="57" w:after="157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Delegaciones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cuando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así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instruya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Presidente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Arial" w:hAnsi="Arial" w:eastAsia="Arial"/>
          <w:b w:val="0"/>
          <w:i w:val="0"/>
          <w:color w:val="221F1F"/>
          <w:spacing w:val="3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314" w:after="24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XI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Supervisar</w:t>
      </w:r>
      <w:r>
        <w:rPr>
          <w:rFonts w:ascii="Times New Roman" w:hAnsi="Times New Roman" w:eastAsia="Times New Roman"/>
          <w:b w:val="0"/>
          <w:color w:val="221F1F"/>
          <w:spacing w:val="1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Juntas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Mejoramiento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Moral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Cívico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Material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ubicadas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el</w:t>
      </w:r>
    </w:p>
    <w:p>
      <w:pPr>
        <w:widowControl/>
        <w:wordWrap w:val="0"/>
        <w:autoSpaceDE w:val="0"/>
        <w:autoSpaceDN w:val="0"/>
        <w:spacing w:line="211" w:lineRule="exact" w:before="48" w:after="23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Municipio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cumplan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disposiciones</w:t>
      </w:r>
      <w:r>
        <w:rPr>
          <w:rFonts w:ascii="Times New Roman" w:hAnsi="Times New Roman" w:eastAsia="Times New Roman"/>
          <w:b w:val="0"/>
          <w:color w:val="221F1F"/>
          <w:spacing w:val="6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establecidas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Ley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6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reglamento</w:t>
      </w:r>
    </w:p>
    <w:p>
      <w:pPr>
        <w:widowControl/>
        <w:wordWrap w:val="0"/>
        <w:autoSpaceDE w:val="0"/>
        <w:autoSpaceDN w:val="0"/>
        <w:spacing w:line="211" w:lineRule="exact" w:before="45" w:after="130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materia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259" w:after="29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XII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Informar</w:t>
      </w:r>
      <w:r>
        <w:rPr>
          <w:rFonts w:ascii="Times New Roman" w:hAnsi="Times New Roman" w:eastAsia="Times New Roman"/>
          <w:b w:val="0"/>
          <w:color w:val="221F1F"/>
          <w:spacing w:val="4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semestralmente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Comisión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Desarrollo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Rural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sobre</w:t>
      </w:r>
      <w:r>
        <w:rPr>
          <w:rFonts w:ascii="Times New Roman" w:hAnsi="Times New Roman" w:eastAsia="Times New Roman"/>
          <w:b w:val="0"/>
          <w:color w:val="221F1F"/>
          <w:spacing w:val="4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acciones</w:t>
      </w:r>
    </w:p>
    <w:p>
      <w:pPr>
        <w:widowControl/>
        <w:wordWrap w:val="0"/>
        <w:autoSpaceDE w:val="0"/>
        <w:autoSpaceDN w:val="0"/>
        <w:spacing w:line="211" w:lineRule="exact" w:before="57" w:after="29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realizadas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dependencia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.</w:t>
      </w:r>
    </w:p>
    <w:p>
      <w:pPr>
        <w:widowControl/>
        <w:wordWrap w:val="0"/>
        <w:autoSpaceDE w:val="0"/>
        <w:autoSpaceDN w:val="0"/>
        <w:spacing w:line="199" w:lineRule="exact" w:before="58" w:after="166"/>
        <w:ind w:left="6136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Artículo</w:t>
      </w:r>
      <w:r>
        <w:rPr>
          <w:rFonts w:ascii="Arial" w:hAnsi="Arial" w:eastAsia="Arial"/>
          <w:b w:val="0"/>
          <w:i/>
          <w:color w:val="0C7D3E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reformado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>25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01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2008</w:t>
      </w:r>
      <w:r>
        <w:rPr>
          <w:rFonts w:ascii="Arial" w:hAnsi="Arial" w:eastAsia="Arial"/>
          <w:b w:val="0"/>
          <w:i/>
          <w:color w:val="0C7D3E"/>
          <w:sz w:val="20"/>
        </w:rPr>
        <w:t>;</w:t>
      </w:r>
      <w:r>
        <w:rPr>
          <w:rFonts w:ascii="Arial" w:hAnsi="Arial" w:eastAsia="Arial"/>
          <w:b w:val="0"/>
          <w:i/>
          <w:color w:val="0C7D3E"/>
          <w:spacing w:val="-1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26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09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2008</w:t>
      </w:r>
    </w:p>
    <w:p>
      <w:pPr>
        <w:widowControl/>
        <w:wordWrap w:val="0"/>
        <w:autoSpaceDE w:val="0"/>
        <w:autoSpaceDN w:val="0"/>
        <w:spacing w:line="212" w:lineRule="exact" w:before="333" w:after="23"/>
        <w:ind w:left="2182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Artículo</w:t>
      </w:r>
      <w:r>
        <w:rPr>
          <w:rFonts w:ascii="Times New Roman" w:hAnsi="Times New Roman" w:eastAsia="Times New Roman"/>
          <w:b/>
          <w:color w:val="221F1F"/>
          <w:spacing w:val="1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115</w:t>
      </w:r>
      <w:r>
        <w:rPr>
          <w:rFonts w:ascii="Arial" w:hAnsi="Arial" w:eastAsia="Arial"/>
          <w:b/>
          <w:i w:val="0"/>
          <w:color w:val="221F1F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Dirección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Desarrollo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Rural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Delegaciones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cumplimiento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47" w:after="25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sus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atribuciones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contará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una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coordinación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administrativa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tendrá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bajo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cargo</w:t>
      </w:r>
      <w:r>
        <w:rPr>
          <w:rFonts w:ascii="Times New Roman" w:hAnsi="Times New Roman" w:eastAsia="Times New Roman"/>
          <w:b w:val="0"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los</w:t>
      </w:r>
    </w:p>
    <w:p>
      <w:pPr>
        <w:widowControl/>
        <w:wordWrap w:val="0"/>
        <w:autoSpaceDE w:val="0"/>
        <w:autoSpaceDN w:val="0"/>
        <w:spacing w:line="211" w:lineRule="exact" w:before="50" w:after="155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siguientes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Departamentos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309" w:after="141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Desarrollo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Rural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83" w:after="137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Operación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Servicios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Delegacionales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3" w:after="143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III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Juntas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Mejoras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Comunitaria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.</w:t>
      </w:r>
    </w:p>
    <w:p>
      <w:pPr>
        <w:widowControl/>
        <w:wordWrap w:val="0"/>
        <w:autoSpaceDE w:val="0"/>
        <w:autoSpaceDN w:val="0"/>
        <w:spacing w:line="199" w:lineRule="exact" w:before="287" w:after="153"/>
        <w:ind w:left="7269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Artículo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reformado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>25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01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2008</w:t>
      </w:r>
    </w:p>
    <w:p>
      <w:pPr>
        <w:widowControl/>
        <w:wordWrap w:val="0"/>
        <w:autoSpaceDE w:val="0"/>
        <w:autoSpaceDN w:val="0"/>
        <w:spacing w:line="212" w:lineRule="exact" w:before="306" w:after="146"/>
        <w:ind w:left="2182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Artículo</w:t>
      </w:r>
      <w:r>
        <w:rPr>
          <w:rFonts w:ascii="Times New Roman" w:hAnsi="Times New Roman" w:eastAsia="Times New Roman"/>
          <w:b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116</w:t>
      </w:r>
      <w:r>
        <w:rPr>
          <w:rFonts w:ascii="Arial" w:hAnsi="Arial" w:eastAsia="Arial"/>
          <w:b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Departamento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Desarrollo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Rural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corresponde</w:t>
      </w:r>
      <w:r>
        <w:rPr>
          <w:rFonts w:ascii="Arial" w:hAnsi="Arial" w:eastAsia="Arial"/>
          <w:b w:val="0"/>
          <w:i w:val="0"/>
          <w:color w:val="221F1F"/>
          <w:spacing w:val="3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291" w:after="24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9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Proponer</w:t>
      </w:r>
      <w:r>
        <w:rPr>
          <w:rFonts w:ascii="Times New Roman" w:hAnsi="Times New Roman" w:eastAsia="Times New Roman"/>
          <w:b w:val="0"/>
          <w:color w:val="221F1F"/>
          <w:spacing w:val="9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9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coordinar</w:t>
      </w:r>
      <w:r>
        <w:rPr>
          <w:rFonts w:ascii="Times New Roman" w:hAnsi="Times New Roman" w:eastAsia="Times New Roman"/>
          <w:b w:val="0"/>
          <w:color w:val="221F1F"/>
          <w:spacing w:val="9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9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programas</w:t>
      </w:r>
      <w:r>
        <w:rPr>
          <w:rFonts w:ascii="Times New Roman" w:hAnsi="Times New Roman" w:eastAsia="Times New Roman"/>
          <w:b w:val="0"/>
          <w:color w:val="221F1F"/>
          <w:spacing w:val="9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municipales</w:t>
      </w:r>
      <w:r>
        <w:rPr>
          <w:rFonts w:ascii="Times New Roman" w:hAnsi="Times New Roman" w:eastAsia="Times New Roman"/>
          <w:b w:val="0"/>
          <w:color w:val="221F1F"/>
          <w:spacing w:val="9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encaminados</w:t>
      </w:r>
      <w:r>
        <w:rPr>
          <w:rFonts w:ascii="Times New Roman" w:hAnsi="Times New Roman" w:eastAsia="Times New Roman"/>
          <w:b w:val="0"/>
          <w:color w:val="221F1F"/>
          <w:spacing w:val="9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9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fomento</w:t>
      </w:r>
      <w:r>
        <w:rPr>
          <w:rFonts w:ascii="Times New Roman" w:hAnsi="Times New Roman" w:eastAsia="Times New Roman"/>
          <w:b w:val="0"/>
          <w:color w:val="221F1F"/>
          <w:spacing w:val="9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48" w:after="23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actividades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productivas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Delegaciones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desarrollo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agropecuario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</w:p>
    <w:p>
      <w:pPr>
        <w:widowControl/>
        <w:wordWrap w:val="0"/>
        <w:autoSpaceDE w:val="0"/>
        <w:autoSpaceDN w:val="0"/>
        <w:spacing w:line="211" w:lineRule="exact" w:before="45" w:after="114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pesquero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28" w:after="29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Impulsar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actividades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comerciales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industriales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agropecuarias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pesca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la</w:t>
      </w:r>
    </w:p>
    <w:p>
      <w:pPr>
        <w:widowControl/>
        <w:wordWrap w:val="0"/>
        <w:autoSpaceDE w:val="0"/>
        <w:autoSpaceDN w:val="0"/>
        <w:spacing w:line="211" w:lineRule="exact" w:before="57" w:after="697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jurisdicción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Delegaciones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Municipales</w:t>
      </w:r>
      <w:r>
        <w:rPr>
          <w:rFonts w:ascii="Arial" w:hAnsi="Arial" w:eastAsia="Arial"/>
          <w:b w:val="0"/>
          <w:i w:val="0"/>
          <w:color w:val="221F1F"/>
          <w:spacing w:val="3"/>
          <w:sz w:val="21"/>
        </w:rPr>
        <w:t>;</w:t>
      </w:r>
    </w:p>
    <w:p>
      <w:pPr>
        <w:widowControl/>
        <w:wordWrap w:val="0"/>
        <w:autoSpaceDE w:val="0"/>
        <w:autoSpaceDN w:val="0"/>
        <w:spacing w:line="240" w:lineRule="exact" w:before="1394" w:after="0"/>
        <w:ind w:left="8073" w:right="0" w:firstLine="0"/>
        <w:jc w:val="left"/>
      </w:pPr>
      <w:r>
        <w:rPr>
          <w:rFonts w:ascii="Calibri" w:hAnsi="Calibri" w:eastAsia="Calibri"/>
          <w:b w:val="0"/>
          <w:i w:val="0"/>
          <w:color w:val="8495AF"/>
          <w:sz w:val="24"/>
        </w:rPr>
        <w:t>P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á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g</w:t>
      </w:r>
      <w:r>
        <w:rPr>
          <w:rFonts w:ascii="Calibri" w:hAnsi="Calibri" w:eastAsia="Calibri"/>
          <w:b w:val="0"/>
          <w:i w:val="0"/>
          <w:color w:val="8495AF"/>
          <w:spacing w:val="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i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n</w:t>
      </w:r>
      <w:r>
        <w:rPr>
          <w:rFonts w:ascii="Calibri" w:hAnsi="Calibri" w:eastAsia="Calibri"/>
          <w:b w:val="0"/>
          <w:i w:val="0"/>
          <w:color w:val="8495AF"/>
          <w:spacing w:val="7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a</w:t>
      </w:r>
      <w:r>
        <w:rPr>
          <w:rFonts w:ascii="Times New Roman" w:hAnsi="Times New Roman" w:eastAsia="Times New Roman"/>
          <w:b w:val="0"/>
          <w:color w:val="313D4F"/>
          <w:spacing w:val="5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101"/>
          <w:sz w:val="24"/>
        </w:rPr>
        <w:t>93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spacing w:val="-3"/>
          <w:sz w:val="24"/>
        </w:rPr>
        <w:t>|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99"/>
          <w:sz w:val="24"/>
        </w:rPr>
        <w:t>120</w:t>
      </w:r>
    </w:p>
    <w:p>
      <w:pPr>
        <w:spacing w:after="0"/>
        <w:sectPr>
          <w:pgSz w:w="11921" w:h="16841"/>
          <w:pgMar w:top="0" w:right="0" w:bottom="0" w:left="0" w:header="720" w:footer="720" w:gutter="0"/>
          <w:cols w:space="720" w:num="1" w:equalWidth="0">
            <w:col w:w="11921" w:space="0"/>
          </w:cols>
          <w:docGrid w:linePitch="360"/>
        </w:sectPr>
      </w:pPr>
    </w:p>
    <w:p>
      <w:pPr>
        <w:widowControl/>
        <w:wordWrap w:val="0"/>
        <w:autoSpaceDE w:val="0"/>
        <w:autoSpaceDN w:val="0"/>
        <w:spacing w:line="14" w:lineRule="exact" w:before="0" w:after="349"/>
        <w:ind w:left="0" w:right="0"/>
      </w:pP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958214</wp:posOffset>
            </wp:positionH>
            <wp:positionV relativeFrom="page">
              <wp:posOffset>143510</wp:posOffset>
            </wp:positionV>
            <wp:extent cx="922020" cy="843915"/>
            <wp:wrapNone/>
            <wp:docPr id="95" name="Picture 95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22020" cy="84391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/>
        <w:wordWrap w:val="0"/>
        <w:autoSpaceDE w:val="0"/>
        <w:autoSpaceDN w:val="0"/>
        <w:spacing w:line="211" w:lineRule="exact" w:before="726" w:after="14"/>
        <w:ind w:left="391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REGLAMENTO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-2"/>
          <w:sz w:val="21"/>
        </w:rPr>
        <w:t>LA</w:t>
      </w:r>
      <w:r>
        <w:rPr>
          <w:rFonts w:ascii="Times New Roman" w:hAnsi="Times New Roman" w:eastAsia="Times New Roman"/>
          <w:b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ADMINISTRACIÓN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2"/>
          <w:sz w:val="21"/>
        </w:rPr>
        <w:t>DEL</w:t>
      </w:r>
    </w:p>
    <w:p>
      <w:pPr>
        <w:widowControl/>
        <w:wordWrap w:val="0"/>
        <w:autoSpaceDE w:val="0"/>
        <w:autoSpaceDN w:val="0"/>
        <w:spacing w:line="211" w:lineRule="exact" w:before="29" w:after="362"/>
        <w:ind w:left="4172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MUNICIPIO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MEXICALI</w:t>
      </w:r>
      <w:r>
        <w:rPr>
          <w:rFonts w:ascii="Arial" w:hAnsi="Arial" w:eastAsia="Arial"/>
          <w:b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BAJA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CALIFORNIA</w:t>
      </w:r>
    </w:p>
    <w:p>
      <w:pPr>
        <w:widowControl/>
        <w:wordWrap w:val="0"/>
        <w:autoSpaceDE w:val="0"/>
        <w:autoSpaceDN w:val="0"/>
        <w:spacing w:line="211" w:lineRule="exact" w:before="724" w:after="31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III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Vincular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acciones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gobiernos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estatal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federal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así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como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la</w:t>
      </w:r>
    </w:p>
    <w:p>
      <w:pPr>
        <w:widowControl/>
        <w:wordWrap w:val="0"/>
        <w:autoSpaceDE w:val="0"/>
        <w:autoSpaceDN w:val="0"/>
        <w:spacing w:line="211" w:lineRule="exact" w:before="62" w:after="32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iniciativa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privada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encaminadas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fomentar</w:t>
      </w:r>
      <w:r>
        <w:rPr>
          <w:rFonts w:ascii="Times New Roman" w:hAnsi="Times New Roman" w:eastAsia="Times New Roman"/>
          <w:b w:val="0"/>
          <w:color w:val="221F1F"/>
          <w:spacing w:val="1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desarrollo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económico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Delegaciones</w:t>
      </w:r>
    </w:p>
    <w:p>
      <w:pPr>
        <w:widowControl/>
        <w:wordWrap w:val="0"/>
        <w:autoSpaceDE w:val="0"/>
        <w:autoSpaceDN w:val="0"/>
        <w:spacing w:line="211" w:lineRule="exact" w:before="65" w:after="143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Municipales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85" w:after="23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IV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Promover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acceso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financiamientos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programas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apoyo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actividades</w:t>
      </w:r>
    </w:p>
    <w:p>
      <w:pPr>
        <w:widowControl/>
        <w:wordWrap w:val="0"/>
        <w:autoSpaceDE w:val="0"/>
        <w:autoSpaceDN w:val="0"/>
        <w:spacing w:line="211" w:lineRule="exact" w:before="45" w:after="23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económicas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población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general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enfocados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jurisdicción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Delegaciones</w:t>
      </w:r>
    </w:p>
    <w:p>
      <w:pPr>
        <w:widowControl/>
        <w:wordWrap w:val="0"/>
        <w:autoSpaceDE w:val="0"/>
        <w:autoSpaceDN w:val="0"/>
        <w:spacing w:line="211" w:lineRule="exact" w:before="45" w:after="129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Municipales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59" w:after="20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Promover</w:t>
      </w:r>
      <w:r>
        <w:rPr>
          <w:rFonts w:ascii="Times New Roman" w:hAnsi="Times New Roman" w:eastAsia="Times New Roman"/>
          <w:b w:val="0"/>
          <w:color w:val="221F1F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vinculación</w:t>
      </w:r>
      <w:r>
        <w:rPr>
          <w:rFonts w:ascii="Times New Roman" w:hAnsi="Times New Roman" w:eastAsia="Times New Roman"/>
          <w:b w:val="0"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empresarios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productores</w:t>
      </w:r>
      <w:r>
        <w:rPr>
          <w:rFonts w:ascii="Times New Roman" w:hAnsi="Times New Roman" w:eastAsia="Times New Roman"/>
          <w:b w:val="0"/>
          <w:color w:val="221F1F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universidades</w:t>
      </w:r>
      <w:r>
        <w:rPr>
          <w:rFonts w:ascii="Times New Roman" w:hAnsi="Times New Roman" w:eastAsia="Times New Roman"/>
          <w:b w:val="0"/>
          <w:color w:val="221F1F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la</w:t>
      </w:r>
    </w:p>
    <w:p>
      <w:pPr>
        <w:widowControl/>
        <w:wordWrap w:val="0"/>
        <w:autoSpaceDE w:val="0"/>
        <w:autoSpaceDN w:val="0"/>
        <w:spacing w:line="211" w:lineRule="exact" w:before="41" w:after="20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investigación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0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capacitación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0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asesoría</w:t>
      </w:r>
      <w:r>
        <w:rPr>
          <w:rFonts w:ascii="Times New Roman" w:hAnsi="Times New Roman" w:eastAsia="Times New Roman"/>
          <w:b w:val="0"/>
          <w:color w:val="221F1F"/>
          <w:spacing w:val="10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0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realización</w:t>
      </w:r>
      <w:r>
        <w:rPr>
          <w:rFonts w:ascii="Times New Roman" w:hAnsi="Times New Roman" w:eastAsia="Times New Roman"/>
          <w:b w:val="0"/>
          <w:color w:val="221F1F"/>
          <w:spacing w:val="10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0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proyectos</w:t>
      </w:r>
      <w:r>
        <w:rPr>
          <w:rFonts w:ascii="Times New Roman" w:hAnsi="Times New Roman" w:eastAsia="Times New Roman"/>
          <w:b w:val="0"/>
          <w:color w:val="221F1F"/>
          <w:spacing w:val="10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productivos</w:t>
      </w:r>
      <w:r>
        <w:rPr>
          <w:rFonts w:ascii="Times New Roman" w:hAnsi="Times New Roman" w:eastAsia="Times New Roman"/>
          <w:b w:val="0"/>
          <w:color w:val="221F1F"/>
          <w:spacing w:val="10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para</w:t>
      </w:r>
    </w:p>
    <w:p>
      <w:pPr>
        <w:widowControl/>
        <w:wordWrap w:val="0"/>
        <w:autoSpaceDE w:val="0"/>
        <w:autoSpaceDN w:val="0"/>
        <w:spacing w:line="211" w:lineRule="exact" w:before="41" w:after="21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fomentar</w:t>
      </w:r>
      <w:r>
        <w:rPr>
          <w:rFonts w:ascii="Times New Roman" w:hAnsi="Times New Roman" w:eastAsia="Times New Roman"/>
          <w:b w:val="0"/>
          <w:color w:val="221F1F"/>
          <w:spacing w:val="9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9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desarrollo</w:t>
      </w:r>
      <w:r>
        <w:rPr>
          <w:rFonts w:ascii="Times New Roman" w:hAnsi="Times New Roman" w:eastAsia="Times New Roman"/>
          <w:b w:val="0"/>
          <w:color w:val="221F1F"/>
          <w:spacing w:val="9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económico</w:t>
      </w:r>
      <w:r>
        <w:rPr>
          <w:rFonts w:ascii="Times New Roman" w:hAnsi="Times New Roman" w:eastAsia="Times New Roman"/>
          <w:b w:val="0"/>
          <w:color w:val="221F1F"/>
          <w:spacing w:val="9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9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9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comunidades</w:t>
      </w:r>
      <w:r>
        <w:rPr>
          <w:rFonts w:ascii="Times New Roman" w:hAnsi="Times New Roman" w:eastAsia="Times New Roman"/>
          <w:b w:val="0"/>
          <w:color w:val="221F1F"/>
          <w:spacing w:val="9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9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formen</w:t>
      </w:r>
      <w:r>
        <w:rPr>
          <w:rFonts w:ascii="Times New Roman" w:hAnsi="Times New Roman" w:eastAsia="Times New Roman"/>
          <w:b w:val="0"/>
          <w:color w:val="221F1F"/>
          <w:spacing w:val="9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parte</w:t>
      </w:r>
      <w:r>
        <w:rPr>
          <w:rFonts w:ascii="Times New Roman" w:hAnsi="Times New Roman" w:eastAsia="Times New Roman"/>
          <w:b w:val="0"/>
          <w:color w:val="221F1F"/>
          <w:spacing w:val="9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9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</w:p>
    <w:p>
      <w:pPr>
        <w:widowControl/>
        <w:wordWrap w:val="0"/>
        <w:autoSpaceDE w:val="0"/>
        <w:autoSpaceDN w:val="0"/>
        <w:spacing w:line="211" w:lineRule="exact" w:before="43" w:after="137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Delegaciones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4" w:after="29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VI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-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Realizar</w:t>
      </w:r>
      <w:r>
        <w:rPr>
          <w:rFonts w:ascii="Times New Roman" w:hAnsi="Times New Roman" w:eastAsia="Times New Roman"/>
          <w:b w:val="0"/>
          <w:color w:val="221F1F"/>
          <w:spacing w:val="2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acciones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fortalecer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unidades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productivas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familiares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grupos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57" w:after="144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trabajo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mujeres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jóvenes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88" w:after="29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VII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Elaborar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análisis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estadísticos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apoyen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promoción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actividades</w:t>
      </w:r>
    </w:p>
    <w:p>
      <w:pPr>
        <w:widowControl/>
        <w:wordWrap w:val="0"/>
        <w:autoSpaceDE w:val="0"/>
        <w:autoSpaceDN w:val="0"/>
        <w:spacing w:line="211" w:lineRule="exact" w:before="57" w:after="138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agropecuarias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pesquera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municipio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6" w:after="23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VIII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Formular</w:t>
      </w:r>
      <w:r>
        <w:rPr>
          <w:rFonts w:ascii="Times New Roman" w:hAnsi="Times New Roman" w:eastAsia="Times New Roman"/>
          <w:b w:val="0"/>
          <w:color w:val="221F1F"/>
          <w:spacing w:val="8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elaborar</w:t>
      </w:r>
      <w:r>
        <w:rPr>
          <w:rFonts w:ascii="Times New Roman" w:hAnsi="Times New Roman" w:eastAsia="Times New Roman"/>
          <w:b w:val="0"/>
          <w:color w:val="221F1F"/>
          <w:spacing w:val="8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estudios</w:t>
      </w:r>
      <w:r>
        <w:rPr>
          <w:rFonts w:ascii="Times New Roman" w:hAnsi="Times New Roman" w:eastAsia="Times New Roman"/>
          <w:b w:val="0"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programas</w:t>
      </w:r>
      <w:r>
        <w:rPr>
          <w:rFonts w:ascii="Times New Roman" w:hAnsi="Times New Roman" w:eastAsia="Times New Roman"/>
          <w:b w:val="0"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8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promoción</w:t>
      </w:r>
      <w:r>
        <w:rPr>
          <w:rFonts w:ascii="Times New Roman" w:hAnsi="Times New Roman" w:eastAsia="Times New Roman"/>
          <w:b w:val="0"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actividades</w:t>
      </w:r>
    </w:p>
    <w:p>
      <w:pPr>
        <w:widowControl/>
        <w:wordWrap w:val="0"/>
        <w:autoSpaceDE w:val="0"/>
        <w:autoSpaceDN w:val="0"/>
        <w:spacing w:line="211" w:lineRule="exact" w:before="45" w:after="23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agropecuarias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pesqueras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municipio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sean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susceptibles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sustentables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45" w:after="128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realizar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57" w:after="20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IX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Promover</w:t>
      </w:r>
      <w:r>
        <w:rPr>
          <w:rFonts w:ascii="Times New Roman" w:hAnsi="Times New Roman" w:eastAsia="Times New Roman"/>
          <w:b w:val="0"/>
          <w:color w:val="221F1F"/>
          <w:spacing w:val="6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campañas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limpieza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control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residuos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desechos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los</w:t>
      </w:r>
    </w:p>
    <w:p>
      <w:pPr>
        <w:widowControl/>
        <w:wordWrap w:val="0"/>
        <w:autoSpaceDE w:val="0"/>
        <w:autoSpaceDN w:val="0"/>
        <w:spacing w:line="211" w:lineRule="exact" w:before="41" w:after="19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productos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agropecuarios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pesqueros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cuidado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medio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ambiente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desarrollo</w:t>
      </w:r>
    </w:p>
    <w:p>
      <w:pPr>
        <w:widowControl/>
        <w:wordWrap w:val="0"/>
        <w:autoSpaceDE w:val="0"/>
        <w:autoSpaceDN w:val="0"/>
        <w:spacing w:line="211" w:lineRule="exact" w:before="38" w:after="19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sustentable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vigilar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aplicación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correcta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paquetes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tecnológicos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uso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racional</w:t>
      </w:r>
    </w:p>
    <w:p>
      <w:pPr>
        <w:widowControl/>
        <w:wordWrap w:val="0"/>
        <w:autoSpaceDE w:val="0"/>
        <w:autoSpaceDN w:val="0"/>
        <w:spacing w:line="211" w:lineRule="exact" w:before="38" w:after="138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recursos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prácticas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conservación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suelo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yagua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6" w:after="29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X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Promover</w:t>
      </w:r>
      <w:r>
        <w:rPr>
          <w:rFonts w:ascii="Times New Roman" w:hAnsi="Times New Roman" w:eastAsia="Times New Roman"/>
          <w:b w:val="0"/>
          <w:color w:val="221F1F"/>
          <w:spacing w:val="5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organización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productores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rurales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producción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acopio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57" w:after="146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compra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insumos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comercialización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productos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93" w:after="23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XI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Impulsar</w:t>
      </w:r>
      <w:r>
        <w:rPr>
          <w:rFonts w:ascii="Times New Roman" w:hAnsi="Times New Roman" w:eastAsia="Times New Roman"/>
          <w:b w:val="0"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fortalecimiento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capacidad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autogestión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negociación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acceso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45" w:after="23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productores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mercados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2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procesos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agregación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valor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apoyos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</w:p>
    <w:p>
      <w:pPr>
        <w:widowControl/>
        <w:wordWrap w:val="0"/>
        <w:autoSpaceDE w:val="0"/>
        <w:autoSpaceDN w:val="0"/>
        <w:spacing w:line="211" w:lineRule="exact" w:before="45" w:after="128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subsidios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información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económica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productiva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3"/>
          <w:sz w:val="21"/>
        </w:rPr>
        <w:t>y</w:t>
      </w:r>
    </w:p>
    <w:p>
      <w:pPr>
        <w:widowControl/>
        <w:wordWrap w:val="0"/>
        <w:autoSpaceDE w:val="0"/>
        <w:autoSpaceDN w:val="0"/>
        <w:spacing w:line="211" w:lineRule="exact" w:before="257" w:after="19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XII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Fomentar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reducción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costos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intermediación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así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como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promoción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del</w:t>
      </w:r>
    </w:p>
    <w:p>
      <w:pPr>
        <w:widowControl/>
        <w:wordWrap w:val="0"/>
        <w:autoSpaceDE w:val="0"/>
        <w:autoSpaceDN w:val="0"/>
        <w:spacing w:line="211" w:lineRule="exact" w:before="38" w:after="120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acceso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servicios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venta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productos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adquisición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insumos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.</w:t>
      </w:r>
    </w:p>
    <w:p>
      <w:pPr>
        <w:widowControl/>
        <w:wordWrap w:val="0"/>
        <w:autoSpaceDE w:val="0"/>
        <w:autoSpaceDN w:val="0"/>
        <w:spacing w:line="199" w:lineRule="exact" w:before="240" w:after="248"/>
        <w:ind w:left="7269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Artículo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reformado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>25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01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2008</w:t>
      </w:r>
    </w:p>
    <w:p>
      <w:pPr>
        <w:widowControl/>
        <w:wordWrap w:val="0"/>
        <w:autoSpaceDE w:val="0"/>
        <w:autoSpaceDN w:val="0"/>
        <w:spacing w:line="212" w:lineRule="exact" w:before="496" w:after="32"/>
        <w:ind w:left="2182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Artículo</w:t>
      </w:r>
      <w:r>
        <w:rPr>
          <w:rFonts w:ascii="Times New Roman" w:hAnsi="Times New Roman" w:eastAsia="Times New Roman"/>
          <w:b/>
          <w:color w:val="221F1F"/>
          <w:spacing w:val="126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117</w:t>
      </w:r>
      <w:r>
        <w:rPr>
          <w:rFonts w:ascii="Arial" w:hAnsi="Arial" w:eastAsia="Arial"/>
          <w:b/>
          <w:i w:val="0"/>
          <w:color w:val="221F1F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2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12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Departamento</w:t>
      </w:r>
      <w:r>
        <w:rPr>
          <w:rFonts w:ascii="Times New Roman" w:hAnsi="Times New Roman" w:eastAsia="Times New Roman"/>
          <w:b w:val="0"/>
          <w:color w:val="221F1F"/>
          <w:spacing w:val="12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2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Operación</w:t>
      </w:r>
      <w:r>
        <w:rPr>
          <w:rFonts w:ascii="Times New Roman" w:hAnsi="Times New Roman" w:eastAsia="Times New Roman"/>
          <w:b w:val="0"/>
          <w:color w:val="221F1F"/>
          <w:spacing w:val="12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2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Servicios</w:t>
      </w:r>
      <w:r>
        <w:rPr>
          <w:rFonts w:ascii="Times New Roman" w:hAnsi="Times New Roman" w:eastAsia="Times New Roman"/>
          <w:b w:val="0"/>
          <w:color w:val="221F1F"/>
          <w:spacing w:val="12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Delegacionales</w:t>
      </w:r>
      <w:r>
        <w:rPr>
          <w:rFonts w:ascii="Times New Roman" w:hAnsi="Times New Roman" w:eastAsia="Times New Roman"/>
          <w:b w:val="0"/>
          <w:color w:val="221F1F"/>
          <w:spacing w:val="12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le</w:t>
      </w:r>
    </w:p>
    <w:p>
      <w:pPr>
        <w:widowControl/>
        <w:wordWrap w:val="0"/>
        <w:autoSpaceDE w:val="0"/>
        <w:autoSpaceDN w:val="0"/>
        <w:spacing w:line="211" w:lineRule="exact" w:before="64" w:after="147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corresponde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Delegaciones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Municipales</w:t>
      </w:r>
      <w:r>
        <w:rPr>
          <w:rFonts w:ascii="Arial" w:hAnsi="Arial" w:eastAsia="Arial"/>
          <w:b w:val="0"/>
          <w:i w:val="0"/>
          <w:color w:val="221F1F"/>
          <w:w w:val="98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295" w:after="30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1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Organizar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coordinar</w:t>
      </w:r>
      <w:r>
        <w:rPr>
          <w:rFonts w:ascii="Times New Roman" w:hAnsi="Times New Roman" w:eastAsia="Times New Roman"/>
          <w:b w:val="0"/>
          <w:color w:val="221F1F"/>
          <w:spacing w:val="1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prestar</w:t>
      </w:r>
      <w:r>
        <w:rPr>
          <w:rFonts w:ascii="Times New Roman" w:hAnsi="Times New Roman" w:eastAsia="Times New Roman"/>
          <w:b w:val="0"/>
          <w:color w:val="221F1F"/>
          <w:spacing w:val="1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1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servicios</w:t>
      </w:r>
      <w:r>
        <w:rPr>
          <w:rFonts w:ascii="Times New Roman" w:hAnsi="Times New Roman" w:eastAsia="Times New Roman"/>
          <w:b w:val="0"/>
          <w:color w:val="221F1F"/>
          <w:spacing w:val="1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públicos</w:t>
      </w:r>
      <w:r>
        <w:rPr>
          <w:rFonts w:ascii="Times New Roman" w:hAnsi="Times New Roman" w:eastAsia="Times New Roman"/>
          <w:b w:val="0"/>
          <w:color w:val="221F1F"/>
          <w:spacing w:val="1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alumbrado</w:t>
      </w:r>
      <w:r>
        <w:rPr>
          <w:rFonts w:ascii="Times New Roman" w:hAnsi="Times New Roman" w:eastAsia="Times New Roman"/>
          <w:b w:val="0"/>
          <w:color w:val="221F1F"/>
          <w:spacing w:val="11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público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60" w:after="30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semaforización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cementerios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áreas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verdes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jardines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así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como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mantenimiento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</w:p>
    <w:p>
      <w:pPr>
        <w:widowControl/>
        <w:wordWrap w:val="0"/>
        <w:autoSpaceDE w:val="0"/>
        <w:autoSpaceDN w:val="0"/>
        <w:spacing w:line="211" w:lineRule="exact" w:before="60" w:after="132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conservación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64" w:after="131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Prestar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servicio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recolección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domiciliaria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residuos</w:t>
      </w:r>
      <w:r>
        <w:rPr>
          <w:rFonts w:ascii="Arial" w:hAnsi="Arial" w:eastAsia="Arial"/>
          <w:b w:val="0"/>
          <w:i w:val="0"/>
          <w:color w:val="221F1F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61" w:after="29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4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Organizar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5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coordinar</w:t>
      </w:r>
      <w:r>
        <w:rPr>
          <w:rFonts w:ascii="Times New Roman" w:hAnsi="Times New Roman" w:eastAsia="Times New Roman"/>
          <w:b w:val="0"/>
          <w:color w:val="221F1F"/>
          <w:spacing w:val="1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5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prestar</w:t>
      </w:r>
      <w:r>
        <w:rPr>
          <w:rFonts w:ascii="Times New Roman" w:hAnsi="Times New Roman" w:eastAsia="Times New Roman"/>
          <w:b w:val="0"/>
          <w:color w:val="221F1F"/>
          <w:spacing w:val="1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15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servicios</w:t>
      </w:r>
      <w:r>
        <w:rPr>
          <w:rFonts w:ascii="Times New Roman" w:hAnsi="Times New Roman" w:eastAsia="Times New Roman"/>
          <w:b w:val="0"/>
          <w:color w:val="221F1F"/>
          <w:spacing w:val="15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públicos</w:t>
      </w:r>
      <w:r>
        <w:rPr>
          <w:rFonts w:ascii="Times New Roman" w:hAnsi="Times New Roman" w:eastAsia="Times New Roman"/>
          <w:b w:val="0"/>
          <w:color w:val="221F1F"/>
          <w:spacing w:val="15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5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mantenimiento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57" w:after="757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conservación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construcción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reconstrucción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vialidades</w:t>
      </w:r>
      <w:r>
        <w:rPr>
          <w:rFonts w:ascii="Arial" w:hAnsi="Arial" w:eastAsia="Arial"/>
          <w:b w:val="0"/>
          <w:i w:val="0"/>
          <w:color w:val="221F1F"/>
          <w:sz w:val="21"/>
        </w:rPr>
        <w:t>;</w:t>
      </w:r>
    </w:p>
    <w:p>
      <w:pPr>
        <w:widowControl/>
        <w:wordWrap w:val="0"/>
        <w:autoSpaceDE w:val="0"/>
        <w:autoSpaceDN w:val="0"/>
        <w:spacing w:line="240" w:lineRule="exact" w:before="1514" w:after="0"/>
        <w:ind w:left="8073" w:right="0" w:firstLine="0"/>
        <w:jc w:val="left"/>
      </w:pPr>
      <w:r>
        <w:rPr>
          <w:rFonts w:ascii="Calibri" w:hAnsi="Calibri" w:eastAsia="Calibri"/>
          <w:b w:val="0"/>
          <w:i w:val="0"/>
          <w:color w:val="8495AF"/>
          <w:sz w:val="24"/>
        </w:rPr>
        <w:t>P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á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g</w:t>
      </w:r>
      <w:r>
        <w:rPr>
          <w:rFonts w:ascii="Calibri" w:hAnsi="Calibri" w:eastAsia="Calibri"/>
          <w:b w:val="0"/>
          <w:i w:val="0"/>
          <w:color w:val="8495AF"/>
          <w:spacing w:val="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i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n</w:t>
      </w:r>
      <w:r>
        <w:rPr>
          <w:rFonts w:ascii="Calibri" w:hAnsi="Calibri" w:eastAsia="Calibri"/>
          <w:b w:val="0"/>
          <w:i w:val="0"/>
          <w:color w:val="8495AF"/>
          <w:spacing w:val="7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a</w:t>
      </w:r>
      <w:r>
        <w:rPr>
          <w:rFonts w:ascii="Times New Roman" w:hAnsi="Times New Roman" w:eastAsia="Times New Roman"/>
          <w:b w:val="0"/>
          <w:color w:val="313D4F"/>
          <w:spacing w:val="5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101"/>
          <w:sz w:val="24"/>
        </w:rPr>
        <w:t>94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spacing w:val="-3"/>
          <w:sz w:val="24"/>
        </w:rPr>
        <w:t>|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99"/>
          <w:sz w:val="24"/>
        </w:rPr>
        <w:t>120</w:t>
      </w:r>
    </w:p>
    <w:p>
      <w:pPr>
        <w:spacing w:after="0"/>
        <w:sectPr>
          <w:pgSz w:w="11921" w:h="16841"/>
          <w:pgMar w:top="0" w:right="0" w:bottom="0" w:left="0" w:header="720" w:footer="720" w:gutter="0"/>
          <w:cols w:space="720" w:num="1" w:equalWidth="0">
            <w:col w:w="11921" w:space="0"/>
          </w:cols>
          <w:docGrid w:linePitch="360"/>
        </w:sectPr>
      </w:pPr>
    </w:p>
    <w:p>
      <w:pPr>
        <w:widowControl/>
        <w:wordWrap w:val="0"/>
        <w:autoSpaceDE w:val="0"/>
        <w:autoSpaceDN w:val="0"/>
        <w:spacing w:line="14" w:lineRule="exact" w:before="0" w:after="349"/>
        <w:ind w:left="0" w:right="0"/>
      </w:pP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958214</wp:posOffset>
            </wp:positionH>
            <wp:positionV relativeFrom="page">
              <wp:posOffset>143510</wp:posOffset>
            </wp:positionV>
            <wp:extent cx="922020" cy="843915"/>
            <wp:wrapNone/>
            <wp:docPr id="96" name="Picture 96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22020" cy="84391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/>
        <w:wordWrap w:val="0"/>
        <w:autoSpaceDE w:val="0"/>
        <w:autoSpaceDN w:val="0"/>
        <w:spacing w:line="211" w:lineRule="exact" w:before="726" w:after="14"/>
        <w:ind w:left="391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REGLAMENTO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-2"/>
          <w:sz w:val="21"/>
        </w:rPr>
        <w:t>LA</w:t>
      </w:r>
      <w:r>
        <w:rPr>
          <w:rFonts w:ascii="Times New Roman" w:hAnsi="Times New Roman" w:eastAsia="Times New Roman"/>
          <w:b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ADMINISTRACIÓN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2"/>
          <w:sz w:val="21"/>
        </w:rPr>
        <w:t>DEL</w:t>
      </w:r>
    </w:p>
    <w:p>
      <w:pPr>
        <w:widowControl/>
        <w:wordWrap w:val="0"/>
        <w:autoSpaceDE w:val="0"/>
        <w:autoSpaceDN w:val="0"/>
        <w:spacing w:line="211" w:lineRule="exact" w:before="29" w:after="394"/>
        <w:ind w:left="4172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MUNICIPIO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MEXICALI</w:t>
      </w:r>
      <w:r>
        <w:rPr>
          <w:rFonts w:ascii="Arial" w:hAnsi="Arial" w:eastAsia="Arial"/>
          <w:b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BAJA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CALIFORNIA</w:t>
      </w:r>
    </w:p>
    <w:p>
      <w:pPr>
        <w:widowControl/>
        <w:wordWrap w:val="0"/>
        <w:autoSpaceDE w:val="0"/>
        <w:autoSpaceDN w:val="0"/>
        <w:spacing w:line="211" w:lineRule="exact" w:before="789" w:after="31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IV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Realizar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obras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mantenimiento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infraestructura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menor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áreas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suburbanas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62" w:after="144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Delegaciones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Municipales</w:t>
      </w:r>
      <w:r>
        <w:rPr>
          <w:rFonts w:ascii="Arial" w:hAnsi="Arial" w:eastAsia="Arial"/>
          <w:b w:val="0"/>
          <w:i w:val="0"/>
          <w:color w:val="221F1F"/>
          <w:w w:val="98"/>
          <w:sz w:val="21"/>
        </w:rPr>
        <w:t>.</w:t>
      </w:r>
    </w:p>
    <w:p>
      <w:pPr>
        <w:widowControl/>
        <w:wordWrap w:val="0"/>
        <w:autoSpaceDE w:val="0"/>
        <w:autoSpaceDN w:val="0"/>
        <w:spacing w:line="199" w:lineRule="exact" w:before="288" w:after="167"/>
        <w:ind w:left="7216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Artículo</w:t>
      </w:r>
      <w:r>
        <w:rPr>
          <w:rFonts w:ascii="Arial" w:hAnsi="Arial" w:eastAsia="Arial"/>
          <w:b w:val="0"/>
          <w:i/>
          <w:color w:val="0C7D3E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reformado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55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pacing w:val="1"/>
          <w:sz w:val="20"/>
        </w:rPr>
        <w:t>25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01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2008</w:t>
      </w:r>
    </w:p>
    <w:p>
      <w:pPr>
        <w:widowControl/>
        <w:wordWrap w:val="0"/>
        <w:autoSpaceDE w:val="0"/>
        <w:autoSpaceDN w:val="0"/>
        <w:spacing w:line="212" w:lineRule="exact" w:before="335" w:after="32"/>
        <w:ind w:left="2182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Artículo</w:t>
      </w:r>
      <w:r>
        <w:rPr>
          <w:rFonts w:ascii="Times New Roman" w:hAnsi="Times New Roman" w:eastAsia="Times New Roman"/>
          <w:b/>
          <w:color w:val="221F1F"/>
          <w:spacing w:val="9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118</w:t>
      </w:r>
      <w:r>
        <w:rPr>
          <w:rFonts w:ascii="Arial" w:hAnsi="Arial" w:eastAsia="Arial"/>
          <w:b/>
          <w:i w:val="0"/>
          <w:color w:val="221F1F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9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9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Departamento</w:t>
      </w:r>
      <w:r>
        <w:rPr>
          <w:rFonts w:ascii="Times New Roman" w:hAnsi="Times New Roman" w:eastAsia="Times New Roman"/>
          <w:b w:val="0"/>
          <w:color w:val="221F1F"/>
          <w:spacing w:val="9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9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Juntas</w:t>
      </w:r>
      <w:r>
        <w:rPr>
          <w:rFonts w:ascii="Times New Roman" w:hAnsi="Times New Roman" w:eastAsia="Times New Roman"/>
          <w:b w:val="0"/>
          <w:color w:val="221F1F"/>
          <w:spacing w:val="9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9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Mejoras</w:t>
      </w:r>
      <w:r>
        <w:rPr>
          <w:rFonts w:ascii="Times New Roman" w:hAnsi="Times New Roman" w:eastAsia="Times New Roman"/>
          <w:b w:val="0"/>
          <w:color w:val="221F1F"/>
          <w:spacing w:val="9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9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Acción</w:t>
      </w:r>
      <w:r>
        <w:rPr>
          <w:rFonts w:ascii="Times New Roman" w:hAnsi="Times New Roman" w:eastAsia="Times New Roman"/>
          <w:b w:val="0"/>
          <w:color w:val="221F1F"/>
          <w:spacing w:val="9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Comunitaria</w:t>
      </w:r>
      <w:r>
        <w:rPr>
          <w:rFonts w:ascii="Times New Roman" w:hAnsi="Times New Roman" w:eastAsia="Times New Roman"/>
          <w:b w:val="0"/>
          <w:color w:val="221F1F"/>
          <w:spacing w:val="9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le</w:t>
      </w:r>
    </w:p>
    <w:p>
      <w:pPr>
        <w:widowControl/>
        <w:wordWrap w:val="0"/>
        <w:autoSpaceDE w:val="0"/>
        <w:autoSpaceDN w:val="0"/>
        <w:spacing w:line="211" w:lineRule="exact" w:before="63" w:after="127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corresponde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254" w:after="30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Vigilar</w:t>
      </w:r>
      <w:r>
        <w:rPr>
          <w:rFonts w:ascii="Times New Roman" w:hAnsi="Times New Roman" w:eastAsia="Times New Roman"/>
          <w:b w:val="0"/>
          <w:color w:val="221F1F"/>
          <w:spacing w:val="1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Juntas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Mejoramiento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Moral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Cívico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Material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cumplan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fines</w:t>
      </w:r>
    </w:p>
    <w:p>
      <w:pPr>
        <w:widowControl/>
        <w:wordWrap w:val="0"/>
        <w:autoSpaceDE w:val="0"/>
        <w:autoSpaceDN w:val="0"/>
        <w:spacing w:line="211" w:lineRule="exact" w:before="60" w:after="126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normatividad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aplicable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impone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52" w:after="23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Operar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atribuciones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reglamento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Juntas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Mejoramiento</w:t>
      </w:r>
    </w:p>
    <w:p>
      <w:pPr>
        <w:widowControl/>
        <w:wordWrap w:val="0"/>
        <w:autoSpaceDE w:val="0"/>
        <w:autoSpaceDN w:val="0"/>
        <w:spacing w:line="211" w:lineRule="exact" w:before="45" w:after="23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Moral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Cívico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Material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establece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Dirección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Desarrollo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Rural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Delegaciones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46" w:after="128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257" w:after="30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Fomentar</w:t>
      </w:r>
      <w:r>
        <w:rPr>
          <w:rFonts w:ascii="Times New Roman" w:hAnsi="Times New Roman" w:eastAsia="Times New Roman"/>
          <w:b w:val="0"/>
          <w:color w:val="221F1F"/>
          <w:spacing w:val="1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coordinar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esfuerzos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comunidad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prestación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servicios</w:t>
      </w:r>
    </w:p>
    <w:p>
      <w:pPr>
        <w:widowControl/>
        <w:wordWrap w:val="0"/>
        <w:autoSpaceDE w:val="0"/>
        <w:autoSpaceDN w:val="0"/>
        <w:spacing w:line="211" w:lineRule="exact" w:before="60" w:after="121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públicos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realización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obras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Delegaciones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Municipales</w:t>
      </w:r>
      <w:r>
        <w:rPr>
          <w:rFonts w:ascii="Arial" w:hAnsi="Arial" w:eastAsia="Arial"/>
          <w:b w:val="0"/>
          <w:i w:val="0"/>
          <w:color w:val="221F1F"/>
          <w:sz w:val="21"/>
        </w:rPr>
        <w:t>.</w:t>
      </w:r>
    </w:p>
    <w:p>
      <w:pPr>
        <w:widowControl/>
        <w:wordWrap w:val="0"/>
        <w:autoSpaceDE w:val="0"/>
        <w:autoSpaceDN w:val="0"/>
        <w:spacing w:line="199" w:lineRule="exact" w:before="243" w:after="258"/>
        <w:ind w:left="7216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Artículo</w:t>
      </w:r>
      <w:r>
        <w:rPr>
          <w:rFonts w:ascii="Arial" w:hAnsi="Arial" w:eastAsia="Arial"/>
          <w:b w:val="0"/>
          <w:i/>
          <w:color w:val="0C7D3E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reformado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55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pacing w:val="1"/>
          <w:sz w:val="20"/>
        </w:rPr>
        <w:t>25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01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2008</w:t>
      </w:r>
    </w:p>
    <w:p>
      <w:pPr>
        <w:widowControl/>
        <w:wordWrap w:val="0"/>
        <w:autoSpaceDE w:val="0"/>
        <w:autoSpaceDN w:val="0"/>
        <w:spacing w:line="211" w:lineRule="exact" w:before="516" w:after="19"/>
        <w:ind w:left="4715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CAPÍTULO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DÉCIMO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SEXTO</w:t>
      </w:r>
    </w:p>
    <w:p>
      <w:pPr>
        <w:widowControl/>
        <w:wordWrap w:val="0"/>
        <w:autoSpaceDE w:val="0"/>
        <w:autoSpaceDN w:val="0"/>
        <w:spacing w:line="211" w:lineRule="exact" w:before="38" w:after="267"/>
        <w:ind w:left="4079" w:right="0" w:firstLine="0"/>
        <w:jc w:val="left"/>
      </w:pPr>
      <w:r>
        <w:rPr>
          <w:rFonts w:ascii="Arial" w:hAnsi="Arial" w:eastAsia="Arial"/>
          <w:b/>
          <w:i w:val="0"/>
          <w:color w:val="221F1F"/>
          <w:spacing w:val="1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DELEGACIONES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MUNICIPALES</w:t>
      </w:r>
    </w:p>
    <w:p>
      <w:pPr>
        <w:widowControl/>
        <w:wordWrap w:val="0"/>
        <w:autoSpaceDE w:val="0"/>
        <w:autoSpaceDN w:val="0"/>
        <w:spacing w:line="212" w:lineRule="exact" w:before="534" w:after="20"/>
        <w:ind w:left="2182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Artículo</w:t>
      </w:r>
      <w:r>
        <w:rPr>
          <w:rFonts w:ascii="Times New Roman" w:hAnsi="Times New Roman" w:eastAsia="Times New Roman"/>
          <w:b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119</w:t>
      </w:r>
      <w:r>
        <w:rPr>
          <w:rFonts w:ascii="Arial" w:hAnsi="Arial" w:eastAsia="Arial"/>
          <w:b/>
          <w:i w:val="0"/>
          <w:color w:val="221F1F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8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Delegaciones</w:t>
      </w:r>
      <w:r>
        <w:rPr>
          <w:rFonts w:ascii="Times New Roman" w:hAnsi="Times New Roman" w:eastAsia="Times New Roman"/>
          <w:b w:val="0"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Municipales</w:t>
      </w:r>
      <w:r>
        <w:rPr>
          <w:rFonts w:ascii="Times New Roman" w:hAnsi="Times New Roman" w:eastAsia="Times New Roman"/>
          <w:b w:val="0"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son</w:t>
      </w:r>
      <w:r>
        <w:rPr>
          <w:rFonts w:ascii="Times New Roman" w:hAnsi="Times New Roman" w:eastAsia="Times New Roman"/>
          <w:b w:val="0"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órganos</w:t>
      </w:r>
      <w:r>
        <w:rPr>
          <w:rFonts w:ascii="Times New Roman" w:hAnsi="Times New Roman" w:eastAsia="Times New Roman"/>
          <w:b w:val="0"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administrativos</w:t>
      </w:r>
      <w:r>
        <w:rPr>
          <w:rFonts w:ascii="Times New Roman" w:hAnsi="Times New Roman" w:eastAsia="Times New Roman"/>
          <w:b w:val="0"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8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la</w:t>
      </w:r>
    </w:p>
    <w:p>
      <w:pPr>
        <w:widowControl/>
        <w:wordWrap w:val="0"/>
        <w:autoSpaceDE w:val="0"/>
        <w:autoSpaceDN w:val="0"/>
        <w:spacing w:line="211" w:lineRule="exact" w:before="39" w:after="20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desconcentración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funciones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gobierno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tienen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objeto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realizar</w:t>
      </w:r>
      <w:r>
        <w:rPr>
          <w:rFonts w:ascii="Times New Roman" w:hAnsi="Times New Roman" w:eastAsia="Times New Roman"/>
          <w:b w:val="0"/>
          <w:color w:val="221F1F"/>
          <w:spacing w:val="1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</w:p>
    <w:p>
      <w:pPr>
        <w:widowControl/>
        <w:wordWrap w:val="0"/>
        <w:autoSpaceDE w:val="0"/>
        <w:autoSpaceDN w:val="0"/>
        <w:spacing w:line="211" w:lineRule="exact" w:before="41" w:after="20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acciones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preservar</w:t>
      </w:r>
      <w:r>
        <w:rPr>
          <w:rFonts w:ascii="Times New Roman" w:hAnsi="Times New Roman" w:eastAsia="Times New Roman"/>
          <w:b w:val="0"/>
          <w:color w:val="221F1F"/>
          <w:spacing w:val="1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mantener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orden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tranquilidad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seguridad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vecinos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41" w:after="21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asegurar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prestación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servicios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públicos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así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como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observancia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del</w:t>
      </w:r>
    </w:p>
    <w:p>
      <w:pPr>
        <w:widowControl/>
        <w:wordWrap w:val="0"/>
        <w:autoSpaceDE w:val="0"/>
        <w:autoSpaceDN w:val="0"/>
        <w:spacing w:line="211" w:lineRule="exact" w:before="43" w:after="20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Bando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Policía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Buen</w:t>
      </w:r>
      <w:r>
        <w:rPr>
          <w:rFonts w:ascii="Times New Roman" w:hAnsi="Times New Roman" w:eastAsia="Times New Roman"/>
          <w:b w:val="0"/>
          <w:color w:val="221F1F"/>
          <w:spacing w:val="1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Gobierno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demás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reglamentos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dentro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sus</w:t>
      </w:r>
    </w:p>
    <w:p>
      <w:pPr>
        <w:widowControl/>
        <w:wordWrap w:val="0"/>
        <w:autoSpaceDE w:val="0"/>
        <w:autoSpaceDN w:val="0"/>
        <w:spacing w:line="211" w:lineRule="exact" w:before="41" w:after="273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jurisdicciones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territoriales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</w:t>
      </w:r>
    </w:p>
    <w:p>
      <w:pPr>
        <w:widowControl/>
        <w:wordWrap w:val="0"/>
        <w:autoSpaceDE w:val="0"/>
        <w:autoSpaceDN w:val="0"/>
        <w:spacing w:line="212" w:lineRule="exact" w:before="547" w:after="18"/>
        <w:ind w:left="2182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Artículo</w:t>
      </w:r>
      <w:r>
        <w:rPr>
          <w:rFonts w:ascii="Times New Roman" w:hAnsi="Times New Roman" w:eastAsia="Times New Roman"/>
          <w:b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120</w:t>
      </w:r>
      <w:r>
        <w:rPr>
          <w:rFonts w:ascii="Arial" w:hAnsi="Arial" w:eastAsia="Arial"/>
          <w:b/>
          <w:i w:val="0"/>
          <w:color w:val="221F1F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finalidad</w:t>
      </w:r>
      <w:r>
        <w:rPr>
          <w:rFonts w:ascii="Times New Roman" w:hAnsi="Times New Roman" w:eastAsia="Times New Roman"/>
          <w:b w:val="0"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asegurar</w:t>
      </w:r>
      <w:r>
        <w:rPr>
          <w:rFonts w:ascii="Times New Roman" w:hAnsi="Times New Roman" w:eastAsia="Times New Roman"/>
          <w:b w:val="0"/>
          <w:color w:val="221F1F"/>
          <w:spacing w:val="6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prestación</w:t>
      </w:r>
      <w:r>
        <w:rPr>
          <w:rFonts w:ascii="Times New Roman" w:hAnsi="Times New Roman" w:eastAsia="Times New Roman"/>
          <w:b w:val="0"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6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servicios</w:t>
      </w:r>
      <w:r>
        <w:rPr>
          <w:rFonts w:ascii="Times New Roman" w:hAnsi="Times New Roman" w:eastAsia="Times New Roman"/>
          <w:b w:val="0"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públicos</w:t>
      </w:r>
    </w:p>
    <w:p>
      <w:pPr>
        <w:widowControl/>
        <w:wordWrap w:val="0"/>
        <w:autoSpaceDE w:val="0"/>
        <w:autoSpaceDN w:val="0"/>
        <w:spacing w:line="211" w:lineRule="exact" w:before="37" w:after="20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municipales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representantes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dependencias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entidades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adscriban</w:t>
      </w:r>
      <w:r>
        <w:rPr>
          <w:rFonts w:ascii="Times New Roman" w:hAnsi="Times New Roman" w:eastAsia="Times New Roman"/>
          <w:b w:val="0"/>
          <w:color w:val="221F1F"/>
          <w:spacing w:val="3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a</w:t>
      </w:r>
    </w:p>
    <w:p>
      <w:pPr>
        <w:widowControl/>
        <w:wordWrap w:val="0"/>
        <w:autoSpaceDE w:val="0"/>
        <w:autoSpaceDN w:val="0"/>
        <w:spacing w:line="211" w:lineRule="exact" w:before="41" w:after="20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cada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Delegación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estarán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bajo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coordinación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administrativa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supervisión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41" w:after="20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un</w:t>
      </w:r>
      <w:r>
        <w:rPr>
          <w:rFonts w:ascii="Times New Roman" w:hAnsi="Times New Roman" w:eastAsia="Times New Roman"/>
          <w:b w:val="0"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Delegado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será</w:t>
      </w:r>
      <w:r>
        <w:rPr>
          <w:rFonts w:ascii="Times New Roman" w:hAnsi="Times New Roman" w:eastAsia="Times New Roman"/>
          <w:b w:val="0"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representante</w:t>
      </w:r>
      <w:r>
        <w:rPr>
          <w:rFonts w:ascii="Times New Roman" w:hAnsi="Times New Roman" w:eastAsia="Times New Roman"/>
          <w:b w:val="0"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autoridad</w:t>
      </w:r>
      <w:r>
        <w:rPr>
          <w:rFonts w:ascii="Times New Roman" w:hAnsi="Times New Roman" w:eastAsia="Times New Roman"/>
          <w:b w:val="0"/>
          <w:color w:val="221F1F"/>
          <w:spacing w:val="8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dentro</w:t>
      </w:r>
      <w:r>
        <w:rPr>
          <w:rFonts w:ascii="Times New Roman" w:hAnsi="Times New Roman" w:eastAsia="Times New Roman"/>
          <w:b w:val="0"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8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</w:t>
      </w:r>
    </w:p>
    <w:p>
      <w:pPr>
        <w:widowControl/>
        <w:wordWrap w:val="0"/>
        <w:autoSpaceDE w:val="0"/>
        <w:autoSpaceDN w:val="0"/>
        <w:spacing w:line="211" w:lineRule="exact" w:before="41" w:after="20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respectiva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jurisdicción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excepción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oficinas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3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Sindicatura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asienten</w:t>
      </w:r>
    </w:p>
    <w:p>
      <w:pPr>
        <w:widowControl/>
        <w:wordWrap w:val="0"/>
        <w:autoSpaceDE w:val="0"/>
        <w:autoSpaceDN w:val="0"/>
        <w:spacing w:line="211" w:lineRule="exact" w:before="41" w:after="241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Delegaciones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</w:t>
      </w:r>
    </w:p>
    <w:p>
      <w:pPr>
        <w:widowControl/>
        <w:wordWrap w:val="0"/>
        <w:autoSpaceDE w:val="0"/>
        <w:autoSpaceDN w:val="0"/>
        <w:spacing w:line="212" w:lineRule="exact" w:before="482" w:after="142"/>
        <w:ind w:left="2182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Artículo</w:t>
      </w:r>
      <w:r>
        <w:rPr>
          <w:rFonts w:ascii="Times New Roman" w:hAnsi="Times New Roman" w:eastAsia="Times New Roman"/>
          <w:b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121</w:t>
      </w:r>
      <w:r>
        <w:rPr>
          <w:rFonts w:ascii="Arial" w:hAnsi="Arial" w:eastAsia="Arial"/>
          <w:b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Son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atribuciones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Delegaciones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Municipales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siguientes</w:t>
      </w:r>
      <w:r>
        <w:rPr>
          <w:rFonts w:ascii="Arial" w:hAnsi="Arial" w:eastAsia="Arial"/>
          <w:b w:val="0"/>
          <w:i w:val="0"/>
          <w:color w:val="221F1F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285" w:after="23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Atender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comunidad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sus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demandas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instruir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supervisar</w:t>
      </w:r>
      <w:r>
        <w:rPr>
          <w:rFonts w:ascii="Times New Roman" w:hAnsi="Times New Roman" w:eastAsia="Times New Roman"/>
          <w:b w:val="0"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funcionarios</w:t>
      </w:r>
    </w:p>
    <w:p>
      <w:pPr>
        <w:widowControl/>
        <w:wordWrap w:val="0"/>
        <w:autoSpaceDE w:val="0"/>
        <w:autoSpaceDN w:val="0"/>
        <w:spacing w:line="211" w:lineRule="exact" w:before="45" w:after="23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7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dependencias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7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entidades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adscritos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Delegación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den</w:t>
      </w:r>
      <w:r>
        <w:rPr>
          <w:rFonts w:ascii="Times New Roman" w:hAnsi="Times New Roman" w:eastAsia="Times New Roman"/>
          <w:b w:val="0"/>
          <w:color w:val="221F1F"/>
          <w:spacing w:val="7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respuesta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sus</w:t>
      </w:r>
    </w:p>
    <w:p>
      <w:pPr>
        <w:widowControl/>
        <w:wordWrap w:val="0"/>
        <w:autoSpaceDE w:val="0"/>
        <w:autoSpaceDN w:val="0"/>
        <w:spacing w:line="211" w:lineRule="exact" w:before="45" w:after="145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planteamientos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asuntos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competencia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90" w:after="30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Auxiliar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todo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requiera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Presidente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mejor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cumplimiento</w:t>
      </w:r>
    </w:p>
    <w:p>
      <w:pPr>
        <w:widowControl/>
        <w:wordWrap w:val="0"/>
        <w:autoSpaceDE w:val="0"/>
        <w:autoSpaceDN w:val="0"/>
        <w:spacing w:line="211" w:lineRule="exact" w:before="60" w:after="125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sus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funciones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49" w:after="30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III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Orientar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comunidad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informar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autoridad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competente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sobre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situaciones</w:t>
      </w:r>
    </w:p>
    <w:p>
      <w:pPr>
        <w:widowControl/>
        <w:wordWrap w:val="0"/>
        <w:autoSpaceDE w:val="0"/>
        <w:autoSpaceDN w:val="0"/>
        <w:spacing w:line="211" w:lineRule="exact" w:before="60" w:after="735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cuya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atención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corresponda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otros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órdenes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gobierno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;</w:t>
      </w:r>
    </w:p>
    <w:p>
      <w:pPr>
        <w:widowControl/>
        <w:wordWrap w:val="0"/>
        <w:autoSpaceDE w:val="0"/>
        <w:autoSpaceDN w:val="0"/>
        <w:spacing w:line="240" w:lineRule="exact" w:before="1471" w:after="0"/>
        <w:ind w:left="8073" w:right="0" w:firstLine="0"/>
        <w:jc w:val="left"/>
      </w:pPr>
      <w:r>
        <w:rPr>
          <w:rFonts w:ascii="Calibri" w:hAnsi="Calibri" w:eastAsia="Calibri"/>
          <w:b w:val="0"/>
          <w:i w:val="0"/>
          <w:color w:val="8495AF"/>
          <w:sz w:val="24"/>
        </w:rPr>
        <w:t>P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á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g</w:t>
      </w:r>
      <w:r>
        <w:rPr>
          <w:rFonts w:ascii="Calibri" w:hAnsi="Calibri" w:eastAsia="Calibri"/>
          <w:b w:val="0"/>
          <w:i w:val="0"/>
          <w:color w:val="8495AF"/>
          <w:spacing w:val="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i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n</w:t>
      </w:r>
      <w:r>
        <w:rPr>
          <w:rFonts w:ascii="Calibri" w:hAnsi="Calibri" w:eastAsia="Calibri"/>
          <w:b w:val="0"/>
          <w:i w:val="0"/>
          <w:color w:val="8495AF"/>
          <w:spacing w:val="7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a</w:t>
      </w:r>
      <w:r>
        <w:rPr>
          <w:rFonts w:ascii="Times New Roman" w:hAnsi="Times New Roman" w:eastAsia="Times New Roman"/>
          <w:b w:val="0"/>
          <w:color w:val="313D4F"/>
          <w:spacing w:val="5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101"/>
          <w:sz w:val="24"/>
        </w:rPr>
        <w:t>95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spacing w:val="-3"/>
          <w:sz w:val="24"/>
        </w:rPr>
        <w:t>|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99"/>
          <w:sz w:val="24"/>
        </w:rPr>
        <w:t>120</w:t>
      </w:r>
    </w:p>
    <w:p>
      <w:pPr>
        <w:spacing w:after="0"/>
        <w:sectPr>
          <w:pgSz w:w="11921" w:h="16841"/>
          <w:pgMar w:top="0" w:right="0" w:bottom="0" w:left="0" w:header="720" w:footer="720" w:gutter="0"/>
          <w:cols w:space="720" w:num="1" w:equalWidth="0">
            <w:col w:w="11921" w:space="0"/>
          </w:cols>
          <w:docGrid w:linePitch="360"/>
        </w:sectPr>
      </w:pPr>
    </w:p>
    <w:p>
      <w:pPr>
        <w:widowControl/>
        <w:wordWrap w:val="0"/>
        <w:autoSpaceDE w:val="0"/>
        <w:autoSpaceDN w:val="0"/>
        <w:spacing w:line="14" w:lineRule="exact" w:before="0" w:after="349"/>
        <w:ind w:left="0" w:right="0"/>
      </w:pP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958214</wp:posOffset>
            </wp:positionH>
            <wp:positionV relativeFrom="page">
              <wp:posOffset>143510</wp:posOffset>
            </wp:positionV>
            <wp:extent cx="922020" cy="843915"/>
            <wp:wrapNone/>
            <wp:docPr id="97" name="Picture 97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22020" cy="84391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/>
        <w:wordWrap w:val="0"/>
        <w:autoSpaceDE w:val="0"/>
        <w:autoSpaceDN w:val="0"/>
        <w:spacing w:line="211" w:lineRule="exact" w:before="726" w:after="14"/>
        <w:ind w:left="391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REGLAMENTO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-2"/>
          <w:sz w:val="21"/>
        </w:rPr>
        <w:t>LA</w:t>
      </w:r>
      <w:r>
        <w:rPr>
          <w:rFonts w:ascii="Times New Roman" w:hAnsi="Times New Roman" w:eastAsia="Times New Roman"/>
          <w:b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ADMINISTRACIÓN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2"/>
          <w:sz w:val="21"/>
        </w:rPr>
        <w:t>DEL</w:t>
      </w:r>
    </w:p>
    <w:p>
      <w:pPr>
        <w:widowControl/>
        <w:wordWrap w:val="0"/>
        <w:autoSpaceDE w:val="0"/>
        <w:autoSpaceDN w:val="0"/>
        <w:spacing w:line="211" w:lineRule="exact" w:before="29" w:after="362"/>
        <w:ind w:left="4172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MUNICIPIO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MEXICALI</w:t>
      </w:r>
      <w:r>
        <w:rPr>
          <w:rFonts w:ascii="Arial" w:hAnsi="Arial" w:eastAsia="Arial"/>
          <w:b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BAJA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CALIFORNIA</w:t>
      </w:r>
    </w:p>
    <w:p>
      <w:pPr>
        <w:widowControl/>
        <w:wordWrap w:val="0"/>
        <w:autoSpaceDE w:val="0"/>
        <w:autoSpaceDN w:val="0"/>
        <w:spacing w:line="211" w:lineRule="exact" w:before="724" w:after="30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IV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Gestionar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promover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ejecución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obras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prestación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servicios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</w:p>
    <w:p>
      <w:pPr>
        <w:widowControl/>
        <w:wordWrap w:val="0"/>
        <w:autoSpaceDE w:val="0"/>
        <w:autoSpaceDN w:val="0"/>
        <w:spacing w:line="211" w:lineRule="exact" w:before="60" w:after="132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territorio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Delegación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64" w:after="134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Fomentar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desarrollo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actividades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productivas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territorio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Delegación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69" w:after="30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VI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Promover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opinar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validar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propuesta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obras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públicas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vaya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</w:p>
    <w:p>
      <w:pPr>
        <w:widowControl/>
        <w:wordWrap w:val="0"/>
        <w:autoSpaceDE w:val="0"/>
        <w:autoSpaceDN w:val="0"/>
        <w:spacing w:line="211" w:lineRule="exact" w:before="60" w:after="133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someter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consideración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Ayuntamiento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66" w:after="29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VII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Supervisar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ejecución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obras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públicas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lleven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cabo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</w:p>
    <w:p>
      <w:pPr>
        <w:widowControl/>
        <w:wordWrap w:val="0"/>
        <w:autoSpaceDE w:val="0"/>
        <w:autoSpaceDN w:val="0"/>
        <w:spacing w:line="211" w:lineRule="exact" w:before="57" w:after="132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territorio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Delegación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64" w:after="30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VIII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-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Vigilar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prestación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servicios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públicos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dentro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respectiva</w:t>
      </w:r>
    </w:p>
    <w:p>
      <w:pPr>
        <w:widowControl/>
        <w:wordWrap w:val="0"/>
        <w:autoSpaceDE w:val="0"/>
        <w:autoSpaceDN w:val="0"/>
        <w:spacing w:line="211" w:lineRule="exact" w:before="60" w:after="121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jurisdicción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43" w:after="107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IX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Organizar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actos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cívicos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poblaciones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jurisdicción</w:t>
      </w:r>
      <w:r>
        <w:rPr>
          <w:rFonts w:ascii="Arial" w:hAnsi="Arial" w:eastAsia="Arial"/>
          <w:b w:val="0"/>
          <w:i w:val="0"/>
          <w:color w:val="221F1F"/>
          <w:spacing w:val="3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13" w:after="21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X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Promover</w:t>
      </w:r>
      <w:r>
        <w:rPr>
          <w:rFonts w:ascii="Times New Roman" w:hAnsi="Times New Roman" w:eastAsia="Times New Roman"/>
          <w:b w:val="0"/>
          <w:color w:val="221F1F"/>
          <w:spacing w:val="3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integración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juntas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consejos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comités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participación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ciudadana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43" w:after="21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procurar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colaboración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participación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comunidad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planeación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atención</w:t>
      </w:r>
    </w:p>
    <w:p>
      <w:pPr>
        <w:widowControl/>
        <w:wordWrap w:val="0"/>
        <w:autoSpaceDE w:val="0"/>
        <w:autoSpaceDN w:val="0"/>
        <w:spacing w:line="211" w:lineRule="exact" w:before="43" w:after="123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supervisión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acciones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gobierno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47" w:after="30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XI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Administrar</w:t>
      </w:r>
      <w:r>
        <w:rPr>
          <w:rFonts w:ascii="Times New Roman" w:hAnsi="Times New Roman" w:eastAsia="Times New Roman"/>
          <w:b w:val="0"/>
          <w:color w:val="221F1F"/>
          <w:spacing w:val="1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recursos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asignados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Delegación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Municipal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realización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60" w:after="133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programas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66" w:after="29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XII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Presentar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comunidad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poblaciones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Delegación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un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informe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anual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57" w:after="122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actividades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desarrolladas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45" w:after="21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XIII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0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Participar</w:t>
      </w:r>
      <w:r>
        <w:rPr>
          <w:rFonts w:ascii="Times New Roman" w:hAnsi="Times New Roman" w:eastAsia="Times New Roman"/>
          <w:b w:val="0"/>
          <w:color w:val="221F1F"/>
          <w:spacing w:val="10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10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0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formulación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0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conocer</w:t>
      </w:r>
      <w:r>
        <w:rPr>
          <w:rFonts w:ascii="Times New Roman" w:hAnsi="Times New Roman" w:eastAsia="Times New Roman"/>
          <w:b w:val="0"/>
          <w:color w:val="221F1F"/>
          <w:spacing w:val="10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0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validar</w:t>
      </w:r>
      <w:r>
        <w:rPr>
          <w:rFonts w:ascii="Times New Roman" w:hAnsi="Times New Roman" w:eastAsia="Times New Roman"/>
          <w:b w:val="0"/>
          <w:color w:val="221F1F"/>
          <w:spacing w:val="10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10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propuestas</w:t>
      </w:r>
      <w:r>
        <w:rPr>
          <w:rFonts w:ascii="Times New Roman" w:hAnsi="Times New Roman" w:eastAsia="Times New Roman"/>
          <w:b w:val="0"/>
          <w:color w:val="221F1F"/>
          <w:spacing w:val="10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0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planes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43" w:after="22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programas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actividades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presupuestos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dependencias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entidades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vayan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3"/>
          <w:sz w:val="21"/>
        </w:rPr>
        <w:t>a</w:t>
      </w:r>
    </w:p>
    <w:p>
      <w:pPr>
        <w:widowControl/>
        <w:wordWrap w:val="0"/>
        <w:autoSpaceDE w:val="0"/>
        <w:autoSpaceDN w:val="0"/>
        <w:spacing w:line="211" w:lineRule="exact" w:before="43" w:after="119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aplicar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dentro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jurisdicción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territorial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Delegación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37" w:after="20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XIV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Mantener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través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7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Dirección</w:t>
      </w:r>
      <w:r>
        <w:rPr>
          <w:rFonts w:ascii="Times New Roman" w:hAnsi="Times New Roman" w:eastAsia="Times New Roman"/>
          <w:b w:val="0"/>
          <w:color w:val="221F1F"/>
          <w:spacing w:val="7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Desarrollo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Rural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Delegaciones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una</w:t>
      </w:r>
    </w:p>
    <w:p>
      <w:pPr>
        <w:widowControl/>
        <w:wordWrap w:val="0"/>
        <w:autoSpaceDE w:val="0"/>
        <w:autoSpaceDN w:val="0"/>
        <w:spacing w:line="211" w:lineRule="exact" w:before="41" w:after="21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coordinación</w:t>
      </w:r>
      <w:r>
        <w:rPr>
          <w:rFonts w:ascii="Times New Roman" w:hAnsi="Times New Roman" w:eastAsia="Times New Roman"/>
          <w:b w:val="0"/>
          <w:color w:val="221F1F"/>
          <w:spacing w:val="11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1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comunicación</w:t>
      </w:r>
      <w:r>
        <w:rPr>
          <w:rFonts w:ascii="Times New Roman" w:hAnsi="Times New Roman" w:eastAsia="Times New Roman"/>
          <w:b w:val="0"/>
          <w:color w:val="221F1F"/>
          <w:spacing w:val="11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efectiva</w:t>
      </w:r>
      <w:r>
        <w:rPr>
          <w:rFonts w:ascii="Times New Roman" w:hAnsi="Times New Roman" w:eastAsia="Times New Roman"/>
          <w:b w:val="0"/>
          <w:color w:val="221F1F"/>
          <w:spacing w:val="11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11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11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dependencias</w:t>
      </w:r>
      <w:r>
        <w:rPr>
          <w:rFonts w:ascii="Times New Roman" w:hAnsi="Times New Roman" w:eastAsia="Times New Roman"/>
          <w:b w:val="0"/>
          <w:color w:val="221F1F"/>
          <w:spacing w:val="11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1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entidades</w:t>
      </w:r>
      <w:r>
        <w:rPr>
          <w:rFonts w:ascii="Times New Roman" w:hAnsi="Times New Roman" w:eastAsia="Times New Roman"/>
          <w:b w:val="0"/>
          <w:color w:val="221F1F"/>
          <w:spacing w:val="1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11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la</w:t>
      </w:r>
    </w:p>
    <w:p>
      <w:pPr>
        <w:widowControl/>
        <w:wordWrap w:val="0"/>
        <w:autoSpaceDE w:val="0"/>
        <w:autoSpaceDN w:val="0"/>
        <w:spacing w:line="211" w:lineRule="exact" w:before="43" w:after="21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integración</w:t>
      </w:r>
      <w:r>
        <w:rPr>
          <w:rFonts w:ascii="Times New Roman" w:hAnsi="Times New Roman" w:eastAsia="Times New Roman"/>
          <w:b w:val="0"/>
          <w:color w:val="221F1F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7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planes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7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programas</w:t>
      </w:r>
      <w:r>
        <w:rPr>
          <w:rFonts w:ascii="Times New Roman" w:hAnsi="Times New Roman" w:eastAsia="Times New Roman"/>
          <w:b w:val="0"/>
          <w:color w:val="221F1F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trabajo</w:t>
      </w:r>
      <w:r>
        <w:rPr>
          <w:rFonts w:ascii="Times New Roman" w:hAnsi="Times New Roman" w:eastAsia="Times New Roman"/>
          <w:b w:val="0"/>
          <w:color w:val="221F1F"/>
          <w:spacing w:val="7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7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actividades</w:t>
      </w:r>
      <w:r>
        <w:rPr>
          <w:rFonts w:ascii="Times New Roman" w:hAnsi="Times New Roman" w:eastAsia="Times New Roman"/>
          <w:b w:val="0"/>
          <w:color w:val="221F1F"/>
          <w:spacing w:val="7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desarrollar</w:t>
      </w:r>
      <w:r>
        <w:rPr>
          <w:rFonts w:ascii="Times New Roman" w:hAnsi="Times New Roman" w:eastAsia="Times New Roman"/>
          <w:b w:val="0"/>
          <w:color w:val="221F1F"/>
          <w:spacing w:val="7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la</w:t>
      </w:r>
    </w:p>
    <w:p>
      <w:pPr>
        <w:widowControl/>
        <w:wordWrap w:val="0"/>
        <w:autoSpaceDE w:val="0"/>
        <w:autoSpaceDN w:val="0"/>
        <w:spacing w:line="211" w:lineRule="exact" w:before="43" w:after="117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Delegación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35" w:after="20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XV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Acordar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Director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Desarrollo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Rural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Delegaciones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titulares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41" w:after="21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dependencias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entidades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Administración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designación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43" w:after="21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personas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serán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responsables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trabajarán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tareas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dichas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dependencias</w:t>
      </w:r>
    </w:p>
    <w:p>
      <w:pPr>
        <w:widowControl/>
        <w:wordWrap w:val="0"/>
        <w:autoSpaceDE w:val="0"/>
        <w:autoSpaceDN w:val="0"/>
        <w:spacing w:line="211" w:lineRule="exact" w:before="43" w:after="131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entidades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Delegación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61" w:after="23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XVI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Controlar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administrativamente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empleados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dependencias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entidades</w:t>
      </w:r>
    </w:p>
    <w:p>
      <w:pPr>
        <w:widowControl/>
        <w:wordWrap w:val="0"/>
        <w:autoSpaceDE w:val="0"/>
        <w:autoSpaceDN w:val="0"/>
        <w:spacing w:line="211" w:lineRule="exact" w:before="45" w:after="23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adscritos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Delegación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dando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seguimiento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cumplimiento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6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programas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</w:p>
    <w:p>
      <w:pPr>
        <w:widowControl/>
        <w:wordWrap w:val="0"/>
        <w:autoSpaceDE w:val="0"/>
        <w:autoSpaceDN w:val="0"/>
        <w:spacing w:line="211" w:lineRule="exact" w:before="45" w:after="130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presupuestos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aprobados</w:t>
      </w:r>
      <w:r>
        <w:rPr>
          <w:rFonts w:ascii="Arial" w:hAnsi="Arial" w:eastAsia="Arial"/>
          <w:b w:val="0"/>
          <w:i w:val="0"/>
          <w:color w:val="221F1F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60" w:after="20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XVII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Proponer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Director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Desarrollo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Rural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Delegaciones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adopción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medidas</w:t>
      </w:r>
    </w:p>
    <w:p>
      <w:pPr>
        <w:widowControl/>
        <w:wordWrap w:val="0"/>
        <w:autoSpaceDE w:val="0"/>
        <w:autoSpaceDN w:val="0"/>
        <w:spacing w:line="211" w:lineRule="exact" w:before="41" w:after="20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fortalecer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capacidad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6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gestión</w:t>
      </w:r>
      <w:r>
        <w:rPr>
          <w:rFonts w:ascii="Times New Roman" w:hAnsi="Times New Roman" w:eastAsia="Times New Roman"/>
          <w:b w:val="0"/>
          <w:color w:val="221F1F"/>
          <w:spacing w:val="6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gobierno</w:t>
      </w:r>
      <w:r>
        <w:rPr>
          <w:rFonts w:ascii="Arial" w:hAnsi="Arial" w:eastAsia="Arial"/>
          <w:b w:val="0"/>
          <w:i w:val="0"/>
          <w:color w:val="221F1F"/>
          <w:w w:val="98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mejorar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prestación</w:t>
      </w:r>
      <w:r>
        <w:rPr>
          <w:rFonts w:ascii="Times New Roman" w:hAnsi="Times New Roman" w:eastAsia="Times New Roman"/>
          <w:b w:val="0"/>
          <w:color w:val="221F1F"/>
          <w:spacing w:val="6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6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los</w:t>
      </w:r>
    </w:p>
    <w:p>
      <w:pPr>
        <w:widowControl/>
        <w:wordWrap w:val="0"/>
        <w:autoSpaceDE w:val="0"/>
        <w:autoSpaceDN w:val="0"/>
        <w:spacing w:line="211" w:lineRule="exact" w:before="41" w:after="132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servicios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públicos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así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calidad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vida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bienestar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población</w:t>
      </w:r>
      <w:r>
        <w:rPr>
          <w:rFonts w:ascii="Arial" w:hAnsi="Arial" w:eastAsia="Arial"/>
          <w:b w:val="0"/>
          <w:i w:val="0"/>
          <w:color w:val="221F1F"/>
          <w:w w:val="10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64" w:after="23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XVIII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Establecer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coordinación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conjuntar</w:t>
      </w:r>
      <w:r>
        <w:rPr>
          <w:rFonts w:ascii="Times New Roman" w:hAnsi="Times New Roman" w:eastAsia="Times New Roman"/>
          <w:b w:val="0"/>
          <w:color w:val="221F1F"/>
          <w:spacing w:val="2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esfuerzos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instituciones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involucradas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en</w:t>
      </w:r>
    </w:p>
    <w:p>
      <w:pPr>
        <w:widowControl/>
        <w:wordWrap w:val="0"/>
        <w:autoSpaceDE w:val="0"/>
        <w:autoSpaceDN w:val="0"/>
        <w:spacing w:line="211" w:lineRule="exact" w:before="45" w:after="23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desarrollo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zonas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5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encuentren</w:t>
      </w:r>
      <w:r>
        <w:rPr>
          <w:rFonts w:ascii="Times New Roman" w:hAnsi="Times New Roman" w:eastAsia="Times New Roman"/>
          <w:b w:val="0"/>
          <w:color w:val="221F1F"/>
          <w:spacing w:val="5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dentro</w:t>
      </w:r>
      <w:r>
        <w:rPr>
          <w:rFonts w:ascii="Times New Roman" w:hAnsi="Times New Roman" w:eastAsia="Times New Roman"/>
          <w:b w:val="0"/>
          <w:color w:val="221F1F"/>
          <w:spacing w:val="5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territorio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Delegación</w:t>
      </w:r>
    </w:p>
    <w:p>
      <w:pPr>
        <w:widowControl/>
        <w:wordWrap w:val="0"/>
        <w:autoSpaceDE w:val="0"/>
        <w:autoSpaceDN w:val="0"/>
        <w:spacing w:line="211" w:lineRule="exact" w:before="45" w:after="151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302" w:after="23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XIX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9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9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9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ejercicio</w:t>
      </w:r>
      <w:r>
        <w:rPr>
          <w:rFonts w:ascii="Times New Roman" w:hAnsi="Times New Roman" w:eastAsia="Times New Roman"/>
          <w:b w:val="0"/>
          <w:color w:val="221F1F"/>
          <w:spacing w:val="9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9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sus</w:t>
      </w:r>
      <w:r>
        <w:rPr>
          <w:rFonts w:ascii="Times New Roman" w:hAnsi="Times New Roman" w:eastAsia="Times New Roman"/>
          <w:b w:val="0"/>
          <w:color w:val="221F1F"/>
          <w:spacing w:val="9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atribuciones</w:t>
      </w:r>
      <w:r>
        <w:rPr>
          <w:rFonts w:ascii="Times New Roman" w:hAnsi="Times New Roman" w:eastAsia="Times New Roman"/>
          <w:b w:val="0"/>
          <w:color w:val="221F1F"/>
          <w:spacing w:val="9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9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9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9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desarrollo</w:t>
      </w:r>
      <w:r>
        <w:rPr>
          <w:rFonts w:ascii="Times New Roman" w:hAnsi="Times New Roman" w:eastAsia="Times New Roman"/>
          <w:b w:val="0"/>
          <w:color w:val="221F1F"/>
          <w:spacing w:val="9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9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9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actividades</w:t>
      </w:r>
    </w:p>
    <w:p>
      <w:pPr>
        <w:widowControl/>
        <w:wordWrap w:val="0"/>
        <w:autoSpaceDE w:val="0"/>
        <w:autoSpaceDN w:val="0"/>
        <w:spacing w:line="211" w:lineRule="exact" w:before="45" w:after="23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encomendadas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observar</w:t>
      </w:r>
      <w:r>
        <w:rPr>
          <w:rFonts w:ascii="Times New Roman" w:hAnsi="Times New Roman" w:eastAsia="Times New Roman"/>
          <w:b w:val="0"/>
          <w:color w:val="221F1F"/>
          <w:spacing w:val="5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disposiciones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legales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reglamentarias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norman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las</w:t>
      </w:r>
    </w:p>
    <w:p>
      <w:pPr>
        <w:widowControl/>
        <w:wordWrap w:val="0"/>
        <w:autoSpaceDE w:val="0"/>
        <w:autoSpaceDN w:val="0"/>
        <w:spacing w:line="211" w:lineRule="exact" w:before="45" w:after="506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funciones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consejo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delegacional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</w:p>
    <w:p>
      <w:pPr>
        <w:widowControl/>
        <w:wordWrap w:val="0"/>
        <w:autoSpaceDE w:val="0"/>
        <w:autoSpaceDN w:val="0"/>
        <w:spacing w:line="240" w:lineRule="exact" w:before="1013" w:after="0"/>
        <w:ind w:left="8073" w:right="0" w:firstLine="0"/>
        <w:jc w:val="left"/>
      </w:pPr>
      <w:r>
        <w:rPr>
          <w:rFonts w:ascii="Calibri" w:hAnsi="Calibri" w:eastAsia="Calibri"/>
          <w:b w:val="0"/>
          <w:i w:val="0"/>
          <w:color w:val="8495AF"/>
          <w:sz w:val="24"/>
        </w:rPr>
        <w:t>P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á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g</w:t>
      </w:r>
      <w:r>
        <w:rPr>
          <w:rFonts w:ascii="Calibri" w:hAnsi="Calibri" w:eastAsia="Calibri"/>
          <w:b w:val="0"/>
          <w:i w:val="0"/>
          <w:color w:val="8495AF"/>
          <w:spacing w:val="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i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n</w:t>
      </w:r>
      <w:r>
        <w:rPr>
          <w:rFonts w:ascii="Calibri" w:hAnsi="Calibri" w:eastAsia="Calibri"/>
          <w:b w:val="0"/>
          <w:i w:val="0"/>
          <w:color w:val="8495AF"/>
          <w:spacing w:val="7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a</w:t>
      </w:r>
      <w:r>
        <w:rPr>
          <w:rFonts w:ascii="Times New Roman" w:hAnsi="Times New Roman" w:eastAsia="Times New Roman"/>
          <w:b w:val="0"/>
          <w:color w:val="313D4F"/>
          <w:spacing w:val="5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101"/>
          <w:sz w:val="24"/>
        </w:rPr>
        <w:t>96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spacing w:val="-3"/>
          <w:sz w:val="24"/>
        </w:rPr>
        <w:t>|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99"/>
          <w:sz w:val="24"/>
        </w:rPr>
        <w:t>120</w:t>
      </w:r>
    </w:p>
    <w:p>
      <w:pPr>
        <w:spacing w:after="0"/>
        <w:sectPr>
          <w:pgSz w:w="11921" w:h="16841"/>
          <w:pgMar w:top="0" w:right="0" w:bottom="0" w:left="0" w:header="720" w:footer="720" w:gutter="0"/>
          <w:cols w:space="720" w:num="1" w:equalWidth="0">
            <w:col w:w="11921" w:space="0"/>
          </w:cols>
          <w:docGrid w:linePitch="360"/>
        </w:sectPr>
      </w:pPr>
    </w:p>
    <w:p>
      <w:pPr>
        <w:widowControl/>
        <w:wordWrap w:val="0"/>
        <w:autoSpaceDE w:val="0"/>
        <w:autoSpaceDN w:val="0"/>
        <w:spacing w:line="14" w:lineRule="exact" w:before="0" w:after="349"/>
        <w:ind w:left="0" w:right="0"/>
      </w:pP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958214</wp:posOffset>
            </wp:positionH>
            <wp:positionV relativeFrom="page">
              <wp:posOffset>143510</wp:posOffset>
            </wp:positionV>
            <wp:extent cx="922020" cy="843915"/>
            <wp:wrapNone/>
            <wp:docPr id="98" name="Picture 9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22020" cy="84391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/>
        <w:wordWrap w:val="0"/>
        <w:autoSpaceDE w:val="0"/>
        <w:autoSpaceDN w:val="0"/>
        <w:spacing w:line="211" w:lineRule="exact" w:before="726" w:after="14"/>
        <w:ind w:left="391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REGLAMENTO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-2"/>
          <w:sz w:val="21"/>
        </w:rPr>
        <w:t>LA</w:t>
      </w:r>
      <w:r>
        <w:rPr>
          <w:rFonts w:ascii="Times New Roman" w:hAnsi="Times New Roman" w:eastAsia="Times New Roman"/>
          <w:b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ADMINISTRACIÓN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2"/>
          <w:sz w:val="21"/>
        </w:rPr>
        <w:t>DEL</w:t>
      </w:r>
    </w:p>
    <w:p>
      <w:pPr>
        <w:widowControl/>
        <w:wordWrap w:val="0"/>
        <w:autoSpaceDE w:val="0"/>
        <w:autoSpaceDN w:val="0"/>
        <w:spacing w:line="211" w:lineRule="exact" w:before="29" w:after="374"/>
        <w:ind w:left="4172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MUNICIPIO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MEXICALI</w:t>
      </w:r>
      <w:r>
        <w:rPr>
          <w:rFonts w:ascii="Arial" w:hAnsi="Arial" w:eastAsia="Arial"/>
          <w:b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BAJA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CALIFORNIA</w:t>
      </w:r>
    </w:p>
    <w:p>
      <w:pPr>
        <w:widowControl/>
        <w:wordWrap w:val="0"/>
        <w:autoSpaceDE w:val="0"/>
        <w:autoSpaceDN w:val="0"/>
        <w:spacing w:line="211" w:lineRule="exact" w:before="748" w:after="24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XX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Coadyuvar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trabajos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5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Dirección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Seguridad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a</w:t>
      </w:r>
    </w:p>
    <w:p>
      <w:pPr>
        <w:widowControl/>
        <w:wordWrap w:val="0"/>
        <w:autoSpaceDE w:val="0"/>
        <w:autoSpaceDN w:val="0"/>
        <w:spacing w:line="211" w:lineRule="exact" w:before="48" w:after="25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efectos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demarcación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le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corresponde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coordine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esfuerzos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preservar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la</w:t>
      </w:r>
    </w:p>
    <w:p>
      <w:pPr>
        <w:widowControl/>
        <w:wordWrap w:val="0"/>
        <w:autoSpaceDE w:val="0"/>
        <w:autoSpaceDN w:val="0"/>
        <w:spacing w:line="211" w:lineRule="exact" w:before="50" w:after="270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seguridad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ciudadanos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y</w:t>
      </w:r>
    </w:p>
    <w:p>
      <w:pPr>
        <w:widowControl/>
        <w:wordWrap w:val="0"/>
        <w:autoSpaceDE w:val="0"/>
        <w:autoSpaceDN w:val="0"/>
        <w:spacing w:line="199" w:lineRule="exact" w:before="540" w:after="157"/>
        <w:ind w:left="7125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Fracción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adicionada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>15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05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2015</w:t>
      </w:r>
    </w:p>
    <w:p>
      <w:pPr>
        <w:widowControl/>
        <w:wordWrap w:val="0"/>
        <w:autoSpaceDE w:val="0"/>
        <w:autoSpaceDN w:val="0"/>
        <w:spacing w:line="211" w:lineRule="exact" w:before="314" w:after="147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XXI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demás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señalen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leyes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reglamentos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</w:t>
      </w:r>
    </w:p>
    <w:p>
      <w:pPr>
        <w:widowControl/>
        <w:wordWrap w:val="0"/>
        <w:autoSpaceDE w:val="0"/>
        <w:autoSpaceDN w:val="0"/>
        <w:spacing w:line="199" w:lineRule="exact" w:before="293" w:after="287"/>
        <w:ind w:left="7269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Artículo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reformado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>25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01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2008</w:t>
      </w:r>
    </w:p>
    <w:p>
      <w:pPr>
        <w:widowControl/>
        <w:wordWrap w:val="0"/>
        <w:autoSpaceDE w:val="0"/>
        <w:autoSpaceDN w:val="0"/>
        <w:spacing w:line="212" w:lineRule="exact" w:before="575" w:after="24"/>
        <w:ind w:left="2182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Artículo</w:t>
      </w:r>
      <w:r>
        <w:rPr>
          <w:rFonts w:ascii="Times New Roman" w:hAnsi="Times New Roman" w:eastAsia="Times New Roman"/>
          <w:b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122</w:t>
      </w:r>
      <w:r>
        <w:rPr>
          <w:rFonts w:ascii="Arial" w:hAnsi="Arial" w:eastAsia="Arial"/>
          <w:b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Cada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Delegación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contara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una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Secretaría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Delegación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47" w:after="156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tendrá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siguientes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atribuciones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312" w:after="24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Atender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asuntos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le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encomiende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Delegado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asistiéndolo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representándolo</w:t>
      </w:r>
    </w:p>
    <w:p>
      <w:pPr>
        <w:widowControl/>
        <w:wordWrap w:val="0"/>
        <w:autoSpaceDE w:val="0"/>
        <w:autoSpaceDN w:val="0"/>
        <w:spacing w:line="211" w:lineRule="exact" w:before="48" w:after="155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actividades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éste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indique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309" w:after="155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Recibir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atender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quejas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solicitudes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servicios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información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presenten</w:t>
      </w:r>
      <w:r>
        <w:rPr>
          <w:rFonts w:ascii="Arial" w:hAnsi="Arial" w:eastAsia="Arial"/>
          <w:b w:val="0"/>
          <w:i w:val="0"/>
          <w:color w:val="221F1F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309" w:after="156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III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Recibir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despachar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correspondencia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administrar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archivo</w:t>
      </w:r>
      <w:r>
        <w:rPr>
          <w:rFonts w:ascii="Times New Roman" w:hAnsi="Times New Roman" w:eastAsia="Times New Roman"/>
          <w:b w:val="0"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trámite</w:t>
      </w:r>
      <w:r>
        <w:rPr>
          <w:rFonts w:ascii="Arial" w:hAnsi="Arial" w:eastAsia="Arial"/>
          <w:b w:val="0"/>
          <w:i w:val="0"/>
          <w:color w:val="221F1F"/>
          <w:spacing w:val="-4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312" w:after="24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IV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Atender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demandas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ciudadanas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canalizar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solicitudes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peticiones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unidad</w:t>
      </w:r>
    </w:p>
    <w:p>
      <w:pPr>
        <w:widowControl/>
        <w:wordWrap w:val="0"/>
        <w:autoSpaceDE w:val="0"/>
        <w:autoSpaceDN w:val="0"/>
        <w:spacing w:line="211" w:lineRule="exact" w:before="48" w:after="155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administrativa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responsable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309" w:after="155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Planear</w:t>
      </w:r>
      <w:r>
        <w:rPr>
          <w:rFonts w:ascii="Arial" w:hAnsi="Arial" w:eastAsia="Arial"/>
          <w:b w:val="0"/>
          <w:i w:val="0"/>
          <w:color w:val="221F1F"/>
          <w:w w:val="98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organizar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dirigir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programas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actividades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área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administrativa</w:t>
      </w:r>
      <w:r>
        <w:rPr>
          <w:rFonts w:ascii="Arial" w:hAnsi="Arial" w:eastAsia="Arial"/>
          <w:b w:val="0"/>
          <w:i w:val="0"/>
          <w:color w:val="221F1F"/>
          <w:spacing w:val="3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310" w:after="25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VI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0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Controlar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0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revisar</w:t>
      </w:r>
      <w:r>
        <w:rPr>
          <w:rFonts w:ascii="Times New Roman" w:hAnsi="Times New Roman" w:eastAsia="Times New Roman"/>
          <w:b w:val="0"/>
          <w:color w:val="221F1F"/>
          <w:spacing w:val="10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4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0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poner</w:t>
      </w:r>
      <w:r>
        <w:rPr>
          <w:rFonts w:ascii="Times New Roman" w:hAnsi="Times New Roman" w:eastAsia="Times New Roman"/>
          <w:b w:val="0"/>
          <w:color w:val="221F1F"/>
          <w:spacing w:val="10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10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disposición</w:t>
      </w:r>
      <w:r>
        <w:rPr>
          <w:rFonts w:ascii="Times New Roman" w:hAnsi="Times New Roman" w:eastAsia="Times New Roman"/>
          <w:b w:val="0"/>
          <w:color w:val="221F1F"/>
          <w:spacing w:val="10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0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0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Tesorería</w:t>
      </w:r>
      <w:r>
        <w:rPr>
          <w:rFonts w:ascii="Times New Roman" w:hAnsi="Times New Roman" w:eastAsia="Times New Roman"/>
          <w:b w:val="0"/>
          <w:color w:val="221F1F"/>
          <w:spacing w:val="10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0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10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la</w:t>
      </w:r>
    </w:p>
    <w:p>
      <w:pPr>
        <w:widowControl/>
        <w:wordWrap w:val="0"/>
        <w:autoSpaceDE w:val="0"/>
        <w:autoSpaceDN w:val="0"/>
        <w:spacing w:line="211" w:lineRule="exact" w:before="50" w:after="25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autorización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Delegado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documentación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contable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comprobatoria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los</w:t>
      </w:r>
    </w:p>
    <w:p>
      <w:pPr>
        <w:widowControl/>
        <w:wordWrap w:val="0"/>
        <w:autoSpaceDE w:val="0"/>
        <w:autoSpaceDN w:val="0"/>
        <w:spacing w:line="211" w:lineRule="exact" w:before="50" w:after="155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ingresos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ejercicio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presupuestal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recursos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asignados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309" w:after="155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VII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Coordinar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supervisar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cierres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diarios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cajas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recaudadoras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309" w:after="25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VIII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Coordinar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supervisar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conciliaciones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cuentas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bancarias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</w:t>
      </w:r>
    </w:p>
    <w:p>
      <w:pPr>
        <w:widowControl/>
        <w:wordWrap w:val="0"/>
        <w:autoSpaceDE w:val="0"/>
        <w:autoSpaceDN w:val="0"/>
        <w:spacing w:line="211" w:lineRule="exact" w:before="50" w:after="155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depositan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ingresos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cajas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recaudadoras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refiere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fracción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anterior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309" w:after="24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IX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Administrar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almacén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Delegación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suministro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combustible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los</w:t>
      </w:r>
    </w:p>
    <w:p>
      <w:pPr>
        <w:widowControl/>
        <w:wordWrap w:val="0"/>
        <w:autoSpaceDE w:val="0"/>
        <w:autoSpaceDN w:val="0"/>
        <w:spacing w:line="211" w:lineRule="exact" w:before="48" w:after="155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vehículos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asignados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309" w:after="25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X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Instrumentar</w:t>
      </w:r>
      <w:r>
        <w:rPr>
          <w:rFonts w:ascii="Times New Roman" w:hAnsi="Times New Roman" w:eastAsia="Times New Roman"/>
          <w:b w:val="0"/>
          <w:color w:val="221F1F"/>
          <w:spacing w:val="1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normas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vigilar</w:t>
      </w:r>
      <w:r>
        <w:rPr>
          <w:rFonts w:ascii="Times New Roman" w:hAnsi="Times New Roman" w:eastAsia="Times New Roman"/>
          <w:b w:val="0"/>
          <w:color w:val="221F1F"/>
          <w:spacing w:val="1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uso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conservación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adecuado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aprovechamiento</w:t>
      </w:r>
    </w:p>
    <w:p>
      <w:pPr>
        <w:widowControl/>
        <w:wordWrap w:val="0"/>
        <w:autoSpaceDE w:val="0"/>
        <w:autoSpaceDN w:val="0"/>
        <w:spacing w:line="211" w:lineRule="exact" w:before="51" w:after="155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bienes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recursos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materiales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309" w:after="25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XI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Aplicar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supervisar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cumplimiento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procedimientos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normas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control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50" w:after="155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personal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309" w:after="155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XII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Ejecutar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controlar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verificar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pago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percepciones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personal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Arial" w:hAnsi="Arial" w:eastAsia="Arial"/>
          <w:b w:val="0"/>
          <w:i w:val="0"/>
          <w:color w:val="221F1F"/>
          <w:spacing w:val="4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309" w:after="1008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XIII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Administrar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fondo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gastos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menores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.</w:t>
      </w:r>
    </w:p>
    <w:p>
      <w:pPr>
        <w:widowControl/>
        <w:wordWrap w:val="0"/>
        <w:autoSpaceDE w:val="0"/>
        <w:autoSpaceDN w:val="0"/>
        <w:spacing w:line="240" w:lineRule="exact" w:before="2016" w:after="0"/>
        <w:ind w:left="8073" w:right="0" w:firstLine="0"/>
        <w:jc w:val="left"/>
      </w:pPr>
      <w:r>
        <w:rPr>
          <w:rFonts w:ascii="Calibri" w:hAnsi="Calibri" w:eastAsia="Calibri"/>
          <w:b w:val="0"/>
          <w:i w:val="0"/>
          <w:color w:val="8495AF"/>
          <w:sz w:val="24"/>
        </w:rPr>
        <w:t>P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á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g</w:t>
      </w:r>
      <w:r>
        <w:rPr>
          <w:rFonts w:ascii="Calibri" w:hAnsi="Calibri" w:eastAsia="Calibri"/>
          <w:b w:val="0"/>
          <w:i w:val="0"/>
          <w:color w:val="8495AF"/>
          <w:spacing w:val="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i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n</w:t>
      </w:r>
      <w:r>
        <w:rPr>
          <w:rFonts w:ascii="Calibri" w:hAnsi="Calibri" w:eastAsia="Calibri"/>
          <w:b w:val="0"/>
          <w:i w:val="0"/>
          <w:color w:val="8495AF"/>
          <w:spacing w:val="7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a</w:t>
      </w:r>
      <w:r>
        <w:rPr>
          <w:rFonts w:ascii="Times New Roman" w:hAnsi="Times New Roman" w:eastAsia="Times New Roman"/>
          <w:b w:val="0"/>
          <w:color w:val="313D4F"/>
          <w:spacing w:val="5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101"/>
          <w:sz w:val="24"/>
        </w:rPr>
        <w:t>97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spacing w:val="-3"/>
          <w:sz w:val="24"/>
        </w:rPr>
        <w:t>|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99"/>
          <w:sz w:val="24"/>
        </w:rPr>
        <w:t>120</w:t>
      </w:r>
    </w:p>
    <w:p>
      <w:pPr>
        <w:spacing w:after="0"/>
        <w:sectPr>
          <w:pgSz w:w="11921" w:h="16841"/>
          <w:pgMar w:top="0" w:right="0" w:bottom="0" w:left="0" w:header="720" w:footer="720" w:gutter="0"/>
          <w:cols w:space="720" w:num="1" w:equalWidth="0">
            <w:col w:w="11921" w:space="0"/>
          </w:cols>
          <w:docGrid w:linePitch="360"/>
        </w:sectPr>
      </w:pPr>
    </w:p>
    <w:p>
      <w:pPr>
        <w:widowControl/>
        <w:wordWrap w:val="0"/>
        <w:autoSpaceDE w:val="0"/>
        <w:autoSpaceDN w:val="0"/>
        <w:spacing w:line="14" w:lineRule="exact" w:before="0" w:after="349"/>
        <w:ind w:left="0" w:right="0"/>
      </w:pP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958214</wp:posOffset>
            </wp:positionH>
            <wp:positionV relativeFrom="page">
              <wp:posOffset>143510</wp:posOffset>
            </wp:positionV>
            <wp:extent cx="922020" cy="843915"/>
            <wp:wrapNone/>
            <wp:docPr id="99" name="Picture 99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22020" cy="84391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/>
        <w:wordWrap w:val="0"/>
        <w:autoSpaceDE w:val="0"/>
        <w:autoSpaceDN w:val="0"/>
        <w:spacing w:line="211" w:lineRule="exact" w:before="726" w:after="14"/>
        <w:ind w:left="391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REGLAMENTO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-2"/>
          <w:sz w:val="21"/>
        </w:rPr>
        <w:t>LA</w:t>
      </w:r>
      <w:r>
        <w:rPr>
          <w:rFonts w:ascii="Times New Roman" w:hAnsi="Times New Roman" w:eastAsia="Times New Roman"/>
          <w:b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ADMINISTRACIÓN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2"/>
          <w:sz w:val="21"/>
        </w:rPr>
        <w:t>DEL</w:t>
      </w:r>
    </w:p>
    <w:p>
      <w:pPr>
        <w:widowControl/>
        <w:wordWrap w:val="0"/>
        <w:autoSpaceDE w:val="0"/>
        <w:autoSpaceDN w:val="0"/>
        <w:spacing w:line="211" w:lineRule="exact" w:before="29" w:after="379"/>
        <w:ind w:left="4172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MUNICIPIO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MEXICALI</w:t>
      </w:r>
      <w:r>
        <w:rPr>
          <w:rFonts w:ascii="Arial" w:hAnsi="Arial" w:eastAsia="Arial"/>
          <w:b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BAJA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CALIFORNIA</w:t>
      </w:r>
    </w:p>
    <w:p>
      <w:pPr>
        <w:widowControl/>
        <w:wordWrap w:val="0"/>
        <w:autoSpaceDE w:val="0"/>
        <w:autoSpaceDN w:val="0"/>
        <w:spacing w:line="211" w:lineRule="exact" w:before="759" w:after="110"/>
        <w:ind w:left="5166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TÍTULO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TERCERO</w:t>
      </w:r>
    </w:p>
    <w:p>
      <w:pPr>
        <w:widowControl/>
        <w:wordWrap w:val="0"/>
        <w:autoSpaceDE w:val="0"/>
        <w:autoSpaceDN w:val="0"/>
        <w:spacing w:line="211" w:lineRule="exact" w:before="221" w:after="107"/>
        <w:ind w:left="3413" w:right="0" w:firstLine="0"/>
        <w:jc w:val="left"/>
      </w:pPr>
      <w:r>
        <w:rPr>
          <w:rFonts w:ascii="Arial" w:hAnsi="Arial" w:eastAsia="Arial"/>
          <w:b/>
          <w:i w:val="0"/>
          <w:color w:val="221F1F"/>
          <w:spacing w:val="1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99"/>
          <w:sz w:val="21"/>
        </w:rPr>
        <w:t>LA</w:t>
      </w:r>
      <w:r>
        <w:rPr>
          <w:rFonts w:ascii="Times New Roman" w:hAnsi="Times New Roman" w:eastAsia="Times New Roman"/>
          <w:b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ADMINISTRACIÓN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PARAMUNICIPAL</w:t>
      </w:r>
    </w:p>
    <w:p>
      <w:pPr>
        <w:widowControl/>
        <w:wordWrap w:val="0"/>
        <w:autoSpaceDE w:val="0"/>
        <w:autoSpaceDN w:val="0"/>
        <w:spacing w:line="211" w:lineRule="exact" w:before="213" w:after="197"/>
        <w:ind w:left="5183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CAPÍTULO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ÚNICO</w:t>
      </w:r>
    </w:p>
    <w:p>
      <w:pPr>
        <w:widowControl/>
        <w:wordWrap w:val="0"/>
        <w:autoSpaceDE w:val="0"/>
        <w:autoSpaceDN w:val="0"/>
        <w:spacing w:line="212" w:lineRule="exact" w:before="395" w:after="22"/>
        <w:ind w:left="2182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Artículo</w:t>
      </w:r>
      <w:r>
        <w:rPr>
          <w:rFonts w:ascii="Times New Roman" w:hAnsi="Times New Roman" w:eastAsia="Times New Roman"/>
          <w:b/>
          <w:color w:val="221F1F"/>
          <w:spacing w:val="140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123</w:t>
      </w:r>
      <w:r>
        <w:rPr>
          <w:rFonts w:ascii="Arial" w:hAnsi="Arial" w:eastAsia="Arial"/>
          <w:b/>
          <w:i w:val="0"/>
          <w:color w:val="221F1F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4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1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Ayuntamiento</w:t>
      </w:r>
      <w:r>
        <w:rPr>
          <w:rFonts w:ascii="Times New Roman" w:hAnsi="Times New Roman" w:eastAsia="Times New Roman"/>
          <w:b w:val="0"/>
          <w:color w:val="221F1F"/>
          <w:spacing w:val="1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podrá</w:t>
      </w:r>
      <w:r>
        <w:rPr>
          <w:rFonts w:ascii="Times New Roman" w:hAnsi="Times New Roman" w:eastAsia="Times New Roman"/>
          <w:b w:val="0"/>
          <w:color w:val="221F1F"/>
          <w:spacing w:val="1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determinar</w:t>
      </w:r>
      <w:r>
        <w:rPr>
          <w:rFonts w:ascii="Times New Roman" w:hAnsi="Times New Roman" w:eastAsia="Times New Roman"/>
          <w:b w:val="0"/>
          <w:color w:val="221F1F"/>
          <w:spacing w:val="13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creación</w:t>
      </w:r>
      <w:r>
        <w:rPr>
          <w:rFonts w:ascii="Times New Roman" w:hAnsi="Times New Roman" w:eastAsia="Times New Roman"/>
          <w:b w:val="0"/>
          <w:color w:val="221F1F"/>
          <w:spacing w:val="14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organismos</w:t>
      </w:r>
    </w:p>
    <w:p>
      <w:pPr>
        <w:widowControl/>
        <w:wordWrap w:val="0"/>
        <w:autoSpaceDE w:val="0"/>
        <w:autoSpaceDN w:val="0"/>
        <w:spacing w:line="211" w:lineRule="exact" w:before="44" w:after="21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descentralizados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empresas</w:t>
      </w:r>
      <w:r>
        <w:rPr>
          <w:rFonts w:ascii="Times New Roman" w:hAnsi="Times New Roman" w:eastAsia="Times New Roman"/>
          <w:b w:val="0"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participación</w:t>
      </w:r>
      <w:r>
        <w:rPr>
          <w:rFonts w:ascii="Times New Roman" w:hAnsi="Times New Roman" w:eastAsia="Times New Roman"/>
          <w:b w:val="0"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cuales</w:t>
      </w:r>
      <w:r>
        <w:rPr>
          <w:rFonts w:ascii="Times New Roman" w:hAnsi="Times New Roman" w:eastAsia="Times New Roman"/>
          <w:b w:val="0"/>
          <w:color w:val="221F1F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contarán</w:t>
      </w:r>
      <w:r>
        <w:rPr>
          <w:rFonts w:ascii="Times New Roman" w:hAnsi="Times New Roman" w:eastAsia="Times New Roman"/>
          <w:b w:val="0"/>
          <w:color w:val="221F1F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con</w:t>
      </w:r>
    </w:p>
    <w:p>
      <w:pPr>
        <w:widowControl/>
        <w:wordWrap w:val="0"/>
        <w:autoSpaceDE w:val="0"/>
        <w:autoSpaceDN w:val="0"/>
        <w:spacing w:line="211" w:lineRule="exact" w:before="43" w:after="23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personalidad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jurídica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patrimonio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propio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Asimismo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podrá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disponer</w:t>
      </w:r>
      <w:r>
        <w:rPr>
          <w:rFonts w:ascii="Times New Roman" w:hAnsi="Times New Roman" w:eastAsia="Times New Roman"/>
          <w:b w:val="0"/>
          <w:color w:val="221F1F"/>
          <w:spacing w:val="6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creación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45" w:after="129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fideicomisos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afectando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un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fin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específico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un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haber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patrimonial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259" w:after="20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organismos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paramunicipales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funcionarán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bajo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coordinación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dependencia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41" w:after="19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administración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centralizada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4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encargada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organizar</w:t>
      </w:r>
      <w:r>
        <w:rPr>
          <w:rFonts w:ascii="Times New Roman" w:hAnsi="Times New Roman" w:eastAsia="Times New Roman"/>
          <w:b w:val="0"/>
          <w:color w:val="221F1F"/>
          <w:spacing w:val="4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sector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entidades</w:t>
      </w:r>
    </w:p>
    <w:p>
      <w:pPr>
        <w:widowControl/>
        <w:wordWrap w:val="0"/>
        <w:autoSpaceDE w:val="0"/>
        <w:autoSpaceDN w:val="0"/>
        <w:spacing w:line="211" w:lineRule="exact" w:before="39" w:after="20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paramunicipales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relacionados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competencia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conformidad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4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dispuesto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el</w:t>
      </w:r>
    </w:p>
    <w:p>
      <w:pPr>
        <w:widowControl/>
        <w:wordWrap w:val="0"/>
        <w:autoSpaceDE w:val="0"/>
        <w:autoSpaceDN w:val="0"/>
        <w:spacing w:line="211" w:lineRule="exact" w:before="41" w:after="140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Reglamento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Entidades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Paramunicipales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Municipio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Mexicali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281" w:after="139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acuerdos</w:t>
      </w:r>
      <w:r>
        <w:rPr>
          <w:rFonts w:ascii="Times New Roman" w:hAnsi="Times New Roman" w:eastAsia="Times New Roman"/>
          <w:b w:val="0"/>
          <w:color w:val="221F1F"/>
          <w:spacing w:val="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creación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entidades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deberá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prever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menos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278" w:after="155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objeto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atribuciones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contará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cumplirlo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309" w:after="19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integración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facultades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órgano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gobierno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Este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será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presidido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todos</w:t>
      </w:r>
    </w:p>
    <w:p>
      <w:pPr>
        <w:widowControl/>
        <w:wordWrap w:val="0"/>
        <w:autoSpaceDE w:val="0"/>
        <w:autoSpaceDN w:val="0"/>
        <w:spacing w:line="211" w:lineRule="exact" w:before="38" w:after="20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casos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Presidente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además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funcionarios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ciudadanos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que</w:t>
      </w:r>
    </w:p>
    <w:p>
      <w:pPr>
        <w:widowControl/>
        <w:wordWrap w:val="0"/>
        <w:autoSpaceDE w:val="0"/>
        <w:autoSpaceDN w:val="0"/>
        <w:spacing w:line="211" w:lineRule="exact" w:before="41" w:after="20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determinen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participarán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mismo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Síndico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Procurador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Tesorero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4"/>
          <w:sz w:val="21"/>
        </w:rPr>
        <w:t>y</w:t>
      </w:r>
    </w:p>
    <w:p>
      <w:pPr>
        <w:widowControl/>
        <w:wordWrap w:val="0"/>
        <w:autoSpaceDE w:val="0"/>
        <w:autoSpaceDN w:val="0"/>
        <w:spacing w:line="211" w:lineRule="exact" w:before="41" w:after="131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menos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Regidor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coordinador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comisión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Ayuntamiento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correspondiente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61" w:after="19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Así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mismo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Síndico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Procurador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tendrá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facultad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convocar</w:t>
      </w:r>
      <w:r>
        <w:rPr>
          <w:rFonts w:ascii="Times New Roman" w:hAnsi="Times New Roman" w:eastAsia="Times New Roman"/>
          <w:b w:val="0"/>
          <w:color w:val="221F1F"/>
          <w:spacing w:val="3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celebración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38" w:after="19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sesiones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ordinarias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extraordinarias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órganos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gobierno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aquellos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casos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</w:t>
      </w:r>
    </w:p>
    <w:p>
      <w:pPr>
        <w:widowControl/>
        <w:wordWrap w:val="0"/>
        <w:autoSpaceDE w:val="0"/>
        <w:autoSpaceDN w:val="0"/>
        <w:spacing w:line="211" w:lineRule="exact" w:before="39" w:after="20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exista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omisión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parte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quien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tenga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dicha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atribución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Entidad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así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como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en</w:t>
      </w:r>
    </w:p>
    <w:p>
      <w:pPr>
        <w:widowControl/>
        <w:wordWrap w:val="0"/>
        <w:autoSpaceDE w:val="0"/>
        <w:autoSpaceDN w:val="0"/>
        <w:spacing w:line="211" w:lineRule="exact" w:before="41" w:after="165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cualquier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otro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asunto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considere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conveniente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331" w:after="26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facultades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obligaciones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persona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u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órgano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actuara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como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responsable</w:t>
      </w:r>
    </w:p>
    <w:p>
      <w:pPr>
        <w:widowControl/>
        <w:wordWrap w:val="0"/>
        <w:autoSpaceDE w:val="0"/>
        <w:autoSpaceDN w:val="0"/>
        <w:spacing w:line="211" w:lineRule="exact" w:before="53" w:after="125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ejecutivo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administración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49" w:after="145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IV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recursos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bienes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integrarán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patrimonio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90" w:after="30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órgano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facultado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determinar</w:t>
      </w:r>
      <w:r>
        <w:rPr>
          <w:rFonts w:ascii="Times New Roman" w:hAnsi="Times New Roman" w:eastAsia="Times New Roman"/>
          <w:b w:val="0"/>
          <w:color w:val="221F1F"/>
          <w:spacing w:val="1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estructura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orgánica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aprobar</w:t>
      </w:r>
      <w:r>
        <w:rPr>
          <w:rFonts w:ascii="Times New Roman" w:hAnsi="Times New Roman" w:eastAsia="Times New Roman"/>
          <w:b w:val="0"/>
          <w:color w:val="221F1F"/>
          <w:spacing w:val="1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reglamento</w:t>
      </w:r>
    </w:p>
    <w:p>
      <w:pPr>
        <w:widowControl/>
        <w:wordWrap w:val="0"/>
        <w:autoSpaceDE w:val="0"/>
        <w:autoSpaceDN w:val="0"/>
        <w:spacing w:line="211" w:lineRule="exact" w:before="60" w:after="126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interior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;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252" w:after="30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VI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-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forma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informará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Ayuntamiento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sobre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resultados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gestión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</w:p>
    <w:p>
      <w:pPr>
        <w:widowControl/>
        <w:wordWrap w:val="0"/>
        <w:autoSpaceDE w:val="0"/>
        <w:autoSpaceDN w:val="0"/>
        <w:spacing w:line="211" w:lineRule="exact" w:before="60" w:after="129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entidad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59" w:after="26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VII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dependencia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coordinadora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sector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trabajarán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conforme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lo</w:t>
      </w:r>
    </w:p>
    <w:p>
      <w:pPr>
        <w:widowControl/>
        <w:wordWrap w:val="0"/>
        <w:autoSpaceDE w:val="0"/>
        <w:autoSpaceDN w:val="0"/>
        <w:spacing w:line="211" w:lineRule="exact" w:before="53" w:after="119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dispuesto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reglamento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materia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</w:t>
      </w:r>
    </w:p>
    <w:p>
      <w:pPr>
        <w:widowControl/>
        <w:wordWrap w:val="0"/>
        <w:autoSpaceDE w:val="0"/>
        <w:autoSpaceDN w:val="0"/>
        <w:spacing w:line="199" w:lineRule="exact" w:before="238" w:after="246"/>
        <w:ind w:left="6078" w:right="0" w:firstLine="0"/>
        <w:jc w:val="left"/>
      </w:pP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Artículo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reformado</w:t>
      </w:r>
      <w:r>
        <w:rPr>
          <w:rFonts w:ascii="Arial" w:hAnsi="Arial" w:eastAsia="Arial"/>
          <w:b w:val="0"/>
          <w:i/>
          <w:color w:val="0C7D3E"/>
          <w:spacing w:val="1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01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10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2004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;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27</w:t>
      </w:r>
      <w:r>
        <w:rPr>
          <w:rFonts w:ascii="Arial" w:hAnsi="Arial" w:eastAsia="Arial"/>
          <w:b w:val="0"/>
          <w:i/>
          <w:color w:val="0C7D3E"/>
          <w:spacing w:val="3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04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2018</w:t>
      </w:r>
    </w:p>
    <w:p>
      <w:pPr>
        <w:widowControl/>
        <w:wordWrap w:val="0"/>
        <w:autoSpaceDE w:val="0"/>
        <w:autoSpaceDN w:val="0"/>
        <w:spacing w:line="211" w:lineRule="exact" w:before="492" w:after="17"/>
        <w:ind w:left="522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TÍTULO</w:t>
      </w:r>
      <w:r>
        <w:rPr>
          <w:rFonts w:ascii="Times New Roman" w:hAnsi="Times New Roman" w:eastAsia="Times New Roman"/>
          <w:b/>
          <w:color w:val="221F1F"/>
          <w:spacing w:val="2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CUARTO</w:t>
      </w:r>
    </w:p>
    <w:p>
      <w:pPr>
        <w:widowControl/>
        <w:wordWrap w:val="0"/>
        <w:autoSpaceDE w:val="0"/>
        <w:autoSpaceDN w:val="0"/>
        <w:spacing w:line="211" w:lineRule="exact" w:before="33" w:after="13"/>
        <w:ind w:left="546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DEROGADO</w:t>
      </w:r>
    </w:p>
    <w:p>
      <w:pPr>
        <w:widowControl/>
        <w:wordWrap w:val="0"/>
        <w:autoSpaceDE w:val="0"/>
        <w:autoSpaceDN w:val="0"/>
        <w:spacing w:line="199" w:lineRule="exact" w:before="26" w:after="137"/>
        <w:ind w:left="7384" w:right="0" w:firstLine="0"/>
        <w:jc w:val="left"/>
      </w:pP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Título</w:t>
      </w:r>
      <w:r>
        <w:rPr>
          <w:rFonts w:ascii="Arial" w:hAnsi="Arial" w:eastAsia="Arial"/>
          <w:b w:val="0"/>
          <w:i/>
          <w:color w:val="0C7D3E"/>
          <w:spacing w:val="1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derogado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pacing w:val="3"/>
          <w:sz w:val="20"/>
        </w:rPr>
        <w:t>27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04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2018</w:t>
      </w:r>
    </w:p>
    <w:p>
      <w:pPr>
        <w:widowControl/>
        <w:wordWrap w:val="0"/>
        <w:autoSpaceDE w:val="0"/>
        <w:autoSpaceDN w:val="0"/>
        <w:spacing w:line="211" w:lineRule="exact" w:before="274" w:after="17"/>
        <w:ind w:left="5082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CAPÍTULO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PRIMERO</w:t>
      </w:r>
    </w:p>
    <w:p>
      <w:pPr>
        <w:widowControl/>
        <w:wordWrap w:val="0"/>
        <w:autoSpaceDE w:val="0"/>
        <w:autoSpaceDN w:val="0"/>
        <w:spacing w:line="211" w:lineRule="exact" w:before="33" w:after="13"/>
        <w:ind w:left="5543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DEROGADO</w:t>
      </w:r>
    </w:p>
    <w:p>
      <w:pPr>
        <w:widowControl/>
        <w:wordWrap w:val="0"/>
        <w:autoSpaceDE w:val="0"/>
        <w:autoSpaceDN w:val="0"/>
        <w:spacing w:line="199" w:lineRule="exact" w:before="26" w:after="590"/>
        <w:ind w:left="7153" w:right="0" w:firstLine="0"/>
        <w:jc w:val="left"/>
      </w:pP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Capítulo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derogado</w:t>
      </w:r>
      <w:r>
        <w:rPr>
          <w:rFonts w:ascii="Arial" w:hAnsi="Arial" w:eastAsia="Arial"/>
          <w:b w:val="0"/>
          <w:i/>
          <w:color w:val="0C7D3E"/>
          <w:spacing w:val="1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27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04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2018</w:t>
      </w:r>
    </w:p>
    <w:p>
      <w:pPr>
        <w:widowControl/>
        <w:wordWrap w:val="0"/>
        <w:autoSpaceDE w:val="0"/>
        <w:autoSpaceDN w:val="0"/>
        <w:spacing w:line="240" w:lineRule="exact" w:before="1180" w:after="0"/>
        <w:ind w:left="8073" w:right="0" w:firstLine="0"/>
        <w:jc w:val="left"/>
      </w:pPr>
      <w:r>
        <w:rPr>
          <w:rFonts w:ascii="Calibri" w:hAnsi="Calibri" w:eastAsia="Calibri"/>
          <w:b w:val="0"/>
          <w:i w:val="0"/>
          <w:color w:val="8495AF"/>
          <w:sz w:val="24"/>
        </w:rPr>
        <w:t>P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á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g</w:t>
      </w:r>
      <w:r>
        <w:rPr>
          <w:rFonts w:ascii="Calibri" w:hAnsi="Calibri" w:eastAsia="Calibri"/>
          <w:b w:val="0"/>
          <w:i w:val="0"/>
          <w:color w:val="8495AF"/>
          <w:spacing w:val="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i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n</w:t>
      </w:r>
      <w:r>
        <w:rPr>
          <w:rFonts w:ascii="Calibri" w:hAnsi="Calibri" w:eastAsia="Calibri"/>
          <w:b w:val="0"/>
          <w:i w:val="0"/>
          <w:color w:val="8495AF"/>
          <w:spacing w:val="7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a</w:t>
      </w:r>
      <w:r>
        <w:rPr>
          <w:rFonts w:ascii="Times New Roman" w:hAnsi="Times New Roman" w:eastAsia="Times New Roman"/>
          <w:b w:val="0"/>
          <w:color w:val="313D4F"/>
          <w:spacing w:val="5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101"/>
          <w:sz w:val="24"/>
        </w:rPr>
        <w:t>98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spacing w:val="-3"/>
          <w:sz w:val="24"/>
        </w:rPr>
        <w:t>|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99"/>
          <w:sz w:val="24"/>
        </w:rPr>
        <w:t>120</w:t>
      </w:r>
    </w:p>
    <w:p>
      <w:pPr>
        <w:spacing w:after="0"/>
        <w:sectPr>
          <w:pgSz w:w="11921" w:h="16841"/>
          <w:pgMar w:top="0" w:right="0" w:bottom="0" w:left="0" w:header="720" w:footer="720" w:gutter="0"/>
          <w:cols w:space="720" w:num="1" w:equalWidth="0">
            <w:col w:w="11921" w:space="0"/>
          </w:cols>
          <w:docGrid w:linePitch="360"/>
        </w:sectPr>
      </w:pPr>
    </w:p>
    <w:p>
      <w:pPr>
        <w:widowControl/>
        <w:wordWrap w:val="0"/>
        <w:autoSpaceDE w:val="0"/>
        <w:autoSpaceDN w:val="0"/>
        <w:spacing w:line="14" w:lineRule="exact" w:before="0" w:after="349"/>
        <w:ind w:left="0" w:right="0"/>
      </w:pP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958214</wp:posOffset>
            </wp:positionH>
            <wp:positionV relativeFrom="page">
              <wp:posOffset>143510</wp:posOffset>
            </wp:positionV>
            <wp:extent cx="922020" cy="843915"/>
            <wp:wrapNone/>
            <wp:docPr id="100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22020" cy="84391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/>
        <w:wordWrap w:val="0"/>
        <w:autoSpaceDE w:val="0"/>
        <w:autoSpaceDN w:val="0"/>
        <w:spacing w:line="211" w:lineRule="exact" w:before="726" w:after="14"/>
        <w:ind w:left="391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REGLAMENTO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-2"/>
          <w:sz w:val="21"/>
        </w:rPr>
        <w:t>LA</w:t>
      </w:r>
      <w:r>
        <w:rPr>
          <w:rFonts w:ascii="Times New Roman" w:hAnsi="Times New Roman" w:eastAsia="Times New Roman"/>
          <w:b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ADMINISTRACIÓN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2"/>
          <w:sz w:val="21"/>
        </w:rPr>
        <w:t>DEL</w:t>
      </w:r>
    </w:p>
    <w:p>
      <w:pPr>
        <w:widowControl/>
        <w:wordWrap w:val="0"/>
        <w:autoSpaceDE w:val="0"/>
        <w:autoSpaceDN w:val="0"/>
        <w:spacing w:line="211" w:lineRule="exact" w:before="29" w:after="379"/>
        <w:ind w:left="4172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MUNICIPIO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MEXICALI</w:t>
      </w:r>
      <w:r>
        <w:rPr>
          <w:rFonts w:ascii="Arial" w:hAnsi="Arial" w:eastAsia="Arial"/>
          <w:b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BAJA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CALIFORNIA</w:t>
      </w:r>
    </w:p>
    <w:p>
      <w:pPr>
        <w:widowControl/>
        <w:wordWrap w:val="0"/>
        <w:autoSpaceDE w:val="0"/>
        <w:autoSpaceDN w:val="0"/>
        <w:spacing w:line="211" w:lineRule="exact" w:before="759" w:after="118"/>
        <w:ind w:left="2182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Artículo</w:t>
      </w:r>
      <w:r>
        <w:rPr>
          <w:rFonts w:ascii="Times New Roman" w:hAnsi="Times New Roman" w:eastAsia="Times New Roman"/>
          <w:b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124</w:t>
      </w:r>
      <w:r>
        <w:rPr>
          <w:rFonts w:ascii="Arial" w:hAnsi="Arial" w:eastAsia="Arial"/>
          <w:b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Derogado</w:t>
      </w:r>
      <w:r>
        <w:rPr>
          <w:rFonts w:ascii="Arial" w:hAnsi="Arial" w:eastAsia="Arial"/>
          <w:b/>
          <w:i w:val="0"/>
          <w:color w:val="221F1F"/>
          <w:spacing w:val="-1"/>
          <w:sz w:val="21"/>
        </w:rPr>
        <w:t>.</w:t>
      </w:r>
    </w:p>
    <w:p>
      <w:pPr>
        <w:widowControl/>
        <w:wordWrap w:val="0"/>
        <w:autoSpaceDE w:val="0"/>
        <w:autoSpaceDN w:val="0"/>
        <w:spacing w:line="199" w:lineRule="exact" w:before="237" w:after="14"/>
        <w:ind w:left="5003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Artículo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reformado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>27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08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2004</w:t>
      </w:r>
      <w:r>
        <w:rPr>
          <w:rFonts w:ascii="Arial" w:hAnsi="Arial" w:eastAsia="Arial"/>
          <w:b w:val="0"/>
          <w:i/>
          <w:color w:val="0C7D3E"/>
          <w:sz w:val="20"/>
        </w:rPr>
        <w:t>;</w:t>
      </w:r>
      <w:r>
        <w:rPr>
          <w:rFonts w:ascii="Arial" w:hAnsi="Arial" w:eastAsia="Arial"/>
          <w:b w:val="0"/>
          <w:i/>
          <w:color w:val="0C7D3E"/>
          <w:spacing w:val="-1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19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08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2005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>;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21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02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2014</w:t>
      </w:r>
    </w:p>
    <w:p>
      <w:pPr>
        <w:widowControl/>
        <w:wordWrap w:val="0"/>
        <w:autoSpaceDE w:val="0"/>
        <w:autoSpaceDN w:val="0"/>
        <w:spacing w:line="199" w:lineRule="exact" w:before="29" w:after="118"/>
        <w:ind w:left="7336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Artículo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derogado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27</w:t>
      </w:r>
      <w:r>
        <w:rPr>
          <w:rFonts w:ascii="Arial" w:hAnsi="Arial" w:eastAsia="Arial"/>
          <w:b w:val="0"/>
          <w:i/>
          <w:color w:val="0C7D3E"/>
          <w:spacing w:val="3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04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2018</w:t>
      </w:r>
    </w:p>
    <w:p>
      <w:pPr>
        <w:widowControl/>
        <w:wordWrap w:val="0"/>
        <w:autoSpaceDE w:val="0"/>
        <w:autoSpaceDN w:val="0"/>
        <w:spacing w:line="211" w:lineRule="exact" w:before="236" w:after="150"/>
        <w:ind w:left="2182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Artículo</w:t>
      </w:r>
      <w:r>
        <w:rPr>
          <w:rFonts w:ascii="Times New Roman" w:hAnsi="Times New Roman" w:eastAsia="Times New Roman"/>
          <w:b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125</w:t>
      </w:r>
      <w:r>
        <w:rPr>
          <w:rFonts w:ascii="Arial" w:hAnsi="Arial" w:eastAsia="Arial"/>
          <w:b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Derogado</w:t>
      </w:r>
      <w:r>
        <w:rPr>
          <w:rFonts w:ascii="Arial" w:hAnsi="Arial" w:eastAsia="Arial"/>
          <w:b/>
          <w:i w:val="0"/>
          <w:color w:val="221F1F"/>
          <w:spacing w:val="-1"/>
          <w:sz w:val="21"/>
        </w:rPr>
        <w:t>.</w:t>
      </w:r>
    </w:p>
    <w:p>
      <w:pPr>
        <w:widowControl/>
        <w:wordWrap w:val="0"/>
        <w:autoSpaceDE w:val="0"/>
        <w:autoSpaceDN w:val="0"/>
        <w:spacing w:line="199" w:lineRule="exact" w:before="299" w:after="15"/>
        <w:ind w:left="6081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Artículo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reformado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>09</w:t>
      </w:r>
      <w:r>
        <w:rPr>
          <w:rFonts w:ascii="Arial" w:hAnsi="Arial" w:eastAsia="Arial"/>
          <w:b w:val="0"/>
          <w:i/>
          <w:color w:val="0C7D3E"/>
          <w:spacing w:val="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04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2004</w:t>
      </w:r>
      <w:r>
        <w:rPr>
          <w:rFonts w:ascii="Arial" w:hAnsi="Arial" w:eastAsia="Arial"/>
          <w:b w:val="0"/>
          <w:i/>
          <w:color w:val="0C7D3E"/>
          <w:sz w:val="20"/>
        </w:rPr>
        <w:t>;</w:t>
      </w:r>
      <w:r>
        <w:rPr>
          <w:rFonts w:ascii="Arial" w:hAnsi="Arial" w:eastAsia="Arial"/>
          <w:b w:val="0"/>
          <w:i/>
          <w:color w:val="0C7D3E"/>
          <w:spacing w:val="-1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09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02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2007</w:t>
      </w:r>
      <w:r>
        <w:rPr>
          <w:rFonts w:ascii="Arial" w:hAnsi="Arial" w:eastAsia="Arial"/>
          <w:b w:val="0"/>
          <w:i/>
          <w:color w:val="0C7D3E"/>
          <w:spacing w:val="1"/>
          <w:sz w:val="20"/>
        </w:rPr>
        <w:t>;</w:t>
      </w:r>
    </w:p>
    <w:p>
      <w:pPr>
        <w:widowControl/>
        <w:wordWrap w:val="0"/>
        <w:autoSpaceDE w:val="0"/>
        <w:autoSpaceDN w:val="0"/>
        <w:spacing w:line="199" w:lineRule="exact" w:before="31" w:after="116"/>
        <w:ind w:left="7336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Artículo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derogado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27</w:t>
      </w:r>
      <w:r>
        <w:rPr>
          <w:rFonts w:ascii="Arial" w:hAnsi="Arial" w:eastAsia="Arial"/>
          <w:b w:val="0"/>
          <w:i/>
          <w:color w:val="0C7D3E"/>
          <w:spacing w:val="3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04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2018</w:t>
      </w:r>
    </w:p>
    <w:p>
      <w:pPr>
        <w:widowControl/>
        <w:wordWrap w:val="0"/>
        <w:autoSpaceDE w:val="0"/>
        <w:autoSpaceDN w:val="0"/>
        <w:spacing w:line="211" w:lineRule="exact" w:before="233" w:after="15"/>
        <w:ind w:left="5022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CAPÍTULO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SEGUNDO</w:t>
      </w:r>
    </w:p>
    <w:p>
      <w:pPr>
        <w:widowControl/>
        <w:wordWrap w:val="0"/>
        <w:autoSpaceDE w:val="0"/>
        <w:autoSpaceDN w:val="0"/>
        <w:spacing w:line="211" w:lineRule="exact" w:before="31" w:after="136"/>
        <w:ind w:left="5583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DEROGADO</w:t>
      </w:r>
    </w:p>
    <w:p>
      <w:pPr>
        <w:widowControl/>
        <w:wordWrap w:val="0"/>
        <w:autoSpaceDE w:val="0"/>
        <w:autoSpaceDN w:val="0"/>
        <w:spacing w:line="199" w:lineRule="exact" w:before="273" w:after="117"/>
        <w:ind w:left="7269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Capítulo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derogado</w:t>
      </w:r>
      <w:r>
        <w:rPr>
          <w:rFonts w:ascii="Arial" w:hAnsi="Arial" w:eastAsia="Arial"/>
          <w:b w:val="0"/>
          <w:i/>
          <w:color w:val="0C7D3E"/>
          <w:spacing w:val="1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pacing w:val="3"/>
          <w:sz w:val="20"/>
        </w:rPr>
        <w:t>27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04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2018</w:t>
      </w:r>
    </w:p>
    <w:p>
      <w:pPr>
        <w:widowControl/>
        <w:wordWrap w:val="0"/>
        <w:autoSpaceDE w:val="0"/>
        <w:autoSpaceDN w:val="0"/>
        <w:spacing w:line="211" w:lineRule="exact" w:before="234" w:after="10"/>
        <w:ind w:left="2182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Artículo</w:t>
      </w:r>
      <w:r>
        <w:rPr>
          <w:rFonts w:ascii="Times New Roman" w:hAnsi="Times New Roman" w:eastAsia="Times New Roman"/>
          <w:b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126</w:t>
      </w:r>
      <w:r>
        <w:rPr>
          <w:rFonts w:ascii="Arial" w:hAnsi="Arial" w:eastAsia="Arial"/>
          <w:b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Derogado</w:t>
      </w:r>
      <w:r>
        <w:rPr>
          <w:rFonts w:ascii="Arial" w:hAnsi="Arial" w:eastAsia="Arial"/>
          <w:b/>
          <w:i w:val="0"/>
          <w:color w:val="221F1F"/>
          <w:spacing w:val="-1"/>
          <w:sz w:val="21"/>
        </w:rPr>
        <w:t>.</w:t>
      </w:r>
    </w:p>
    <w:p>
      <w:pPr>
        <w:widowControl/>
        <w:wordWrap w:val="0"/>
        <w:autoSpaceDE w:val="0"/>
        <w:autoSpaceDN w:val="0"/>
        <w:spacing w:line="199" w:lineRule="exact" w:before="21" w:after="12"/>
        <w:ind w:left="4907" w:right="0" w:firstLine="0"/>
        <w:jc w:val="left"/>
      </w:pPr>
      <w:r>
        <w:rPr>
          <w:rFonts w:ascii="Arial" w:hAnsi="Arial" w:eastAsia="Arial"/>
          <w:b w:val="0"/>
          <w:i/>
          <w:color w:val="0C7D3E"/>
          <w:w w:val="99"/>
          <w:sz w:val="20"/>
        </w:rPr>
        <w:t>Artículo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reformado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09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04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2004</w:t>
      </w:r>
      <w:r>
        <w:rPr>
          <w:rFonts w:ascii="Arial" w:hAnsi="Arial" w:eastAsia="Arial"/>
          <w:b w:val="0"/>
          <w:i/>
          <w:color w:val="0C7D3E"/>
          <w:sz w:val="20"/>
        </w:rPr>
        <w:t>;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19</w:t>
      </w:r>
      <w:r>
        <w:rPr>
          <w:rFonts w:ascii="Arial" w:hAnsi="Arial" w:eastAsia="Arial"/>
          <w:b w:val="0"/>
          <w:i/>
          <w:color w:val="0C7D3E"/>
          <w:spacing w:val="3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08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2005</w:t>
      </w:r>
      <w:r>
        <w:rPr>
          <w:rFonts w:ascii="Arial" w:hAnsi="Arial" w:eastAsia="Arial"/>
          <w:b w:val="0"/>
          <w:i/>
          <w:color w:val="0C7D3E"/>
          <w:sz w:val="20"/>
        </w:rPr>
        <w:t>;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09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02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2007</w:t>
      </w:r>
      <w:r>
        <w:rPr>
          <w:rFonts w:ascii="Arial" w:hAnsi="Arial" w:eastAsia="Arial"/>
          <w:b w:val="0"/>
          <w:i/>
          <w:color w:val="0C7D3E"/>
          <w:spacing w:val="1"/>
          <w:sz w:val="20"/>
        </w:rPr>
        <w:t>;</w:t>
      </w:r>
    </w:p>
    <w:p>
      <w:pPr>
        <w:widowControl/>
        <w:wordWrap w:val="0"/>
        <w:autoSpaceDE w:val="0"/>
        <w:autoSpaceDN w:val="0"/>
        <w:spacing w:line="199" w:lineRule="exact" w:before="24" w:after="253"/>
        <w:ind w:left="7336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Artículo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derogado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27</w:t>
      </w:r>
      <w:r>
        <w:rPr>
          <w:rFonts w:ascii="Arial" w:hAnsi="Arial" w:eastAsia="Arial"/>
          <w:b w:val="0"/>
          <w:i/>
          <w:color w:val="0C7D3E"/>
          <w:spacing w:val="3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04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2018</w:t>
      </w:r>
    </w:p>
    <w:p>
      <w:pPr>
        <w:widowControl/>
        <w:wordWrap w:val="0"/>
        <w:autoSpaceDE w:val="0"/>
        <w:autoSpaceDN w:val="0"/>
        <w:spacing w:line="211" w:lineRule="exact" w:before="507" w:after="25"/>
        <w:ind w:left="2182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Artículo</w:t>
      </w:r>
      <w:r>
        <w:rPr>
          <w:rFonts w:ascii="Times New Roman" w:hAnsi="Times New Roman" w:eastAsia="Times New Roman"/>
          <w:b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127</w:t>
      </w:r>
      <w:r>
        <w:rPr>
          <w:rFonts w:ascii="Arial" w:hAnsi="Arial" w:eastAsia="Arial"/>
          <w:b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Derogado</w:t>
      </w:r>
      <w:r>
        <w:rPr>
          <w:rFonts w:ascii="Arial" w:hAnsi="Arial" w:eastAsia="Arial"/>
          <w:b/>
          <w:i w:val="0"/>
          <w:color w:val="221F1F"/>
          <w:spacing w:val="-1"/>
          <w:sz w:val="21"/>
        </w:rPr>
        <w:t>.</w:t>
      </w:r>
    </w:p>
    <w:p>
      <w:pPr>
        <w:widowControl/>
        <w:wordWrap w:val="0"/>
        <w:autoSpaceDE w:val="0"/>
        <w:autoSpaceDN w:val="0"/>
        <w:spacing w:line="199" w:lineRule="exact" w:before="50" w:after="13"/>
        <w:ind w:left="6081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Artículo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reformado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>09</w:t>
      </w:r>
      <w:r>
        <w:rPr>
          <w:rFonts w:ascii="Arial" w:hAnsi="Arial" w:eastAsia="Arial"/>
          <w:b w:val="0"/>
          <w:i/>
          <w:color w:val="0C7D3E"/>
          <w:spacing w:val="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04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2004</w:t>
      </w:r>
      <w:r>
        <w:rPr>
          <w:rFonts w:ascii="Arial" w:hAnsi="Arial" w:eastAsia="Arial"/>
          <w:b w:val="0"/>
          <w:i/>
          <w:color w:val="0C7D3E"/>
          <w:sz w:val="20"/>
        </w:rPr>
        <w:t>;</w:t>
      </w:r>
      <w:r>
        <w:rPr>
          <w:rFonts w:ascii="Arial" w:hAnsi="Arial" w:eastAsia="Arial"/>
          <w:b w:val="0"/>
          <w:i/>
          <w:color w:val="0C7D3E"/>
          <w:spacing w:val="-1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09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02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2007</w:t>
      </w:r>
      <w:r>
        <w:rPr>
          <w:rFonts w:ascii="Arial" w:hAnsi="Arial" w:eastAsia="Arial"/>
          <w:b w:val="0"/>
          <w:i/>
          <w:color w:val="0C7D3E"/>
          <w:spacing w:val="1"/>
          <w:sz w:val="20"/>
        </w:rPr>
        <w:t>;</w:t>
      </w:r>
    </w:p>
    <w:p>
      <w:pPr>
        <w:widowControl/>
        <w:wordWrap w:val="0"/>
        <w:autoSpaceDE w:val="0"/>
        <w:autoSpaceDN w:val="0"/>
        <w:spacing w:line="199" w:lineRule="exact" w:before="26" w:after="116"/>
        <w:ind w:left="7336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Artículo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derogado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27</w:t>
      </w:r>
      <w:r>
        <w:rPr>
          <w:rFonts w:ascii="Arial" w:hAnsi="Arial" w:eastAsia="Arial"/>
          <w:b w:val="0"/>
          <w:i/>
          <w:color w:val="0C7D3E"/>
          <w:spacing w:val="3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04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2018</w:t>
      </w:r>
    </w:p>
    <w:p>
      <w:pPr>
        <w:widowControl/>
        <w:wordWrap w:val="0"/>
        <w:autoSpaceDE w:val="0"/>
        <w:autoSpaceDN w:val="0"/>
        <w:spacing w:line="211" w:lineRule="exact" w:before="233" w:after="18"/>
        <w:ind w:left="5007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CAPÍTULO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TERCERO</w:t>
      </w:r>
    </w:p>
    <w:p>
      <w:pPr>
        <w:widowControl/>
        <w:wordWrap w:val="0"/>
        <w:autoSpaceDE w:val="0"/>
        <w:autoSpaceDN w:val="0"/>
        <w:spacing w:line="211" w:lineRule="exact" w:before="36" w:after="12"/>
        <w:ind w:left="546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DEROGADO</w:t>
      </w:r>
    </w:p>
    <w:p>
      <w:pPr>
        <w:widowControl/>
        <w:wordWrap w:val="0"/>
        <w:autoSpaceDE w:val="0"/>
        <w:autoSpaceDN w:val="0"/>
        <w:spacing w:line="199" w:lineRule="exact" w:before="23" w:after="217"/>
        <w:ind w:left="7269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Capítulo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derogado</w:t>
      </w:r>
      <w:r>
        <w:rPr>
          <w:rFonts w:ascii="Arial" w:hAnsi="Arial" w:eastAsia="Arial"/>
          <w:b w:val="0"/>
          <w:i/>
          <w:color w:val="0C7D3E"/>
          <w:spacing w:val="1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pacing w:val="3"/>
          <w:sz w:val="20"/>
        </w:rPr>
        <w:t>27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04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2018</w:t>
      </w:r>
    </w:p>
    <w:p>
      <w:pPr>
        <w:widowControl/>
        <w:wordWrap w:val="0"/>
        <w:autoSpaceDE w:val="0"/>
        <w:autoSpaceDN w:val="0"/>
        <w:spacing w:line="211" w:lineRule="exact" w:before="435" w:after="26"/>
        <w:ind w:left="2182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Artículo</w:t>
      </w:r>
      <w:r>
        <w:rPr>
          <w:rFonts w:ascii="Times New Roman" w:hAnsi="Times New Roman" w:eastAsia="Times New Roman"/>
          <w:b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128</w:t>
      </w:r>
      <w:r>
        <w:rPr>
          <w:rFonts w:ascii="Arial" w:hAnsi="Arial" w:eastAsia="Arial"/>
          <w:b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Derogado</w:t>
      </w:r>
      <w:r>
        <w:rPr>
          <w:rFonts w:ascii="Arial" w:hAnsi="Arial" w:eastAsia="Arial"/>
          <w:b/>
          <w:i w:val="0"/>
          <w:color w:val="221F1F"/>
          <w:spacing w:val="-1"/>
          <w:sz w:val="21"/>
        </w:rPr>
        <w:t>.</w:t>
      </w:r>
    </w:p>
    <w:p>
      <w:pPr>
        <w:widowControl/>
        <w:wordWrap w:val="0"/>
        <w:autoSpaceDE w:val="0"/>
        <w:autoSpaceDN w:val="0"/>
        <w:spacing w:line="199" w:lineRule="exact" w:before="52" w:after="14"/>
        <w:ind w:left="7213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Artículo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reformado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>09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02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2007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>,</w:t>
      </w:r>
    </w:p>
    <w:p>
      <w:pPr>
        <w:widowControl/>
        <w:wordWrap w:val="0"/>
        <w:autoSpaceDE w:val="0"/>
        <w:autoSpaceDN w:val="0"/>
        <w:spacing w:line="199" w:lineRule="exact" w:before="29" w:after="116"/>
        <w:ind w:left="7281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Artículo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derogado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27</w:t>
      </w:r>
      <w:r>
        <w:rPr>
          <w:rFonts w:ascii="Arial" w:hAnsi="Arial" w:eastAsia="Arial"/>
          <w:b w:val="0"/>
          <w:i/>
          <w:color w:val="0C7D3E"/>
          <w:spacing w:val="3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04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2018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>.</w:t>
      </w:r>
    </w:p>
    <w:p>
      <w:pPr>
        <w:widowControl/>
        <w:wordWrap w:val="0"/>
        <w:autoSpaceDE w:val="0"/>
        <w:autoSpaceDN w:val="0"/>
        <w:spacing w:line="211" w:lineRule="exact" w:before="233" w:after="37"/>
        <w:ind w:left="2182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Artículo</w:t>
      </w:r>
      <w:r>
        <w:rPr>
          <w:rFonts w:ascii="Times New Roman" w:hAnsi="Times New Roman" w:eastAsia="Times New Roman"/>
          <w:b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129</w:t>
      </w:r>
      <w:r>
        <w:rPr>
          <w:rFonts w:ascii="Arial" w:hAnsi="Arial" w:eastAsia="Arial"/>
          <w:b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Derogado</w:t>
      </w:r>
      <w:r>
        <w:rPr>
          <w:rFonts w:ascii="Arial" w:hAnsi="Arial" w:eastAsia="Arial"/>
          <w:b/>
          <w:i w:val="0"/>
          <w:color w:val="221F1F"/>
          <w:spacing w:val="-1"/>
          <w:sz w:val="21"/>
        </w:rPr>
        <w:t>.</w:t>
      </w:r>
    </w:p>
    <w:p>
      <w:pPr>
        <w:widowControl/>
        <w:wordWrap w:val="0"/>
        <w:autoSpaceDE w:val="0"/>
        <w:autoSpaceDN w:val="0"/>
        <w:spacing w:line="199" w:lineRule="exact" w:before="74" w:after="14"/>
        <w:ind w:left="7213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Artículo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reformado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>09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02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2007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>;</w:t>
      </w:r>
    </w:p>
    <w:p>
      <w:pPr>
        <w:widowControl/>
        <w:wordWrap w:val="0"/>
        <w:autoSpaceDE w:val="0"/>
        <w:autoSpaceDN w:val="0"/>
        <w:spacing w:line="199" w:lineRule="exact" w:before="29" w:after="236"/>
        <w:ind w:left="7281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Artículo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derogado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27</w:t>
      </w:r>
      <w:r>
        <w:rPr>
          <w:rFonts w:ascii="Arial" w:hAnsi="Arial" w:eastAsia="Arial"/>
          <w:b w:val="0"/>
          <w:i/>
          <w:color w:val="0C7D3E"/>
          <w:spacing w:val="3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04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2018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>.</w:t>
      </w:r>
    </w:p>
    <w:p>
      <w:pPr>
        <w:widowControl/>
        <w:wordWrap w:val="0"/>
        <w:autoSpaceDE w:val="0"/>
        <w:autoSpaceDN w:val="0"/>
        <w:spacing w:line="211" w:lineRule="exact" w:before="473" w:after="18"/>
        <w:ind w:left="5072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CAPÍTULO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CUARTO</w:t>
      </w:r>
    </w:p>
    <w:p>
      <w:pPr>
        <w:widowControl/>
        <w:wordWrap w:val="0"/>
        <w:autoSpaceDE w:val="0"/>
        <w:autoSpaceDN w:val="0"/>
        <w:spacing w:line="211" w:lineRule="exact" w:before="36" w:after="13"/>
        <w:ind w:left="546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DEROGADO</w:t>
      </w:r>
    </w:p>
    <w:p>
      <w:pPr>
        <w:widowControl/>
        <w:wordWrap w:val="0"/>
        <w:autoSpaceDE w:val="0"/>
        <w:autoSpaceDN w:val="0"/>
        <w:spacing w:line="199" w:lineRule="exact" w:before="26" w:after="166"/>
        <w:ind w:left="7269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Capítulo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derogado</w:t>
      </w:r>
      <w:r>
        <w:rPr>
          <w:rFonts w:ascii="Arial" w:hAnsi="Arial" w:eastAsia="Arial"/>
          <w:b w:val="0"/>
          <w:i/>
          <w:color w:val="0C7D3E"/>
          <w:spacing w:val="1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pacing w:val="3"/>
          <w:sz w:val="20"/>
        </w:rPr>
        <w:t>27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04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2018</w:t>
      </w:r>
    </w:p>
    <w:p>
      <w:pPr>
        <w:widowControl/>
        <w:wordWrap w:val="0"/>
        <w:autoSpaceDE w:val="0"/>
        <w:autoSpaceDN w:val="0"/>
        <w:spacing w:line="211" w:lineRule="exact" w:before="332" w:after="145"/>
        <w:ind w:left="2182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Artículo</w:t>
      </w:r>
      <w:r>
        <w:rPr>
          <w:rFonts w:ascii="Times New Roman" w:hAnsi="Times New Roman" w:eastAsia="Times New Roman"/>
          <w:b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129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BIS</w:t>
      </w:r>
      <w:r>
        <w:rPr>
          <w:rFonts w:ascii="Arial" w:hAnsi="Arial" w:eastAsia="Arial"/>
          <w:b/>
          <w:i w:val="0"/>
          <w:color w:val="221F1F"/>
          <w:sz w:val="21"/>
        </w:rPr>
        <w:t>.-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Derogado</w:t>
      </w:r>
      <w:r>
        <w:rPr>
          <w:rFonts w:ascii="Arial" w:hAnsi="Arial" w:eastAsia="Arial"/>
          <w:b/>
          <w:i w:val="0"/>
          <w:color w:val="221F1F"/>
          <w:spacing w:val="-2"/>
          <w:sz w:val="21"/>
        </w:rPr>
        <w:t>.</w:t>
      </w:r>
    </w:p>
    <w:p>
      <w:pPr>
        <w:widowControl/>
        <w:wordWrap w:val="0"/>
        <w:autoSpaceDE w:val="0"/>
        <w:autoSpaceDN w:val="0"/>
        <w:spacing w:line="199" w:lineRule="exact" w:before="290" w:after="13"/>
        <w:ind w:left="7163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Artículo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adicionado</w:t>
      </w:r>
      <w:r>
        <w:rPr>
          <w:rFonts w:ascii="Arial" w:hAnsi="Arial" w:eastAsia="Arial"/>
          <w:b w:val="0"/>
          <w:i/>
          <w:color w:val="0C7D3E"/>
          <w:spacing w:val="1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>09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04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2004</w:t>
      </w:r>
      <w:r>
        <w:rPr>
          <w:rFonts w:ascii="Arial" w:hAnsi="Arial" w:eastAsia="Arial"/>
          <w:b w:val="0"/>
          <w:i/>
          <w:color w:val="0C7D3E"/>
          <w:sz w:val="20"/>
        </w:rPr>
        <w:t>;</w:t>
      </w:r>
    </w:p>
    <w:p>
      <w:pPr>
        <w:widowControl/>
        <w:wordWrap w:val="0"/>
        <w:autoSpaceDE w:val="0"/>
        <w:autoSpaceDN w:val="0"/>
        <w:spacing w:line="199" w:lineRule="exact" w:before="26" w:after="12"/>
        <w:ind w:left="7163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Artículo</w:t>
      </w:r>
      <w:r>
        <w:rPr>
          <w:rFonts w:ascii="Arial" w:hAnsi="Arial" w:eastAsia="Arial"/>
          <w:b w:val="0"/>
          <w:i/>
          <w:color w:val="0C7D3E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reformado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55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pacing w:val="1"/>
          <w:sz w:val="20"/>
        </w:rPr>
        <w:t>09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02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2007</w:t>
      </w:r>
      <w:r>
        <w:rPr>
          <w:rFonts w:ascii="Arial" w:hAnsi="Arial" w:eastAsia="Arial"/>
          <w:b w:val="0"/>
          <w:i/>
          <w:color w:val="0C7D3E"/>
          <w:sz w:val="20"/>
        </w:rPr>
        <w:t>;</w:t>
      </w:r>
    </w:p>
    <w:p>
      <w:pPr>
        <w:widowControl/>
        <w:wordWrap w:val="0"/>
        <w:autoSpaceDE w:val="0"/>
        <w:autoSpaceDN w:val="0"/>
        <w:spacing w:line="199" w:lineRule="exact" w:before="24" w:after="217"/>
        <w:ind w:left="7281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Artículo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derogado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27</w:t>
      </w:r>
      <w:r>
        <w:rPr>
          <w:rFonts w:ascii="Arial" w:hAnsi="Arial" w:eastAsia="Arial"/>
          <w:b w:val="0"/>
          <w:i/>
          <w:color w:val="0C7D3E"/>
          <w:spacing w:val="3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04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2018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>.</w:t>
      </w:r>
    </w:p>
    <w:p>
      <w:pPr>
        <w:widowControl/>
        <w:wordWrap w:val="0"/>
        <w:autoSpaceDE w:val="0"/>
        <w:autoSpaceDN w:val="0"/>
        <w:spacing w:line="212" w:lineRule="exact" w:before="434" w:after="12"/>
        <w:ind w:left="2182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Artículo</w:t>
      </w:r>
      <w:r>
        <w:rPr>
          <w:rFonts w:ascii="Times New Roman" w:hAnsi="Times New Roman" w:eastAsia="Times New Roman"/>
          <w:b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129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TER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.</w:t>
      </w:r>
      <w:r>
        <w:rPr>
          <w:rFonts w:ascii="Arial" w:hAnsi="Arial" w:eastAsia="Arial"/>
          <w:b w:val="0"/>
          <w:i w:val="0"/>
          <w:color w:val="221F1F"/>
          <w:sz w:val="21"/>
        </w:rPr>
        <w:t>-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Derogado</w:t>
      </w:r>
      <w:r>
        <w:rPr>
          <w:rFonts w:ascii="Arial" w:hAnsi="Arial" w:eastAsia="Arial"/>
          <w:b/>
          <w:i w:val="0"/>
          <w:color w:val="221F1F"/>
          <w:spacing w:val="-2"/>
          <w:sz w:val="21"/>
        </w:rPr>
        <w:t>.</w:t>
      </w:r>
    </w:p>
    <w:p>
      <w:pPr>
        <w:widowControl/>
        <w:wordWrap w:val="0"/>
        <w:autoSpaceDE w:val="0"/>
        <w:autoSpaceDN w:val="0"/>
        <w:spacing w:line="199" w:lineRule="exact" w:before="23" w:after="12"/>
        <w:ind w:left="7163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Artículo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adicionado</w:t>
      </w:r>
      <w:r>
        <w:rPr>
          <w:rFonts w:ascii="Arial" w:hAnsi="Arial" w:eastAsia="Arial"/>
          <w:b w:val="0"/>
          <w:i/>
          <w:color w:val="0C7D3E"/>
          <w:spacing w:val="1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>09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04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2004</w:t>
      </w:r>
      <w:r>
        <w:rPr>
          <w:rFonts w:ascii="Arial" w:hAnsi="Arial" w:eastAsia="Arial"/>
          <w:b w:val="0"/>
          <w:i/>
          <w:color w:val="0C7D3E"/>
          <w:sz w:val="20"/>
        </w:rPr>
        <w:t>;</w:t>
      </w:r>
    </w:p>
    <w:p>
      <w:pPr>
        <w:widowControl/>
        <w:wordWrap w:val="0"/>
        <w:autoSpaceDE w:val="0"/>
        <w:autoSpaceDN w:val="0"/>
        <w:spacing w:line="199" w:lineRule="exact" w:before="24" w:after="13"/>
        <w:ind w:left="7163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Artículo</w:t>
      </w:r>
      <w:r>
        <w:rPr>
          <w:rFonts w:ascii="Arial" w:hAnsi="Arial" w:eastAsia="Arial"/>
          <w:b w:val="0"/>
          <w:i/>
          <w:color w:val="0C7D3E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reformado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55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pacing w:val="1"/>
          <w:sz w:val="20"/>
        </w:rPr>
        <w:t>09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02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2007</w:t>
      </w:r>
      <w:r>
        <w:rPr>
          <w:rFonts w:ascii="Arial" w:hAnsi="Arial" w:eastAsia="Arial"/>
          <w:b w:val="0"/>
          <w:i/>
          <w:color w:val="0C7D3E"/>
          <w:sz w:val="20"/>
        </w:rPr>
        <w:t>;</w:t>
      </w:r>
    </w:p>
    <w:p>
      <w:pPr>
        <w:widowControl/>
        <w:wordWrap w:val="0"/>
        <w:autoSpaceDE w:val="0"/>
        <w:autoSpaceDN w:val="0"/>
        <w:spacing w:line="199" w:lineRule="exact" w:before="26" w:after="215"/>
        <w:ind w:left="7281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Artículo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derogado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27</w:t>
      </w:r>
      <w:r>
        <w:rPr>
          <w:rFonts w:ascii="Arial" w:hAnsi="Arial" w:eastAsia="Arial"/>
          <w:b w:val="0"/>
          <w:i/>
          <w:color w:val="0C7D3E"/>
          <w:spacing w:val="3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04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2018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>.</w:t>
      </w:r>
    </w:p>
    <w:p>
      <w:pPr>
        <w:widowControl/>
        <w:wordWrap w:val="0"/>
        <w:autoSpaceDE w:val="0"/>
        <w:autoSpaceDN w:val="0"/>
        <w:spacing w:line="212" w:lineRule="exact" w:before="431" w:after="75"/>
        <w:ind w:left="2182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Articulo</w:t>
      </w:r>
      <w:r>
        <w:rPr>
          <w:rFonts w:ascii="Times New Roman" w:hAnsi="Times New Roman" w:eastAsia="Times New Roman"/>
          <w:b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130</w:t>
      </w:r>
      <w:r>
        <w:rPr>
          <w:rFonts w:ascii="Arial" w:hAnsi="Arial" w:eastAsia="Arial"/>
          <w:b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Derogado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.</w:t>
      </w:r>
    </w:p>
    <w:p>
      <w:pPr>
        <w:widowControl/>
        <w:wordWrap w:val="0"/>
        <w:autoSpaceDE w:val="0"/>
        <w:autoSpaceDN w:val="0"/>
        <w:spacing w:line="199" w:lineRule="exact" w:before="150" w:after="588"/>
        <w:ind w:left="7336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Artículo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derogado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02</w:t>
      </w:r>
      <w:r>
        <w:rPr>
          <w:rFonts w:ascii="Arial" w:hAnsi="Arial" w:eastAsia="Arial"/>
          <w:b w:val="0"/>
          <w:i/>
          <w:color w:val="0C7D3E"/>
          <w:spacing w:val="3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01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2004</w:t>
      </w:r>
    </w:p>
    <w:p>
      <w:pPr>
        <w:widowControl/>
        <w:wordWrap w:val="0"/>
        <w:autoSpaceDE w:val="0"/>
        <w:autoSpaceDN w:val="0"/>
        <w:spacing w:line="240" w:lineRule="exact" w:before="1175" w:after="0"/>
        <w:ind w:left="8073" w:right="0" w:firstLine="0"/>
        <w:jc w:val="left"/>
      </w:pPr>
      <w:r>
        <w:rPr>
          <w:rFonts w:ascii="Calibri" w:hAnsi="Calibri" w:eastAsia="Calibri"/>
          <w:b w:val="0"/>
          <w:i w:val="0"/>
          <w:color w:val="8495AF"/>
          <w:sz w:val="24"/>
        </w:rPr>
        <w:t>P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á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g</w:t>
      </w:r>
      <w:r>
        <w:rPr>
          <w:rFonts w:ascii="Calibri" w:hAnsi="Calibri" w:eastAsia="Calibri"/>
          <w:b w:val="0"/>
          <w:i w:val="0"/>
          <w:color w:val="8495AF"/>
          <w:spacing w:val="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i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n</w:t>
      </w:r>
      <w:r>
        <w:rPr>
          <w:rFonts w:ascii="Calibri" w:hAnsi="Calibri" w:eastAsia="Calibri"/>
          <w:b w:val="0"/>
          <w:i w:val="0"/>
          <w:color w:val="8495AF"/>
          <w:spacing w:val="7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a</w:t>
      </w:r>
      <w:r>
        <w:rPr>
          <w:rFonts w:ascii="Times New Roman" w:hAnsi="Times New Roman" w:eastAsia="Times New Roman"/>
          <w:b w:val="0"/>
          <w:color w:val="313D4F"/>
          <w:spacing w:val="5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101"/>
          <w:sz w:val="24"/>
        </w:rPr>
        <w:t>99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spacing w:val="-3"/>
          <w:sz w:val="24"/>
        </w:rPr>
        <w:t>|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99"/>
          <w:sz w:val="24"/>
        </w:rPr>
        <w:t>120</w:t>
      </w:r>
    </w:p>
    <w:p>
      <w:pPr>
        <w:spacing w:after="0"/>
        <w:sectPr>
          <w:pgSz w:w="11921" w:h="16841"/>
          <w:pgMar w:top="0" w:right="0" w:bottom="0" w:left="0" w:header="720" w:footer="720" w:gutter="0"/>
          <w:cols w:space="720" w:num="1" w:equalWidth="0">
            <w:col w:w="11921" w:space="0"/>
          </w:cols>
          <w:docGrid w:linePitch="360"/>
        </w:sectPr>
      </w:pPr>
    </w:p>
    <w:p>
      <w:pPr>
        <w:widowControl/>
        <w:wordWrap w:val="0"/>
        <w:autoSpaceDE w:val="0"/>
        <w:autoSpaceDN w:val="0"/>
        <w:spacing w:line="14" w:lineRule="exact" w:before="0" w:after="349"/>
        <w:ind w:left="0" w:right="0"/>
      </w:pP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958214</wp:posOffset>
            </wp:positionH>
            <wp:positionV relativeFrom="page">
              <wp:posOffset>143510</wp:posOffset>
            </wp:positionV>
            <wp:extent cx="922020" cy="843915"/>
            <wp:wrapNone/>
            <wp:docPr id="101" name="Picture 10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22020" cy="84391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/>
        <w:wordWrap w:val="0"/>
        <w:autoSpaceDE w:val="0"/>
        <w:autoSpaceDN w:val="0"/>
        <w:spacing w:line="211" w:lineRule="exact" w:before="726" w:after="14"/>
        <w:ind w:left="391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REGLAMENTO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-2"/>
          <w:sz w:val="21"/>
        </w:rPr>
        <w:t>LA</w:t>
      </w:r>
      <w:r>
        <w:rPr>
          <w:rFonts w:ascii="Times New Roman" w:hAnsi="Times New Roman" w:eastAsia="Times New Roman"/>
          <w:b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ADMINISTRACIÓN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2"/>
          <w:sz w:val="21"/>
        </w:rPr>
        <w:t>DEL</w:t>
      </w:r>
    </w:p>
    <w:p>
      <w:pPr>
        <w:widowControl/>
        <w:wordWrap w:val="0"/>
        <w:autoSpaceDE w:val="0"/>
        <w:autoSpaceDN w:val="0"/>
        <w:spacing w:line="211" w:lineRule="exact" w:before="29" w:after="412"/>
        <w:ind w:left="4172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MUNICIPIO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MEXICALI</w:t>
      </w:r>
      <w:r>
        <w:rPr>
          <w:rFonts w:ascii="Arial" w:hAnsi="Arial" w:eastAsia="Arial"/>
          <w:b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BAJA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CALIFORNIA</w:t>
      </w:r>
    </w:p>
    <w:p>
      <w:pPr>
        <w:widowControl/>
        <w:wordWrap w:val="0"/>
        <w:autoSpaceDE w:val="0"/>
        <w:autoSpaceDN w:val="0"/>
        <w:spacing w:line="212" w:lineRule="exact" w:before="825" w:after="73"/>
        <w:ind w:left="2182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Articulo</w:t>
      </w:r>
      <w:r>
        <w:rPr>
          <w:rFonts w:ascii="Times New Roman" w:hAnsi="Times New Roman" w:eastAsia="Times New Roman"/>
          <w:b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131</w:t>
      </w:r>
      <w:r>
        <w:rPr>
          <w:rFonts w:ascii="Arial" w:hAnsi="Arial" w:eastAsia="Arial"/>
          <w:b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Derogado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.</w:t>
      </w:r>
    </w:p>
    <w:p>
      <w:pPr>
        <w:widowControl/>
        <w:wordWrap w:val="0"/>
        <w:autoSpaceDE w:val="0"/>
        <w:autoSpaceDN w:val="0"/>
        <w:spacing w:line="199" w:lineRule="exact" w:before="146" w:after="329"/>
        <w:ind w:left="7336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Artículo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derogado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02</w:t>
      </w:r>
      <w:r>
        <w:rPr>
          <w:rFonts w:ascii="Arial" w:hAnsi="Arial" w:eastAsia="Arial"/>
          <w:b w:val="0"/>
          <w:i/>
          <w:color w:val="0C7D3E"/>
          <w:spacing w:val="3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01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2004</w:t>
      </w:r>
    </w:p>
    <w:p>
      <w:pPr>
        <w:widowControl/>
        <w:wordWrap w:val="0"/>
        <w:autoSpaceDE w:val="0"/>
        <w:autoSpaceDN w:val="0"/>
        <w:spacing w:line="212" w:lineRule="exact" w:before="659" w:after="73"/>
        <w:ind w:left="2182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Articulo</w:t>
      </w:r>
      <w:r>
        <w:rPr>
          <w:rFonts w:ascii="Times New Roman" w:hAnsi="Times New Roman" w:eastAsia="Times New Roman"/>
          <w:b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132</w:t>
      </w:r>
      <w:r>
        <w:rPr>
          <w:rFonts w:ascii="Arial" w:hAnsi="Arial" w:eastAsia="Arial"/>
          <w:b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Derogado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.</w:t>
      </w:r>
    </w:p>
    <w:p>
      <w:pPr>
        <w:widowControl/>
        <w:wordWrap w:val="0"/>
        <w:autoSpaceDE w:val="0"/>
        <w:autoSpaceDN w:val="0"/>
        <w:spacing w:line="199" w:lineRule="exact" w:before="146" w:after="379"/>
        <w:ind w:left="7336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Artículo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derogado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02</w:t>
      </w:r>
      <w:r>
        <w:rPr>
          <w:rFonts w:ascii="Arial" w:hAnsi="Arial" w:eastAsia="Arial"/>
          <w:b w:val="0"/>
          <w:i/>
          <w:color w:val="0C7D3E"/>
          <w:spacing w:val="3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01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2004</w:t>
      </w:r>
    </w:p>
    <w:p>
      <w:pPr>
        <w:widowControl/>
        <w:wordWrap w:val="0"/>
        <w:autoSpaceDE w:val="0"/>
        <w:autoSpaceDN w:val="0"/>
        <w:spacing w:line="200" w:lineRule="exact" w:before="757" w:after="112"/>
        <w:ind w:left="2201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0"/>
        </w:rPr>
        <w:t>Articulo</w:t>
      </w:r>
      <w:r>
        <w:rPr>
          <w:rFonts w:ascii="Times New Roman" w:hAnsi="Times New Roman" w:eastAsia="Times New Roman"/>
          <w:b/>
          <w:color w:val="221F1F"/>
          <w:spacing w:val="5"/>
          <w:sz w:val="20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0"/>
        </w:rPr>
        <w:t>133</w:t>
      </w:r>
      <w:r>
        <w:rPr>
          <w:rFonts w:ascii="Arial" w:hAnsi="Arial" w:eastAsia="Arial"/>
          <w:b/>
          <w:i w:val="0"/>
          <w:color w:val="221F1F"/>
          <w:w w:val="101"/>
          <w:sz w:val="20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0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0"/>
        </w:rPr>
        <w:t>Derogado</w:t>
      </w:r>
      <w:r>
        <w:rPr>
          <w:rFonts w:ascii="Arial" w:hAnsi="Arial" w:eastAsia="Arial"/>
          <w:b w:val="0"/>
          <w:i w:val="0"/>
          <w:color w:val="221F1F"/>
          <w:spacing w:val="3"/>
          <w:sz w:val="20"/>
        </w:rPr>
        <w:t>.</w:t>
      </w:r>
    </w:p>
    <w:p>
      <w:pPr>
        <w:widowControl/>
        <w:wordWrap w:val="0"/>
        <w:autoSpaceDE w:val="0"/>
        <w:autoSpaceDN w:val="0"/>
        <w:spacing w:line="199" w:lineRule="exact" w:before="225" w:after="315"/>
        <w:ind w:left="7336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Artículo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derogado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02</w:t>
      </w:r>
      <w:r>
        <w:rPr>
          <w:rFonts w:ascii="Arial" w:hAnsi="Arial" w:eastAsia="Arial"/>
          <w:b w:val="0"/>
          <w:i/>
          <w:color w:val="0C7D3E"/>
          <w:spacing w:val="3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01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2004</w:t>
      </w:r>
    </w:p>
    <w:p>
      <w:pPr>
        <w:widowControl/>
        <w:wordWrap w:val="0"/>
        <w:autoSpaceDE w:val="0"/>
        <w:autoSpaceDN w:val="0"/>
        <w:spacing w:line="200" w:lineRule="exact" w:before="631" w:after="14"/>
        <w:ind w:left="2182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0"/>
        </w:rPr>
        <w:t>Articulo</w:t>
      </w:r>
      <w:r>
        <w:rPr>
          <w:rFonts w:ascii="Times New Roman" w:hAnsi="Times New Roman" w:eastAsia="Times New Roman"/>
          <w:b/>
          <w:color w:val="221F1F"/>
          <w:spacing w:val="5"/>
          <w:sz w:val="20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0"/>
        </w:rPr>
        <w:t>134</w:t>
      </w:r>
      <w:r>
        <w:rPr>
          <w:rFonts w:ascii="Arial" w:hAnsi="Arial" w:eastAsia="Arial"/>
          <w:b/>
          <w:i w:val="0"/>
          <w:color w:val="221F1F"/>
          <w:w w:val="101"/>
          <w:sz w:val="20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0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0"/>
        </w:rPr>
        <w:t>Derogado</w:t>
      </w:r>
      <w:r>
        <w:rPr>
          <w:rFonts w:ascii="Arial" w:hAnsi="Arial" w:eastAsia="Arial"/>
          <w:b w:val="0"/>
          <w:i w:val="0"/>
          <w:color w:val="221F1F"/>
          <w:spacing w:val="3"/>
          <w:sz w:val="20"/>
        </w:rPr>
        <w:t>.</w:t>
      </w:r>
    </w:p>
    <w:p>
      <w:pPr>
        <w:widowControl/>
        <w:wordWrap w:val="0"/>
        <w:autoSpaceDE w:val="0"/>
        <w:autoSpaceDN w:val="0"/>
        <w:spacing w:line="199" w:lineRule="exact" w:before="28" w:after="238"/>
        <w:ind w:left="7336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Artículo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derogado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02</w:t>
      </w:r>
      <w:r>
        <w:rPr>
          <w:rFonts w:ascii="Arial" w:hAnsi="Arial" w:eastAsia="Arial"/>
          <w:b w:val="0"/>
          <w:i/>
          <w:color w:val="0C7D3E"/>
          <w:spacing w:val="3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01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2004</w:t>
      </w:r>
    </w:p>
    <w:p>
      <w:pPr>
        <w:widowControl/>
        <w:wordWrap w:val="0"/>
        <w:autoSpaceDE w:val="0"/>
        <w:autoSpaceDN w:val="0"/>
        <w:spacing w:line="211" w:lineRule="exact" w:before="476" w:after="110"/>
        <w:ind w:left="5322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TÍTULO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SEXTO</w:t>
      </w:r>
    </w:p>
    <w:p>
      <w:pPr>
        <w:widowControl/>
        <w:wordWrap w:val="0"/>
        <w:autoSpaceDE w:val="0"/>
        <w:autoSpaceDN w:val="0"/>
        <w:spacing w:line="211" w:lineRule="exact" w:before="221" w:after="139"/>
        <w:ind w:left="3543" w:right="0" w:firstLine="0"/>
        <w:jc w:val="left"/>
      </w:pPr>
      <w:r>
        <w:rPr>
          <w:rFonts w:ascii="Arial" w:hAnsi="Arial" w:eastAsia="Arial"/>
          <w:b/>
          <w:i w:val="0"/>
          <w:color w:val="221F1F"/>
          <w:spacing w:val="1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99"/>
          <w:sz w:val="21"/>
        </w:rPr>
        <w:t>LA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DIRECCIÓN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1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ADMINISTRACIÓN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URBANA</w:t>
      </w:r>
    </w:p>
    <w:p>
      <w:pPr>
        <w:widowControl/>
        <w:wordWrap w:val="0"/>
        <w:autoSpaceDE w:val="0"/>
        <w:autoSpaceDN w:val="0"/>
        <w:spacing w:line="199" w:lineRule="exact" w:before="278" w:after="164"/>
        <w:ind w:left="7336" w:right="0" w:firstLine="0"/>
        <w:jc w:val="left"/>
      </w:pP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Título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adicionado</w:t>
      </w:r>
      <w:r>
        <w:rPr>
          <w:rFonts w:ascii="Arial" w:hAnsi="Arial" w:eastAsia="Arial"/>
          <w:b w:val="0"/>
          <w:i/>
          <w:color w:val="0C7D3E"/>
          <w:spacing w:val="1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20</w:t>
      </w:r>
      <w:r>
        <w:rPr>
          <w:rFonts w:ascii="Arial" w:hAnsi="Arial" w:eastAsia="Arial"/>
          <w:b w:val="0"/>
          <w:i/>
          <w:color w:val="0C7D3E"/>
          <w:spacing w:val="3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12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2002</w:t>
      </w:r>
    </w:p>
    <w:p>
      <w:pPr>
        <w:widowControl/>
        <w:wordWrap w:val="0"/>
        <w:autoSpaceDE w:val="0"/>
        <w:autoSpaceDN w:val="0"/>
        <w:spacing w:line="211" w:lineRule="exact" w:before="329" w:after="110"/>
        <w:ind w:left="5183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CAPÍTULO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ÚNICO</w:t>
      </w:r>
    </w:p>
    <w:p>
      <w:pPr>
        <w:widowControl/>
        <w:wordWrap w:val="0"/>
        <w:autoSpaceDE w:val="0"/>
        <w:autoSpaceDN w:val="0"/>
        <w:spacing w:line="211" w:lineRule="exact" w:before="221" w:after="138"/>
        <w:ind w:left="3543" w:right="0" w:firstLine="0"/>
        <w:jc w:val="left"/>
      </w:pPr>
      <w:r>
        <w:rPr>
          <w:rFonts w:ascii="Arial" w:hAnsi="Arial" w:eastAsia="Arial"/>
          <w:b/>
          <w:i w:val="0"/>
          <w:color w:val="221F1F"/>
          <w:spacing w:val="1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99"/>
          <w:sz w:val="21"/>
        </w:rPr>
        <w:t>LA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DIRECCIÓN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1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ADMINISTRACIÓN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URBANA</w:t>
      </w:r>
    </w:p>
    <w:p>
      <w:pPr>
        <w:widowControl/>
        <w:wordWrap w:val="0"/>
        <w:autoSpaceDE w:val="0"/>
        <w:autoSpaceDN w:val="0"/>
        <w:spacing w:line="199" w:lineRule="exact" w:before="276" w:after="253"/>
        <w:ind w:left="7149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Capítulo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adicionado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pacing w:val="1"/>
          <w:sz w:val="20"/>
        </w:rPr>
        <w:t>20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12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2002</w:t>
      </w:r>
    </w:p>
    <w:p>
      <w:pPr>
        <w:widowControl/>
        <w:wordWrap w:val="0"/>
        <w:autoSpaceDE w:val="0"/>
        <w:autoSpaceDN w:val="0"/>
        <w:spacing w:line="212" w:lineRule="exact" w:before="506" w:after="128"/>
        <w:ind w:left="2182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Artículo</w:t>
      </w:r>
      <w:r>
        <w:rPr>
          <w:rFonts w:ascii="Times New Roman" w:hAnsi="Times New Roman" w:eastAsia="Times New Roman"/>
          <w:b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135</w:t>
      </w:r>
      <w:r>
        <w:rPr>
          <w:rFonts w:ascii="Arial" w:hAnsi="Arial" w:eastAsia="Arial"/>
          <w:b/>
          <w:i w:val="0"/>
          <w:color w:val="221F1F"/>
          <w:w w:val="99"/>
          <w:sz w:val="21"/>
        </w:rPr>
        <w:t>.</w:t>
      </w:r>
      <w:r>
        <w:rPr>
          <w:rFonts w:ascii="Arial" w:hAnsi="Arial" w:eastAsia="Arial"/>
          <w:b w:val="0"/>
          <w:i w:val="0"/>
          <w:color w:val="221F1F"/>
          <w:sz w:val="21"/>
        </w:rPr>
        <w:t>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Dirección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Administración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Urbana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tendrá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siguientes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atribuciones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255" w:after="33"/>
        <w:ind w:left="2189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orden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ejecutivo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materia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catastro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control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urbano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3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ingeniería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67" w:after="150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tránsito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confieren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disposiciones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legales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administración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Arial" w:hAnsi="Arial" w:eastAsia="Arial"/>
          <w:b w:val="0"/>
          <w:i w:val="0"/>
          <w:color w:val="221F1F"/>
          <w:spacing w:val="6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300" w:after="29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Determinar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políticas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utilización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uso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suelo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desarrollo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urbano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</w:p>
    <w:p>
      <w:pPr>
        <w:widowControl/>
        <w:wordWrap w:val="0"/>
        <w:autoSpaceDE w:val="0"/>
        <w:autoSpaceDN w:val="0"/>
        <w:spacing w:line="211" w:lineRule="exact" w:before="57" w:after="27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vivienda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.</w:t>
      </w:r>
    </w:p>
    <w:p>
      <w:pPr>
        <w:widowControl/>
        <w:wordWrap w:val="0"/>
        <w:autoSpaceDE w:val="0"/>
        <w:autoSpaceDN w:val="0"/>
        <w:spacing w:line="199" w:lineRule="exact" w:before="53" w:after="146"/>
        <w:ind w:left="7216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Artículo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adicionado</w:t>
      </w:r>
      <w:r>
        <w:rPr>
          <w:rFonts w:ascii="Arial" w:hAnsi="Arial" w:eastAsia="Arial"/>
          <w:b w:val="0"/>
          <w:i/>
          <w:color w:val="0C7D3E"/>
          <w:spacing w:val="1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>20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12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2002</w:t>
      </w:r>
    </w:p>
    <w:p>
      <w:pPr>
        <w:widowControl/>
        <w:wordWrap w:val="0"/>
        <w:autoSpaceDE w:val="0"/>
        <w:autoSpaceDN w:val="0"/>
        <w:spacing w:line="212" w:lineRule="exact" w:before="292" w:after="19"/>
        <w:ind w:left="2182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Artículo</w:t>
      </w:r>
      <w:r>
        <w:rPr>
          <w:rFonts w:ascii="Times New Roman" w:hAnsi="Times New Roman" w:eastAsia="Times New Roman"/>
          <w:b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136</w:t>
      </w:r>
      <w:r>
        <w:rPr>
          <w:rFonts w:ascii="Arial" w:hAnsi="Arial" w:eastAsia="Arial"/>
          <w:b/>
          <w:i w:val="0"/>
          <w:color w:val="221F1F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Dirección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Administración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Urbana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cumplimiento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sus</w:t>
      </w:r>
    </w:p>
    <w:p>
      <w:pPr>
        <w:widowControl/>
        <w:wordWrap w:val="0"/>
        <w:autoSpaceDE w:val="0"/>
        <w:autoSpaceDN w:val="0"/>
        <w:spacing w:line="211" w:lineRule="exact" w:before="38" w:after="19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atribuciones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contará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una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Coordinación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Administrativa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una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Coordinación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Jurídica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4"/>
          <w:sz w:val="21"/>
        </w:rPr>
        <w:t>y</w:t>
      </w:r>
    </w:p>
    <w:p>
      <w:pPr>
        <w:widowControl/>
        <w:wordWrap w:val="0"/>
        <w:autoSpaceDE w:val="0"/>
        <w:autoSpaceDN w:val="0"/>
        <w:spacing w:line="211" w:lineRule="exact" w:before="38" w:after="20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una</w:t>
      </w:r>
      <w:r>
        <w:rPr>
          <w:rFonts w:ascii="Times New Roman" w:hAnsi="Times New Roman" w:eastAsia="Times New Roman"/>
          <w:b w:val="0"/>
          <w:color w:val="221F1F"/>
          <w:spacing w:val="7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Subdirección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7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tendrá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bajo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cargo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4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Coordinación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Zona</w:t>
      </w:r>
      <w:r>
        <w:rPr>
          <w:rFonts w:ascii="Times New Roman" w:hAnsi="Times New Roman" w:eastAsia="Times New Roman"/>
          <w:b w:val="0"/>
          <w:color w:val="221F1F"/>
          <w:spacing w:val="7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Centro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</w:p>
    <w:p>
      <w:pPr>
        <w:widowControl/>
        <w:wordWrap w:val="0"/>
        <w:autoSpaceDE w:val="0"/>
        <w:autoSpaceDN w:val="0"/>
        <w:spacing w:line="211" w:lineRule="exact" w:before="41" w:after="140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siguientes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Departamentos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281" w:after="137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Catastro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3" w:after="135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Control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Urbano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;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</w:t>
      </w:r>
    </w:p>
    <w:p>
      <w:pPr>
        <w:widowControl/>
        <w:wordWrap w:val="0"/>
        <w:autoSpaceDE w:val="0"/>
        <w:autoSpaceDN w:val="0"/>
        <w:spacing w:line="211" w:lineRule="exact" w:before="271" w:after="135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III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Ingeniería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Tránsito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271" w:after="692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IV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Departamento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Proyectos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Equipamiento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Paisaje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Urbano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;</w:t>
      </w:r>
    </w:p>
    <w:p>
      <w:pPr>
        <w:widowControl/>
        <w:wordWrap w:val="0"/>
        <w:autoSpaceDE w:val="0"/>
        <w:autoSpaceDN w:val="0"/>
        <w:spacing w:line="240" w:lineRule="exact" w:before="1385" w:after="0"/>
        <w:ind w:left="7950" w:right="0" w:firstLine="0"/>
        <w:jc w:val="left"/>
      </w:pPr>
      <w:r>
        <w:rPr>
          <w:rFonts w:ascii="Calibri" w:hAnsi="Calibri" w:eastAsia="Calibri"/>
          <w:b w:val="0"/>
          <w:i w:val="0"/>
          <w:color w:val="8495AF"/>
          <w:sz w:val="24"/>
        </w:rPr>
        <w:t>P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á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g</w:t>
      </w:r>
      <w:r>
        <w:rPr>
          <w:rFonts w:ascii="Calibri" w:hAnsi="Calibri" w:eastAsia="Calibri"/>
          <w:b w:val="0"/>
          <w:i w:val="0"/>
          <w:color w:val="8495AF"/>
          <w:spacing w:val="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i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n</w:t>
      </w:r>
      <w:r>
        <w:rPr>
          <w:rFonts w:ascii="Calibri" w:hAnsi="Calibri" w:eastAsia="Calibri"/>
          <w:b w:val="0"/>
          <w:i w:val="0"/>
          <w:color w:val="8495AF"/>
          <w:spacing w:val="7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a</w:t>
      </w:r>
      <w:r>
        <w:rPr>
          <w:rFonts w:ascii="Times New Roman" w:hAnsi="Times New Roman" w:eastAsia="Times New Roman"/>
          <w:b w:val="0"/>
          <w:color w:val="313D4F"/>
          <w:spacing w:val="5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sz w:val="24"/>
        </w:rPr>
        <w:t>100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sz w:val="24"/>
        </w:rPr>
        <w:t>|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99"/>
          <w:sz w:val="24"/>
        </w:rPr>
        <w:t>120</w:t>
      </w:r>
    </w:p>
    <w:p>
      <w:pPr>
        <w:spacing w:after="0"/>
        <w:sectPr>
          <w:pgSz w:w="11921" w:h="16841"/>
          <w:pgMar w:top="0" w:right="0" w:bottom="0" w:left="0" w:header="720" w:footer="720" w:gutter="0"/>
          <w:cols w:space="720" w:num="1" w:equalWidth="0">
            <w:col w:w="11921" w:space="0"/>
          </w:cols>
          <w:docGrid w:linePitch="360"/>
        </w:sectPr>
      </w:pPr>
    </w:p>
    <w:p>
      <w:pPr>
        <w:widowControl/>
        <w:wordWrap w:val="0"/>
        <w:autoSpaceDE w:val="0"/>
        <w:autoSpaceDN w:val="0"/>
        <w:spacing w:line="14" w:lineRule="exact" w:before="0" w:after="349"/>
        <w:ind w:left="0" w:right="0"/>
      </w:pP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958214</wp:posOffset>
            </wp:positionH>
            <wp:positionV relativeFrom="page">
              <wp:posOffset>143510</wp:posOffset>
            </wp:positionV>
            <wp:extent cx="922020" cy="843915"/>
            <wp:wrapNone/>
            <wp:docPr id="102" name="Picture 10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22020" cy="84391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/>
        <w:wordWrap w:val="0"/>
        <w:autoSpaceDE w:val="0"/>
        <w:autoSpaceDN w:val="0"/>
        <w:spacing w:line="211" w:lineRule="exact" w:before="726" w:after="14"/>
        <w:ind w:left="391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REGLAMENTO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-2"/>
          <w:sz w:val="21"/>
        </w:rPr>
        <w:t>LA</w:t>
      </w:r>
      <w:r>
        <w:rPr>
          <w:rFonts w:ascii="Times New Roman" w:hAnsi="Times New Roman" w:eastAsia="Times New Roman"/>
          <w:b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ADMINISTRACIÓN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2"/>
          <w:sz w:val="21"/>
        </w:rPr>
        <w:t>DEL</w:t>
      </w:r>
    </w:p>
    <w:p>
      <w:pPr>
        <w:widowControl/>
        <w:wordWrap w:val="0"/>
        <w:autoSpaceDE w:val="0"/>
        <w:autoSpaceDN w:val="0"/>
        <w:spacing w:line="211" w:lineRule="exact" w:before="29" w:after="379"/>
        <w:ind w:left="4172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MUNICIPIO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MEXICALI</w:t>
      </w:r>
      <w:r>
        <w:rPr>
          <w:rFonts w:ascii="Arial" w:hAnsi="Arial" w:eastAsia="Arial"/>
          <w:b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BAJA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CALIFORNIA</w:t>
      </w:r>
    </w:p>
    <w:p>
      <w:pPr>
        <w:widowControl/>
        <w:wordWrap w:val="0"/>
        <w:autoSpaceDE w:val="0"/>
        <w:autoSpaceDN w:val="0"/>
        <w:spacing w:line="211" w:lineRule="exact" w:before="757" w:after="15"/>
        <w:ind w:left="224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Fraccionamientos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.</w:t>
      </w:r>
    </w:p>
    <w:p>
      <w:pPr>
        <w:widowControl/>
        <w:wordWrap w:val="0"/>
        <w:autoSpaceDE w:val="0"/>
        <w:autoSpaceDN w:val="0"/>
        <w:spacing w:line="199" w:lineRule="exact" w:before="29" w:after="14"/>
        <w:ind w:left="7218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Artículo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adicionado</w:t>
      </w:r>
      <w:r>
        <w:rPr>
          <w:rFonts w:ascii="Arial" w:hAnsi="Arial" w:eastAsia="Arial"/>
          <w:b w:val="0"/>
          <w:i/>
          <w:color w:val="0C7D3E"/>
          <w:spacing w:val="1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>20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12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2002</w:t>
      </w:r>
    </w:p>
    <w:p>
      <w:pPr>
        <w:widowControl/>
        <w:wordWrap w:val="0"/>
        <w:autoSpaceDE w:val="0"/>
        <w:autoSpaceDN w:val="0"/>
        <w:spacing w:line="199" w:lineRule="exact" w:before="29" w:after="266"/>
        <w:ind w:left="7492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Artículo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reformado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>10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06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11</w:t>
      </w:r>
    </w:p>
    <w:p>
      <w:pPr>
        <w:widowControl/>
        <w:wordWrap w:val="0"/>
        <w:autoSpaceDE w:val="0"/>
        <w:autoSpaceDN w:val="0"/>
        <w:spacing w:line="212" w:lineRule="exact" w:before="532" w:after="17"/>
        <w:ind w:left="2201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Artículo</w:t>
      </w:r>
      <w:r>
        <w:rPr>
          <w:rFonts w:ascii="Times New Roman" w:hAnsi="Times New Roman" w:eastAsia="Times New Roman"/>
          <w:b/>
          <w:color w:val="221F1F"/>
          <w:spacing w:val="61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136</w:t>
      </w:r>
      <w:r>
        <w:rPr>
          <w:rFonts w:ascii="Times New Roman" w:hAnsi="Times New Roman" w:eastAsia="Times New Roman"/>
          <w:b/>
          <w:color w:val="221F1F"/>
          <w:spacing w:val="61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Bis</w:t>
      </w:r>
      <w:r>
        <w:rPr>
          <w:rFonts w:ascii="Arial" w:hAnsi="Arial" w:eastAsia="Arial"/>
          <w:b/>
          <w:i w:val="0"/>
          <w:color w:val="221F1F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Subdirección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Administración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Urbana</w:t>
      </w:r>
      <w:r>
        <w:rPr>
          <w:rFonts w:ascii="Times New Roman" w:hAnsi="Times New Roman" w:eastAsia="Times New Roman"/>
          <w:b w:val="0"/>
          <w:color w:val="221F1F"/>
          <w:spacing w:val="6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tendrá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como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función</w:t>
      </w:r>
    </w:p>
    <w:p>
      <w:pPr>
        <w:widowControl/>
        <w:wordWrap w:val="0"/>
        <w:autoSpaceDE w:val="0"/>
        <w:autoSpaceDN w:val="0"/>
        <w:spacing w:line="211" w:lineRule="exact" w:before="35" w:after="19"/>
        <w:ind w:left="2201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auxiliar</w:t>
      </w:r>
      <w:r>
        <w:rPr>
          <w:rFonts w:ascii="Times New Roman" w:hAnsi="Times New Roman" w:eastAsia="Times New Roman"/>
          <w:b w:val="0"/>
          <w:color w:val="221F1F"/>
          <w:spacing w:val="6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Director</w:t>
      </w:r>
      <w:r>
        <w:rPr>
          <w:rFonts w:ascii="Times New Roman" w:hAnsi="Times New Roman" w:eastAsia="Times New Roman"/>
          <w:b w:val="0"/>
          <w:color w:val="221F1F"/>
          <w:spacing w:val="6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planeación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coordinación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seguimiento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políticas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</w:p>
    <w:p>
      <w:pPr>
        <w:widowControl/>
        <w:wordWrap w:val="0"/>
        <w:autoSpaceDE w:val="0"/>
        <w:autoSpaceDN w:val="0"/>
        <w:spacing w:line="211" w:lineRule="exact" w:before="38" w:after="18"/>
        <w:ind w:left="2201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programas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relativos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orden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ejecutivo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materia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Catastro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Control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Urbano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36" w:after="19"/>
        <w:ind w:left="2201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Ingeniería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Tránsito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Fraccionamientos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Proyectos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Equipamiento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Paisaje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Urbano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38" w:after="17"/>
        <w:ind w:left="2201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así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Coordinación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Zona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Centro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.</w:t>
      </w:r>
    </w:p>
    <w:p>
      <w:pPr>
        <w:widowControl/>
        <w:wordWrap w:val="0"/>
        <w:autoSpaceDE w:val="0"/>
        <w:autoSpaceDN w:val="0"/>
        <w:spacing w:line="199" w:lineRule="exact" w:before="34" w:after="270"/>
        <w:ind w:left="7439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Artículo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adicionado</w:t>
      </w:r>
      <w:r>
        <w:rPr>
          <w:rFonts w:ascii="Arial" w:hAnsi="Arial" w:eastAsia="Arial"/>
          <w:b w:val="0"/>
          <w:i/>
          <w:color w:val="0C7D3E"/>
          <w:spacing w:val="1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>10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06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11</w:t>
      </w:r>
    </w:p>
    <w:p>
      <w:pPr>
        <w:widowControl/>
        <w:wordWrap w:val="0"/>
        <w:autoSpaceDE w:val="0"/>
        <w:autoSpaceDN w:val="0"/>
        <w:spacing w:line="212" w:lineRule="exact" w:before="540" w:after="21"/>
        <w:ind w:left="2182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Artículo</w:t>
      </w:r>
      <w:r>
        <w:rPr>
          <w:rFonts w:ascii="Times New Roman" w:hAnsi="Times New Roman" w:eastAsia="Times New Roman"/>
          <w:b/>
          <w:color w:val="221F1F"/>
          <w:spacing w:val="1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137</w:t>
      </w:r>
      <w:r>
        <w:rPr>
          <w:rFonts w:ascii="Arial" w:hAnsi="Arial" w:eastAsia="Arial"/>
          <w:b/>
          <w:i w:val="0"/>
          <w:color w:val="221F1F"/>
          <w:w w:val="99"/>
          <w:sz w:val="21"/>
        </w:rPr>
        <w:t>.</w:t>
      </w:r>
      <w:r>
        <w:rPr>
          <w:rFonts w:ascii="Times New Roman" w:hAnsi="Times New Roman" w:eastAsia="Times New Roman"/>
          <w:b/>
          <w:color w:val="221F1F"/>
          <w:spacing w:val="1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-</w:t>
      </w:r>
      <w:r>
        <w:rPr>
          <w:rFonts w:ascii="Times New Roman" w:hAnsi="Times New Roman" w:eastAsia="Times New Roman"/>
          <w:b w:val="0"/>
          <w:color w:val="221F1F"/>
          <w:spacing w:val="1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Departamento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Catastro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tendrá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como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función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integrar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administrar</w:t>
      </w:r>
    </w:p>
    <w:p>
      <w:pPr>
        <w:widowControl/>
        <w:wordWrap w:val="0"/>
        <w:autoSpaceDE w:val="0"/>
        <w:autoSpaceDN w:val="0"/>
        <w:spacing w:line="211" w:lineRule="exact" w:before="42" w:after="21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catastro</w:t>
      </w:r>
      <w:r>
        <w:rPr>
          <w:rFonts w:ascii="Times New Roman" w:hAnsi="Times New Roman" w:eastAsia="Times New Roman"/>
          <w:b w:val="0"/>
          <w:color w:val="221F1F"/>
          <w:spacing w:val="8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inmobiliario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8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estructura</w:t>
      </w:r>
      <w:r>
        <w:rPr>
          <w:rFonts w:ascii="Times New Roman" w:hAnsi="Times New Roman" w:eastAsia="Times New Roman"/>
          <w:b w:val="0"/>
          <w:color w:val="221F1F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8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conjunto</w:t>
      </w:r>
      <w:r>
        <w:rPr>
          <w:rFonts w:ascii="Times New Roman" w:hAnsi="Times New Roman" w:eastAsia="Times New Roman"/>
          <w:b w:val="0"/>
          <w:color w:val="221F1F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registros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43" w:after="20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padrones</w:t>
      </w:r>
      <w:r>
        <w:rPr>
          <w:rFonts w:ascii="Times New Roman" w:hAnsi="Times New Roman" w:eastAsia="Times New Roman"/>
          <w:b w:val="0"/>
          <w:color w:val="221F1F"/>
          <w:spacing w:val="10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0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documentos</w:t>
      </w:r>
      <w:r>
        <w:rPr>
          <w:rFonts w:ascii="Times New Roman" w:hAnsi="Times New Roman" w:eastAsia="Times New Roman"/>
          <w:b w:val="0"/>
          <w:color w:val="221F1F"/>
          <w:spacing w:val="10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10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permitan</w:t>
      </w:r>
      <w:r>
        <w:rPr>
          <w:rFonts w:ascii="Times New Roman" w:hAnsi="Times New Roman" w:eastAsia="Times New Roman"/>
          <w:b w:val="0"/>
          <w:color w:val="221F1F"/>
          <w:spacing w:val="10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0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identificación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0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localización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0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descripción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41" w:after="21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deslinde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cartografía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valuación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todos</w:t>
      </w:r>
      <w:r>
        <w:rPr>
          <w:rFonts w:ascii="Times New Roman" w:hAnsi="Times New Roman" w:eastAsia="Times New Roman"/>
          <w:b w:val="0"/>
          <w:color w:val="221F1F"/>
          <w:spacing w:val="1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bienes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inmuebles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ubicados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territorio</w:t>
      </w:r>
    </w:p>
    <w:p>
      <w:pPr>
        <w:widowControl/>
        <w:wordWrap w:val="0"/>
        <w:autoSpaceDE w:val="0"/>
        <w:autoSpaceDN w:val="0"/>
        <w:spacing w:line="211" w:lineRule="exact" w:before="43" w:after="141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encargará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283" w:after="23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Ejercer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atribuciones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confieren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Ayuntamiento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Ley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Catastro</w:t>
      </w:r>
    </w:p>
    <w:p>
      <w:pPr>
        <w:widowControl/>
        <w:wordWrap w:val="0"/>
        <w:autoSpaceDE w:val="0"/>
        <w:autoSpaceDN w:val="0"/>
        <w:spacing w:line="211" w:lineRule="exact" w:before="45" w:after="23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Inmobiliario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Estado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Baja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California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así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como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le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establece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reglamento</w:t>
      </w:r>
    </w:p>
    <w:p>
      <w:pPr>
        <w:widowControl/>
        <w:wordWrap w:val="0"/>
        <w:autoSpaceDE w:val="0"/>
        <w:autoSpaceDN w:val="0"/>
        <w:spacing w:line="211" w:lineRule="exact" w:before="45" w:after="128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materia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57" w:after="29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Fungir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titular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Departamento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como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secretario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técnico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Consejo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del</w:t>
      </w:r>
    </w:p>
    <w:p>
      <w:pPr>
        <w:widowControl/>
        <w:wordWrap w:val="0"/>
        <w:autoSpaceDE w:val="0"/>
        <w:autoSpaceDN w:val="0"/>
        <w:spacing w:line="211" w:lineRule="exact" w:before="57" w:after="128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Catastro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Inmobiliario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conformidad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ley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respectiva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57" w:after="21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Llevar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acabo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operaciones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catastrales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identificación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localización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descripción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43" w:after="20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deslinde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9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registro</w:t>
      </w:r>
      <w:r>
        <w:rPr>
          <w:rFonts w:ascii="Times New Roman" w:hAnsi="Times New Roman" w:eastAsia="Times New Roman"/>
          <w:b w:val="0"/>
          <w:color w:val="221F1F"/>
          <w:spacing w:val="9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cartografía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9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valuación</w:t>
      </w:r>
      <w:r>
        <w:rPr>
          <w:rFonts w:ascii="Times New Roman" w:hAnsi="Times New Roman" w:eastAsia="Times New Roman"/>
          <w:b w:val="0"/>
          <w:color w:val="221F1F"/>
          <w:spacing w:val="9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9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actualización</w:t>
      </w:r>
      <w:r>
        <w:rPr>
          <w:rFonts w:ascii="Times New Roman" w:hAnsi="Times New Roman" w:eastAsia="Times New Roman"/>
          <w:b w:val="0"/>
          <w:color w:val="221F1F"/>
          <w:spacing w:val="9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9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valores</w:t>
      </w:r>
      <w:r>
        <w:rPr>
          <w:rFonts w:ascii="Times New Roman" w:hAnsi="Times New Roman" w:eastAsia="Times New Roman"/>
          <w:b w:val="0"/>
          <w:color w:val="221F1F"/>
          <w:spacing w:val="9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8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9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bienes</w:t>
      </w:r>
    </w:p>
    <w:p>
      <w:pPr>
        <w:widowControl/>
        <w:wordWrap w:val="0"/>
        <w:autoSpaceDE w:val="0"/>
        <w:autoSpaceDN w:val="0"/>
        <w:spacing w:line="211" w:lineRule="exact" w:before="41" w:after="147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inmuebles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ubicados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dentro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territorio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95" w:after="23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IV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8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Solicitar</w:t>
      </w:r>
      <w:r>
        <w:rPr>
          <w:rFonts w:ascii="Times New Roman" w:hAnsi="Times New Roman" w:eastAsia="Times New Roman"/>
          <w:b w:val="0"/>
          <w:color w:val="221F1F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obtener</w:t>
      </w:r>
      <w:r>
        <w:rPr>
          <w:rFonts w:ascii="Times New Roman" w:hAnsi="Times New Roman" w:eastAsia="Times New Roman"/>
          <w:b w:val="0"/>
          <w:color w:val="221F1F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8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autoridades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dependencias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instituciones</w:t>
      </w:r>
      <w:r>
        <w:rPr>
          <w:rFonts w:ascii="Times New Roman" w:hAnsi="Times New Roman" w:eastAsia="Times New Roman"/>
          <w:b w:val="0"/>
          <w:color w:val="221F1F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públicas</w:t>
      </w:r>
      <w:r>
        <w:rPr>
          <w:rFonts w:ascii="Times New Roman" w:hAnsi="Times New Roman" w:eastAsia="Times New Roman"/>
          <w:b w:val="0"/>
          <w:color w:val="221F1F"/>
          <w:spacing w:val="8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o</w:t>
      </w:r>
    </w:p>
    <w:p>
      <w:pPr>
        <w:widowControl/>
        <w:wordWrap w:val="0"/>
        <w:autoSpaceDE w:val="0"/>
        <w:autoSpaceDN w:val="0"/>
        <w:spacing w:line="211" w:lineRule="exact" w:before="45" w:after="23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privadas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particulares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datos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necesarios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integrar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registros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padrones</w:t>
      </w:r>
    </w:p>
    <w:p>
      <w:pPr>
        <w:widowControl/>
        <w:wordWrap w:val="0"/>
        <w:autoSpaceDE w:val="0"/>
        <w:autoSpaceDN w:val="0"/>
        <w:spacing w:line="211" w:lineRule="exact" w:before="45" w:after="151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catastrales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302" w:after="30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Notificar</w:t>
      </w:r>
      <w:r>
        <w:rPr>
          <w:rFonts w:ascii="Times New Roman" w:hAnsi="Times New Roman" w:eastAsia="Times New Roman"/>
          <w:b w:val="0"/>
          <w:color w:val="221F1F"/>
          <w:spacing w:val="3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interesados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operaciones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catastrales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expedir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constancias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o</w:t>
      </w:r>
    </w:p>
    <w:p>
      <w:pPr>
        <w:widowControl/>
        <w:wordWrap w:val="0"/>
        <w:autoSpaceDE w:val="0"/>
        <w:autoSpaceDN w:val="0"/>
        <w:spacing w:line="211" w:lineRule="exact" w:before="60" w:after="144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certificaciones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relativas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éstas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sean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solicitadas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88" w:after="138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VI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Elaborar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integrar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registros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padrones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archivos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documentales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catastrales</w:t>
      </w:r>
      <w:r>
        <w:rPr>
          <w:rFonts w:ascii="Arial" w:hAnsi="Arial" w:eastAsia="Arial"/>
          <w:b w:val="0"/>
          <w:i w:val="0"/>
          <w:color w:val="221F1F"/>
          <w:w w:val="98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6" w:after="23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VII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Practicar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levantamientos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topográficos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diferentes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planos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catastrales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así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como</w:t>
      </w:r>
    </w:p>
    <w:p>
      <w:pPr>
        <w:widowControl/>
        <w:wordWrap w:val="0"/>
        <w:autoSpaceDE w:val="0"/>
        <w:autoSpaceDN w:val="0"/>
        <w:spacing w:line="211" w:lineRule="exact" w:before="45" w:after="23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trabajos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técnicos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necesarios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fijación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límites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propiedad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o</w:t>
      </w:r>
    </w:p>
    <w:p>
      <w:pPr>
        <w:widowControl/>
        <w:wordWrap w:val="0"/>
        <w:autoSpaceDE w:val="0"/>
        <w:autoSpaceDN w:val="0"/>
        <w:spacing w:line="211" w:lineRule="exact" w:before="45" w:after="142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privada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dentro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territorio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84" w:after="20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VIII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Intervenir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delimitación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límites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municipales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centros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población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41" w:after="21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perímetros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urbanos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así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como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rectificación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límites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propiedad</w:t>
      </w:r>
    </w:p>
    <w:p>
      <w:pPr>
        <w:widowControl/>
        <w:wordWrap w:val="0"/>
        <w:autoSpaceDE w:val="0"/>
        <w:autoSpaceDN w:val="0"/>
        <w:spacing w:line="211" w:lineRule="exact" w:before="43" w:after="157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privada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practicando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levantamiento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mapas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planos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catastrales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314" w:after="29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IX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Efectuar</w:t>
      </w:r>
      <w:r>
        <w:rPr>
          <w:rFonts w:ascii="Times New Roman" w:hAnsi="Times New Roman" w:eastAsia="Times New Roman"/>
          <w:b w:val="0"/>
          <w:color w:val="221F1F"/>
          <w:spacing w:val="8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análisis</w:t>
      </w:r>
      <w:r>
        <w:rPr>
          <w:rFonts w:ascii="Times New Roman" w:hAnsi="Times New Roman" w:eastAsia="Times New Roman"/>
          <w:b w:val="0"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estudios</w:t>
      </w:r>
      <w:r>
        <w:rPr>
          <w:rFonts w:ascii="Times New Roman" w:hAnsi="Times New Roman" w:eastAsia="Times New Roman"/>
          <w:b w:val="0"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técnicos</w:t>
      </w:r>
      <w:r>
        <w:rPr>
          <w:rFonts w:ascii="Times New Roman" w:hAnsi="Times New Roman" w:eastAsia="Times New Roman"/>
          <w:b w:val="0"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8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determinación</w:t>
      </w:r>
      <w:r>
        <w:rPr>
          <w:rFonts w:ascii="Times New Roman" w:hAnsi="Times New Roman" w:eastAsia="Times New Roman"/>
          <w:b w:val="0"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bases</w:t>
      </w:r>
      <w:r>
        <w:rPr>
          <w:rFonts w:ascii="Times New Roman" w:hAnsi="Times New Roman" w:eastAsia="Times New Roman"/>
          <w:b w:val="0"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57" w:after="157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valuación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catastral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314" w:after="26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X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9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Auxiliar</w:t>
      </w:r>
      <w:r>
        <w:rPr>
          <w:rFonts w:ascii="Times New Roman" w:hAnsi="Times New Roman" w:eastAsia="Times New Roman"/>
          <w:b w:val="0"/>
          <w:color w:val="221F1F"/>
          <w:spacing w:val="9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8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9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dependencias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9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cuyas</w:t>
      </w:r>
      <w:r>
        <w:rPr>
          <w:rFonts w:ascii="Times New Roman" w:hAnsi="Times New Roman" w:eastAsia="Times New Roman"/>
          <w:b w:val="0"/>
          <w:color w:val="221F1F"/>
          <w:spacing w:val="9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atribuciones</w:t>
      </w:r>
      <w:r>
        <w:rPr>
          <w:rFonts w:ascii="Times New Roman" w:hAnsi="Times New Roman" w:eastAsia="Times New Roman"/>
          <w:b w:val="0"/>
          <w:color w:val="221F1F"/>
          <w:spacing w:val="9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8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materia</w:t>
      </w:r>
      <w:r>
        <w:rPr>
          <w:rFonts w:ascii="Times New Roman" w:hAnsi="Times New Roman" w:eastAsia="Times New Roman"/>
          <w:b w:val="0"/>
          <w:color w:val="221F1F"/>
          <w:spacing w:val="9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9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obra</w:t>
      </w:r>
      <w:r>
        <w:rPr>
          <w:rFonts w:ascii="Times New Roman" w:hAnsi="Times New Roman" w:eastAsia="Times New Roman"/>
          <w:b w:val="0"/>
          <w:color w:val="221F1F"/>
          <w:spacing w:val="9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pública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53" w:after="695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planificación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otros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proyectos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requieran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datos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contenidos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padrón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catastral</w:t>
      </w:r>
      <w:r>
        <w:rPr>
          <w:rFonts w:ascii="Arial" w:hAnsi="Arial" w:eastAsia="Arial"/>
          <w:b w:val="0"/>
          <w:i w:val="0"/>
          <w:color w:val="221F1F"/>
          <w:sz w:val="21"/>
        </w:rPr>
        <w:t>;</w:t>
      </w:r>
    </w:p>
    <w:p>
      <w:pPr>
        <w:widowControl/>
        <w:wordWrap w:val="0"/>
        <w:autoSpaceDE w:val="0"/>
        <w:autoSpaceDN w:val="0"/>
        <w:spacing w:line="240" w:lineRule="exact" w:before="1390" w:after="0"/>
        <w:ind w:left="7950" w:right="0" w:firstLine="0"/>
        <w:jc w:val="left"/>
      </w:pPr>
      <w:r>
        <w:rPr>
          <w:rFonts w:ascii="Calibri" w:hAnsi="Calibri" w:eastAsia="Calibri"/>
          <w:b w:val="0"/>
          <w:i w:val="0"/>
          <w:color w:val="8495AF"/>
          <w:sz w:val="24"/>
        </w:rPr>
        <w:t>P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á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g</w:t>
      </w:r>
      <w:r>
        <w:rPr>
          <w:rFonts w:ascii="Calibri" w:hAnsi="Calibri" w:eastAsia="Calibri"/>
          <w:b w:val="0"/>
          <w:i w:val="0"/>
          <w:color w:val="8495AF"/>
          <w:spacing w:val="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i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n</w:t>
      </w:r>
      <w:r>
        <w:rPr>
          <w:rFonts w:ascii="Calibri" w:hAnsi="Calibri" w:eastAsia="Calibri"/>
          <w:b w:val="0"/>
          <w:i w:val="0"/>
          <w:color w:val="8495AF"/>
          <w:spacing w:val="7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a</w:t>
      </w:r>
      <w:r>
        <w:rPr>
          <w:rFonts w:ascii="Times New Roman" w:hAnsi="Times New Roman" w:eastAsia="Times New Roman"/>
          <w:b w:val="0"/>
          <w:color w:val="313D4F"/>
          <w:spacing w:val="5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sz w:val="24"/>
        </w:rPr>
        <w:t>101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sz w:val="24"/>
        </w:rPr>
        <w:t>|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99"/>
          <w:sz w:val="24"/>
        </w:rPr>
        <w:t>120</w:t>
      </w:r>
    </w:p>
    <w:p>
      <w:pPr>
        <w:spacing w:after="0"/>
        <w:sectPr>
          <w:pgSz w:w="11921" w:h="16841"/>
          <w:pgMar w:top="0" w:right="0" w:bottom="0" w:left="0" w:header="720" w:footer="720" w:gutter="0"/>
          <w:cols w:space="720" w:num="1" w:equalWidth="0">
            <w:col w:w="11921" w:space="0"/>
          </w:cols>
          <w:docGrid w:linePitch="360"/>
        </w:sectPr>
      </w:pPr>
    </w:p>
    <w:p>
      <w:pPr>
        <w:widowControl/>
        <w:wordWrap w:val="0"/>
        <w:autoSpaceDE w:val="0"/>
        <w:autoSpaceDN w:val="0"/>
        <w:spacing w:line="14" w:lineRule="exact" w:before="0" w:after="349"/>
        <w:ind w:left="0" w:right="0"/>
      </w:pP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958214</wp:posOffset>
            </wp:positionH>
            <wp:positionV relativeFrom="page">
              <wp:posOffset>143510</wp:posOffset>
            </wp:positionV>
            <wp:extent cx="922020" cy="843915"/>
            <wp:wrapNone/>
            <wp:docPr id="103" name="Picture 10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22020" cy="84391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/>
        <w:wordWrap w:val="0"/>
        <w:autoSpaceDE w:val="0"/>
        <w:autoSpaceDN w:val="0"/>
        <w:spacing w:line="211" w:lineRule="exact" w:before="726" w:after="14"/>
        <w:ind w:left="391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REGLAMENTO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-2"/>
          <w:sz w:val="21"/>
        </w:rPr>
        <w:t>LA</w:t>
      </w:r>
      <w:r>
        <w:rPr>
          <w:rFonts w:ascii="Times New Roman" w:hAnsi="Times New Roman" w:eastAsia="Times New Roman"/>
          <w:b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ADMINISTRACIÓN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2"/>
          <w:sz w:val="21"/>
        </w:rPr>
        <w:t>DEL</w:t>
      </w:r>
    </w:p>
    <w:p>
      <w:pPr>
        <w:widowControl/>
        <w:wordWrap w:val="0"/>
        <w:autoSpaceDE w:val="0"/>
        <w:autoSpaceDN w:val="0"/>
        <w:spacing w:line="211" w:lineRule="exact" w:before="29" w:after="387"/>
        <w:ind w:left="4172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MUNICIPIO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MEXICALI</w:t>
      </w:r>
      <w:r>
        <w:rPr>
          <w:rFonts w:ascii="Arial" w:hAnsi="Arial" w:eastAsia="Arial"/>
          <w:b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BAJA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CALIFORNIA</w:t>
      </w:r>
    </w:p>
    <w:p>
      <w:pPr>
        <w:widowControl/>
        <w:wordWrap w:val="0"/>
        <w:autoSpaceDE w:val="0"/>
        <w:autoSpaceDN w:val="0"/>
        <w:spacing w:line="211" w:lineRule="exact" w:before="774" w:after="23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XI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Registrar</w:t>
      </w:r>
      <w:r>
        <w:rPr>
          <w:rFonts w:ascii="Times New Roman" w:hAnsi="Times New Roman" w:eastAsia="Times New Roman"/>
          <w:b w:val="0"/>
          <w:color w:val="221F1F"/>
          <w:spacing w:val="1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oportunamente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cambios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operen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propiedad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raíz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por</w:t>
      </w:r>
    </w:p>
    <w:p>
      <w:pPr>
        <w:widowControl/>
        <w:wordWrap w:val="0"/>
        <w:autoSpaceDE w:val="0"/>
        <w:autoSpaceDN w:val="0"/>
        <w:spacing w:line="211" w:lineRule="exact" w:before="45" w:after="23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cualquier</w:t>
      </w:r>
      <w:r>
        <w:rPr>
          <w:rFonts w:ascii="Times New Roman" w:hAnsi="Times New Roman" w:eastAsia="Times New Roman"/>
          <w:b w:val="0"/>
          <w:color w:val="221F1F"/>
          <w:spacing w:val="9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concepto</w:t>
      </w:r>
      <w:r>
        <w:rPr>
          <w:rFonts w:ascii="Times New Roman" w:hAnsi="Times New Roman" w:eastAsia="Times New Roman"/>
          <w:b w:val="0"/>
          <w:color w:val="221F1F"/>
          <w:spacing w:val="9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modifiquen</w:t>
      </w:r>
      <w:r>
        <w:rPr>
          <w:rFonts w:ascii="Times New Roman" w:hAnsi="Times New Roman" w:eastAsia="Times New Roman"/>
          <w:b w:val="0"/>
          <w:color w:val="221F1F"/>
          <w:spacing w:val="9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9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datos</w:t>
      </w:r>
      <w:r>
        <w:rPr>
          <w:rFonts w:ascii="Times New Roman" w:hAnsi="Times New Roman" w:eastAsia="Times New Roman"/>
          <w:b w:val="0"/>
          <w:color w:val="221F1F"/>
          <w:spacing w:val="9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contenidos</w:t>
      </w:r>
      <w:r>
        <w:rPr>
          <w:rFonts w:ascii="Times New Roman" w:hAnsi="Times New Roman" w:eastAsia="Times New Roman"/>
          <w:b w:val="0"/>
          <w:color w:val="221F1F"/>
          <w:spacing w:val="9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9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9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registros</w:t>
      </w:r>
      <w:r>
        <w:rPr>
          <w:rFonts w:ascii="Times New Roman" w:hAnsi="Times New Roman" w:eastAsia="Times New Roman"/>
          <w:b w:val="0"/>
          <w:color w:val="221F1F"/>
          <w:spacing w:val="9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9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padrones</w:t>
      </w:r>
    </w:p>
    <w:p>
      <w:pPr>
        <w:widowControl/>
        <w:wordWrap w:val="0"/>
        <w:autoSpaceDE w:val="0"/>
        <w:autoSpaceDN w:val="0"/>
        <w:spacing w:line="211" w:lineRule="exact" w:before="45" w:after="137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catastrales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3" w:after="143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XII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Aplicar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valores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catastrales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unitarios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aprueben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Congreso</w:t>
      </w:r>
      <w:r>
        <w:rPr>
          <w:rFonts w:ascii="Times New Roman" w:hAnsi="Times New Roman" w:eastAsia="Times New Roman"/>
          <w:b w:val="0"/>
          <w:color w:val="221F1F"/>
          <w:spacing w:val="8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Estado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85" w:after="144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XIII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Emitir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avalúos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catastrales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bienes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inmuebles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ubicados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territorio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88" w:after="158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XIII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Emitir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avalúos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catastrales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bienes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inmuebles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ubicados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territorio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317" w:after="31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XIV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Establecer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control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todos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bienes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inmuebles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asignándoles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clave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catastral</w:t>
      </w:r>
    </w:p>
    <w:p>
      <w:pPr>
        <w:widowControl/>
        <w:wordWrap w:val="0"/>
        <w:autoSpaceDE w:val="0"/>
        <w:autoSpaceDN w:val="0"/>
        <w:spacing w:line="211" w:lineRule="exact" w:before="62" w:after="152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identifique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ubique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número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oficial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corresponda</w:t>
      </w:r>
      <w:r>
        <w:rPr>
          <w:rFonts w:ascii="Arial" w:hAnsi="Arial" w:eastAsia="Arial"/>
          <w:b w:val="0"/>
          <w:i w:val="0"/>
          <w:color w:val="221F1F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305" w:after="23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XV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Determinar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forma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precisa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localización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predios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mediante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deslinde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así</w:t>
      </w:r>
    </w:p>
    <w:p>
      <w:pPr>
        <w:widowControl/>
        <w:wordWrap w:val="0"/>
        <w:autoSpaceDE w:val="0"/>
        <w:autoSpaceDN w:val="0"/>
        <w:spacing w:line="211" w:lineRule="exact" w:before="45" w:after="23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como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recabar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elementos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jurídicos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económicos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sociales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estadísticos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6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</w:p>
    <w:p>
      <w:pPr>
        <w:widowControl/>
        <w:wordWrap w:val="0"/>
        <w:autoSpaceDE w:val="0"/>
        <w:autoSpaceDN w:val="0"/>
        <w:spacing w:line="211" w:lineRule="exact" w:before="45" w:after="139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constituyen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8" w:after="145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XVI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Expedir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certificados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alineamientos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Arial" w:hAnsi="Arial" w:eastAsia="Arial"/>
          <w:b w:val="0"/>
          <w:i w:val="0"/>
          <w:color w:val="221F1F"/>
          <w:spacing w:val="4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290" w:after="29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XVII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Autorizar</w:t>
      </w:r>
      <w:r>
        <w:rPr>
          <w:rFonts w:ascii="Times New Roman" w:hAnsi="Times New Roman" w:eastAsia="Times New Roman"/>
          <w:b w:val="0"/>
          <w:color w:val="221F1F"/>
          <w:spacing w:val="1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avalúos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practicados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peritos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oficiales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registrados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ante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Catastro</w:t>
      </w:r>
    </w:p>
    <w:p>
      <w:pPr>
        <w:widowControl/>
        <w:wordWrap w:val="0"/>
        <w:autoSpaceDE w:val="0"/>
        <w:autoSpaceDN w:val="0"/>
        <w:spacing w:line="211" w:lineRule="exact" w:before="57" w:after="29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.</w:t>
      </w:r>
    </w:p>
    <w:p>
      <w:pPr>
        <w:widowControl/>
        <w:wordWrap w:val="0"/>
        <w:autoSpaceDE w:val="0"/>
        <w:autoSpaceDN w:val="0"/>
        <w:spacing w:line="199" w:lineRule="exact" w:before="58" w:after="149"/>
        <w:ind w:left="7216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Artículo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adicionado</w:t>
      </w:r>
      <w:r>
        <w:rPr>
          <w:rFonts w:ascii="Arial" w:hAnsi="Arial" w:eastAsia="Arial"/>
          <w:b w:val="0"/>
          <w:i/>
          <w:color w:val="0C7D3E"/>
          <w:spacing w:val="1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>20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12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2002</w:t>
      </w:r>
    </w:p>
    <w:p>
      <w:pPr>
        <w:widowControl/>
        <w:wordWrap w:val="0"/>
        <w:autoSpaceDE w:val="0"/>
        <w:autoSpaceDN w:val="0"/>
        <w:spacing w:line="212" w:lineRule="exact" w:before="299" w:after="20"/>
        <w:ind w:left="2182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Artículo</w:t>
      </w:r>
      <w:r>
        <w:rPr>
          <w:rFonts w:ascii="Times New Roman" w:hAnsi="Times New Roman" w:eastAsia="Times New Roman"/>
          <w:b/>
          <w:color w:val="221F1F"/>
          <w:spacing w:val="3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138</w:t>
      </w:r>
      <w:r>
        <w:rPr>
          <w:rFonts w:ascii="Arial" w:hAnsi="Arial" w:eastAsia="Arial"/>
          <w:b/>
          <w:i w:val="0"/>
          <w:color w:val="221F1F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3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Departamento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Control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Urbano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tendrá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como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función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conducir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</w:p>
    <w:p>
      <w:pPr>
        <w:widowControl/>
        <w:wordWrap w:val="0"/>
        <w:autoSpaceDE w:val="0"/>
        <w:autoSpaceDN w:val="0"/>
        <w:spacing w:line="211" w:lineRule="exact" w:before="39" w:after="21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procedimientos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autorización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acciones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urbanización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emitir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autorizaciones</w:t>
      </w:r>
    </w:p>
    <w:p>
      <w:pPr>
        <w:widowControl/>
        <w:wordWrap w:val="0"/>
        <w:autoSpaceDE w:val="0"/>
        <w:autoSpaceDN w:val="0"/>
        <w:spacing w:line="211" w:lineRule="exact" w:before="43" w:after="21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ejecución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edificaciones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implementación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régimen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propiedad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en</w:t>
      </w:r>
    </w:p>
    <w:p>
      <w:pPr>
        <w:widowControl/>
        <w:wordWrap w:val="0"/>
        <w:autoSpaceDE w:val="0"/>
        <w:autoSpaceDN w:val="0"/>
        <w:spacing w:line="211" w:lineRule="exact" w:before="43" w:after="20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condominio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0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0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9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10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deriven</w:t>
      </w:r>
      <w:r>
        <w:rPr>
          <w:rFonts w:ascii="Times New Roman" w:hAnsi="Times New Roman" w:eastAsia="Times New Roman"/>
          <w:b w:val="0"/>
          <w:color w:val="221F1F"/>
          <w:spacing w:val="10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9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materia</w:t>
      </w:r>
      <w:r>
        <w:rPr>
          <w:rFonts w:ascii="Times New Roman" w:hAnsi="Times New Roman" w:eastAsia="Times New Roman"/>
          <w:b w:val="0"/>
          <w:color w:val="221F1F"/>
          <w:spacing w:val="10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0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imagen</w:t>
      </w:r>
      <w:r>
        <w:rPr>
          <w:rFonts w:ascii="Times New Roman" w:hAnsi="Times New Roman" w:eastAsia="Times New Roman"/>
          <w:b w:val="0"/>
          <w:color w:val="221F1F"/>
          <w:spacing w:val="9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urbana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0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0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uso</w:t>
      </w:r>
      <w:r>
        <w:rPr>
          <w:rFonts w:ascii="Times New Roman" w:hAnsi="Times New Roman" w:eastAsia="Times New Roman"/>
          <w:b w:val="0"/>
          <w:color w:val="221F1F"/>
          <w:spacing w:val="10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0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suelo</w:t>
      </w:r>
    </w:p>
    <w:p>
      <w:pPr>
        <w:widowControl/>
        <w:wordWrap w:val="0"/>
        <w:autoSpaceDE w:val="0"/>
        <w:autoSpaceDN w:val="0"/>
        <w:spacing w:line="211" w:lineRule="exact" w:before="41" w:after="146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encargándose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293" w:after="20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Vigilar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desarrollo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acciones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urbanización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edificaciones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lleven</w:t>
      </w:r>
    </w:p>
    <w:p>
      <w:pPr>
        <w:widowControl/>
        <w:wordWrap w:val="0"/>
        <w:autoSpaceDE w:val="0"/>
        <w:autoSpaceDN w:val="0"/>
        <w:spacing w:line="211" w:lineRule="exact" w:before="41" w:after="21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cabo</w:t>
      </w:r>
      <w:r>
        <w:rPr>
          <w:rFonts w:ascii="Times New Roman" w:hAnsi="Times New Roman" w:eastAsia="Times New Roman"/>
          <w:b w:val="0"/>
          <w:color w:val="221F1F"/>
          <w:spacing w:val="1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predios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urbanos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ubicados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dentro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territorio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respeten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usos</w:t>
      </w:r>
    </w:p>
    <w:p>
      <w:pPr>
        <w:widowControl/>
        <w:wordWrap w:val="0"/>
        <w:autoSpaceDE w:val="0"/>
        <w:autoSpaceDN w:val="0"/>
        <w:spacing w:line="211" w:lineRule="exact" w:before="43" w:after="20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suelo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previstos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6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planes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programas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desarrollo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urbano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así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como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en</w:t>
      </w:r>
    </w:p>
    <w:p>
      <w:pPr>
        <w:widowControl/>
        <w:wordWrap w:val="0"/>
        <w:autoSpaceDE w:val="0"/>
        <w:autoSpaceDN w:val="0"/>
        <w:spacing w:line="211" w:lineRule="exact" w:before="41" w:after="150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declaratorias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correspondientes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300" w:after="23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Otorgar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negar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licencias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construcción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movimientos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tierra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reparación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45" w:after="23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modificación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4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ampliación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4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instalación</w:t>
      </w:r>
      <w:r>
        <w:rPr>
          <w:rFonts w:ascii="Times New Roman" w:hAnsi="Times New Roman" w:eastAsia="Times New Roman"/>
          <w:b w:val="0"/>
          <w:color w:val="221F1F"/>
          <w:spacing w:val="14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14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demolición</w:t>
      </w:r>
      <w:r>
        <w:rPr>
          <w:rFonts w:ascii="Times New Roman" w:hAnsi="Times New Roman" w:eastAsia="Times New Roman"/>
          <w:b w:val="0"/>
          <w:color w:val="221F1F"/>
          <w:spacing w:val="14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4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edificaciones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  <w:r>
        <w:rPr>
          <w:rFonts w:ascii="Times New Roman" w:hAnsi="Times New Roman" w:eastAsia="Times New Roman"/>
          <w:b w:val="0"/>
          <w:color w:val="221F1F"/>
          <w:spacing w:val="14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así</w:t>
      </w:r>
      <w:r>
        <w:rPr>
          <w:rFonts w:ascii="Times New Roman" w:hAnsi="Times New Roman" w:eastAsia="Times New Roman"/>
          <w:b w:val="0"/>
          <w:color w:val="221F1F"/>
          <w:spacing w:val="14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como</w:t>
      </w:r>
    </w:p>
    <w:p>
      <w:pPr>
        <w:widowControl/>
        <w:wordWrap w:val="0"/>
        <w:autoSpaceDE w:val="0"/>
        <w:autoSpaceDN w:val="0"/>
        <w:spacing w:line="211" w:lineRule="exact" w:before="45" w:after="140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autorizaciones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uso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suelo</w:t>
      </w:r>
      <w:r>
        <w:rPr>
          <w:rFonts w:ascii="Arial" w:hAnsi="Arial" w:eastAsia="Arial"/>
          <w:b w:val="0"/>
          <w:i w:val="0"/>
          <w:color w:val="221F1F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81" w:after="14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III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Coordinar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procedimientos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sigan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modificación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usos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suelo</w:t>
      </w:r>
    </w:p>
    <w:p>
      <w:pPr>
        <w:widowControl/>
        <w:wordWrap w:val="0"/>
        <w:autoSpaceDE w:val="0"/>
        <w:autoSpaceDN w:val="0"/>
        <w:spacing w:line="211" w:lineRule="exact" w:before="29" w:after="268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aprobados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536" w:after="15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IV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Derogado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.</w:t>
      </w:r>
    </w:p>
    <w:p>
      <w:pPr>
        <w:widowControl/>
        <w:wordWrap w:val="0"/>
        <w:autoSpaceDE w:val="0"/>
        <w:autoSpaceDN w:val="0"/>
        <w:spacing w:line="199" w:lineRule="exact" w:before="29" w:after="137"/>
        <w:ind w:left="7247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Fracción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derogada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>10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06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2011</w:t>
      </w:r>
    </w:p>
    <w:p>
      <w:pPr>
        <w:widowControl/>
        <w:wordWrap w:val="0"/>
        <w:autoSpaceDE w:val="0"/>
        <w:autoSpaceDN w:val="0"/>
        <w:spacing w:line="211" w:lineRule="exact" w:before="275" w:after="13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Derogado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</w:t>
      </w:r>
    </w:p>
    <w:p>
      <w:pPr>
        <w:widowControl/>
        <w:wordWrap w:val="0"/>
        <w:autoSpaceDE w:val="0"/>
        <w:autoSpaceDN w:val="0"/>
        <w:spacing w:line="199" w:lineRule="exact" w:before="27" w:after="137"/>
        <w:ind w:left="7247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Fracción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derogada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>10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06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2011</w:t>
      </w:r>
    </w:p>
    <w:p>
      <w:pPr>
        <w:widowControl/>
        <w:wordWrap w:val="0"/>
        <w:autoSpaceDE w:val="0"/>
        <w:autoSpaceDN w:val="0"/>
        <w:spacing w:line="211" w:lineRule="exact" w:before="275" w:after="13"/>
        <w:ind w:left="22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VI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Derogado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.</w:t>
      </w:r>
    </w:p>
    <w:p>
      <w:pPr>
        <w:widowControl/>
        <w:wordWrap w:val="0"/>
        <w:autoSpaceDE w:val="0"/>
        <w:autoSpaceDN w:val="0"/>
        <w:spacing w:line="199" w:lineRule="exact" w:before="27" w:after="145"/>
        <w:ind w:left="7247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Fracción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derogada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>10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06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2011</w:t>
      </w:r>
    </w:p>
    <w:p>
      <w:pPr>
        <w:widowControl/>
        <w:wordWrap w:val="0"/>
        <w:autoSpaceDE w:val="0"/>
        <w:autoSpaceDN w:val="0"/>
        <w:spacing w:line="211" w:lineRule="exact" w:before="289" w:after="27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VII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Observar</w:t>
      </w:r>
      <w:r>
        <w:rPr>
          <w:rFonts w:ascii="Times New Roman" w:hAnsi="Times New Roman" w:eastAsia="Times New Roman"/>
          <w:b w:val="0"/>
          <w:color w:val="221F1F"/>
          <w:spacing w:val="4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aplicar</w:t>
      </w:r>
      <w:r>
        <w:rPr>
          <w:rFonts w:ascii="Times New Roman" w:hAnsi="Times New Roman" w:eastAsia="Times New Roman"/>
          <w:b w:val="0"/>
          <w:color w:val="221F1F"/>
          <w:spacing w:val="4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disposiciones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Ley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Edificaciones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Estado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</w:p>
    <w:p>
      <w:pPr>
        <w:widowControl/>
        <w:wordWrap w:val="0"/>
        <w:autoSpaceDE w:val="0"/>
        <w:autoSpaceDN w:val="0"/>
        <w:spacing w:line="211" w:lineRule="exact" w:before="55" w:after="560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reglamento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materia</w:t>
      </w:r>
      <w:r>
        <w:rPr>
          <w:rFonts w:ascii="Arial" w:hAnsi="Arial" w:eastAsia="Arial"/>
          <w:b w:val="0"/>
          <w:i w:val="0"/>
          <w:color w:val="221F1F"/>
          <w:w w:val="98"/>
          <w:sz w:val="21"/>
        </w:rPr>
        <w:t>;</w:t>
      </w:r>
    </w:p>
    <w:p>
      <w:pPr>
        <w:widowControl/>
        <w:wordWrap w:val="0"/>
        <w:autoSpaceDE w:val="0"/>
        <w:autoSpaceDN w:val="0"/>
        <w:spacing w:line="240" w:lineRule="exact" w:before="1121" w:after="0"/>
        <w:ind w:left="7950" w:right="0" w:firstLine="0"/>
        <w:jc w:val="left"/>
      </w:pPr>
      <w:r>
        <w:rPr>
          <w:rFonts w:ascii="Calibri" w:hAnsi="Calibri" w:eastAsia="Calibri"/>
          <w:b w:val="0"/>
          <w:i w:val="0"/>
          <w:color w:val="8495AF"/>
          <w:sz w:val="24"/>
        </w:rPr>
        <w:t>P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á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g</w:t>
      </w:r>
      <w:r>
        <w:rPr>
          <w:rFonts w:ascii="Calibri" w:hAnsi="Calibri" w:eastAsia="Calibri"/>
          <w:b w:val="0"/>
          <w:i w:val="0"/>
          <w:color w:val="8495AF"/>
          <w:spacing w:val="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i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n</w:t>
      </w:r>
      <w:r>
        <w:rPr>
          <w:rFonts w:ascii="Calibri" w:hAnsi="Calibri" w:eastAsia="Calibri"/>
          <w:b w:val="0"/>
          <w:i w:val="0"/>
          <w:color w:val="8495AF"/>
          <w:spacing w:val="7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a</w:t>
      </w:r>
      <w:r>
        <w:rPr>
          <w:rFonts w:ascii="Times New Roman" w:hAnsi="Times New Roman" w:eastAsia="Times New Roman"/>
          <w:b w:val="0"/>
          <w:color w:val="313D4F"/>
          <w:spacing w:val="5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sz w:val="24"/>
        </w:rPr>
        <w:t>102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sz w:val="24"/>
        </w:rPr>
        <w:t>|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99"/>
          <w:sz w:val="24"/>
        </w:rPr>
        <w:t>120</w:t>
      </w:r>
    </w:p>
    <w:p>
      <w:pPr>
        <w:spacing w:after="0"/>
        <w:sectPr>
          <w:pgSz w:w="11921" w:h="16841"/>
          <w:pgMar w:top="0" w:right="0" w:bottom="0" w:left="0" w:header="720" w:footer="720" w:gutter="0"/>
          <w:cols w:space="720" w:num="1" w:equalWidth="0">
            <w:col w:w="11921" w:space="0"/>
          </w:cols>
          <w:docGrid w:linePitch="360"/>
        </w:sectPr>
      </w:pPr>
    </w:p>
    <w:p>
      <w:pPr>
        <w:widowControl/>
        <w:wordWrap w:val="0"/>
        <w:autoSpaceDE w:val="0"/>
        <w:autoSpaceDN w:val="0"/>
        <w:spacing w:line="14" w:lineRule="exact" w:before="0" w:after="349"/>
        <w:ind w:left="0" w:right="0"/>
      </w:pP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958214</wp:posOffset>
            </wp:positionH>
            <wp:positionV relativeFrom="page">
              <wp:posOffset>143510</wp:posOffset>
            </wp:positionV>
            <wp:extent cx="922020" cy="843915"/>
            <wp:wrapNone/>
            <wp:docPr id="104" name="Picture 10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22020" cy="84391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/>
        <w:wordWrap w:val="0"/>
        <w:autoSpaceDE w:val="0"/>
        <w:autoSpaceDN w:val="0"/>
        <w:spacing w:line="211" w:lineRule="exact" w:before="726" w:after="14"/>
        <w:ind w:left="391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REGLAMENTO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-2"/>
          <w:sz w:val="21"/>
        </w:rPr>
        <w:t>LA</w:t>
      </w:r>
      <w:r>
        <w:rPr>
          <w:rFonts w:ascii="Times New Roman" w:hAnsi="Times New Roman" w:eastAsia="Times New Roman"/>
          <w:b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ADMINISTRACIÓN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2"/>
          <w:sz w:val="21"/>
        </w:rPr>
        <w:t>DEL</w:t>
      </w:r>
    </w:p>
    <w:p>
      <w:pPr>
        <w:widowControl/>
        <w:wordWrap w:val="0"/>
        <w:autoSpaceDE w:val="0"/>
        <w:autoSpaceDN w:val="0"/>
        <w:spacing w:line="211" w:lineRule="exact" w:before="29" w:after="359"/>
        <w:ind w:left="4172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MUNICIPIO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MEXICALI</w:t>
      </w:r>
      <w:r>
        <w:rPr>
          <w:rFonts w:ascii="Arial" w:hAnsi="Arial" w:eastAsia="Arial"/>
          <w:b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BAJA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CALIFORNIA</w:t>
      </w:r>
    </w:p>
    <w:p>
      <w:pPr>
        <w:widowControl/>
        <w:wordWrap w:val="0"/>
        <w:autoSpaceDE w:val="0"/>
        <w:autoSpaceDN w:val="0"/>
        <w:spacing w:line="211" w:lineRule="exact" w:before="719" w:after="30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VIII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9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Autorizar</w:t>
      </w:r>
      <w:r>
        <w:rPr>
          <w:rFonts w:ascii="Times New Roman" w:hAnsi="Times New Roman" w:eastAsia="Times New Roman"/>
          <w:b w:val="0"/>
          <w:color w:val="221F1F"/>
          <w:spacing w:val="9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9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régimen</w:t>
      </w:r>
      <w:r>
        <w:rPr>
          <w:rFonts w:ascii="Times New Roman" w:hAnsi="Times New Roman" w:eastAsia="Times New Roman"/>
          <w:b w:val="0"/>
          <w:color w:val="221F1F"/>
          <w:spacing w:val="9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9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propiedad</w:t>
      </w:r>
      <w:r>
        <w:rPr>
          <w:rFonts w:ascii="Times New Roman" w:hAnsi="Times New Roman" w:eastAsia="Times New Roman"/>
          <w:b w:val="0"/>
          <w:color w:val="221F1F"/>
          <w:spacing w:val="9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9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condominio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9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9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acuerdo</w:t>
      </w:r>
      <w:r>
        <w:rPr>
          <w:rFonts w:ascii="Times New Roman" w:hAnsi="Times New Roman" w:eastAsia="Times New Roman"/>
          <w:b w:val="0"/>
          <w:color w:val="221F1F"/>
          <w:spacing w:val="9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9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9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ley</w:t>
      </w:r>
    </w:p>
    <w:p>
      <w:pPr>
        <w:widowControl/>
        <w:wordWrap w:val="0"/>
        <w:autoSpaceDE w:val="0"/>
        <w:autoSpaceDN w:val="0"/>
        <w:spacing w:line="211" w:lineRule="exact" w:before="60" w:after="151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correspondiente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302" w:after="135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IX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Observar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aplicar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disposiciones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materia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imagen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urbana</w:t>
      </w:r>
      <w:r>
        <w:rPr>
          <w:rFonts w:ascii="Arial" w:hAnsi="Arial" w:eastAsia="Arial"/>
          <w:b w:val="0"/>
          <w:i w:val="0"/>
          <w:color w:val="221F1F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1" w:after="144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X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Conducir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procedimientos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recuperación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vías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municipales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88" w:after="23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XI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Otorgar</w:t>
      </w:r>
      <w:r>
        <w:rPr>
          <w:rFonts w:ascii="Times New Roman" w:hAnsi="Times New Roman" w:eastAsia="Times New Roman"/>
          <w:b w:val="0"/>
          <w:color w:val="221F1F"/>
          <w:spacing w:val="13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13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negar</w:t>
      </w:r>
      <w:r>
        <w:rPr>
          <w:rFonts w:ascii="Times New Roman" w:hAnsi="Times New Roman" w:eastAsia="Times New Roman"/>
          <w:b w:val="0"/>
          <w:color w:val="221F1F"/>
          <w:spacing w:val="13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autorizaciones</w:t>
      </w:r>
      <w:r>
        <w:rPr>
          <w:rFonts w:ascii="Times New Roman" w:hAnsi="Times New Roman" w:eastAsia="Times New Roman"/>
          <w:b w:val="0"/>
          <w:color w:val="221F1F"/>
          <w:spacing w:val="13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13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13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establecimiento</w:t>
      </w:r>
      <w:r>
        <w:rPr>
          <w:rFonts w:ascii="Times New Roman" w:hAnsi="Times New Roman" w:eastAsia="Times New Roman"/>
          <w:b w:val="0"/>
          <w:color w:val="221F1F"/>
          <w:spacing w:val="13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3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espacios</w:t>
      </w:r>
      <w:r>
        <w:rPr>
          <w:rFonts w:ascii="Times New Roman" w:hAnsi="Times New Roman" w:eastAsia="Times New Roman"/>
          <w:b w:val="0"/>
          <w:color w:val="221F1F"/>
          <w:spacing w:val="13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45" w:after="23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estacionamiento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vehículos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vía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pública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usos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exclusivo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permisionario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45" w:after="149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determinando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condiciones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correspondientes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97" w:after="19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XII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Realizar</w:t>
      </w:r>
      <w:r>
        <w:rPr>
          <w:rFonts w:ascii="Times New Roman" w:hAnsi="Times New Roman" w:eastAsia="Times New Roman"/>
          <w:b w:val="0"/>
          <w:color w:val="221F1F"/>
          <w:spacing w:val="3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inspecciones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verificaciones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así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como</w:t>
      </w:r>
      <w:r>
        <w:rPr>
          <w:rFonts w:ascii="Times New Roman" w:hAnsi="Times New Roman" w:eastAsia="Times New Roman"/>
          <w:b w:val="0"/>
          <w:color w:val="221F1F"/>
          <w:spacing w:val="3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emitir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dictámenes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técnicos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4"/>
          <w:sz w:val="21"/>
        </w:rPr>
        <w:t>y</w:t>
      </w:r>
    </w:p>
    <w:p>
      <w:pPr>
        <w:widowControl/>
        <w:wordWrap w:val="0"/>
        <w:autoSpaceDE w:val="0"/>
        <w:autoSpaceDN w:val="0"/>
        <w:spacing w:line="211" w:lineRule="exact" w:before="38" w:after="18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determinar</w:t>
      </w:r>
      <w:r>
        <w:rPr>
          <w:rFonts w:ascii="Times New Roman" w:hAnsi="Times New Roman" w:eastAsia="Times New Roman"/>
          <w:b w:val="0"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imponer</w:t>
      </w:r>
      <w:r>
        <w:rPr>
          <w:rFonts w:ascii="Times New Roman" w:hAnsi="Times New Roman" w:eastAsia="Times New Roman"/>
          <w:b w:val="0"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sanciones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medidas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seguridad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correspondan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efecto</w:t>
      </w:r>
    </w:p>
    <w:p>
      <w:pPr>
        <w:widowControl/>
        <w:wordWrap w:val="0"/>
        <w:autoSpaceDE w:val="0"/>
        <w:autoSpaceDN w:val="0"/>
        <w:spacing w:line="211" w:lineRule="exact" w:before="36" w:after="19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6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acciones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edificación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urbanización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así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como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usos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6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sean</w:t>
      </w:r>
    </w:p>
    <w:p>
      <w:pPr>
        <w:widowControl/>
        <w:wordWrap w:val="0"/>
        <w:autoSpaceDE w:val="0"/>
        <w:autoSpaceDN w:val="0"/>
        <w:spacing w:line="211" w:lineRule="exact" w:before="38" w:after="18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sometidos</w:t>
      </w:r>
      <w:r>
        <w:rPr>
          <w:rFonts w:ascii="Times New Roman" w:hAnsi="Times New Roman" w:eastAsia="Times New Roman"/>
          <w:b w:val="0"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predios</w:t>
      </w:r>
      <w:r>
        <w:rPr>
          <w:rFonts w:ascii="Times New Roman" w:hAnsi="Times New Roman" w:eastAsia="Times New Roman"/>
          <w:b w:val="0"/>
          <w:color w:val="221F1F"/>
          <w:spacing w:val="6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6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áreas</w:t>
      </w:r>
      <w:r>
        <w:rPr>
          <w:rFonts w:ascii="Times New Roman" w:hAnsi="Times New Roman" w:eastAsia="Times New Roman"/>
          <w:b w:val="0"/>
          <w:color w:val="221F1F"/>
          <w:spacing w:val="6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ubicadas</w:t>
      </w:r>
      <w:r>
        <w:rPr>
          <w:rFonts w:ascii="Times New Roman" w:hAnsi="Times New Roman" w:eastAsia="Times New Roman"/>
          <w:b w:val="0"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6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territorio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6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cumplan</w:t>
      </w:r>
      <w:r>
        <w:rPr>
          <w:rFonts w:ascii="Times New Roman" w:hAnsi="Times New Roman" w:eastAsia="Times New Roman"/>
          <w:b w:val="0"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los</w:t>
      </w:r>
    </w:p>
    <w:p>
      <w:pPr>
        <w:widowControl/>
        <w:wordWrap w:val="0"/>
        <w:autoSpaceDE w:val="0"/>
        <w:autoSpaceDN w:val="0"/>
        <w:spacing w:line="211" w:lineRule="exact" w:before="36" w:after="19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requisitos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reglamentarios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demás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disposiciones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normativas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materia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desarrollo</w:t>
      </w:r>
    </w:p>
    <w:p>
      <w:pPr>
        <w:widowControl/>
        <w:wordWrap w:val="0"/>
        <w:autoSpaceDE w:val="0"/>
        <w:autoSpaceDN w:val="0"/>
        <w:spacing w:line="211" w:lineRule="exact" w:before="38" w:after="153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urbano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vigente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;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y</w:t>
      </w:r>
    </w:p>
    <w:p>
      <w:pPr>
        <w:widowControl/>
        <w:wordWrap w:val="0"/>
        <w:autoSpaceDE w:val="0"/>
        <w:autoSpaceDN w:val="0"/>
        <w:spacing w:line="211" w:lineRule="exact" w:before="307" w:after="30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XIII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Desarrollar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sistemas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llevar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registros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relativos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control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urbano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uso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</w:p>
    <w:p>
      <w:pPr>
        <w:widowControl/>
        <w:wordWrap w:val="0"/>
        <w:autoSpaceDE w:val="0"/>
        <w:autoSpaceDN w:val="0"/>
        <w:spacing w:line="211" w:lineRule="exact" w:before="60" w:after="129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suelo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</w:t>
      </w:r>
    </w:p>
    <w:p>
      <w:pPr>
        <w:widowControl/>
        <w:wordWrap w:val="0"/>
        <w:autoSpaceDE w:val="0"/>
        <w:autoSpaceDN w:val="0"/>
        <w:spacing w:line="199" w:lineRule="exact" w:before="257" w:after="15"/>
        <w:ind w:left="7163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Artículo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adicionado</w:t>
      </w:r>
      <w:r>
        <w:rPr>
          <w:rFonts w:ascii="Arial" w:hAnsi="Arial" w:eastAsia="Arial"/>
          <w:b w:val="0"/>
          <w:i/>
          <w:color w:val="0C7D3E"/>
          <w:spacing w:val="1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>20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12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2002</w:t>
      </w:r>
      <w:r>
        <w:rPr>
          <w:rFonts w:ascii="Arial" w:hAnsi="Arial" w:eastAsia="Arial"/>
          <w:b w:val="0"/>
          <w:i/>
          <w:color w:val="0C7D3E"/>
          <w:sz w:val="20"/>
        </w:rPr>
        <w:t>,</w:t>
      </w:r>
    </w:p>
    <w:p>
      <w:pPr>
        <w:widowControl/>
        <w:wordWrap w:val="0"/>
        <w:autoSpaceDE w:val="0"/>
        <w:autoSpaceDN w:val="0"/>
        <w:spacing w:line="199" w:lineRule="exact" w:before="31" w:after="233"/>
        <w:ind w:left="7499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Artículo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reformado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POE</w:t>
      </w:r>
      <w:r>
        <w:rPr>
          <w:rFonts w:ascii="Times New Roman" w:hAnsi="Times New Roman" w:eastAsia="Times New Roman"/>
          <w:b w:val="0"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10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06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11</w:t>
      </w:r>
    </w:p>
    <w:p>
      <w:pPr>
        <w:widowControl/>
        <w:wordWrap w:val="0"/>
        <w:autoSpaceDE w:val="0"/>
        <w:autoSpaceDN w:val="0"/>
        <w:spacing w:line="212" w:lineRule="exact" w:before="467" w:after="22"/>
        <w:ind w:left="2182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Artículo</w:t>
      </w:r>
      <w:r>
        <w:rPr>
          <w:rFonts w:ascii="Times New Roman" w:hAnsi="Times New Roman" w:eastAsia="Times New Roman"/>
          <w:b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139</w:t>
      </w:r>
      <w:r>
        <w:rPr>
          <w:rFonts w:ascii="Arial" w:hAnsi="Arial" w:eastAsia="Arial"/>
          <w:b/>
          <w:i w:val="0"/>
          <w:color w:val="221F1F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Departamento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Ingeniería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Tránsito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le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corresponderá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elaborar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</w:p>
    <w:p>
      <w:pPr>
        <w:widowControl/>
        <w:wordWrap w:val="0"/>
        <w:autoSpaceDE w:val="0"/>
        <w:autoSpaceDN w:val="0"/>
        <w:spacing w:line="211" w:lineRule="exact" w:before="44" w:after="21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autorizar</w:t>
      </w:r>
      <w:r>
        <w:rPr>
          <w:rFonts w:ascii="Times New Roman" w:hAnsi="Times New Roman" w:eastAsia="Times New Roman"/>
          <w:b w:val="0"/>
          <w:color w:val="221F1F"/>
          <w:spacing w:val="1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estudios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proyectos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ingeniería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tránsito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tengan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objeto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asegurar</w:t>
      </w:r>
    </w:p>
    <w:p>
      <w:pPr>
        <w:widowControl/>
        <w:wordWrap w:val="0"/>
        <w:autoSpaceDE w:val="0"/>
        <w:autoSpaceDN w:val="0"/>
        <w:spacing w:line="211" w:lineRule="exact" w:before="43" w:after="23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fluidez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vialidades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así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como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aumentar</w:t>
      </w:r>
      <w:r>
        <w:rPr>
          <w:rFonts w:ascii="Times New Roman" w:hAnsi="Times New Roman" w:eastAsia="Times New Roman"/>
          <w:b w:val="0"/>
          <w:color w:val="221F1F"/>
          <w:spacing w:val="1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seguridad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peatones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</w:p>
    <w:p>
      <w:pPr>
        <w:widowControl/>
        <w:wordWrap w:val="0"/>
        <w:autoSpaceDE w:val="0"/>
        <w:autoSpaceDN w:val="0"/>
        <w:spacing w:line="211" w:lineRule="exact" w:before="46" w:after="123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vehículos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encargándose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Arial" w:hAnsi="Arial" w:eastAsia="Arial"/>
          <w:b w:val="0"/>
          <w:i w:val="0"/>
          <w:color w:val="221F1F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247" w:after="29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6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Elaborar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estudios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proyectos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integrales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vialidad</w:t>
      </w:r>
      <w:r>
        <w:rPr>
          <w:rFonts w:ascii="Times New Roman" w:hAnsi="Times New Roman" w:eastAsia="Times New Roman"/>
          <w:b w:val="0"/>
          <w:color w:val="221F1F"/>
          <w:spacing w:val="6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tránsito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establecer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</w:p>
    <w:p>
      <w:pPr>
        <w:widowControl/>
        <w:wordWrap w:val="0"/>
        <w:autoSpaceDE w:val="0"/>
        <w:autoSpaceDN w:val="0"/>
        <w:spacing w:line="211" w:lineRule="exact" w:before="57" w:after="126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sistemas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viales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cada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una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poblaciones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Municipio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52" w:after="32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Dictaminar</w:t>
      </w:r>
      <w:r>
        <w:rPr>
          <w:rFonts w:ascii="Times New Roman" w:hAnsi="Times New Roman" w:eastAsia="Times New Roman"/>
          <w:b w:val="0"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proyectos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construcción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ampliación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vialidades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llevarse</w:t>
      </w:r>
      <w:r>
        <w:rPr>
          <w:rFonts w:ascii="Times New Roman" w:hAnsi="Times New Roman" w:eastAsia="Times New Roman"/>
          <w:b w:val="0"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7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cabo</w:t>
      </w:r>
    </w:p>
    <w:p>
      <w:pPr>
        <w:widowControl/>
        <w:wordWrap w:val="0"/>
        <w:autoSpaceDE w:val="0"/>
        <w:autoSpaceDN w:val="0"/>
        <w:spacing w:line="211" w:lineRule="exact" w:before="65" w:after="31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cualquier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orden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gobierno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particulares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poblaciones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Municipio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a</w:t>
      </w:r>
    </w:p>
    <w:p>
      <w:pPr>
        <w:widowControl/>
        <w:wordWrap w:val="0"/>
        <w:autoSpaceDE w:val="0"/>
        <w:autoSpaceDN w:val="0"/>
        <w:spacing w:line="211" w:lineRule="exact" w:before="62" w:after="161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fin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asegurar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mantenimiento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sistemas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viales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321" w:after="26"/>
        <w:ind w:left="2184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III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.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-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Autorizar</w:t>
      </w:r>
      <w:r>
        <w:rPr>
          <w:rFonts w:ascii="Times New Roman" w:hAnsi="Times New Roman" w:eastAsia="Times New Roman"/>
          <w:b w:val="0"/>
          <w:color w:val="221F1F"/>
          <w:spacing w:val="3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construcción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obras</w:t>
      </w:r>
      <w:r>
        <w:rPr>
          <w:rFonts w:ascii="Times New Roman" w:hAnsi="Times New Roman" w:eastAsia="Times New Roman"/>
          <w:b w:val="0"/>
          <w:color w:val="221F1F"/>
          <w:spacing w:val="3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instalación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equipo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señalamiento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</w:t>
      </w:r>
    </w:p>
    <w:p>
      <w:pPr>
        <w:widowControl/>
        <w:wordWrap w:val="0"/>
        <w:autoSpaceDE w:val="0"/>
        <w:autoSpaceDN w:val="0"/>
        <w:spacing w:line="211" w:lineRule="exact" w:before="53" w:after="146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bienes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vías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públicas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tengan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objeto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influir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flujo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vehicular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93" w:after="145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IV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Promover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regeneración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accesos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caminos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vialidades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municipales</w:t>
      </w:r>
      <w:r>
        <w:rPr>
          <w:rFonts w:ascii="Arial" w:hAnsi="Arial" w:eastAsia="Arial"/>
          <w:b w:val="0"/>
          <w:i w:val="0"/>
          <w:color w:val="221F1F"/>
          <w:w w:val="10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91" w:after="29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Fomentar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elaboración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autorizar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planes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estudios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proyectos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sistemas</w:t>
      </w:r>
    </w:p>
    <w:p>
      <w:pPr>
        <w:widowControl/>
        <w:wordWrap w:val="0"/>
        <w:autoSpaceDE w:val="0"/>
        <w:autoSpaceDN w:val="0"/>
        <w:spacing w:line="211" w:lineRule="exact" w:before="57" w:after="159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viales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transporte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privado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pasajeros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carga</w:t>
      </w:r>
      <w:r>
        <w:rPr>
          <w:rFonts w:ascii="Arial" w:hAnsi="Arial" w:eastAsia="Arial"/>
          <w:b w:val="0"/>
          <w:i w:val="0"/>
          <w:color w:val="221F1F"/>
          <w:w w:val="98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319" w:after="29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VI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Promover</w:t>
      </w:r>
      <w:r>
        <w:rPr>
          <w:rFonts w:ascii="Times New Roman" w:hAnsi="Times New Roman" w:eastAsia="Times New Roman"/>
          <w:b w:val="0"/>
          <w:color w:val="221F1F"/>
          <w:spacing w:val="1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regule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flujo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ferrocarril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aumentar</w:t>
      </w:r>
      <w:r>
        <w:rPr>
          <w:rFonts w:ascii="Times New Roman" w:hAnsi="Times New Roman" w:eastAsia="Times New Roman"/>
          <w:b w:val="0"/>
          <w:color w:val="221F1F"/>
          <w:spacing w:val="1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medidas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seguridad</w:t>
      </w:r>
    </w:p>
    <w:p>
      <w:pPr>
        <w:widowControl/>
        <w:wordWrap w:val="0"/>
        <w:autoSpaceDE w:val="0"/>
        <w:autoSpaceDN w:val="0"/>
        <w:spacing w:line="211" w:lineRule="exact" w:before="57" w:after="158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cruces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viales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317" w:after="23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VII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6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Analizar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autorizar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proyectos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estudios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6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acceso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fraccionamientos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</w:p>
    <w:p>
      <w:pPr>
        <w:widowControl/>
        <w:wordWrap w:val="0"/>
        <w:autoSpaceDE w:val="0"/>
        <w:autoSpaceDN w:val="0"/>
        <w:spacing w:line="211" w:lineRule="exact" w:before="45" w:after="23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desarrollos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habitacionales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comerciales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industriales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institucionales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así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como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requerir</w:t>
      </w:r>
    </w:p>
    <w:p>
      <w:pPr>
        <w:widowControl/>
        <w:wordWrap w:val="0"/>
        <w:autoSpaceDE w:val="0"/>
        <w:autoSpaceDN w:val="0"/>
        <w:spacing w:line="211" w:lineRule="exact" w:before="45" w:after="811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cambios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mejorar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condiciones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actuales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nuevos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accesos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;</w:t>
      </w:r>
    </w:p>
    <w:p>
      <w:pPr>
        <w:widowControl/>
        <w:wordWrap w:val="0"/>
        <w:autoSpaceDE w:val="0"/>
        <w:autoSpaceDN w:val="0"/>
        <w:spacing w:line="240" w:lineRule="exact" w:before="1622" w:after="0"/>
        <w:ind w:left="7950" w:right="0" w:firstLine="0"/>
        <w:jc w:val="left"/>
      </w:pPr>
      <w:r>
        <w:rPr>
          <w:rFonts w:ascii="Calibri" w:hAnsi="Calibri" w:eastAsia="Calibri"/>
          <w:b w:val="0"/>
          <w:i w:val="0"/>
          <w:color w:val="8495AF"/>
          <w:sz w:val="24"/>
        </w:rPr>
        <w:t>P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á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g</w:t>
      </w:r>
      <w:r>
        <w:rPr>
          <w:rFonts w:ascii="Calibri" w:hAnsi="Calibri" w:eastAsia="Calibri"/>
          <w:b w:val="0"/>
          <w:i w:val="0"/>
          <w:color w:val="8495AF"/>
          <w:spacing w:val="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i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n</w:t>
      </w:r>
      <w:r>
        <w:rPr>
          <w:rFonts w:ascii="Calibri" w:hAnsi="Calibri" w:eastAsia="Calibri"/>
          <w:b w:val="0"/>
          <w:i w:val="0"/>
          <w:color w:val="8495AF"/>
          <w:spacing w:val="7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a</w:t>
      </w:r>
      <w:r>
        <w:rPr>
          <w:rFonts w:ascii="Times New Roman" w:hAnsi="Times New Roman" w:eastAsia="Times New Roman"/>
          <w:b w:val="0"/>
          <w:color w:val="313D4F"/>
          <w:spacing w:val="5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sz w:val="24"/>
        </w:rPr>
        <w:t>103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sz w:val="24"/>
        </w:rPr>
        <w:t>|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99"/>
          <w:sz w:val="24"/>
        </w:rPr>
        <w:t>120</w:t>
      </w:r>
    </w:p>
    <w:p>
      <w:pPr>
        <w:spacing w:after="0"/>
        <w:sectPr>
          <w:pgSz w:w="11921" w:h="16841"/>
          <w:pgMar w:top="0" w:right="0" w:bottom="0" w:left="0" w:header="720" w:footer="720" w:gutter="0"/>
          <w:cols w:space="720" w:num="1" w:equalWidth="0">
            <w:col w:w="11921" w:space="0"/>
          </w:cols>
          <w:docGrid w:linePitch="360"/>
        </w:sectPr>
      </w:pPr>
    </w:p>
    <w:p>
      <w:pPr>
        <w:widowControl/>
        <w:wordWrap w:val="0"/>
        <w:autoSpaceDE w:val="0"/>
        <w:autoSpaceDN w:val="0"/>
        <w:spacing w:line="14" w:lineRule="exact" w:before="0" w:after="349"/>
        <w:ind w:left="0" w:right="0"/>
      </w:pP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958214</wp:posOffset>
            </wp:positionH>
            <wp:positionV relativeFrom="page">
              <wp:posOffset>143510</wp:posOffset>
            </wp:positionV>
            <wp:extent cx="922020" cy="843915"/>
            <wp:wrapNone/>
            <wp:docPr id="105" name="Picture 105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22020" cy="84391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/>
        <w:wordWrap w:val="0"/>
        <w:autoSpaceDE w:val="0"/>
        <w:autoSpaceDN w:val="0"/>
        <w:spacing w:line="211" w:lineRule="exact" w:before="726" w:after="14"/>
        <w:ind w:left="391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REGLAMENTO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-2"/>
          <w:sz w:val="21"/>
        </w:rPr>
        <w:t>LA</w:t>
      </w:r>
      <w:r>
        <w:rPr>
          <w:rFonts w:ascii="Times New Roman" w:hAnsi="Times New Roman" w:eastAsia="Times New Roman"/>
          <w:b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ADMINISTRACIÓN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2"/>
          <w:sz w:val="21"/>
        </w:rPr>
        <w:t>DEL</w:t>
      </w:r>
    </w:p>
    <w:p>
      <w:pPr>
        <w:widowControl/>
        <w:wordWrap w:val="0"/>
        <w:autoSpaceDE w:val="0"/>
        <w:autoSpaceDN w:val="0"/>
        <w:spacing w:line="211" w:lineRule="exact" w:before="29" w:after="364"/>
        <w:ind w:left="4172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MUNICIPIO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MEXICALI</w:t>
      </w:r>
      <w:r>
        <w:rPr>
          <w:rFonts w:ascii="Arial" w:hAnsi="Arial" w:eastAsia="Arial"/>
          <w:b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BAJA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CALIFORNIA</w:t>
      </w:r>
    </w:p>
    <w:p>
      <w:pPr>
        <w:widowControl/>
        <w:wordWrap w:val="0"/>
        <w:autoSpaceDE w:val="0"/>
        <w:autoSpaceDN w:val="0"/>
        <w:spacing w:line="211" w:lineRule="exact" w:before="729" w:after="20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VIII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Establecer</w:t>
      </w:r>
      <w:r>
        <w:rPr>
          <w:rFonts w:ascii="Times New Roman" w:hAnsi="Times New Roman" w:eastAsia="Times New Roman"/>
          <w:b w:val="0"/>
          <w:color w:val="221F1F"/>
          <w:spacing w:val="8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normas</w:t>
      </w:r>
      <w:r>
        <w:rPr>
          <w:rFonts w:ascii="Times New Roman" w:hAnsi="Times New Roman" w:eastAsia="Times New Roman"/>
          <w:b w:val="0"/>
          <w:color w:val="221F1F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técnicas</w:t>
      </w:r>
      <w:r>
        <w:rPr>
          <w:rFonts w:ascii="Times New Roman" w:hAnsi="Times New Roman" w:eastAsia="Times New Roman"/>
          <w:b w:val="0"/>
          <w:color w:val="221F1F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diseño</w:t>
      </w:r>
      <w:r>
        <w:rPr>
          <w:rFonts w:ascii="Times New Roman" w:hAnsi="Times New Roman" w:eastAsia="Times New Roman"/>
          <w:b w:val="0"/>
          <w:color w:val="221F1F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vialidades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fijación</w:t>
      </w:r>
      <w:r>
        <w:rPr>
          <w:rFonts w:ascii="Times New Roman" w:hAnsi="Times New Roman" w:eastAsia="Times New Roman"/>
          <w:b w:val="0"/>
          <w:color w:val="221F1F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41" w:after="19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lineamientos</w:t>
      </w:r>
      <w:r>
        <w:rPr>
          <w:rFonts w:ascii="Times New Roman" w:hAnsi="Times New Roman" w:eastAsia="Times New Roman"/>
          <w:b w:val="0"/>
          <w:color w:val="221F1F"/>
          <w:spacing w:val="1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viales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1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construcción</w:t>
      </w:r>
      <w:r>
        <w:rPr>
          <w:rFonts w:ascii="Times New Roman" w:hAnsi="Times New Roman" w:eastAsia="Times New Roman"/>
          <w:b w:val="0"/>
          <w:color w:val="221F1F"/>
          <w:spacing w:val="1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5"/>
          <w:sz w:val="21"/>
        </w:rPr>
        <w:t>e</w:t>
      </w:r>
      <w:r>
        <w:rPr>
          <w:rFonts w:ascii="Times New Roman" w:hAnsi="Times New Roman" w:eastAsia="Times New Roman"/>
          <w:b w:val="0"/>
          <w:color w:val="221F1F"/>
          <w:spacing w:val="1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instalación</w:t>
      </w:r>
      <w:r>
        <w:rPr>
          <w:rFonts w:ascii="Times New Roman" w:hAnsi="Times New Roman" w:eastAsia="Times New Roman"/>
          <w:b w:val="0"/>
          <w:color w:val="221F1F"/>
          <w:spacing w:val="11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1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dispositivos</w:t>
      </w:r>
      <w:r>
        <w:rPr>
          <w:rFonts w:ascii="Times New Roman" w:hAnsi="Times New Roman" w:eastAsia="Times New Roman"/>
          <w:b w:val="0"/>
          <w:color w:val="221F1F"/>
          <w:spacing w:val="1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reductores</w:t>
      </w:r>
      <w:r>
        <w:rPr>
          <w:rFonts w:ascii="Times New Roman" w:hAnsi="Times New Roman" w:eastAsia="Times New Roman"/>
          <w:b w:val="0"/>
          <w:color w:val="221F1F"/>
          <w:spacing w:val="1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38" w:after="19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velocidad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;</w:t>
      </w:r>
      <w:r>
        <w:rPr>
          <w:rFonts w:ascii="Times New Roman" w:hAnsi="Times New Roman" w:eastAsia="Times New Roman"/>
          <w:b w:val="0"/>
          <w:color w:val="221F1F"/>
          <w:spacing w:val="9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así</w:t>
      </w:r>
      <w:r>
        <w:rPr>
          <w:rFonts w:ascii="Times New Roman" w:hAnsi="Times New Roman" w:eastAsia="Times New Roman"/>
          <w:b w:val="0"/>
          <w:color w:val="221F1F"/>
          <w:spacing w:val="9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como</w:t>
      </w:r>
      <w:r>
        <w:rPr>
          <w:rFonts w:ascii="Times New Roman" w:hAnsi="Times New Roman" w:eastAsia="Times New Roman"/>
          <w:b w:val="0"/>
          <w:color w:val="221F1F"/>
          <w:spacing w:val="9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fijar</w:t>
      </w:r>
      <w:r>
        <w:rPr>
          <w:rFonts w:ascii="Times New Roman" w:hAnsi="Times New Roman" w:eastAsia="Times New Roman"/>
          <w:b w:val="0"/>
          <w:color w:val="221F1F"/>
          <w:spacing w:val="9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normatividad</w:t>
      </w:r>
      <w:r>
        <w:rPr>
          <w:rFonts w:ascii="Times New Roman" w:hAnsi="Times New Roman" w:eastAsia="Times New Roman"/>
          <w:b w:val="0"/>
          <w:color w:val="221F1F"/>
          <w:spacing w:val="9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9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9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señalización</w:t>
      </w:r>
      <w:r>
        <w:rPr>
          <w:rFonts w:ascii="Times New Roman" w:hAnsi="Times New Roman" w:eastAsia="Times New Roman"/>
          <w:b w:val="0"/>
          <w:color w:val="221F1F"/>
          <w:spacing w:val="9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9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semaforización</w:t>
      </w:r>
      <w:r>
        <w:rPr>
          <w:rFonts w:ascii="Times New Roman" w:hAnsi="Times New Roman" w:eastAsia="Times New Roman"/>
          <w:b w:val="0"/>
          <w:color w:val="221F1F"/>
          <w:spacing w:val="9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38" w:after="137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vialidades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3" w:after="29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IX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Diseñar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elaborar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proyectos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semaforización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equipo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control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flujo</w:t>
      </w:r>
    </w:p>
    <w:p>
      <w:pPr>
        <w:widowControl/>
        <w:wordWrap w:val="0"/>
        <w:autoSpaceDE w:val="0"/>
        <w:autoSpaceDN w:val="0"/>
        <w:spacing w:line="211" w:lineRule="exact" w:before="57" w:after="144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vehicular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88" w:after="30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X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Autorizar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planes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proyectos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señalización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semaforización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llevarse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cabo</w:t>
      </w:r>
    </w:p>
    <w:p>
      <w:pPr>
        <w:widowControl/>
        <w:wordWrap w:val="0"/>
        <w:autoSpaceDE w:val="0"/>
        <w:autoSpaceDN w:val="0"/>
        <w:spacing w:line="211" w:lineRule="exact" w:before="60" w:after="146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poblaciones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Municipio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93" w:after="29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XI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Emitir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autorizaciones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construcción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demolición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dispositivo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reductores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57" w:after="146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velocidad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93" w:after="30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XII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Emitir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anuencia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autorización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ocupación</w:t>
      </w:r>
      <w:r>
        <w:rPr>
          <w:rFonts w:ascii="Times New Roman" w:hAnsi="Times New Roman" w:eastAsia="Times New Roman"/>
          <w:b w:val="0"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vialidades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desarrollo</w:t>
      </w:r>
    </w:p>
    <w:p>
      <w:pPr>
        <w:widowControl/>
        <w:wordWrap w:val="0"/>
        <w:autoSpaceDE w:val="0"/>
        <w:autoSpaceDN w:val="0"/>
        <w:spacing w:line="211" w:lineRule="exact" w:before="60" w:after="137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festejos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eventos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3" w:after="20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XIII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Emitir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lineamientos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viales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deberán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sujetarse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acciones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urbanización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o</w:t>
      </w:r>
    </w:p>
    <w:p>
      <w:pPr>
        <w:widowControl/>
        <w:wordWrap w:val="0"/>
        <w:autoSpaceDE w:val="0"/>
        <w:autoSpaceDN w:val="0"/>
        <w:spacing w:line="211" w:lineRule="exact" w:before="41" w:after="20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edificación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2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lleven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cabo</w:t>
      </w:r>
      <w:r>
        <w:rPr>
          <w:rFonts w:ascii="Times New Roman" w:hAnsi="Times New Roman" w:eastAsia="Times New Roman"/>
          <w:b w:val="0"/>
          <w:color w:val="221F1F"/>
          <w:spacing w:val="2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poblaciones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Municipio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fin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asegurar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la</w:t>
      </w:r>
    </w:p>
    <w:p>
      <w:pPr>
        <w:widowControl/>
        <w:wordWrap w:val="0"/>
        <w:autoSpaceDE w:val="0"/>
        <w:autoSpaceDN w:val="0"/>
        <w:spacing w:line="211" w:lineRule="exact" w:before="41" w:after="129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fluidez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seguridad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vialidades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mantenimiento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sistemas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viales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59" w:after="23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XIV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Normar</w:t>
      </w:r>
      <w:r>
        <w:rPr>
          <w:rFonts w:ascii="Times New Roman" w:hAnsi="Times New Roman" w:eastAsia="Times New Roman"/>
          <w:b w:val="0"/>
          <w:color w:val="221F1F"/>
          <w:spacing w:val="7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trazo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nuevas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rutas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7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transporte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paraderos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7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zona</w:t>
      </w:r>
      <w:r>
        <w:rPr>
          <w:rFonts w:ascii="Times New Roman" w:hAnsi="Times New Roman" w:eastAsia="Times New Roman"/>
          <w:b w:val="0"/>
          <w:color w:val="221F1F"/>
          <w:spacing w:val="7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45" w:after="132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ascenso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descenso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así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derroteros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horarios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transporte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carga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pesada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64" w:after="21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XV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Proyectar</w:t>
      </w:r>
      <w:r>
        <w:rPr>
          <w:rFonts w:ascii="Times New Roman" w:hAnsi="Times New Roman" w:eastAsia="Times New Roman"/>
          <w:b w:val="0"/>
          <w:color w:val="221F1F"/>
          <w:spacing w:val="3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coordinación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entidad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responsable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transporte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las</w:t>
      </w:r>
    </w:p>
    <w:p>
      <w:pPr>
        <w:widowControl/>
        <w:wordWrap w:val="0"/>
        <w:autoSpaceDE w:val="0"/>
        <w:autoSpaceDN w:val="0"/>
        <w:spacing w:line="211" w:lineRule="exact" w:before="43" w:after="21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ubicaciones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bahías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ascenso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descenso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pasaje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revisando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proyectos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43" w:after="131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ubicación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diseño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cobertizos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usuarios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transporte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público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62" w:after="23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XVI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Normar</w:t>
      </w:r>
      <w:r>
        <w:rPr>
          <w:rFonts w:ascii="Times New Roman" w:hAnsi="Times New Roman" w:eastAsia="Times New Roman"/>
          <w:b w:val="0"/>
          <w:color w:val="221F1F"/>
          <w:spacing w:val="5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promover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solución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nodos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conflictivos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mediante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modificaciones</w:t>
      </w:r>
    </w:p>
    <w:p>
      <w:pPr>
        <w:widowControl/>
        <w:wordWrap w:val="0"/>
        <w:autoSpaceDE w:val="0"/>
        <w:autoSpaceDN w:val="0"/>
        <w:spacing w:line="211" w:lineRule="exact" w:before="45" w:after="23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geométricas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7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pasos</w:t>
      </w:r>
      <w:r>
        <w:rPr>
          <w:rFonts w:ascii="Times New Roman" w:hAnsi="Times New Roman" w:eastAsia="Times New Roman"/>
          <w:b w:val="0"/>
          <w:color w:val="221F1F"/>
          <w:spacing w:val="7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desnivel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7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semaforización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7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señalización</w:t>
      </w:r>
      <w:r>
        <w:rPr>
          <w:rFonts w:ascii="Times New Roman" w:hAnsi="Times New Roman" w:eastAsia="Times New Roman"/>
          <w:b w:val="0"/>
          <w:color w:val="221F1F"/>
          <w:spacing w:val="7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cambio</w:t>
      </w:r>
      <w:r>
        <w:rPr>
          <w:rFonts w:ascii="Times New Roman" w:hAnsi="Times New Roman" w:eastAsia="Times New Roman"/>
          <w:b w:val="0"/>
          <w:color w:val="221F1F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sentidos</w:t>
      </w:r>
    </w:p>
    <w:p>
      <w:pPr>
        <w:widowControl/>
        <w:wordWrap w:val="0"/>
        <w:autoSpaceDE w:val="0"/>
        <w:autoSpaceDN w:val="0"/>
        <w:spacing w:line="211" w:lineRule="exact" w:before="45" w:after="132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viales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64" w:after="23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XVII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Recabar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datos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estadísticas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accidentes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tránsito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aforos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vehiculares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45" w:after="23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encuestas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origen</w:t>
      </w:r>
      <w:r>
        <w:rPr>
          <w:rFonts w:ascii="Times New Roman" w:hAnsi="Times New Roman" w:eastAsia="Times New Roman"/>
          <w:b w:val="0"/>
          <w:color w:val="221F1F"/>
          <w:spacing w:val="2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destino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fin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tomar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medidas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preventivas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correctivas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45" w:after="133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nodos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viales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conflictivos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ciudad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66" w:after="23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XVIII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Normar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regular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establecimiento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espacios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destinados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estacionamientos</w:t>
      </w:r>
    </w:p>
    <w:p>
      <w:pPr>
        <w:widowControl/>
        <w:wordWrap w:val="0"/>
        <w:autoSpaceDE w:val="0"/>
        <w:autoSpaceDN w:val="0"/>
        <w:spacing w:line="211" w:lineRule="exact" w:before="45" w:after="23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personas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discapacidad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4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rampas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éstas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áreas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seguridad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</w:p>
    <w:p>
      <w:pPr>
        <w:widowControl/>
        <w:wordWrap w:val="0"/>
        <w:autoSpaceDE w:val="0"/>
        <w:autoSpaceDN w:val="0"/>
        <w:spacing w:line="211" w:lineRule="exact" w:before="45" w:after="129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peatones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259" w:after="20"/>
        <w:ind w:left="2129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XIX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Realizar</w:t>
      </w:r>
      <w:r>
        <w:rPr>
          <w:rFonts w:ascii="Times New Roman" w:hAnsi="Times New Roman" w:eastAsia="Times New Roman"/>
          <w:b w:val="0"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dictámenes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factibilidad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establecimiento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estacionamientos</w:t>
      </w:r>
    </w:p>
    <w:p>
      <w:pPr>
        <w:widowControl/>
        <w:wordWrap w:val="0"/>
        <w:autoSpaceDE w:val="0"/>
        <w:autoSpaceDN w:val="0"/>
        <w:spacing w:line="211" w:lineRule="exact" w:before="41" w:after="20"/>
        <w:ind w:left="2129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áreas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vía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exclusivos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comercios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zonas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carga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descarga</w:t>
      </w:r>
      <w:r>
        <w:rPr>
          <w:rFonts w:ascii="Arial" w:hAnsi="Arial" w:eastAsia="Arial"/>
          <w:b w:val="0"/>
          <w:i w:val="0"/>
          <w:color w:val="221F1F"/>
          <w:w w:val="98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así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los</w:t>
      </w:r>
    </w:p>
    <w:p>
      <w:pPr>
        <w:widowControl/>
        <w:wordWrap w:val="0"/>
        <w:autoSpaceDE w:val="0"/>
        <w:autoSpaceDN w:val="0"/>
        <w:spacing w:line="211" w:lineRule="exact" w:before="41" w:after="20"/>
        <w:ind w:left="2129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casos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área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requieran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5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introducción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construcción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vialidades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o</w:t>
      </w:r>
    </w:p>
    <w:p>
      <w:pPr>
        <w:widowControl/>
        <w:wordWrap w:val="0"/>
        <w:autoSpaceDE w:val="0"/>
        <w:autoSpaceDN w:val="0"/>
        <w:spacing w:line="211" w:lineRule="exact" w:before="41" w:after="136"/>
        <w:ind w:left="2129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soluciones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tránsito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vehículos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peatones</w:t>
      </w:r>
      <w:r>
        <w:rPr>
          <w:rFonts w:ascii="Arial" w:hAnsi="Arial" w:eastAsia="Arial"/>
          <w:b w:val="0"/>
          <w:i w:val="0"/>
          <w:color w:val="221F1F"/>
          <w:sz w:val="21"/>
        </w:rPr>
        <w:t>.</w:t>
      </w:r>
    </w:p>
    <w:p>
      <w:pPr>
        <w:widowControl/>
        <w:wordWrap w:val="0"/>
        <w:autoSpaceDE w:val="0"/>
        <w:autoSpaceDN w:val="0"/>
        <w:spacing w:line="199" w:lineRule="exact" w:before="272" w:after="230"/>
        <w:ind w:left="7216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Artículo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adicionado</w:t>
      </w:r>
      <w:r>
        <w:rPr>
          <w:rFonts w:ascii="Arial" w:hAnsi="Arial" w:eastAsia="Arial"/>
          <w:b w:val="0"/>
          <w:i/>
          <w:color w:val="0C7D3E"/>
          <w:spacing w:val="1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>20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12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2002</w:t>
      </w:r>
    </w:p>
    <w:p>
      <w:pPr>
        <w:widowControl/>
        <w:wordWrap w:val="0"/>
        <w:autoSpaceDE w:val="0"/>
        <w:autoSpaceDN w:val="0"/>
        <w:spacing w:line="212" w:lineRule="exact" w:before="460" w:after="20"/>
        <w:ind w:left="2182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Artículo</w:t>
      </w:r>
      <w:r>
        <w:rPr>
          <w:rFonts w:ascii="Times New Roman" w:hAnsi="Times New Roman" w:eastAsia="Times New Roman"/>
          <w:b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140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.</w:t>
      </w:r>
      <w:r>
        <w:rPr>
          <w:rFonts w:ascii="Times New Roman" w:hAnsi="Times New Roman" w:eastAsia="Times New Roman"/>
          <w:b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-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Departamento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Proyectos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Equipamiento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Paisaje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Urbano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se</w:t>
      </w:r>
    </w:p>
    <w:p>
      <w:pPr>
        <w:widowControl/>
        <w:wordWrap w:val="0"/>
        <w:autoSpaceDE w:val="0"/>
        <w:autoSpaceDN w:val="0"/>
        <w:spacing w:line="211" w:lineRule="exact" w:before="39" w:after="19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encargará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planear</w:t>
      </w:r>
      <w:r>
        <w:rPr>
          <w:rFonts w:ascii="Arial" w:hAnsi="Arial" w:eastAsia="Arial"/>
          <w:b w:val="0"/>
          <w:i w:val="0"/>
          <w:color w:val="221F1F"/>
          <w:w w:val="98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coordinar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desarrollar</w:t>
      </w:r>
      <w:r>
        <w:rPr>
          <w:rFonts w:ascii="Times New Roman" w:hAnsi="Times New Roman" w:eastAsia="Times New Roman"/>
          <w:b w:val="0"/>
          <w:color w:val="221F1F"/>
          <w:spacing w:val="6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promover</w:t>
      </w:r>
      <w:r>
        <w:rPr>
          <w:rFonts w:ascii="Times New Roman" w:hAnsi="Times New Roman" w:eastAsia="Times New Roman"/>
          <w:b w:val="0"/>
          <w:color w:val="221F1F"/>
          <w:spacing w:val="6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elaboración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normas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38" w:after="19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estudios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proyectos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derivados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planeación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urbana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relativos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equipamiento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</w:p>
    <w:p>
      <w:pPr>
        <w:widowControl/>
        <w:wordWrap w:val="0"/>
        <w:autoSpaceDE w:val="0"/>
        <w:autoSpaceDN w:val="0"/>
        <w:spacing w:line="211" w:lineRule="exact" w:before="38" w:after="805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paisaje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urbano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ámbito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le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corresponderá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:</w:t>
      </w:r>
    </w:p>
    <w:p>
      <w:pPr>
        <w:widowControl/>
        <w:wordWrap w:val="0"/>
        <w:autoSpaceDE w:val="0"/>
        <w:autoSpaceDN w:val="0"/>
        <w:spacing w:line="240" w:lineRule="exact" w:before="1610" w:after="0"/>
        <w:ind w:left="7950" w:right="0" w:firstLine="0"/>
        <w:jc w:val="left"/>
      </w:pPr>
      <w:r>
        <w:rPr>
          <w:rFonts w:ascii="Calibri" w:hAnsi="Calibri" w:eastAsia="Calibri"/>
          <w:b w:val="0"/>
          <w:i w:val="0"/>
          <w:color w:val="8495AF"/>
          <w:sz w:val="24"/>
        </w:rPr>
        <w:t>P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á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g</w:t>
      </w:r>
      <w:r>
        <w:rPr>
          <w:rFonts w:ascii="Calibri" w:hAnsi="Calibri" w:eastAsia="Calibri"/>
          <w:b w:val="0"/>
          <w:i w:val="0"/>
          <w:color w:val="8495AF"/>
          <w:spacing w:val="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i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n</w:t>
      </w:r>
      <w:r>
        <w:rPr>
          <w:rFonts w:ascii="Calibri" w:hAnsi="Calibri" w:eastAsia="Calibri"/>
          <w:b w:val="0"/>
          <w:i w:val="0"/>
          <w:color w:val="8495AF"/>
          <w:spacing w:val="7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a</w:t>
      </w:r>
      <w:r>
        <w:rPr>
          <w:rFonts w:ascii="Times New Roman" w:hAnsi="Times New Roman" w:eastAsia="Times New Roman"/>
          <w:b w:val="0"/>
          <w:color w:val="313D4F"/>
          <w:spacing w:val="5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sz w:val="24"/>
        </w:rPr>
        <w:t>104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sz w:val="24"/>
        </w:rPr>
        <w:t>|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99"/>
          <w:sz w:val="24"/>
        </w:rPr>
        <w:t>120</w:t>
      </w:r>
    </w:p>
    <w:p>
      <w:pPr>
        <w:spacing w:after="0"/>
        <w:sectPr>
          <w:pgSz w:w="11921" w:h="16841"/>
          <w:pgMar w:top="0" w:right="0" w:bottom="0" w:left="0" w:header="720" w:footer="720" w:gutter="0"/>
          <w:cols w:space="720" w:num="1" w:equalWidth="0">
            <w:col w:w="11921" w:space="0"/>
          </w:cols>
          <w:docGrid w:linePitch="360"/>
        </w:sectPr>
      </w:pPr>
    </w:p>
    <w:p>
      <w:pPr>
        <w:widowControl/>
        <w:wordWrap w:val="0"/>
        <w:autoSpaceDE w:val="0"/>
        <w:autoSpaceDN w:val="0"/>
        <w:spacing w:line="14" w:lineRule="exact" w:before="0" w:after="349"/>
        <w:ind w:left="0" w:right="0"/>
      </w:pP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958214</wp:posOffset>
            </wp:positionH>
            <wp:positionV relativeFrom="page">
              <wp:posOffset>143510</wp:posOffset>
            </wp:positionV>
            <wp:extent cx="922020" cy="843915"/>
            <wp:wrapNone/>
            <wp:docPr id="106" name="Picture 106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22020" cy="84391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/>
        <w:wordWrap w:val="0"/>
        <w:autoSpaceDE w:val="0"/>
        <w:autoSpaceDN w:val="0"/>
        <w:spacing w:line="211" w:lineRule="exact" w:before="726" w:after="14"/>
        <w:ind w:left="391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REGLAMENTO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-2"/>
          <w:sz w:val="21"/>
        </w:rPr>
        <w:t>LA</w:t>
      </w:r>
      <w:r>
        <w:rPr>
          <w:rFonts w:ascii="Times New Roman" w:hAnsi="Times New Roman" w:eastAsia="Times New Roman"/>
          <w:b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ADMINISTRACIÓN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2"/>
          <w:sz w:val="21"/>
        </w:rPr>
        <w:t>DEL</w:t>
      </w:r>
    </w:p>
    <w:p>
      <w:pPr>
        <w:widowControl/>
        <w:wordWrap w:val="0"/>
        <w:autoSpaceDE w:val="0"/>
        <w:autoSpaceDN w:val="0"/>
        <w:spacing w:line="211" w:lineRule="exact" w:before="29" w:after="391"/>
        <w:ind w:left="4172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MUNICIPIO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MEXICALI</w:t>
      </w:r>
      <w:r>
        <w:rPr>
          <w:rFonts w:ascii="Arial" w:hAnsi="Arial" w:eastAsia="Arial"/>
          <w:b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BAJA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CALIFORNIA</w:t>
      </w:r>
    </w:p>
    <w:p>
      <w:pPr>
        <w:widowControl/>
        <w:wordWrap w:val="0"/>
        <w:autoSpaceDE w:val="0"/>
        <w:autoSpaceDN w:val="0"/>
        <w:spacing w:line="211" w:lineRule="exact" w:before="781" w:after="27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Diseñar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6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integrar</w:t>
      </w:r>
      <w:r>
        <w:rPr>
          <w:rFonts w:ascii="Times New Roman" w:hAnsi="Times New Roman" w:eastAsia="Times New Roman"/>
          <w:b w:val="0"/>
          <w:color w:val="221F1F"/>
          <w:spacing w:val="6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6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verificar</w:t>
      </w:r>
      <w:r>
        <w:rPr>
          <w:rFonts w:ascii="Times New Roman" w:hAnsi="Times New Roman" w:eastAsia="Times New Roman"/>
          <w:b w:val="0"/>
          <w:color w:val="221F1F"/>
          <w:spacing w:val="6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6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cumplimiento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normas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6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políticas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6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lineamientos</w:t>
      </w:r>
      <w:r>
        <w:rPr>
          <w:rFonts w:ascii="Times New Roman" w:hAnsi="Times New Roman" w:eastAsia="Times New Roman"/>
          <w:b w:val="0"/>
          <w:color w:val="221F1F"/>
          <w:spacing w:val="6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4"/>
          <w:sz w:val="21"/>
        </w:rPr>
        <w:t>y</w:t>
      </w:r>
    </w:p>
    <w:p>
      <w:pPr>
        <w:widowControl/>
        <w:wordWrap w:val="0"/>
        <w:autoSpaceDE w:val="0"/>
        <w:autoSpaceDN w:val="0"/>
        <w:spacing w:line="211" w:lineRule="exact" w:before="55" w:after="141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especificaciones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técnicas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equipamiento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paisaje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urbano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83" w:after="21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Diseñar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elaborar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estudios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anteproyectos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proyectos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equipamiento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paisaje</w:t>
      </w:r>
    </w:p>
    <w:p>
      <w:pPr>
        <w:widowControl/>
        <w:wordWrap w:val="0"/>
        <w:autoSpaceDE w:val="0"/>
        <w:autoSpaceDN w:val="0"/>
        <w:spacing w:line="211" w:lineRule="exact" w:before="43" w:after="21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urbano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deba</w:t>
      </w:r>
      <w:r>
        <w:rPr>
          <w:rFonts w:ascii="Times New Roman" w:hAnsi="Times New Roman" w:eastAsia="Times New Roman"/>
          <w:b w:val="0"/>
          <w:color w:val="221F1F"/>
          <w:spacing w:val="3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formular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dirección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así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como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aprobar</w:t>
      </w:r>
      <w:r>
        <w:rPr>
          <w:rFonts w:ascii="Times New Roman" w:hAnsi="Times New Roman" w:eastAsia="Times New Roman"/>
          <w:b w:val="0"/>
          <w:color w:val="221F1F"/>
          <w:spacing w:val="3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sean</w:t>
      </w:r>
      <w:r>
        <w:rPr>
          <w:rFonts w:ascii="Times New Roman" w:hAnsi="Times New Roman" w:eastAsia="Times New Roman"/>
          <w:b w:val="0"/>
          <w:color w:val="221F1F"/>
          <w:spacing w:val="3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contratados</w:t>
      </w:r>
      <w:r>
        <w:rPr>
          <w:rFonts w:ascii="Times New Roman" w:hAnsi="Times New Roman" w:eastAsia="Times New Roman"/>
          <w:b w:val="0"/>
          <w:color w:val="221F1F"/>
          <w:spacing w:val="3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o</w:t>
      </w:r>
    </w:p>
    <w:p>
      <w:pPr>
        <w:widowControl/>
        <w:wordWrap w:val="0"/>
        <w:autoSpaceDE w:val="0"/>
        <w:autoSpaceDN w:val="0"/>
        <w:spacing w:line="211" w:lineRule="exact" w:before="43" w:after="21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realizados</w:t>
      </w:r>
      <w:r>
        <w:rPr>
          <w:rFonts w:ascii="Times New Roman" w:hAnsi="Times New Roman" w:eastAsia="Times New Roman"/>
          <w:b w:val="0"/>
          <w:color w:val="221F1F"/>
          <w:spacing w:val="2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misma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demás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dependencias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entidades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vigilando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aplicación</w:t>
      </w:r>
    </w:p>
    <w:p>
      <w:pPr>
        <w:widowControl/>
        <w:wordWrap w:val="0"/>
        <w:autoSpaceDE w:val="0"/>
        <w:autoSpaceDN w:val="0"/>
        <w:spacing w:line="211" w:lineRule="exact" w:before="43" w:after="146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normas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lineamientos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establecidos</w:t>
      </w:r>
      <w:r>
        <w:rPr>
          <w:rFonts w:ascii="Arial" w:hAnsi="Arial" w:eastAsia="Arial"/>
          <w:b w:val="0"/>
          <w:i w:val="0"/>
          <w:color w:val="221F1F"/>
          <w:w w:val="10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93" w:after="21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III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Elaborar</w:t>
      </w:r>
      <w:r>
        <w:rPr>
          <w:rFonts w:ascii="Times New Roman" w:hAnsi="Times New Roman" w:eastAsia="Times New Roman"/>
          <w:b w:val="0"/>
          <w:color w:val="221F1F"/>
          <w:spacing w:val="4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estudios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factibilidad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básicos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fundamentación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realización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43" w:after="21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proyectos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equipamiento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general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relativos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proyectos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equipamiento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4"/>
          <w:sz w:val="21"/>
        </w:rPr>
        <w:t>y</w:t>
      </w:r>
    </w:p>
    <w:p>
      <w:pPr>
        <w:widowControl/>
        <w:wordWrap w:val="0"/>
        <w:autoSpaceDE w:val="0"/>
        <w:autoSpaceDN w:val="0"/>
        <w:spacing w:line="211" w:lineRule="exact" w:before="43" w:after="123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paisaje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urbano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promovidos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dirección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dependencias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entidades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particulares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47" w:after="22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IV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Realizar</w:t>
      </w:r>
      <w:r>
        <w:rPr>
          <w:rFonts w:ascii="Times New Roman" w:hAnsi="Times New Roman" w:eastAsia="Times New Roman"/>
          <w:b w:val="0"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revisar</w:t>
      </w:r>
      <w:r>
        <w:rPr>
          <w:rFonts w:ascii="Times New Roman" w:hAnsi="Times New Roman" w:eastAsia="Times New Roman"/>
          <w:b w:val="0"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aprobación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cálculos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estructurales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eléctricos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paisaje</w:t>
      </w:r>
    </w:p>
    <w:p>
      <w:pPr>
        <w:widowControl/>
        <w:wordWrap w:val="0"/>
        <w:autoSpaceDE w:val="0"/>
        <w:autoSpaceDN w:val="0"/>
        <w:spacing w:line="211" w:lineRule="exact" w:before="44" w:after="20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urbano</w:t>
      </w:r>
      <w:r>
        <w:rPr>
          <w:rFonts w:ascii="Times New Roman" w:hAnsi="Times New Roman" w:eastAsia="Times New Roman"/>
          <w:b w:val="0"/>
          <w:color w:val="221F1F"/>
          <w:spacing w:val="10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programados</w:t>
      </w:r>
      <w:r>
        <w:rPr>
          <w:rFonts w:ascii="Times New Roman" w:hAnsi="Times New Roman" w:eastAsia="Times New Roman"/>
          <w:b w:val="0"/>
          <w:color w:val="221F1F"/>
          <w:spacing w:val="10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10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ejecutarse</w:t>
      </w:r>
      <w:r>
        <w:rPr>
          <w:rFonts w:ascii="Times New Roman" w:hAnsi="Times New Roman" w:eastAsia="Times New Roman"/>
          <w:b w:val="0"/>
          <w:color w:val="221F1F"/>
          <w:spacing w:val="10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10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0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dirección</w:t>
      </w:r>
      <w:r>
        <w:rPr>
          <w:rFonts w:ascii="Times New Roman" w:hAnsi="Times New Roman" w:eastAsia="Times New Roman"/>
          <w:b w:val="0"/>
          <w:color w:val="221F1F"/>
          <w:spacing w:val="10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0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demás</w:t>
      </w:r>
      <w:r>
        <w:rPr>
          <w:rFonts w:ascii="Times New Roman" w:hAnsi="Times New Roman" w:eastAsia="Times New Roman"/>
          <w:b w:val="0"/>
          <w:color w:val="221F1F"/>
          <w:spacing w:val="10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dependencias</w:t>
      </w:r>
      <w:r>
        <w:rPr>
          <w:rFonts w:ascii="Times New Roman" w:hAnsi="Times New Roman" w:eastAsia="Times New Roman"/>
          <w:b w:val="0"/>
          <w:color w:val="221F1F"/>
          <w:spacing w:val="10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y</w:t>
      </w:r>
    </w:p>
    <w:p>
      <w:pPr>
        <w:widowControl/>
        <w:wordWrap w:val="0"/>
        <w:autoSpaceDE w:val="0"/>
        <w:autoSpaceDN w:val="0"/>
        <w:spacing w:line="211" w:lineRule="exact" w:before="41" w:after="123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entidades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47" w:after="20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Elaborar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expedientes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técnicos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sobre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estudios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proyectos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equipamiento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paisaje</w:t>
      </w:r>
    </w:p>
    <w:p>
      <w:pPr>
        <w:widowControl/>
        <w:wordWrap w:val="0"/>
        <w:autoSpaceDE w:val="0"/>
        <w:autoSpaceDN w:val="0"/>
        <w:spacing w:line="211" w:lineRule="exact" w:before="41" w:after="21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urbano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mediante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representación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documental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gráfica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promover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autorización</w:t>
      </w:r>
    </w:p>
    <w:p>
      <w:pPr>
        <w:widowControl/>
        <w:wordWrap w:val="0"/>
        <w:autoSpaceDE w:val="0"/>
        <w:autoSpaceDN w:val="0"/>
        <w:spacing w:line="211" w:lineRule="exact" w:before="43" w:after="123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recursos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financieros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ejecución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47" w:after="20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VI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0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Dar</w:t>
      </w:r>
      <w:r>
        <w:rPr>
          <w:rFonts w:ascii="Times New Roman" w:hAnsi="Times New Roman" w:eastAsia="Times New Roman"/>
          <w:b w:val="0"/>
          <w:color w:val="221F1F"/>
          <w:spacing w:val="10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seguimiento</w:t>
      </w:r>
      <w:r>
        <w:rPr>
          <w:rFonts w:ascii="Times New Roman" w:hAnsi="Times New Roman" w:eastAsia="Times New Roman"/>
          <w:b w:val="0"/>
          <w:color w:val="221F1F"/>
          <w:spacing w:val="10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0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supervisar</w:t>
      </w:r>
      <w:r>
        <w:rPr>
          <w:rFonts w:ascii="Times New Roman" w:hAnsi="Times New Roman" w:eastAsia="Times New Roman"/>
          <w:b w:val="0"/>
          <w:color w:val="221F1F"/>
          <w:spacing w:val="10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10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obras</w:t>
      </w:r>
      <w:r>
        <w:rPr>
          <w:rFonts w:ascii="Times New Roman" w:hAnsi="Times New Roman" w:eastAsia="Times New Roman"/>
          <w:b w:val="0"/>
          <w:color w:val="221F1F"/>
          <w:spacing w:val="10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0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equipamiento</w:t>
      </w:r>
      <w:r>
        <w:rPr>
          <w:rFonts w:ascii="Times New Roman" w:hAnsi="Times New Roman" w:eastAsia="Times New Roman"/>
          <w:b w:val="0"/>
          <w:color w:val="221F1F"/>
          <w:spacing w:val="10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0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paisaje</w:t>
      </w:r>
      <w:r>
        <w:rPr>
          <w:rFonts w:ascii="Times New Roman" w:hAnsi="Times New Roman" w:eastAsia="Times New Roman"/>
          <w:b w:val="0"/>
          <w:color w:val="221F1F"/>
          <w:spacing w:val="10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urbano</w:t>
      </w:r>
    </w:p>
    <w:p>
      <w:pPr>
        <w:widowControl/>
        <w:wordWrap w:val="0"/>
        <w:autoSpaceDE w:val="0"/>
        <w:autoSpaceDN w:val="0"/>
        <w:spacing w:line="211" w:lineRule="exact" w:before="41" w:after="21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proyectadas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aprobando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caso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trámite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estimaciones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presenten</w:t>
      </w:r>
    </w:p>
    <w:p>
      <w:pPr>
        <w:widowControl/>
        <w:wordWrap w:val="0"/>
        <w:autoSpaceDE w:val="0"/>
        <w:autoSpaceDN w:val="0"/>
        <w:spacing w:line="211" w:lineRule="exact" w:before="43" w:after="123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consultores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lleven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cabo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47" w:after="21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VII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Formular</w:t>
      </w:r>
      <w:r>
        <w:rPr>
          <w:rFonts w:ascii="Times New Roman" w:hAnsi="Times New Roman" w:eastAsia="Times New Roman"/>
          <w:b w:val="0"/>
          <w:color w:val="221F1F"/>
          <w:spacing w:val="4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dictámenes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4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fundamenten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declaratoria</w:t>
      </w:r>
      <w:r>
        <w:rPr>
          <w:rFonts w:ascii="Times New Roman" w:hAnsi="Times New Roman" w:eastAsia="Times New Roman"/>
          <w:b w:val="0"/>
          <w:color w:val="221F1F"/>
          <w:spacing w:val="4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utilidad</w:t>
      </w:r>
      <w:r>
        <w:rPr>
          <w:rFonts w:ascii="Times New Roman" w:hAnsi="Times New Roman" w:eastAsia="Times New Roman"/>
          <w:b w:val="0"/>
          <w:color w:val="221F1F"/>
          <w:spacing w:val="4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los</w:t>
      </w:r>
    </w:p>
    <w:p>
      <w:pPr>
        <w:widowControl/>
        <w:wordWrap w:val="0"/>
        <w:autoSpaceDE w:val="0"/>
        <w:autoSpaceDN w:val="0"/>
        <w:spacing w:line="211" w:lineRule="exact" w:before="43" w:after="21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casos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expropiación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ocupación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temporal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limitación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dominio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ejecución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43" w:after="124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obras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equipamiento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paisaje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urbano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47" w:after="21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VIII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Elaborar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estudios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investigaciones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fundamenten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peritajes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técnicos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43" w:after="21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edificación</w:t>
      </w:r>
      <w:r>
        <w:rPr>
          <w:rFonts w:ascii="Times New Roman" w:hAnsi="Times New Roman" w:eastAsia="Times New Roman"/>
          <w:b w:val="0"/>
          <w:color w:val="221F1F"/>
          <w:spacing w:val="12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12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soliciten</w:t>
      </w:r>
      <w:r>
        <w:rPr>
          <w:rFonts w:ascii="Times New Roman" w:hAnsi="Times New Roman" w:eastAsia="Times New Roman"/>
          <w:b w:val="0"/>
          <w:color w:val="221F1F"/>
          <w:spacing w:val="12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12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dependencias</w:t>
      </w:r>
      <w:r>
        <w:rPr>
          <w:rFonts w:ascii="Times New Roman" w:hAnsi="Times New Roman" w:eastAsia="Times New Roman"/>
          <w:b w:val="0"/>
          <w:color w:val="221F1F"/>
          <w:spacing w:val="12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1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2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aplicación</w:t>
      </w:r>
      <w:r>
        <w:rPr>
          <w:rFonts w:ascii="Times New Roman" w:hAnsi="Times New Roman" w:eastAsia="Times New Roman"/>
          <w:b w:val="0"/>
          <w:color w:val="221F1F"/>
          <w:spacing w:val="12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2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disposiciones</w:t>
      </w:r>
    </w:p>
    <w:p>
      <w:pPr>
        <w:widowControl/>
        <w:wordWrap w:val="0"/>
        <w:autoSpaceDE w:val="0"/>
        <w:autoSpaceDN w:val="0"/>
        <w:spacing w:line="211" w:lineRule="exact" w:before="43" w:after="122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reglamentarias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y</w:t>
      </w:r>
    </w:p>
    <w:p>
      <w:pPr>
        <w:widowControl/>
        <w:wordWrap w:val="0"/>
        <w:autoSpaceDE w:val="0"/>
        <w:autoSpaceDN w:val="0"/>
        <w:spacing w:line="211" w:lineRule="exact" w:before="245" w:after="29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IX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Integrar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actualizar</w:t>
      </w:r>
      <w:r>
        <w:rPr>
          <w:rFonts w:ascii="Times New Roman" w:hAnsi="Times New Roman" w:eastAsia="Times New Roman"/>
          <w:b w:val="0"/>
          <w:color w:val="221F1F"/>
          <w:spacing w:val="1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resguardar</w:t>
      </w:r>
      <w:r>
        <w:rPr>
          <w:rFonts w:ascii="Times New Roman" w:hAnsi="Times New Roman" w:eastAsia="Times New Roman"/>
          <w:b w:val="0"/>
          <w:color w:val="221F1F"/>
          <w:spacing w:val="1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11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archivos</w:t>
      </w:r>
      <w:r>
        <w:rPr>
          <w:rFonts w:ascii="Times New Roman" w:hAnsi="Times New Roman" w:eastAsia="Times New Roman"/>
          <w:b w:val="0"/>
          <w:color w:val="221F1F"/>
          <w:spacing w:val="1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1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estudios</w:t>
      </w:r>
      <w:r>
        <w:rPr>
          <w:rFonts w:ascii="Times New Roman" w:hAnsi="Times New Roman" w:eastAsia="Times New Roman"/>
          <w:b w:val="0"/>
          <w:color w:val="221F1F"/>
          <w:spacing w:val="1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proyectos</w:t>
      </w:r>
      <w:r>
        <w:rPr>
          <w:rFonts w:ascii="Times New Roman" w:hAnsi="Times New Roman" w:eastAsia="Times New Roman"/>
          <w:b w:val="0"/>
          <w:color w:val="221F1F"/>
          <w:spacing w:val="1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57" w:after="141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equipamiento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paisaje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urbano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ejecutados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proceso</w:t>
      </w:r>
      <w:r>
        <w:rPr>
          <w:rFonts w:ascii="Arial" w:hAnsi="Arial" w:eastAsia="Arial"/>
          <w:b w:val="0"/>
          <w:i w:val="0"/>
          <w:color w:val="221F1F"/>
          <w:w w:val="98"/>
          <w:sz w:val="21"/>
        </w:rPr>
        <w:t>.</w:t>
      </w:r>
    </w:p>
    <w:p>
      <w:pPr>
        <w:widowControl/>
        <w:wordWrap w:val="0"/>
        <w:autoSpaceDE w:val="0"/>
        <w:autoSpaceDN w:val="0"/>
        <w:spacing w:line="199" w:lineRule="exact" w:before="281" w:after="15"/>
        <w:ind w:left="7216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Artículo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adicionado</w:t>
      </w:r>
      <w:r>
        <w:rPr>
          <w:rFonts w:ascii="Arial" w:hAnsi="Arial" w:eastAsia="Arial"/>
          <w:b w:val="0"/>
          <w:i/>
          <w:color w:val="0C7D3E"/>
          <w:spacing w:val="1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>30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09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2005</w:t>
      </w:r>
    </w:p>
    <w:p>
      <w:pPr>
        <w:widowControl/>
        <w:wordWrap w:val="0"/>
        <w:autoSpaceDE w:val="0"/>
        <w:autoSpaceDN w:val="0"/>
        <w:spacing w:line="199" w:lineRule="exact" w:before="31" w:after="15"/>
        <w:ind w:left="7336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Artículo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derogado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4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25</w:t>
      </w:r>
      <w:r>
        <w:rPr>
          <w:rFonts w:ascii="Arial" w:hAnsi="Arial" w:eastAsia="Arial"/>
          <w:b w:val="0"/>
          <w:i/>
          <w:color w:val="0C7D3E"/>
          <w:spacing w:val="3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01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2008</w:t>
      </w:r>
    </w:p>
    <w:p>
      <w:pPr>
        <w:widowControl/>
        <w:wordWrap w:val="0"/>
        <w:autoSpaceDE w:val="0"/>
        <w:autoSpaceDN w:val="0"/>
        <w:spacing w:line="199" w:lineRule="exact" w:before="31" w:after="266"/>
        <w:ind w:left="7439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Artículo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adicionado</w:t>
      </w:r>
      <w:r>
        <w:rPr>
          <w:rFonts w:ascii="Arial" w:hAnsi="Arial" w:eastAsia="Arial"/>
          <w:b w:val="0"/>
          <w:i/>
          <w:color w:val="0C7D3E"/>
          <w:spacing w:val="1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>10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06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11</w:t>
      </w:r>
    </w:p>
    <w:p>
      <w:pPr>
        <w:widowControl/>
        <w:wordWrap w:val="0"/>
        <w:autoSpaceDE w:val="0"/>
        <w:autoSpaceDN w:val="0"/>
        <w:spacing w:line="212" w:lineRule="exact" w:before="532" w:after="18"/>
        <w:ind w:left="2182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Artículo</w:t>
      </w:r>
      <w:r>
        <w:rPr>
          <w:rFonts w:ascii="Times New Roman" w:hAnsi="Times New Roman" w:eastAsia="Times New Roman"/>
          <w:b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141</w:t>
      </w:r>
      <w:r>
        <w:rPr>
          <w:rFonts w:ascii="Arial" w:hAnsi="Arial" w:eastAsia="Arial"/>
          <w:b/>
          <w:i w:val="0"/>
          <w:color w:val="221F1F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Departamento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Fraccionamientos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tendrá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como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función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conducir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</w:p>
    <w:p>
      <w:pPr>
        <w:widowControl/>
        <w:wordWrap w:val="0"/>
        <w:autoSpaceDE w:val="0"/>
        <w:autoSpaceDN w:val="0"/>
        <w:spacing w:line="211" w:lineRule="exact" w:before="37" w:after="19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procedimientos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autorización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acciones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urbanización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como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fraccionamientos</w:t>
      </w:r>
    </w:p>
    <w:p>
      <w:pPr>
        <w:widowControl/>
        <w:wordWrap w:val="0"/>
        <w:autoSpaceDE w:val="0"/>
        <w:autoSpaceDN w:val="0"/>
        <w:spacing w:line="211" w:lineRule="exact" w:before="39" w:after="145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modificaciones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predios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urbanos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ajustándose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normatividad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aplicable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290" w:after="20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Vigilar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desarrollo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acciones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urbanización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le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lleven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cabo</w:t>
      </w:r>
      <w:r>
        <w:rPr>
          <w:rFonts w:ascii="Times New Roman" w:hAnsi="Times New Roman" w:eastAsia="Times New Roman"/>
          <w:b w:val="0"/>
          <w:color w:val="221F1F"/>
          <w:spacing w:val="2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</w:t>
      </w:r>
    </w:p>
    <w:p>
      <w:pPr>
        <w:widowControl/>
        <w:wordWrap w:val="0"/>
        <w:autoSpaceDE w:val="0"/>
        <w:autoSpaceDN w:val="0"/>
        <w:spacing w:line="211" w:lineRule="exact" w:before="41" w:after="19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predios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rústicos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ubicados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dentro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territorio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respeten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usos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suelo</w:t>
      </w:r>
    </w:p>
    <w:p>
      <w:pPr>
        <w:widowControl/>
        <w:wordWrap w:val="0"/>
        <w:autoSpaceDE w:val="0"/>
        <w:autoSpaceDN w:val="0"/>
        <w:spacing w:line="211" w:lineRule="exact" w:before="38" w:after="19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previstos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planes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programas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desarrollo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urbano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así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como</w:t>
      </w:r>
      <w:r>
        <w:rPr>
          <w:rFonts w:ascii="Times New Roman" w:hAnsi="Times New Roman" w:eastAsia="Times New Roman"/>
          <w:b w:val="0"/>
          <w:color w:val="221F1F"/>
          <w:spacing w:val="6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declaratorias</w:t>
      </w:r>
    </w:p>
    <w:p>
      <w:pPr>
        <w:widowControl/>
        <w:wordWrap w:val="0"/>
        <w:autoSpaceDE w:val="0"/>
        <w:autoSpaceDN w:val="0"/>
        <w:spacing w:line="211" w:lineRule="exact" w:before="38" w:after="147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correspondientes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95" w:after="21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Operar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proceso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autorización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acciones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urbanización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desarrollarse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en</w:t>
      </w:r>
    </w:p>
    <w:p>
      <w:pPr>
        <w:widowControl/>
        <w:wordWrap w:val="0"/>
        <w:autoSpaceDE w:val="0"/>
        <w:autoSpaceDN w:val="0"/>
        <w:spacing w:line="211" w:lineRule="exact" w:before="43" w:after="21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predios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rústicos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dentro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territorio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vigilando</w:t>
      </w:r>
      <w:r>
        <w:rPr>
          <w:rFonts w:ascii="Times New Roman" w:hAnsi="Times New Roman" w:eastAsia="Times New Roman"/>
          <w:b w:val="0"/>
          <w:color w:val="221F1F"/>
          <w:spacing w:val="4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4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estas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apeguen</w:t>
      </w:r>
      <w:r>
        <w:rPr>
          <w:rFonts w:ascii="Times New Roman" w:hAnsi="Times New Roman" w:eastAsia="Times New Roman"/>
          <w:b w:val="0"/>
          <w:color w:val="221F1F"/>
          <w:spacing w:val="4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los</w:t>
      </w:r>
    </w:p>
    <w:p>
      <w:pPr>
        <w:widowControl/>
        <w:wordWrap w:val="0"/>
        <w:autoSpaceDE w:val="0"/>
        <w:autoSpaceDN w:val="0"/>
        <w:spacing w:line="211" w:lineRule="exact" w:before="43" w:after="812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planes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programas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desarrollo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urbano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así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normatividad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aplicable</w:t>
      </w:r>
      <w:r>
        <w:rPr>
          <w:rFonts w:ascii="Arial" w:hAnsi="Arial" w:eastAsia="Arial"/>
          <w:b w:val="0"/>
          <w:i w:val="0"/>
          <w:color w:val="221F1F"/>
          <w:sz w:val="21"/>
        </w:rPr>
        <w:t>;</w:t>
      </w:r>
    </w:p>
    <w:p>
      <w:pPr>
        <w:widowControl/>
        <w:wordWrap w:val="0"/>
        <w:autoSpaceDE w:val="0"/>
        <w:autoSpaceDN w:val="0"/>
        <w:spacing w:line="240" w:lineRule="exact" w:before="1625" w:after="0"/>
        <w:ind w:left="7950" w:right="0" w:firstLine="0"/>
        <w:jc w:val="left"/>
      </w:pPr>
      <w:r>
        <w:rPr>
          <w:rFonts w:ascii="Calibri" w:hAnsi="Calibri" w:eastAsia="Calibri"/>
          <w:b w:val="0"/>
          <w:i w:val="0"/>
          <w:color w:val="8495AF"/>
          <w:sz w:val="24"/>
        </w:rPr>
        <w:t>P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á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g</w:t>
      </w:r>
      <w:r>
        <w:rPr>
          <w:rFonts w:ascii="Calibri" w:hAnsi="Calibri" w:eastAsia="Calibri"/>
          <w:b w:val="0"/>
          <w:i w:val="0"/>
          <w:color w:val="8495AF"/>
          <w:spacing w:val="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i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n</w:t>
      </w:r>
      <w:r>
        <w:rPr>
          <w:rFonts w:ascii="Calibri" w:hAnsi="Calibri" w:eastAsia="Calibri"/>
          <w:b w:val="0"/>
          <w:i w:val="0"/>
          <w:color w:val="8495AF"/>
          <w:spacing w:val="7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a</w:t>
      </w:r>
      <w:r>
        <w:rPr>
          <w:rFonts w:ascii="Times New Roman" w:hAnsi="Times New Roman" w:eastAsia="Times New Roman"/>
          <w:b w:val="0"/>
          <w:color w:val="313D4F"/>
          <w:spacing w:val="5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sz w:val="24"/>
        </w:rPr>
        <w:t>105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sz w:val="24"/>
        </w:rPr>
        <w:t>|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99"/>
          <w:sz w:val="24"/>
        </w:rPr>
        <w:t>120</w:t>
      </w:r>
    </w:p>
    <w:p>
      <w:pPr>
        <w:spacing w:after="0"/>
        <w:sectPr>
          <w:pgSz w:w="11921" w:h="16841"/>
          <w:pgMar w:top="0" w:right="0" w:bottom="0" w:left="0" w:header="720" w:footer="720" w:gutter="0"/>
          <w:cols w:space="720" w:num="1" w:equalWidth="0">
            <w:col w:w="11921" w:space="0"/>
          </w:cols>
          <w:docGrid w:linePitch="360"/>
        </w:sectPr>
      </w:pPr>
    </w:p>
    <w:p>
      <w:pPr>
        <w:widowControl/>
        <w:wordWrap w:val="0"/>
        <w:autoSpaceDE w:val="0"/>
        <w:autoSpaceDN w:val="0"/>
        <w:spacing w:line="14" w:lineRule="exact" w:before="0" w:after="349"/>
        <w:ind w:left="0" w:right="0"/>
      </w:pP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958214</wp:posOffset>
            </wp:positionH>
            <wp:positionV relativeFrom="page">
              <wp:posOffset>143510</wp:posOffset>
            </wp:positionV>
            <wp:extent cx="922020" cy="843915"/>
            <wp:wrapNone/>
            <wp:docPr id="107" name="Picture 107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22020" cy="84391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/>
        <w:wordWrap w:val="0"/>
        <w:autoSpaceDE w:val="0"/>
        <w:autoSpaceDN w:val="0"/>
        <w:spacing w:line="211" w:lineRule="exact" w:before="726" w:after="14"/>
        <w:ind w:left="391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REGLAMENTO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-2"/>
          <w:sz w:val="21"/>
        </w:rPr>
        <w:t>LA</w:t>
      </w:r>
      <w:r>
        <w:rPr>
          <w:rFonts w:ascii="Times New Roman" w:hAnsi="Times New Roman" w:eastAsia="Times New Roman"/>
          <w:b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ADMINISTRACIÓN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2"/>
          <w:sz w:val="21"/>
        </w:rPr>
        <w:t>DEL</w:t>
      </w:r>
    </w:p>
    <w:p>
      <w:pPr>
        <w:widowControl/>
        <w:wordWrap w:val="0"/>
        <w:autoSpaceDE w:val="0"/>
        <w:autoSpaceDN w:val="0"/>
        <w:spacing w:line="211" w:lineRule="exact" w:before="29" w:after="383"/>
        <w:ind w:left="4172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MUNICIPIO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MEXICALI</w:t>
      </w:r>
      <w:r>
        <w:rPr>
          <w:rFonts w:ascii="Arial" w:hAnsi="Arial" w:eastAsia="Arial"/>
          <w:b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BAJA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CALIFORNIA</w:t>
      </w:r>
    </w:p>
    <w:p>
      <w:pPr>
        <w:widowControl/>
        <w:wordWrap w:val="0"/>
        <w:autoSpaceDE w:val="0"/>
        <w:autoSpaceDN w:val="0"/>
        <w:spacing w:line="211" w:lineRule="exact" w:before="767" w:after="26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Emitir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autorizaciones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5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desarrollo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acciones</w:t>
      </w:r>
      <w:r>
        <w:rPr>
          <w:rFonts w:ascii="Times New Roman" w:hAnsi="Times New Roman" w:eastAsia="Times New Roman"/>
          <w:b w:val="0"/>
          <w:color w:val="221F1F"/>
          <w:spacing w:val="5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urbanización</w:t>
      </w:r>
      <w:r>
        <w:rPr>
          <w:rFonts w:ascii="Times New Roman" w:hAnsi="Times New Roman" w:eastAsia="Times New Roman"/>
          <w:b w:val="0"/>
          <w:color w:val="221F1F"/>
          <w:spacing w:val="5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5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le</w:t>
      </w:r>
    </w:p>
    <w:p>
      <w:pPr>
        <w:widowControl/>
        <w:wordWrap w:val="0"/>
        <w:autoSpaceDE w:val="0"/>
        <w:autoSpaceDN w:val="0"/>
        <w:spacing w:line="211" w:lineRule="exact" w:before="53" w:after="141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competan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acuerdo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disposiciones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reglamentarias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83" w:after="29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IV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0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Coordinar</w:t>
      </w:r>
      <w:r>
        <w:rPr>
          <w:rFonts w:ascii="Times New Roman" w:hAnsi="Times New Roman" w:eastAsia="Times New Roman"/>
          <w:b w:val="0"/>
          <w:color w:val="221F1F"/>
          <w:spacing w:val="10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10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procedimiento</w:t>
      </w:r>
      <w:r>
        <w:rPr>
          <w:rFonts w:ascii="Times New Roman" w:hAnsi="Times New Roman" w:eastAsia="Times New Roman"/>
          <w:b w:val="0"/>
          <w:color w:val="221F1F"/>
          <w:spacing w:val="10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0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incorporación</w:t>
      </w:r>
      <w:r>
        <w:rPr>
          <w:rFonts w:ascii="Times New Roman" w:hAnsi="Times New Roman" w:eastAsia="Times New Roman"/>
          <w:b w:val="0"/>
          <w:color w:val="221F1F"/>
          <w:spacing w:val="10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0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predios</w:t>
      </w:r>
      <w:r>
        <w:rPr>
          <w:rFonts w:ascii="Times New Roman" w:hAnsi="Times New Roman" w:eastAsia="Times New Roman"/>
          <w:b w:val="0"/>
          <w:color w:val="221F1F"/>
          <w:spacing w:val="10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10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10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10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hayan</w:t>
      </w:r>
    </w:p>
    <w:p>
      <w:pPr>
        <w:widowControl/>
        <w:wordWrap w:val="0"/>
        <w:autoSpaceDE w:val="0"/>
        <w:autoSpaceDN w:val="0"/>
        <w:spacing w:line="211" w:lineRule="exact" w:before="57" w:after="149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desarrollado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acciones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urbanización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expansión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renovación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urbana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97" w:after="135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Otorgar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negar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usos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suelo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acciones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urbanización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1" w:after="149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VI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Autorizar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anteproyectos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lotificación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acciones</w:t>
      </w:r>
      <w:r>
        <w:rPr>
          <w:rFonts w:ascii="Times New Roman" w:hAnsi="Times New Roman" w:eastAsia="Times New Roman"/>
          <w:b w:val="0"/>
          <w:color w:val="221F1F"/>
          <w:spacing w:val="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urbanización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97" w:after="27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VII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Autorizar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proyectos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ejecutivos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nuevos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modificaciones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geometría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ejes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55" w:after="158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vías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públicas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manzanas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lotificación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317" w:after="26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VIII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Otorgar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visto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bueno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anteproyectos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infraestructura</w:t>
      </w:r>
      <w:r>
        <w:rPr>
          <w:rFonts w:ascii="Times New Roman" w:hAnsi="Times New Roman" w:eastAsia="Times New Roman"/>
          <w:b w:val="0"/>
          <w:color w:val="221F1F"/>
          <w:spacing w:val="3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urbana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3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acciones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53" w:after="146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urbanización</w:t>
      </w:r>
      <w:r>
        <w:rPr>
          <w:rFonts w:ascii="Arial" w:hAnsi="Arial" w:eastAsia="Arial"/>
          <w:b w:val="0"/>
          <w:i w:val="0"/>
          <w:color w:val="221F1F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93" w:after="139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IX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Autorizar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negar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modificación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predios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urbano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rústicos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8" w:after="18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X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Validar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certificar</w:t>
      </w:r>
      <w:r>
        <w:rPr>
          <w:rFonts w:ascii="Times New Roman" w:hAnsi="Times New Roman" w:eastAsia="Times New Roman"/>
          <w:b w:val="0"/>
          <w:color w:val="221F1F"/>
          <w:spacing w:val="7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memorias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descriptivas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resultantes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fraccionamientos</w:t>
      </w:r>
    </w:p>
    <w:p>
      <w:pPr>
        <w:widowControl/>
        <w:wordWrap w:val="0"/>
        <w:autoSpaceDE w:val="0"/>
        <w:autoSpaceDN w:val="0"/>
        <w:spacing w:line="211" w:lineRule="exact" w:before="36" w:after="17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nuevos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9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así</w:t>
      </w:r>
      <w:r>
        <w:rPr>
          <w:rFonts w:ascii="Times New Roman" w:hAnsi="Times New Roman" w:eastAsia="Times New Roman"/>
          <w:b w:val="0"/>
          <w:color w:val="221F1F"/>
          <w:spacing w:val="19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como</w:t>
      </w:r>
      <w:r>
        <w:rPr>
          <w:rFonts w:ascii="Times New Roman" w:hAnsi="Times New Roman" w:eastAsia="Times New Roman"/>
          <w:b w:val="0"/>
          <w:color w:val="221F1F"/>
          <w:spacing w:val="19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todas</w:t>
      </w:r>
      <w:r>
        <w:rPr>
          <w:rFonts w:ascii="Times New Roman" w:hAnsi="Times New Roman" w:eastAsia="Times New Roman"/>
          <w:b w:val="0"/>
          <w:color w:val="221F1F"/>
          <w:spacing w:val="19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aquellas</w:t>
      </w:r>
      <w:r>
        <w:rPr>
          <w:rFonts w:ascii="Times New Roman" w:hAnsi="Times New Roman" w:eastAsia="Times New Roman"/>
          <w:b w:val="0"/>
          <w:color w:val="221F1F"/>
          <w:spacing w:val="19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memorias</w:t>
      </w:r>
      <w:r>
        <w:rPr>
          <w:rFonts w:ascii="Times New Roman" w:hAnsi="Times New Roman" w:eastAsia="Times New Roman"/>
          <w:b w:val="0"/>
          <w:color w:val="221F1F"/>
          <w:spacing w:val="19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descriptivas</w:t>
      </w:r>
      <w:r>
        <w:rPr>
          <w:rFonts w:ascii="Times New Roman" w:hAnsi="Times New Roman" w:eastAsia="Times New Roman"/>
          <w:b w:val="0"/>
          <w:color w:val="221F1F"/>
          <w:spacing w:val="19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resultantes</w:t>
      </w:r>
      <w:r>
        <w:rPr>
          <w:rFonts w:ascii="Times New Roman" w:hAnsi="Times New Roman" w:eastAsia="Times New Roman"/>
          <w:b w:val="0"/>
          <w:color w:val="221F1F"/>
          <w:spacing w:val="19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para</w:t>
      </w:r>
    </w:p>
    <w:p>
      <w:pPr>
        <w:widowControl/>
        <w:wordWrap w:val="0"/>
        <w:autoSpaceDE w:val="0"/>
        <w:autoSpaceDN w:val="0"/>
        <w:spacing w:line="211" w:lineRule="exact" w:before="33" w:after="18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fraccionamientos</w:t>
      </w:r>
      <w:r>
        <w:rPr>
          <w:rFonts w:ascii="Times New Roman" w:hAnsi="Times New Roman" w:eastAsia="Times New Roman"/>
          <w:b w:val="0"/>
          <w:color w:val="221F1F"/>
          <w:spacing w:val="9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autorizados</w:t>
      </w:r>
      <w:r>
        <w:rPr>
          <w:rFonts w:ascii="Times New Roman" w:hAnsi="Times New Roman" w:eastAsia="Times New Roman"/>
          <w:b w:val="0"/>
          <w:color w:val="221F1F"/>
          <w:spacing w:val="9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9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Dependencias</w:t>
      </w:r>
      <w:r>
        <w:rPr>
          <w:rFonts w:ascii="Times New Roman" w:hAnsi="Times New Roman" w:eastAsia="Times New Roman"/>
          <w:b w:val="0"/>
          <w:color w:val="221F1F"/>
          <w:spacing w:val="9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9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Gobierno</w:t>
      </w:r>
      <w:r>
        <w:rPr>
          <w:rFonts w:ascii="Times New Roman" w:hAnsi="Times New Roman" w:eastAsia="Times New Roman"/>
          <w:b w:val="0"/>
          <w:color w:val="221F1F"/>
          <w:spacing w:val="9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9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Estatal</w:t>
      </w:r>
      <w:r>
        <w:rPr>
          <w:rFonts w:ascii="Times New Roman" w:hAnsi="Times New Roman" w:eastAsia="Times New Roman"/>
          <w:b w:val="0"/>
          <w:color w:val="221F1F"/>
          <w:spacing w:val="9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</w:p>
    <w:p>
      <w:pPr>
        <w:widowControl/>
        <w:wordWrap w:val="0"/>
        <w:autoSpaceDE w:val="0"/>
        <w:autoSpaceDN w:val="0"/>
        <w:spacing w:line="211" w:lineRule="exact" w:before="36" w:after="18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Federal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como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son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autorizados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INDIVI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CORETT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Oficialía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Mayor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Gobierno</w:t>
      </w:r>
    </w:p>
    <w:p>
      <w:pPr>
        <w:widowControl/>
        <w:wordWrap w:val="0"/>
        <w:autoSpaceDE w:val="0"/>
        <w:autoSpaceDN w:val="0"/>
        <w:spacing w:line="211" w:lineRule="exact" w:before="36" w:after="17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Estado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Oficialía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Mayor</w:t>
      </w:r>
      <w:r>
        <w:rPr>
          <w:rFonts w:ascii="Times New Roman" w:hAnsi="Times New Roman" w:eastAsia="Times New Roman"/>
          <w:b w:val="0"/>
          <w:color w:val="221F1F"/>
          <w:spacing w:val="3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Gobierno</w:t>
      </w:r>
      <w:r>
        <w:rPr>
          <w:rFonts w:ascii="Times New Roman" w:hAnsi="Times New Roman" w:eastAsia="Times New Roman"/>
          <w:b w:val="0"/>
          <w:color w:val="221F1F"/>
          <w:spacing w:val="3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FIDUM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etc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resultantes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por</w:t>
      </w:r>
    </w:p>
    <w:p>
      <w:pPr>
        <w:widowControl/>
        <w:wordWrap w:val="0"/>
        <w:autoSpaceDE w:val="0"/>
        <w:autoSpaceDN w:val="0"/>
        <w:spacing w:line="211" w:lineRule="exact" w:before="33" w:after="138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modificación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predios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6" w:after="149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XI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Emitir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acta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entrega</w:t>
      </w:r>
      <w:r>
        <w:rPr>
          <w:rFonts w:ascii="Arial" w:hAnsi="Arial" w:eastAsia="Arial"/>
          <w:b w:val="0"/>
          <w:i w:val="0"/>
          <w:color w:val="221F1F"/>
          <w:sz w:val="21"/>
        </w:rPr>
        <w:t>-</w:t>
      </w:r>
      <w:r>
        <w:rPr>
          <w:rFonts w:ascii="Arial" w:hAnsi="Arial" w:eastAsia="Arial"/>
          <w:b w:val="0"/>
          <w:i w:val="0"/>
          <w:color w:val="221F1F"/>
          <w:sz w:val="21"/>
        </w:rPr>
        <w:t>recepción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nuevos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Fraccionamientos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98" w:after="27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XII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Emitir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notificación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constancia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proceso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autorización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funcionamiento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55" w:after="158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acciones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urbanización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317" w:after="26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XIII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Arial" w:hAnsi="Arial" w:eastAsia="Arial"/>
          <w:b w:val="0"/>
          <w:i w:val="0"/>
          <w:color w:val="221F1F"/>
          <w:sz w:val="21"/>
        </w:rPr>
        <w:t>Elaborar</w:t>
      </w:r>
      <w:r>
        <w:rPr>
          <w:rFonts w:ascii="Times New Roman" w:hAnsi="Times New Roman" w:eastAsia="Times New Roman"/>
          <w:b w:val="0"/>
          <w:color w:val="221F1F"/>
          <w:spacing w:val="8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acuerdos</w:t>
      </w:r>
      <w:r>
        <w:rPr>
          <w:rFonts w:ascii="Times New Roman" w:hAnsi="Times New Roman" w:eastAsia="Times New Roman"/>
          <w:b w:val="0"/>
          <w:color w:val="221F1F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autorización</w:t>
      </w:r>
      <w:r>
        <w:rPr>
          <w:rFonts w:ascii="Times New Roman" w:hAnsi="Times New Roman" w:eastAsia="Times New Roman"/>
          <w:b w:val="0"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8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fraccionamientos</w:t>
      </w:r>
      <w:r>
        <w:rPr>
          <w:rFonts w:ascii="Times New Roman" w:hAnsi="Times New Roman" w:eastAsia="Times New Roman"/>
          <w:b w:val="0"/>
          <w:color w:val="221F1F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llevar</w:t>
      </w:r>
      <w:r>
        <w:rPr>
          <w:rFonts w:ascii="Times New Roman" w:hAnsi="Times New Roman" w:eastAsia="Times New Roman"/>
          <w:b w:val="0"/>
          <w:color w:val="221F1F"/>
          <w:spacing w:val="8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cabo</w:t>
      </w:r>
      <w:r>
        <w:rPr>
          <w:rFonts w:ascii="Times New Roman" w:hAnsi="Times New Roman" w:eastAsia="Times New Roman"/>
          <w:b w:val="0"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la</w:t>
      </w:r>
    </w:p>
    <w:p>
      <w:pPr>
        <w:widowControl/>
        <w:wordWrap w:val="0"/>
        <w:autoSpaceDE w:val="0"/>
        <w:autoSpaceDN w:val="0"/>
        <w:spacing w:line="211" w:lineRule="exact" w:before="53" w:after="153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construcción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obras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urbanización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enajenación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sus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lotes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y</w:t>
      </w:r>
    </w:p>
    <w:p>
      <w:pPr>
        <w:widowControl/>
        <w:wordWrap w:val="0"/>
        <w:autoSpaceDE w:val="0"/>
        <w:autoSpaceDN w:val="0"/>
        <w:spacing w:line="211" w:lineRule="exact" w:before="307" w:after="20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XIV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Realizar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inspecciones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verificaciones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determinación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sanciones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fin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41" w:after="18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acciones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urbanización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cumplan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disposiciones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normativas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materia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</w:p>
    <w:p>
      <w:pPr>
        <w:widowControl/>
        <w:wordWrap w:val="0"/>
        <w:autoSpaceDE w:val="0"/>
        <w:autoSpaceDN w:val="0"/>
        <w:spacing w:line="217" w:lineRule="exact" w:before="37" w:after="19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desarrollo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urbano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”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.</w:t>
      </w:r>
    </w:p>
    <w:p>
      <w:pPr>
        <w:widowControl/>
        <w:wordWrap w:val="0"/>
        <w:autoSpaceDE w:val="0"/>
        <w:autoSpaceDN w:val="0"/>
        <w:spacing w:line="199" w:lineRule="exact" w:before="39" w:after="15"/>
        <w:ind w:left="7216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Artículo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adicionado</w:t>
      </w:r>
      <w:r>
        <w:rPr>
          <w:rFonts w:ascii="Arial" w:hAnsi="Arial" w:eastAsia="Arial"/>
          <w:b w:val="0"/>
          <w:i/>
          <w:color w:val="0C7D3E"/>
          <w:spacing w:val="1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>30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09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2005</w:t>
      </w:r>
    </w:p>
    <w:p>
      <w:pPr>
        <w:widowControl/>
        <w:wordWrap w:val="0"/>
        <w:autoSpaceDE w:val="0"/>
        <w:autoSpaceDN w:val="0"/>
        <w:spacing w:line="199" w:lineRule="exact" w:before="31" w:after="15"/>
        <w:ind w:left="7336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Artículo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derogado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25</w:t>
      </w:r>
      <w:r>
        <w:rPr>
          <w:rFonts w:ascii="Arial" w:hAnsi="Arial" w:eastAsia="Arial"/>
          <w:b w:val="0"/>
          <w:i/>
          <w:color w:val="0C7D3E"/>
          <w:spacing w:val="3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01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2008</w:t>
      </w:r>
    </w:p>
    <w:p>
      <w:pPr>
        <w:widowControl/>
        <w:wordWrap w:val="0"/>
        <w:autoSpaceDE w:val="0"/>
        <w:autoSpaceDN w:val="0"/>
        <w:spacing w:line="199" w:lineRule="exact" w:before="31" w:after="258"/>
        <w:ind w:left="7439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Artículo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adicionado</w:t>
      </w:r>
      <w:r>
        <w:rPr>
          <w:rFonts w:ascii="Arial" w:hAnsi="Arial" w:eastAsia="Arial"/>
          <w:b w:val="0"/>
          <w:i/>
          <w:color w:val="0C7D3E"/>
          <w:spacing w:val="1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>10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06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11</w:t>
      </w:r>
    </w:p>
    <w:p>
      <w:pPr>
        <w:widowControl/>
        <w:wordWrap w:val="0"/>
        <w:autoSpaceDE w:val="0"/>
        <w:autoSpaceDN w:val="0"/>
        <w:spacing w:line="211" w:lineRule="exact" w:before="517" w:after="19"/>
        <w:ind w:left="5207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TÍTULO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SÉPTIMO</w:t>
      </w:r>
    </w:p>
    <w:p>
      <w:pPr>
        <w:widowControl/>
        <w:wordWrap w:val="0"/>
        <w:autoSpaceDE w:val="0"/>
        <w:autoSpaceDN w:val="0"/>
        <w:spacing w:line="211" w:lineRule="exact" w:before="38" w:after="12"/>
        <w:ind w:left="546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DEROGADO</w:t>
      </w:r>
    </w:p>
    <w:p>
      <w:pPr>
        <w:widowControl/>
        <w:wordWrap w:val="0"/>
        <w:autoSpaceDE w:val="0"/>
        <w:autoSpaceDN w:val="0"/>
        <w:spacing w:line="199" w:lineRule="exact" w:before="23" w:after="15"/>
        <w:ind w:left="7338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Título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adicionado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pacing w:val="1"/>
          <w:sz w:val="20"/>
        </w:rPr>
        <w:t>21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02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2014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>;</w:t>
      </w:r>
    </w:p>
    <w:p>
      <w:pPr>
        <w:widowControl/>
        <w:wordWrap w:val="0"/>
        <w:autoSpaceDE w:val="0"/>
        <w:autoSpaceDN w:val="0"/>
        <w:spacing w:line="199" w:lineRule="exact" w:before="31" w:after="258"/>
        <w:ind w:left="7461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Título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derogado</w:t>
      </w:r>
      <w:r>
        <w:rPr>
          <w:rFonts w:ascii="Arial" w:hAnsi="Arial" w:eastAsia="Arial"/>
          <w:b w:val="0"/>
          <w:i/>
          <w:color w:val="0C7D3E"/>
          <w:spacing w:val="1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pacing w:val="1"/>
          <w:sz w:val="20"/>
        </w:rPr>
        <w:t>27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04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2018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>.</w:t>
      </w:r>
    </w:p>
    <w:p>
      <w:pPr>
        <w:widowControl/>
        <w:wordWrap w:val="0"/>
        <w:autoSpaceDE w:val="0"/>
        <w:autoSpaceDN w:val="0"/>
        <w:spacing w:line="211" w:lineRule="exact" w:before="516" w:after="20"/>
        <w:ind w:left="5022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CAPÍTULO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ÚNICO</w:t>
      </w:r>
    </w:p>
    <w:p>
      <w:pPr>
        <w:widowControl/>
        <w:wordWrap w:val="0"/>
        <w:autoSpaceDE w:val="0"/>
        <w:autoSpaceDN w:val="0"/>
        <w:spacing w:line="211" w:lineRule="exact" w:before="41" w:after="14"/>
        <w:ind w:left="5303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DEROGADO</w:t>
      </w:r>
    </w:p>
    <w:p>
      <w:pPr>
        <w:widowControl/>
        <w:wordWrap w:val="0"/>
        <w:autoSpaceDE w:val="0"/>
        <w:autoSpaceDN w:val="0"/>
        <w:spacing w:line="199" w:lineRule="exact" w:before="28" w:after="15"/>
        <w:ind w:left="7093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Capítulo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adicionado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pacing w:val="1"/>
          <w:sz w:val="20"/>
        </w:rPr>
        <w:t>30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09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2005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>;</w:t>
      </w:r>
    </w:p>
    <w:p>
      <w:pPr>
        <w:widowControl/>
        <w:wordWrap w:val="0"/>
        <w:autoSpaceDE w:val="0"/>
        <w:autoSpaceDN w:val="0"/>
        <w:spacing w:line="199" w:lineRule="exact" w:before="31" w:after="862"/>
        <w:ind w:left="7213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Capítulo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derogado</w:t>
      </w:r>
      <w:r>
        <w:rPr>
          <w:rFonts w:ascii="Arial" w:hAnsi="Arial" w:eastAsia="Arial"/>
          <w:b w:val="0"/>
          <w:i/>
          <w:color w:val="0C7D3E"/>
          <w:spacing w:val="1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pacing w:val="3"/>
          <w:sz w:val="20"/>
        </w:rPr>
        <w:t>27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04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2018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>.</w:t>
      </w:r>
    </w:p>
    <w:p>
      <w:pPr>
        <w:widowControl/>
        <w:wordWrap w:val="0"/>
        <w:autoSpaceDE w:val="0"/>
        <w:autoSpaceDN w:val="0"/>
        <w:spacing w:line="240" w:lineRule="exact" w:before="1725" w:after="0"/>
        <w:ind w:left="7950" w:right="0" w:firstLine="0"/>
        <w:jc w:val="left"/>
      </w:pPr>
      <w:r>
        <w:rPr>
          <w:rFonts w:ascii="Calibri" w:hAnsi="Calibri" w:eastAsia="Calibri"/>
          <w:b w:val="0"/>
          <w:i w:val="0"/>
          <w:color w:val="8495AF"/>
          <w:sz w:val="24"/>
        </w:rPr>
        <w:t>P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á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g</w:t>
      </w:r>
      <w:r>
        <w:rPr>
          <w:rFonts w:ascii="Calibri" w:hAnsi="Calibri" w:eastAsia="Calibri"/>
          <w:b w:val="0"/>
          <w:i w:val="0"/>
          <w:color w:val="8495AF"/>
          <w:spacing w:val="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i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n</w:t>
      </w:r>
      <w:r>
        <w:rPr>
          <w:rFonts w:ascii="Calibri" w:hAnsi="Calibri" w:eastAsia="Calibri"/>
          <w:b w:val="0"/>
          <w:i w:val="0"/>
          <w:color w:val="8495AF"/>
          <w:spacing w:val="7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a</w:t>
      </w:r>
      <w:r>
        <w:rPr>
          <w:rFonts w:ascii="Times New Roman" w:hAnsi="Times New Roman" w:eastAsia="Times New Roman"/>
          <w:b w:val="0"/>
          <w:color w:val="313D4F"/>
          <w:spacing w:val="5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sz w:val="24"/>
        </w:rPr>
        <w:t>106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sz w:val="24"/>
        </w:rPr>
        <w:t>|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99"/>
          <w:sz w:val="24"/>
        </w:rPr>
        <w:t>120</w:t>
      </w:r>
    </w:p>
    <w:p>
      <w:pPr>
        <w:spacing w:after="0"/>
        <w:sectPr>
          <w:pgSz w:w="11921" w:h="16841"/>
          <w:pgMar w:top="0" w:right="0" w:bottom="0" w:left="0" w:header="720" w:footer="720" w:gutter="0"/>
          <w:cols w:space="720" w:num="1" w:equalWidth="0">
            <w:col w:w="11921" w:space="0"/>
          </w:cols>
          <w:docGrid w:linePitch="360"/>
        </w:sectPr>
      </w:pPr>
    </w:p>
    <w:p>
      <w:pPr>
        <w:widowControl/>
        <w:wordWrap w:val="0"/>
        <w:autoSpaceDE w:val="0"/>
        <w:autoSpaceDN w:val="0"/>
        <w:spacing w:line="14" w:lineRule="exact" w:before="0" w:after="349"/>
        <w:ind w:left="0" w:right="0"/>
      </w:pP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958214</wp:posOffset>
            </wp:positionH>
            <wp:positionV relativeFrom="page">
              <wp:posOffset>143510</wp:posOffset>
            </wp:positionV>
            <wp:extent cx="922020" cy="843915"/>
            <wp:wrapNone/>
            <wp:docPr id="108" name="Picture 10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22020" cy="84391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/>
        <w:wordWrap w:val="0"/>
        <w:autoSpaceDE w:val="0"/>
        <w:autoSpaceDN w:val="0"/>
        <w:spacing w:line="211" w:lineRule="exact" w:before="726" w:after="14"/>
        <w:ind w:left="391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REGLAMENTO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-2"/>
          <w:sz w:val="21"/>
        </w:rPr>
        <w:t>LA</w:t>
      </w:r>
      <w:r>
        <w:rPr>
          <w:rFonts w:ascii="Times New Roman" w:hAnsi="Times New Roman" w:eastAsia="Times New Roman"/>
          <w:b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ADMINISTRACIÓN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2"/>
          <w:sz w:val="21"/>
        </w:rPr>
        <w:t>DEL</w:t>
      </w:r>
    </w:p>
    <w:p>
      <w:pPr>
        <w:widowControl/>
        <w:wordWrap w:val="0"/>
        <w:autoSpaceDE w:val="0"/>
        <w:autoSpaceDN w:val="0"/>
        <w:spacing w:line="211" w:lineRule="exact" w:before="29" w:after="379"/>
        <w:ind w:left="4172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MUNICIPIO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MEXICALI</w:t>
      </w:r>
      <w:r>
        <w:rPr>
          <w:rFonts w:ascii="Arial" w:hAnsi="Arial" w:eastAsia="Arial"/>
          <w:b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BAJA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CALIFORNIA</w:t>
      </w:r>
    </w:p>
    <w:p>
      <w:pPr>
        <w:widowControl/>
        <w:wordWrap w:val="0"/>
        <w:autoSpaceDE w:val="0"/>
        <w:autoSpaceDN w:val="0"/>
        <w:spacing w:line="212" w:lineRule="exact" w:before="757" w:after="16"/>
        <w:ind w:left="2283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Artículo</w:t>
      </w:r>
      <w:r>
        <w:rPr>
          <w:rFonts w:ascii="Times New Roman" w:hAnsi="Times New Roman" w:eastAsia="Times New Roman"/>
          <w:b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142</w:t>
      </w:r>
      <w:r>
        <w:rPr>
          <w:rFonts w:ascii="Arial" w:hAnsi="Arial" w:eastAsia="Arial"/>
          <w:b/>
          <w:i w:val="0"/>
          <w:color w:val="221F1F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Derogado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.</w:t>
      </w:r>
    </w:p>
    <w:p>
      <w:pPr>
        <w:widowControl/>
        <w:wordWrap w:val="0"/>
        <w:autoSpaceDE w:val="0"/>
        <w:autoSpaceDN w:val="0"/>
        <w:spacing w:line="199" w:lineRule="exact" w:before="33" w:after="14"/>
        <w:ind w:left="7158" w:right="0" w:firstLine="0"/>
        <w:jc w:val="left"/>
      </w:pP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Artículo</w:t>
      </w:r>
      <w:r>
        <w:rPr>
          <w:rFonts w:ascii="Arial" w:hAnsi="Arial" w:eastAsia="Arial"/>
          <w:b w:val="0"/>
          <w:i/>
          <w:color w:val="0C7D3E"/>
          <w:spacing w:val="1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adicionado</w:t>
      </w:r>
      <w:r>
        <w:rPr>
          <w:rFonts w:ascii="Arial" w:hAnsi="Arial" w:eastAsia="Arial"/>
          <w:b w:val="0"/>
          <w:i/>
          <w:color w:val="0C7D3E"/>
          <w:spacing w:val="1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30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09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2005</w:t>
      </w:r>
    </w:p>
    <w:p>
      <w:pPr>
        <w:widowControl/>
        <w:wordWrap w:val="0"/>
        <w:autoSpaceDE w:val="0"/>
        <w:autoSpaceDN w:val="0"/>
        <w:spacing w:line="199" w:lineRule="exact" w:before="29" w:after="15"/>
        <w:ind w:left="7336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Artículo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derogado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25</w:t>
      </w:r>
      <w:r>
        <w:rPr>
          <w:rFonts w:ascii="Arial" w:hAnsi="Arial" w:eastAsia="Arial"/>
          <w:b w:val="0"/>
          <w:i/>
          <w:color w:val="0C7D3E"/>
          <w:spacing w:val="3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01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2008</w:t>
      </w:r>
    </w:p>
    <w:p>
      <w:pPr>
        <w:widowControl/>
        <w:wordWrap w:val="0"/>
        <w:autoSpaceDE w:val="0"/>
        <w:autoSpaceDN w:val="0"/>
        <w:spacing w:line="199" w:lineRule="exact" w:before="31" w:after="15"/>
        <w:ind w:left="7216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Artículo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adicionado</w:t>
      </w:r>
      <w:r>
        <w:rPr>
          <w:rFonts w:ascii="Arial" w:hAnsi="Arial" w:eastAsia="Arial"/>
          <w:b w:val="0"/>
          <w:i/>
          <w:color w:val="0C7D3E"/>
          <w:spacing w:val="1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>21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02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2014</w:t>
      </w:r>
    </w:p>
    <w:p>
      <w:pPr>
        <w:widowControl/>
        <w:wordWrap w:val="0"/>
        <w:autoSpaceDE w:val="0"/>
        <w:autoSpaceDN w:val="0"/>
        <w:spacing w:line="199" w:lineRule="exact" w:before="31" w:after="215"/>
        <w:ind w:left="7225" w:right="0" w:firstLine="0"/>
        <w:jc w:val="left"/>
      </w:pP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Artículo</w:t>
      </w:r>
      <w:r>
        <w:rPr>
          <w:rFonts w:ascii="Arial" w:hAnsi="Arial" w:eastAsia="Arial"/>
          <w:b w:val="0"/>
          <w:i/>
          <w:color w:val="0C7D3E"/>
          <w:spacing w:val="1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derogado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>27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04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2018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>.</w:t>
      </w:r>
    </w:p>
    <w:p>
      <w:pPr>
        <w:widowControl/>
        <w:wordWrap w:val="0"/>
        <w:autoSpaceDE w:val="0"/>
        <w:autoSpaceDN w:val="0"/>
        <w:spacing w:line="212" w:lineRule="exact" w:before="431" w:after="14"/>
        <w:ind w:left="2261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Artículo</w:t>
      </w:r>
      <w:r>
        <w:rPr>
          <w:rFonts w:ascii="Times New Roman" w:hAnsi="Times New Roman" w:eastAsia="Times New Roman"/>
          <w:b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143</w:t>
      </w:r>
      <w:r>
        <w:rPr>
          <w:rFonts w:ascii="Arial" w:hAnsi="Arial" w:eastAsia="Arial"/>
          <w:b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Derogado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.</w:t>
      </w:r>
    </w:p>
    <w:p>
      <w:pPr>
        <w:widowControl/>
        <w:wordWrap w:val="0"/>
        <w:autoSpaceDE w:val="0"/>
        <w:autoSpaceDN w:val="0"/>
        <w:spacing w:line="199" w:lineRule="exact" w:before="28" w:after="15"/>
        <w:ind w:left="7161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Artículo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adicionado</w:t>
      </w:r>
      <w:r>
        <w:rPr>
          <w:rFonts w:ascii="Arial" w:hAnsi="Arial" w:eastAsia="Arial"/>
          <w:b w:val="0"/>
          <w:i/>
          <w:color w:val="0C7D3E"/>
          <w:spacing w:val="1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31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10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2014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>;</w:t>
      </w:r>
    </w:p>
    <w:p>
      <w:pPr>
        <w:widowControl/>
        <w:wordWrap w:val="0"/>
        <w:autoSpaceDE w:val="0"/>
        <w:autoSpaceDN w:val="0"/>
        <w:spacing w:line="199" w:lineRule="exact" w:before="31" w:after="257"/>
        <w:ind w:left="7281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Artículo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derogado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27</w:t>
      </w:r>
      <w:r>
        <w:rPr>
          <w:rFonts w:ascii="Arial" w:hAnsi="Arial" w:eastAsia="Arial"/>
          <w:b w:val="0"/>
          <w:i/>
          <w:color w:val="0C7D3E"/>
          <w:spacing w:val="3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04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2018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>.</w:t>
      </w:r>
    </w:p>
    <w:p>
      <w:pPr>
        <w:widowControl/>
        <w:wordWrap w:val="0"/>
        <w:autoSpaceDE w:val="0"/>
        <w:autoSpaceDN w:val="0"/>
        <w:spacing w:line="212" w:lineRule="exact" w:before="515" w:after="18"/>
        <w:ind w:left="2283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Artículo</w:t>
      </w:r>
      <w:r>
        <w:rPr>
          <w:rFonts w:ascii="Times New Roman" w:hAnsi="Times New Roman" w:eastAsia="Times New Roman"/>
          <w:b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144</w:t>
      </w:r>
      <w:r>
        <w:rPr>
          <w:rFonts w:ascii="Arial" w:hAnsi="Arial" w:eastAsia="Arial"/>
          <w:b/>
          <w:i w:val="0"/>
          <w:color w:val="221F1F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Derogado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.</w:t>
      </w:r>
    </w:p>
    <w:p>
      <w:pPr>
        <w:widowControl/>
        <w:wordWrap w:val="0"/>
        <w:autoSpaceDE w:val="0"/>
        <w:autoSpaceDN w:val="0"/>
        <w:spacing w:line="199" w:lineRule="exact" w:before="35" w:after="13"/>
        <w:ind w:left="7161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Artículo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adicionado</w:t>
      </w:r>
      <w:r>
        <w:rPr>
          <w:rFonts w:ascii="Arial" w:hAnsi="Arial" w:eastAsia="Arial"/>
          <w:b w:val="0"/>
          <w:i/>
          <w:color w:val="0C7D3E"/>
          <w:spacing w:val="1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>31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10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2014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>;</w:t>
      </w:r>
    </w:p>
    <w:p>
      <w:pPr>
        <w:widowControl/>
        <w:wordWrap w:val="0"/>
        <w:autoSpaceDE w:val="0"/>
        <w:autoSpaceDN w:val="0"/>
        <w:spacing w:line="199" w:lineRule="exact" w:before="27" w:after="116"/>
        <w:ind w:left="7281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Artículo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derogado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27</w:t>
      </w:r>
      <w:r>
        <w:rPr>
          <w:rFonts w:ascii="Arial" w:hAnsi="Arial" w:eastAsia="Arial"/>
          <w:b w:val="0"/>
          <w:i/>
          <w:color w:val="0C7D3E"/>
          <w:spacing w:val="3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04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2018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>.</w:t>
      </w:r>
    </w:p>
    <w:p>
      <w:pPr>
        <w:widowControl/>
        <w:wordWrap w:val="0"/>
        <w:autoSpaceDE w:val="0"/>
        <w:autoSpaceDN w:val="0"/>
        <w:spacing w:line="211" w:lineRule="exact" w:before="233" w:after="179"/>
        <w:ind w:left="5293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TRANSITORIOS</w:t>
      </w:r>
    </w:p>
    <w:p>
      <w:pPr>
        <w:widowControl/>
        <w:wordWrap w:val="0"/>
        <w:autoSpaceDE w:val="0"/>
        <w:autoSpaceDN w:val="0"/>
        <w:spacing w:line="212" w:lineRule="exact" w:before="359" w:after="39"/>
        <w:ind w:left="226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PRIMERO</w:t>
      </w:r>
      <w:r>
        <w:rPr>
          <w:rFonts w:ascii="Arial" w:hAnsi="Arial" w:eastAsia="Arial"/>
          <w:b/>
          <w:i w:val="0"/>
          <w:color w:val="221F1F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presente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Reglamento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entrará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vigor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día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siguiente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publicación</w:t>
      </w:r>
    </w:p>
    <w:p>
      <w:pPr>
        <w:widowControl/>
        <w:wordWrap w:val="0"/>
        <w:autoSpaceDE w:val="0"/>
        <w:autoSpaceDN w:val="0"/>
        <w:spacing w:line="211" w:lineRule="exact" w:before="78" w:after="167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Periódico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Oficial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órgano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Gobierno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Estado</w:t>
      </w:r>
      <w:r>
        <w:rPr>
          <w:rFonts w:ascii="Arial" w:hAnsi="Arial" w:eastAsia="Arial"/>
          <w:b w:val="0"/>
          <w:i w:val="0"/>
          <w:color w:val="221F1F"/>
          <w:spacing w:val="3"/>
          <w:sz w:val="21"/>
        </w:rPr>
        <w:t>.</w:t>
      </w:r>
    </w:p>
    <w:p>
      <w:pPr>
        <w:widowControl/>
        <w:wordWrap w:val="0"/>
        <w:autoSpaceDE w:val="0"/>
        <w:autoSpaceDN w:val="0"/>
        <w:spacing w:line="212" w:lineRule="exact" w:before="333" w:after="15"/>
        <w:ind w:left="226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SEGUNDO</w:t>
      </w:r>
      <w:r>
        <w:rPr>
          <w:rFonts w:ascii="Arial" w:hAnsi="Arial" w:eastAsia="Arial"/>
          <w:b/>
          <w:i w:val="0"/>
          <w:color w:val="221F1F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9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abroga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Reglamento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Interior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Administración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</w:p>
    <w:p>
      <w:pPr>
        <w:widowControl/>
        <w:wordWrap w:val="0"/>
        <w:autoSpaceDE w:val="0"/>
        <w:autoSpaceDN w:val="0"/>
        <w:spacing w:line="211" w:lineRule="exact" w:before="30" w:after="14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Mexicali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Baja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California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publicado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10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noviembre</w:t>
      </w:r>
      <w:r>
        <w:rPr>
          <w:rFonts w:ascii="Times New Roman" w:hAnsi="Times New Roman" w:eastAsia="Times New Roman"/>
          <w:b w:val="0"/>
          <w:color w:val="221F1F"/>
          <w:spacing w:val="5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2000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Periódico</w:t>
      </w:r>
    </w:p>
    <w:p>
      <w:pPr>
        <w:widowControl/>
        <w:wordWrap w:val="0"/>
        <w:autoSpaceDE w:val="0"/>
        <w:autoSpaceDN w:val="0"/>
        <w:spacing w:line="211" w:lineRule="exact" w:before="29" w:after="1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Oficial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Estado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;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así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mismo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derogan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todas</w:t>
      </w:r>
      <w:r>
        <w:rPr>
          <w:rFonts w:ascii="Times New Roman" w:hAnsi="Times New Roman" w:eastAsia="Times New Roman"/>
          <w:b w:val="0"/>
          <w:color w:val="221F1F"/>
          <w:spacing w:val="2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aquellas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disposiciones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normativas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31" w:after="14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carácter</w:t>
      </w:r>
      <w:r>
        <w:rPr>
          <w:rFonts w:ascii="Times New Roman" w:hAnsi="Times New Roman" w:eastAsia="Times New Roman"/>
          <w:b w:val="0"/>
          <w:color w:val="221F1F"/>
          <w:spacing w:val="5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aplicables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Municipio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Mexicali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opongan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presente</w:t>
      </w:r>
    </w:p>
    <w:p>
      <w:pPr>
        <w:widowControl/>
        <w:wordWrap w:val="0"/>
        <w:autoSpaceDE w:val="0"/>
        <w:autoSpaceDN w:val="0"/>
        <w:spacing w:line="211" w:lineRule="exact" w:before="29" w:after="371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ordenamiento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743" w:after="260"/>
        <w:ind w:left="3394" w:right="0" w:firstLine="0"/>
        <w:jc w:val="left"/>
      </w:pPr>
      <w:r>
        <w:rPr>
          <w:rFonts w:ascii="Arial" w:hAnsi="Arial" w:eastAsia="Arial"/>
          <w:b/>
          <w:i w:val="0"/>
          <w:color w:val="0C7D3E"/>
          <w:sz w:val="21"/>
        </w:rPr>
        <w:t>ARTÍCULOS</w:t>
      </w:r>
      <w:r>
        <w:rPr>
          <w:rFonts w:ascii="Times New Roman" w:hAnsi="Times New Roman" w:eastAsia="Times New Roman"/>
          <w:b/>
          <w:color w:val="0C7D3E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0C7D3E"/>
          <w:sz w:val="21"/>
        </w:rPr>
        <w:t>TRANSITORIOS</w:t>
      </w:r>
      <w:r>
        <w:rPr>
          <w:rFonts w:ascii="Times New Roman" w:hAnsi="Times New Roman" w:eastAsia="Times New Roman"/>
          <w:b/>
          <w:color w:val="0C7D3E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0C7D3E"/>
          <w:spacing w:val="1"/>
          <w:sz w:val="21"/>
        </w:rPr>
        <w:t>DE</w:t>
      </w:r>
      <w:r>
        <w:rPr>
          <w:rFonts w:ascii="Times New Roman" w:hAnsi="Times New Roman" w:eastAsia="Times New Roman"/>
          <w:b/>
          <w:color w:val="0C7D3E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0C7D3E"/>
          <w:sz w:val="21"/>
        </w:rPr>
        <w:t>ACUERDOS</w:t>
      </w:r>
      <w:r>
        <w:rPr>
          <w:rFonts w:ascii="Times New Roman" w:hAnsi="Times New Roman" w:eastAsia="Times New Roman"/>
          <w:b/>
          <w:color w:val="0C7D3E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0C7D3E"/>
          <w:spacing w:val="3"/>
          <w:sz w:val="21"/>
        </w:rPr>
        <w:t>DE</w:t>
      </w:r>
      <w:r>
        <w:rPr>
          <w:rFonts w:ascii="Times New Roman" w:hAnsi="Times New Roman" w:eastAsia="Times New Roman"/>
          <w:b/>
          <w:color w:val="0C7D3E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0C7D3E"/>
          <w:sz w:val="21"/>
        </w:rPr>
        <w:t>REFORMA</w:t>
      </w:r>
    </w:p>
    <w:p>
      <w:pPr>
        <w:widowControl/>
        <w:wordWrap w:val="0"/>
        <w:autoSpaceDE w:val="0"/>
        <w:autoSpaceDN w:val="0"/>
        <w:spacing w:line="211" w:lineRule="exact" w:before="521" w:after="33"/>
        <w:ind w:left="226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ACUERDO</w:t>
      </w:r>
      <w:r>
        <w:rPr>
          <w:rFonts w:ascii="Times New Roman" w:hAnsi="Times New Roman" w:eastAsia="Times New Roman"/>
          <w:b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XVII</w:t>
      </w:r>
      <w:r>
        <w:rPr>
          <w:rFonts w:ascii="Times New Roman" w:hAnsi="Times New Roman" w:eastAsia="Times New Roman"/>
          <w:b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Ayuntamiento</w:t>
      </w:r>
      <w:r>
        <w:rPr>
          <w:rFonts w:ascii="Times New Roman" w:hAnsi="Times New Roman" w:eastAsia="Times New Roman"/>
          <w:b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Mexicali</w:t>
      </w:r>
      <w:r>
        <w:rPr>
          <w:rFonts w:ascii="Arial" w:hAnsi="Arial" w:eastAsia="Arial"/>
          <w:b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tomado</w:t>
      </w:r>
      <w:r>
        <w:rPr>
          <w:rFonts w:ascii="Times New Roman" w:hAnsi="Times New Roman" w:eastAsia="Times New Roman"/>
          <w:b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1"/>
          <w:sz w:val="21"/>
        </w:rPr>
        <w:t>sesión</w:t>
      </w:r>
      <w:r>
        <w:rPr>
          <w:rFonts w:ascii="Times New Roman" w:hAnsi="Times New Roman" w:eastAsia="Times New Roman"/>
          <w:b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Cabildo</w:t>
      </w:r>
    </w:p>
    <w:p>
      <w:pPr>
        <w:widowControl/>
        <w:wordWrap w:val="0"/>
        <w:autoSpaceDE w:val="0"/>
        <w:autoSpaceDN w:val="0"/>
        <w:spacing w:line="211" w:lineRule="exact" w:before="67" w:after="125"/>
        <w:ind w:left="226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celebrada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fecha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10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octubre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2002</w:t>
      </w:r>
      <w:r>
        <w:rPr>
          <w:rFonts w:ascii="Arial" w:hAnsi="Arial" w:eastAsia="Arial"/>
          <w:b/>
          <w:i w:val="0"/>
          <w:color w:val="221F1F"/>
          <w:spacing w:val="2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251" w:after="27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Publicado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Periódico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Oficial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Estado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Baja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California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18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octubre</w:t>
      </w:r>
      <w:r>
        <w:rPr>
          <w:rFonts w:ascii="Times New Roman" w:hAnsi="Times New Roman" w:eastAsia="Times New Roman"/>
          <w:b w:val="0"/>
          <w:color w:val="221F1F"/>
          <w:spacing w:val="4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55" w:after="122"/>
        <w:ind w:left="2129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2002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243" w:after="142"/>
        <w:ind w:left="6117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TRANSITORIO</w:t>
      </w:r>
    </w:p>
    <w:p>
      <w:pPr>
        <w:widowControl/>
        <w:wordWrap w:val="0"/>
        <w:autoSpaceDE w:val="0"/>
        <w:autoSpaceDN w:val="0"/>
        <w:spacing w:line="212" w:lineRule="exact" w:before="284" w:after="33"/>
        <w:ind w:left="226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ÚNICO</w:t>
      </w:r>
      <w:r>
        <w:rPr>
          <w:rFonts w:ascii="Arial" w:hAnsi="Arial" w:eastAsia="Arial"/>
          <w:b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presente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modificación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entrará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vigor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día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siguiente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3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publicación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en</w:t>
      </w:r>
    </w:p>
    <w:p>
      <w:pPr>
        <w:widowControl/>
        <w:wordWrap w:val="0"/>
        <w:autoSpaceDE w:val="0"/>
        <w:autoSpaceDN w:val="0"/>
        <w:spacing w:line="211" w:lineRule="exact" w:before="66" w:after="172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Periódico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Oficial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Órgano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Gobierno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Estado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345" w:after="36"/>
        <w:ind w:left="226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ACUERDO</w:t>
      </w:r>
      <w:r>
        <w:rPr>
          <w:rFonts w:ascii="Times New Roman" w:hAnsi="Times New Roman" w:eastAsia="Times New Roman"/>
          <w:b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XVII</w:t>
      </w:r>
      <w:r>
        <w:rPr>
          <w:rFonts w:ascii="Times New Roman" w:hAnsi="Times New Roman" w:eastAsia="Times New Roman"/>
          <w:b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Ayuntamiento</w:t>
      </w:r>
      <w:r>
        <w:rPr>
          <w:rFonts w:ascii="Times New Roman" w:hAnsi="Times New Roman" w:eastAsia="Times New Roman"/>
          <w:b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Mexicali</w:t>
      </w:r>
      <w:r>
        <w:rPr>
          <w:rFonts w:ascii="Arial" w:hAnsi="Arial" w:eastAsia="Arial"/>
          <w:b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tomado</w:t>
      </w:r>
      <w:r>
        <w:rPr>
          <w:rFonts w:ascii="Times New Roman" w:hAnsi="Times New Roman" w:eastAsia="Times New Roman"/>
          <w:b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sesión</w:t>
      </w:r>
      <w:r>
        <w:rPr>
          <w:rFonts w:ascii="Times New Roman" w:hAnsi="Times New Roman" w:eastAsia="Times New Roman"/>
          <w:b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Cabildo</w:t>
      </w:r>
    </w:p>
    <w:p>
      <w:pPr>
        <w:widowControl/>
        <w:wordWrap w:val="0"/>
        <w:autoSpaceDE w:val="0"/>
        <w:autoSpaceDN w:val="0"/>
        <w:spacing w:line="211" w:lineRule="exact" w:before="72" w:after="124"/>
        <w:ind w:left="226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celebrada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fecha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12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diciembre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2002</w:t>
      </w:r>
      <w:r>
        <w:rPr>
          <w:rFonts w:ascii="Arial" w:hAnsi="Arial" w:eastAsia="Arial"/>
          <w:b/>
          <w:i w:val="0"/>
          <w:color w:val="221F1F"/>
          <w:spacing w:val="2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248" w:after="29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Publicado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Periódico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Oficial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Estado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Baja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California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20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diciembre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57" w:after="149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2002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299" w:after="142"/>
        <w:ind w:left="5646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TRANSITORIO</w:t>
      </w:r>
    </w:p>
    <w:p>
      <w:pPr>
        <w:widowControl/>
        <w:wordWrap w:val="0"/>
        <w:autoSpaceDE w:val="0"/>
        <w:autoSpaceDN w:val="0"/>
        <w:spacing w:line="212" w:lineRule="exact" w:before="284" w:after="32"/>
        <w:ind w:left="226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ÚNICO</w:t>
      </w:r>
      <w:r>
        <w:rPr>
          <w:rFonts w:ascii="Arial" w:hAnsi="Arial" w:eastAsia="Arial"/>
          <w:b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presente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reforma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entrará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vigor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día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siguiente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publicación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3"/>
          <w:sz w:val="21"/>
        </w:rPr>
        <w:t>el</w:t>
      </w:r>
    </w:p>
    <w:p>
      <w:pPr>
        <w:widowControl/>
        <w:wordWrap w:val="0"/>
        <w:autoSpaceDE w:val="0"/>
        <w:autoSpaceDN w:val="0"/>
        <w:spacing w:line="211" w:lineRule="exact" w:before="63" w:after="697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Periódico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Oficial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Órgano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Gobierno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Estado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Baja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California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.</w:t>
      </w:r>
    </w:p>
    <w:p>
      <w:pPr>
        <w:widowControl/>
        <w:wordWrap w:val="0"/>
        <w:autoSpaceDE w:val="0"/>
        <w:autoSpaceDN w:val="0"/>
        <w:spacing w:line="240" w:lineRule="exact" w:before="1394" w:after="0"/>
        <w:ind w:left="7950" w:right="0" w:firstLine="0"/>
        <w:jc w:val="left"/>
      </w:pPr>
      <w:r>
        <w:rPr>
          <w:rFonts w:ascii="Calibri" w:hAnsi="Calibri" w:eastAsia="Calibri"/>
          <w:b w:val="0"/>
          <w:i w:val="0"/>
          <w:color w:val="8495AF"/>
          <w:sz w:val="24"/>
        </w:rPr>
        <w:t>P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á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g</w:t>
      </w:r>
      <w:r>
        <w:rPr>
          <w:rFonts w:ascii="Calibri" w:hAnsi="Calibri" w:eastAsia="Calibri"/>
          <w:b w:val="0"/>
          <w:i w:val="0"/>
          <w:color w:val="8495AF"/>
          <w:spacing w:val="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i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n</w:t>
      </w:r>
      <w:r>
        <w:rPr>
          <w:rFonts w:ascii="Calibri" w:hAnsi="Calibri" w:eastAsia="Calibri"/>
          <w:b w:val="0"/>
          <w:i w:val="0"/>
          <w:color w:val="8495AF"/>
          <w:spacing w:val="7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a</w:t>
      </w:r>
      <w:r>
        <w:rPr>
          <w:rFonts w:ascii="Times New Roman" w:hAnsi="Times New Roman" w:eastAsia="Times New Roman"/>
          <w:b w:val="0"/>
          <w:color w:val="313D4F"/>
          <w:spacing w:val="5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sz w:val="24"/>
        </w:rPr>
        <w:t>107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sz w:val="24"/>
        </w:rPr>
        <w:t>|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99"/>
          <w:sz w:val="24"/>
        </w:rPr>
        <w:t>120</w:t>
      </w:r>
    </w:p>
    <w:p>
      <w:pPr>
        <w:spacing w:after="0"/>
        <w:sectPr>
          <w:pgSz w:w="11921" w:h="16841"/>
          <w:pgMar w:top="0" w:right="0" w:bottom="0" w:left="0" w:header="720" w:footer="720" w:gutter="0"/>
          <w:cols w:space="720" w:num="1" w:equalWidth="0">
            <w:col w:w="11921" w:space="0"/>
          </w:cols>
          <w:docGrid w:linePitch="360"/>
        </w:sectPr>
      </w:pPr>
    </w:p>
    <w:p>
      <w:pPr>
        <w:widowControl/>
        <w:wordWrap w:val="0"/>
        <w:autoSpaceDE w:val="0"/>
        <w:autoSpaceDN w:val="0"/>
        <w:spacing w:line="14" w:lineRule="exact" w:before="0" w:after="349"/>
        <w:ind w:left="0" w:right="0"/>
      </w:pP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958214</wp:posOffset>
            </wp:positionH>
            <wp:positionV relativeFrom="page">
              <wp:posOffset>143510</wp:posOffset>
            </wp:positionV>
            <wp:extent cx="922020" cy="843915"/>
            <wp:wrapNone/>
            <wp:docPr id="109" name="Picture 109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22020" cy="84391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/>
        <w:wordWrap w:val="0"/>
        <w:autoSpaceDE w:val="0"/>
        <w:autoSpaceDN w:val="0"/>
        <w:spacing w:line="211" w:lineRule="exact" w:before="726" w:after="14"/>
        <w:ind w:left="391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REGLAMENTO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-2"/>
          <w:sz w:val="21"/>
        </w:rPr>
        <w:t>LA</w:t>
      </w:r>
      <w:r>
        <w:rPr>
          <w:rFonts w:ascii="Times New Roman" w:hAnsi="Times New Roman" w:eastAsia="Times New Roman"/>
          <w:b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ADMINISTRACIÓN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2"/>
          <w:sz w:val="21"/>
        </w:rPr>
        <w:t>DEL</w:t>
      </w:r>
    </w:p>
    <w:p>
      <w:pPr>
        <w:widowControl/>
        <w:wordWrap w:val="0"/>
        <w:autoSpaceDE w:val="0"/>
        <w:autoSpaceDN w:val="0"/>
        <w:spacing w:line="211" w:lineRule="exact" w:before="29" w:after="398"/>
        <w:ind w:left="4172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MUNICIPIO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MEXICALI</w:t>
      </w:r>
      <w:r>
        <w:rPr>
          <w:rFonts w:ascii="Arial" w:hAnsi="Arial" w:eastAsia="Arial"/>
          <w:b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BAJA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CALIFORNIA</w:t>
      </w:r>
    </w:p>
    <w:p>
      <w:pPr>
        <w:widowControl/>
        <w:wordWrap w:val="0"/>
        <w:autoSpaceDE w:val="0"/>
        <w:autoSpaceDN w:val="0"/>
        <w:spacing w:line="211" w:lineRule="exact" w:before="797" w:after="36"/>
        <w:ind w:left="226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ACUERDO</w:t>
      </w:r>
      <w:r>
        <w:rPr>
          <w:rFonts w:ascii="Times New Roman" w:hAnsi="Times New Roman" w:eastAsia="Times New Roman"/>
          <w:b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XVII</w:t>
      </w:r>
      <w:r>
        <w:rPr>
          <w:rFonts w:ascii="Times New Roman" w:hAnsi="Times New Roman" w:eastAsia="Times New Roman"/>
          <w:b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Ayuntamiento</w:t>
      </w:r>
      <w:r>
        <w:rPr>
          <w:rFonts w:ascii="Times New Roman" w:hAnsi="Times New Roman" w:eastAsia="Times New Roman"/>
          <w:b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Mexicali</w:t>
      </w:r>
      <w:r>
        <w:rPr>
          <w:rFonts w:ascii="Arial" w:hAnsi="Arial" w:eastAsia="Arial"/>
          <w:b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tomado</w:t>
      </w:r>
      <w:r>
        <w:rPr>
          <w:rFonts w:ascii="Times New Roman" w:hAnsi="Times New Roman" w:eastAsia="Times New Roman"/>
          <w:b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sesión</w:t>
      </w:r>
      <w:r>
        <w:rPr>
          <w:rFonts w:ascii="Times New Roman" w:hAnsi="Times New Roman" w:eastAsia="Times New Roman"/>
          <w:b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Cabildo</w:t>
      </w:r>
    </w:p>
    <w:p>
      <w:pPr>
        <w:widowControl/>
        <w:wordWrap w:val="0"/>
        <w:autoSpaceDE w:val="0"/>
        <w:autoSpaceDN w:val="0"/>
        <w:spacing w:line="211" w:lineRule="exact" w:before="72" w:after="126"/>
        <w:ind w:left="226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celebrada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fecha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11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septiembre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2003</w:t>
      </w:r>
      <w:r>
        <w:rPr>
          <w:rFonts w:ascii="Arial" w:hAnsi="Arial" w:eastAsia="Arial"/>
          <w:b/>
          <w:i w:val="0"/>
          <w:color w:val="221F1F"/>
          <w:spacing w:val="2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253" w:after="27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Publicado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Periódico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Oficial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Estado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Baja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California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26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septiembre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55" w:after="123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2003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246" w:after="173"/>
        <w:ind w:left="5646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TRANSITORIO</w:t>
      </w:r>
    </w:p>
    <w:p>
      <w:pPr>
        <w:widowControl/>
        <w:wordWrap w:val="0"/>
        <w:autoSpaceDE w:val="0"/>
        <w:autoSpaceDN w:val="0"/>
        <w:spacing w:line="212" w:lineRule="exact" w:before="347" w:after="32"/>
        <w:ind w:left="226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ÚNICO</w:t>
      </w:r>
      <w:r>
        <w:rPr>
          <w:rFonts w:ascii="Arial" w:hAnsi="Arial" w:eastAsia="Arial"/>
          <w:b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presentes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reformas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entrarán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vigor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día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siguiente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publicación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</w:p>
    <w:p>
      <w:pPr>
        <w:widowControl/>
        <w:wordWrap w:val="0"/>
        <w:autoSpaceDE w:val="0"/>
        <w:autoSpaceDN w:val="0"/>
        <w:spacing w:line="211" w:lineRule="exact" w:before="63" w:after="373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Periódico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Oficial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Estado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746" w:after="36"/>
        <w:ind w:left="226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ACUERDO</w:t>
      </w:r>
      <w:r>
        <w:rPr>
          <w:rFonts w:ascii="Times New Roman" w:hAnsi="Times New Roman" w:eastAsia="Times New Roman"/>
          <w:b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XVII</w:t>
      </w:r>
      <w:r>
        <w:rPr>
          <w:rFonts w:ascii="Times New Roman" w:hAnsi="Times New Roman" w:eastAsia="Times New Roman"/>
          <w:b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Ayuntamiento</w:t>
      </w:r>
      <w:r>
        <w:rPr>
          <w:rFonts w:ascii="Times New Roman" w:hAnsi="Times New Roman" w:eastAsia="Times New Roman"/>
          <w:b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Mexicali</w:t>
      </w:r>
      <w:r>
        <w:rPr>
          <w:rFonts w:ascii="Arial" w:hAnsi="Arial" w:eastAsia="Arial"/>
          <w:b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tomado</w:t>
      </w:r>
      <w:r>
        <w:rPr>
          <w:rFonts w:ascii="Times New Roman" w:hAnsi="Times New Roman" w:eastAsia="Times New Roman"/>
          <w:b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sesión</w:t>
      </w:r>
      <w:r>
        <w:rPr>
          <w:rFonts w:ascii="Times New Roman" w:hAnsi="Times New Roman" w:eastAsia="Times New Roman"/>
          <w:b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Cabildo</w:t>
      </w:r>
    </w:p>
    <w:p>
      <w:pPr>
        <w:widowControl/>
        <w:wordWrap w:val="0"/>
        <w:autoSpaceDE w:val="0"/>
        <w:autoSpaceDN w:val="0"/>
        <w:spacing w:line="211" w:lineRule="exact" w:before="72" w:after="179"/>
        <w:ind w:left="226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celebrada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fecha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22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enero</w:t>
      </w:r>
      <w:r>
        <w:rPr>
          <w:rFonts w:ascii="Times New Roman" w:hAnsi="Times New Roman" w:eastAsia="Times New Roman"/>
          <w:b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2004</w:t>
      </w:r>
      <w:r>
        <w:rPr>
          <w:rFonts w:ascii="Arial" w:hAnsi="Arial" w:eastAsia="Arial"/>
          <w:b/>
          <w:i w:val="0"/>
          <w:color w:val="221F1F"/>
          <w:spacing w:val="2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359" w:after="306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Publicado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Periódico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Oficial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Estado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Baja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California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1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6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febrero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2004</w:t>
      </w:r>
      <w:r>
        <w:rPr>
          <w:rFonts w:ascii="Arial" w:hAnsi="Arial" w:eastAsia="Arial"/>
          <w:b w:val="0"/>
          <w:i w:val="0"/>
          <w:color w:val="221F1F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613" w:after="33"/>
        <w:ind w:left="226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ACUERDO</w:t>
      </w:r>
      <w:r>
        <w:rPr>
          <w:rFonts w:ascii="Times New Roman" w:hAnsi="Times New Roman" w:eastAsia="Times New Roman"/>
          <w:b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XVII</w:t>
      </w:r>
      <w:r>
        <w:rPr>
          <w:rFonts w:ascii="Times New Roman" w:hAnsi="Times New Roman" w:eastAsia="Times New Roman"/>
          <w:b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Ayuntamiento</w:t>
      </w:r>
      <w:r>
        <w:rPr>
          <w:rFonts w:ascii="Times New Roman" w:hAnsi="Times New Roman" w:eastAsia="Times New Roman"/>
          <w:b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Mexicali</w:t>
      </w:r>
      <w:r>
        <w:rPr>
          <w:rFonts w:ascii="Arial" w:hAnsi="Arial" w:eastAsia="Arial"/>
          <w:b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tomado</w:t>
      </w:r>
      <w:r>
        <w:rPr>
          <w:rFonts w:ascii="Times New Roman" w:hAnsi="Times New Roman" w:eastAsia="Times New Roman"/>
          <w:b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sesión</w:t>
      </w:r>
      <w:r>
        <w:rPr>
          <w:rFonts w:ascii="Times New Roman" w:hAnsi="Times New Roman" w:eastAsia="Times New Roman"/>
          <w:b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Cabildo</w:t>
      </w:r>
    </w:p>
    <w:p>
      <w:pPr>
        <w:widowControl/>
        <w:wordWrap w:val="0"/>
        <w:autoSpaceDE w:val="0"/>
        <w:autoSpaceDN w:val="0"/>
        <w:spacing w:line="211" w:lineRule="exact" w:before="67" w:after="125"/>
        <w:ind w:left="226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celebrada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fecha11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marzo</w:t>
      </w:r>
      <w:r>
        <w:rPr>
          <w:rFonts w:ascii="Times New Roman" w:hAnsi="Times New Roman" w:eastAsia="Times New Roman"/>
          <w:b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2004</w:t>
      </w:r>
      <w:r>
        <w:rPr>
          <w:rFonts w:ascii="Arial" w:hAnsi="Arial" w:eastAsia="Arial"/>
          <w:b/>
          <w:i w:val="0"/>
          <w:color w:val="221F1F"/>
          <w:spacing w:val="2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251" w:after="123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Publicado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Periódico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Oficial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Estado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Baja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California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26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marzo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2004</w:t>
      </w:r>
      <w:r>
        <w:rPr>
          <w:rFonts w:ascii="Arial" w:hAnsi="Arial" w:eastAsia="Arial"/>
          <w:b w:val="0"/>
          <w:i w:val="0"/>
          <w:color w:val="221F1F"/>
          <w:spacing w:val="7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246" w:after="141"/>
        <w:ind w:left="5646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TRANSITORIO</w:t>
      </w:r>
    </w:p>
    <w:p>
      <w:pPr>
        <w:widowControl/>
        <w:wordWrap w:val="0"/>
        <w:autoSpaceDE w:val="0"/>
        <w:autoSpaceDN w:val="0"/>
        <w:spacing w:line="212" w:lineRule="exact" w:before="282" w:after="33"/>
        <w:ind w:left="226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ÚNICO</w:t>
      </w:r>
      <w:r>
        <w:rPr>
          <w:rFonts w:ascii="Arial" w:hAnsi="Arial" w:eastAsia="Arial"/>
          <w:b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presente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modificación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entrará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vigor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día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siguiente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3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publicación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en</w:t>
      </w:r>
    </w:p>
    <w:p>
      <w:pPr>
        <w:widowControl/>
        <w:wordWrap w:val="0"/>
        <w:autoSpaceDE w:val="0"/>
        <w:autoSpaceDN w:val="0"/>
        <w:spacing w:line="211" w:lineRule="exact" w:before="66" w:after="372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Periódico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Oficial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Estado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Baja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California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745" w:after="33"/>
        <w:ind w:left="226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ACUERDO</w:t>
      </w:r>
      <w:r>
        <w:rPr>
          <w:rFonts w:ascii="Times New Roman" w:hAnsi="Times New Roman" w:eastAsia="Times New Roman"/>
          <w:b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XVII</w:t>
      </w:r>
      <w:r>
        <w:rPr>
          <w:rFonts w:ascii="Times New Roman" w:hAnsi="Times New Roman" w:eastAsia="Times New Roman"/>
          <w:b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Ayuntamiento</w:t>
      </w:r>
      <w:r>
        <w:rPr>
          <w:rFonts w:ascii="Times New Roman" w:hAnsi="Times New Roman" w:eastAsia="Times New Roman"/>
          <w:b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Mexicali</w:t>
      </w:r>
      <w:r>
        <w:rPr>
          <w:rFonts w:ascii="Arial" w:hAnsi="Arial" w:eastAsia="Arial"/>
          <w:b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tomado</w:t>
      </w:r>
      <w:r>
        <w:rPr>
          <w:rFonts w:ascii="Times New Roman" w:hAnsi="Times New Roman" w:eastAsia="Times New Roman"/>
          <w:b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sesión</w:t>
      </w:r>
      <w:r>
        <w:rPr>
          <w:rFonts w:ascii="Times New Roman" w:hAnsi="Times New Roman" w:eastAsia="Times New Roman"/>
          <w:b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Cabildo</w:t>
      </w:r>
    </w:p>
    <w:p>
      <w:pPr>
        <w:widowControl/>
        <w:wordWrap w:val="0"/>
        <w:autoSpaceDE w:val="0"/>
        <w:autoSpaceDN w:val="0"/>
        <w:spacing w:line="211" w:lineRule="exact" w:before="67" w:after="124"/>
        <w:ind w:left="226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celebrada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fecha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25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marzo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2004</w:t>
      </w:r>
      <w:r>
        <w:rPr>
          <w:rFonts w:ascii="Arial" w:hAnsi="Arial" w:eastAsia="Arial"/>
          <w:b/>
          <w:i w:val="0"/>
          <w:color w:val="221F1F"/>
          <w:spacing w:val="2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248" w:after="119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Publicado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Periódico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Oficial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Estado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Baja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California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9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abril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2004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239" w:after="142"/>
        <w:ind w:left="5576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TRANSITORIO</w:t>
      </w:r>
    </w:p>
    <w:p>
      <w:pPr>
        <w:widowControl/>
        <w:wordWrap w:val="0"/>
        <w:autoSpaceDE w:val="0"/>
        <w:autoSpaceDN w:val="0"/>
        <w:spacing w:line="212" w:lineRule="exact" w:before="284" w:after="32"/>
        <w:ind w:left="226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ÚNICO</w:t>
      </w:r>
      <w:r>
        <w:rPr>
          <w:rFonts w:ascii="Arial" w:hAnsi="Arial" w:eastAsia="Arial"/>
          <w:b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presente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reforma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entrará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vigor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día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siguiente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publicación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3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</w:p>
    <w:p>
      <w:pPr>
        <w:widowControl/>
        <w:wordWrap w:val="0"/>
        <w:autoSpaceDE w:val="0"/>
        <w:autoSpaceDN w:val="0"/>
        <w:spacing w:line="211" w:lineRule="exact" w:before="63" w:after="333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Periódico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Oficial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Estado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666" w:after="35"/>
        <w:ind w:left="226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ACUERDO</w:t>
      </w:r>
      <w:r>
        <w:rPr>
          <w:rFonts w:ascii="Times New Roman" w:hAnsi="Times New Roman" w:eastAsia="Times New Roman"/>
          <w:b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XVII</w:t>
      </w:r>
      <w:r>
        <w:rPr>
          <w:rFonts w:ascii="Times New Roman" w:hAnsi="Times New Roman" w:eastAsia="Times New Roman"/>
          <w:b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Ayuntamiento</w:t>
      </w:r>
      <w:r>
        <w:rPr>
          <w:rFonts w:ascii="Times New Roman" w:hAnsi="Times New Roman" w:eastAsia="Times New Roman"/>
          <w:b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Mexicali</w:t>
      </w:r>
      <w:r>
        <w:rPr>
          <w:rFonts w:ascii="Arial" w:hAnsi="Arial" w:eastAsia="Arial"/>
          <w:b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tomado</w:t>
      </w:r>
      <w:r>
        <w:rPr>
          <w:rFonts w:ascii="Times New Roman" w:hAnsi="Times New Roman" w:eastAsia="Times New Roman"/>
          <w:b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1"/>
          <w:sz w:val="21"/>
        </w:rPr>
        <w:t>sesión</w:t>
      </w:r>
      <w:r>
        <w:rPr>
          <w:rFonts w:ascii="Times New Roman" w:hAnsi="Times New Roman" w:eastAsia="Times New Roman"/>
          <w:b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Cabildo</w:t>
      </w:r>
    </w:p>
    <w:p>
      <w:pPr>
        <w:widowControl/>
        <w:wordWrap w:val="0"/>
        <w:autoSpaceDE w:val="0"/>
        <w:autoSpaceDN w:val="0"/>
        <w:spacing w:line="211" w:lineRule="exact" w:before="69" w:after="147"/>
        <w:ind w:left="226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celebrada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fecha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22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abril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2004</w:t>
      </w:r>
      <w:r>
        <w:rPr>
          <w:rFonts w:ascii="Arial" w:hAnsi="Arial" w:eastAsia="Arial"/>
          <w:b/>
          <w:i w:val="0"/>
          <w:color w:val="221F1F"/>
          <w:spacing w:val="2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294" w:after="298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Publicado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Periódico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Oficial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Estado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Baja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California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7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mayo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2004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596" w:after="36"/>
        <w:ind w:left="226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ACUERDO</w:t>
      </w:r>
      <w:r>
        <w:rPr>
          <w:rFonts w:ascii="Times New Roman" w:hAnsi="Times New Roman" w:eastAsia="Times New Roman"/>
          <w:b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XVII</w:t>
      </w:r>
      <w:r>
        <w:rPr>
          <w:rFonts w:ascii="Times New Roman" w:hAnsi="Times New Roman" w:eastAsia="Times New Roman"/>
          <w:b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Ayuntamiento</w:t>
      </w:r>
      <w:r>
        <w:rPr>
          <w:rFonts w:ascii="Times New Roman" w:hAnsi="Times New Roman" w:eastAsia="Times New Roman"/>
          <w:b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Mexicali</w:t>
      </w:r>
      <w:r>
        <w:rPr>
          <w:rFonts w:ascii="Arial" w:hAnsi="Arial" w:eastAsia="Arial"/>
          <w:b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tomado</w:t>
      </w:r>
      <w:r>
        <w:rPr>
          <w:rFonts w:ascii="Times New Roman" w:hAnsi="Times New Roman" w:eastAsia="Times New Roman"/>
          <w:b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sesión</w:t>
      </w:r>
      <w:r>
        <w:rPr>
          <w:rFonts w:ascii="Times New Roman" w:hAnsi="Times New Roman" w:eastAsia="Times New Roman"/>
          <w:b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Cabildo</w:t>
      </w:r>
    </w:p>
    <w:p>
      <w:pPr>
        <w:widowControl/>
        <w:wordWrap w:val="0"/>
        <w:autoSpaceDE w:val="0"/>
        <w:autoSpaceDN w:val="0"/>
        <w:spacing w:line="211" w:lineRule="exact" w:before="72" w:after="124"/>
        <w:ind w:left="226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celebrada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fecha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12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agosto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2004</w:t>
      </w:r>
      <w:r>
        <w:rPr>
          <w:rFonts w:ascii="Arial" w:hAnsi="Arial" w:eastAsia="Arial"/>
          <w:b/>
          <w:i w:val="0"/>
          <w:color w:val="221F1F"/>
          <w:spacing w:val="2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248" w:after="557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Publicado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Periódico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Oficial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Estado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Baja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California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27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agosto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2004</w:t>
      </w:r>
      <w:r>
        <w:rPr>
          <w:rFonts w:ascii="Arial" w:hAnsi="Arial" w:eastAsia="Arial"/>
          <w:b w:val="0"/>
          <w:i w:val="0"/>
          <w:color w:val="221F1F"/>
          <w:spacing w:val="4"/>
          <w:sz w:val="21"/>
        </w:rPr>
        <w:t>.</w:t>
      </w:r>
    </w:p>
    <w:p>
      <w:pPr>
        <w:widowControl/>
        <w:wordWrap w:val="0"/>
        <w:autoSpaceDE w:val="0"/>
        <w:autoSpaceDN w:val="0"/>
        <w:spacing w:line="240" w:lineRule="exact" w:before="1114" w:after="0"/>
        <w:ind w:left="7950" w:right="0" w:firstLine="0"/>
        <w:jc w:val="left"/>
      </w:pPr>
      <w:r>
        <w:rPr>
          <w:rFonts w:ascii="Calibri" w:hAnsi="Calibri" w:eastAsia="Calibri"/>
          <w:b w:val="0"/>
          <w:i w:val="0"/>
          <w:color w:val="8495AF"/>
          <w:sz w:val="24"/>
        </w:rPr>
        <w:t>P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á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g</w:t>
      </w:r>
      <w:r>
        <w:rPr>
          <w:rFonts w:ascii="Calibri" w:hAnsi="Calibri" w:eastAsia="Calibri"/>
          <w:b w:val="0"/>
          <w:i w:val="0"/>
          <w:color w:val="8495AF"/>
          <w:spacing w:val="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i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n</w:t>
      </w:r>
      <w:r>
        <w:rPr>
          <w:rFonts w:ascii="Calibri" w:hAnsi="Calibri" w:eastAsia="Calibri"/>
          <w:b w:val="0"/>
          <w:i w:val="0"/>
          <w:color w:val="8495AF"/>
          <w:spacing w:val="7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a</w:t>
      </w:r>
      <w:r>
        <w:rPr>
          <w:rFonts w:ascii="Times New Roman" w:hAnsi="Times New Roman" w:eastAsia="Times New Roman"/>
          <w:b w:val="0"/>
          <w:color w:val="313D4F"/>
          <w:spacing w:val="5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sz w:val="24"/>
        </w:rPr>
        <w:t>108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sz w:val="24"/>
        </w:rPr>
        <w:t>|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99"/>
          <w:sz w:val="24"/>
        </w:rPr>
        <w:t>120</w:t>
      </w:r>
    </w:p>
    <w:p>
      <w:pPr>
        <w:spacing w:after="0"/>
        <w:sectPr>
          <w:pgSz w:w="11921" w:h="16841"/>
          <w:pgMar w:top="0" w:right="0" w:bottom="0" w:left="0" w:header="720" w:footer="720" w:gutter="0"/>
          <w:cols w:space="720" w:num="1" w:equalWidth="0">
            <w:col w:w="11921" w:space="0"/>
          </w:cols>
          <w:docGrid w:linePitch="360"/>
        </w:sectPr>
      </w:pPr>
    </w:p>
    <w:p>
      <w:pPr>
        <w:widowControl/>
        <w:wordWrap w:val="0"/>
        <w:autoSpaceDE w:val="0"/>
        <w:autoSpaceDN w:val="0"/>
        <w:spacing w:line="14" w:lineRule="exact" w:before="0" w:after="349"/>
        <w:ind w:left="0" w:right="0"/>
      </w:pP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958214</wp:posOffset>
            </wp:positionH>
            <wp:positionV relativeFrom="page">
              <wp:posOffset>143510</wp:posOffset>
            </wp:positionV>
            <wp:extent cx="922020" cy="843915"/>
            <wp:wrapNone/>
            <wp:docPr id="110" name="Picture 110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22020" cy="84391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/>
        <w:wordWrap w:val="0"/>
        <w:autoSpaceDE w:val="0"/>
        <w:autoSpaceDN w:val="0"/>
        <w:spacing w:line="211" w:lineRule="exact" w:before="726" w:after="14"/>
        <w:ind w:left="391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REGLAMENTO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-2"/>
          <w:sz w:val="21"/>
        </w:rPr>
        <w:t>LA</w:t>
      </w:r>
      <w:r>
        <w:rPr>
          <w:rFonts w:ascii="Times New Roman" w:hAnsi="Times New Roman" w:eastAsia="Times New Roman"/>
          <w:b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ADMINISTRACIÓN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2"/>
          <w:sz w:val="21"/>
        </w:rPr>
        <w:t>DEL</w:t>
      </w:r>
    </w:p>
    <w:p>
      <w:pPr>
        <w:widowControl/>
        <w:wordWrap w:val="0"/>
        <w:autoSpaceDE w:val="0"/>
        <w:autoSpaceDN w:val="0"/>
        <w:spacing w:line="211" w:lineRule="exact" w:before="29" w:after="379"/>
        <w:ind w:left="4172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MUNICIPIO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MEXICALI</w:t>
      </w:r>
      <w:r>
        <w:rPr>
          <w:rFonts w:ascii="Arial" w:hAnsi="Arial" w:eastAsia="Arial"/>
          <w:b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BAJA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CALIFORNIA</w:t>
      </w:r>
    </w:p>
    <w:p>
      <w:pPr>
        <w:widowControl/>
        <w:wordWrap w:val="0"/>
        <w:autoSpaceDE w:val="0"/>
        <w:autoSpaceDN w:val="0"/>
        <w:spacing w:line="211" w:lineRule="exact" w:before="759" w:after="114"/>
        <w:ind w:left="5646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TRANSITORIO</w:t>
      </w:r>
    </w:p>
    <w:p>
      <w:pPr>
        <w:widowControl/>
        <w:wordWrap w:val="0"/>
        <w:autoSpaceDE w:val="0"/>
        <w:autoSpaceDN w:val="0"/>
        <w:spacing w:line="212" w:lineRule="exact" w:before="229" w:after="33"/>
        <w:ind w:left="226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ÚNICO</w:t>
      </w:r>
      <w:r>
        <w:rPr>
          <w:rFonts w:ascii="Arial" w:hAnsi="Arial" w:eastAsia="Arial"/>
          <w:b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presente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reforma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entrará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vigor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día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siguiente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publicación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3"/>
          <w:sz w:val="21"/>
        </w:rPr>
        <w:t>el</w:t>
      </w:r>
    </w:p>
    <w:p>
      <w:pPr>
        <w:widowControl/>
        <w:wordWrap w:val="0"/>
        <w:autoSpaceDE w:val="0"/>
        <w:autoSpaceDN w:val="0"/>
        <w:spacing w:line="211" w:lineRule="exact" w:before="66" w:after="273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Periódico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Oficial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Estado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546" w:after="36"/>
        <w:ind w:left="226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ACUERDO</w:t>
      </w:r>
      <w:r>
        <w:rPr>
          <w:rFonts w:ascii="Times New Roman" w:hAnsi="Times New Roman" w:eastAsia="Times New Roman"/>
          <w:b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XVII</w:t>
      </w:r>
      <w:r>
        <w:rPr>
          <w:rFonts w:ascii="Times New Roman" w:hAnsi="Times New Roman" w:eastAsia="Times New Roman"/>
          <w:b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Ayuntamiento</w:t>
      </w:r>
      <w:r>
        <w:rPr>
          <w:rFonts w:ascii="Times New Roman" w:hAnsi="Times New Roman" w:eastAsia="Times New Roman"/>
          <w:b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2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68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Mexicali</w:t>
      </w:r>
      <w:r>
        <w:rPr>
          <w:rFonts w:ascii="Arial" w:hAnsi="Arial" w:eastAsia="Arial"/>
          <w:b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tomado</w:t>
      </w:r>
      <w:r>
        <w:rPr>
          <w:rFonts w:ascii="Times New Roman" w:hAnsi="Times New Roman" w:eastAsia="Times New Roman"/>
          <w:b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sesión</w:t>
      </w:r>
      <w:r>
        <w:rPr>
          <w:rFonts w:ascii="Times New Roman" w:hAnsi="Times New Roman" w:eastAsia="Times New Roman"/>
          <w:b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Cabildo</w:t>
      </w:r>
    </w:p>
    <w:p>
      <w:pPr>
        <w:widowControl/>
        <w:wordWrap w:val="0"/>
        <w:autoSpaceDE w:val="0"/>
        <w:autoSpaceDN w:val="0"/>
        <w:spacing w:line="211" w:lineRule="exact" w:before="72" w:after="124"/>
        <w:ind w:left="226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celebrada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fecha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13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septiembre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2004</w:t>
      </w:r>
      <w:r>
        <w:rPr>
          <w:rFonts w:ascii="Arial" w:hAnsi="Arial" w:eastAsia="Arial"/>
          <w:b/>
          <w:i w:val="0"/>
          <w:color w:val="221F1F"/>
          <w:spacing w:val="2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248" w:after="123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Publicado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Periódico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Oficial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Estado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Baja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California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1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octubre</w:t>
      </w:r>
      <w:r>
        <w:rPr>
          <w:rFonts w:ascii="Times New Roman" w:hAnsi="Times New Roman" w:eastAsia="Times New Roman"/>
          <w:b w:val="0"/>
          <w:color w:val="221F1F"/>
          <w:spacing w:val="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2004</w:t>
      </w:r>
      <w:r>
        <w:rPr>
          <w:rFonts w:ascii="Arial" w:hAnsi="Arial" w:eastAsia="Arial"/>
          <w:b w:val="0"/>
          <w:i w:val="0"/>
          <w:color w:val="221F1F"/>
          <w:spacing w:val="6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246" w:after="141"/>
        <w:ind w:left="5646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TRANSITORIO</w:t>
      </w:r>
    </w:p>
    <w:p>
      <w:pPr>
        <w:widowControl/>
        <w:wordWrap w:val="0"/>
        <w:autoSpaceDE w:val="0"/>
        <w:autoSpaceDN w:val="0"/>
        <w:spacing w:line="212" w:lineRule="exact" w:before="282" w:after="32"/>
        <w:ind w:left="226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ÚNICO</w:t>
      </w:r>
      <w:r>
        <w:rPr>
          <w:rFonts w:ascii="Arial" w:hAnsi="Arial" w:eastAsia="Arial"/>
          <w:b/>
          <w:i w:val="0"/>
          <w:color w:val="221F1F"/>
          <w:spacing w:val="2"/>
          <w:sz w:val="21"/>
        </w:rPr>
        <w:t>: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presentes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modificaciones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entrarán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vigor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día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siguiente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su</w:t>
      </w:r>
    </w:p>
    <w:p>
      <w:pPr>
        <w:widowControl/>
        <w:wordWrap w:val="0"/>
        <w:autoSpaceDE w:val="0"/>
        <w:autoSpaceDN w:val="0"/>
        <w:spacing w:line="211" w:lineRule="exact" w:before="63" w:after="274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publicación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Periódico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Oficial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Estado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548" w:after="36"/>
        <w:ind w:left="226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ACUERDO</w:t>
      </w:r>
      <w:r>
        <w:rPr>
          <w:rFonts w:ascii="Times New Roman" w:hAnsi="Times New Roman" w:eastAsia="Times New Roman"/>
          <w:b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XVII</w:t>
      </w:r>
      <w:r>
        <w:rPr>
          <w:rFonts w:ascii="Times New Roman" w:hAnsi="Times New Roman" w:eastAsia="Times New Roman"/>
          <w:b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Ayuntamiento</w:t>
      </w:r>
      <w:r>
        <w:rPr>
          <w:rFonts w:ascii="Times New Roman" w:hAnsi="Times New Roman" w:eastAsia="Times New Roman"/>
          <w:b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Mexicali</w:t>
      </w:r>
      <w:r>
        <w:rPr>
          <w:rFonts w:ascii="Arial" w:hAnsi="Arial" w:eastAsia="Arial"/>
          <w:b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tomado</w:t>
      </w:r>
      <w:r>
        <w:rPr>
          <w:rFonts w:ascii="Times New Roman" w:hAnsi="Times New Roman" w:eastAsia="Times New Roman"/>
          <w:b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sesión</w:t>
      </w:r>
      <w:r>
        <w:rPr>
          <w:rFonts w:ascii="Times New Roman" w:hAnsi="Times New Roman" w:eastAsia="Times New Roman"/>
          <w:b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Cabildo</w:t>
      </w:r>
    </w:p>
    <w:p>
      <w:pPr>
        <w:widowControl/>
        <w:wordWrap w:val="0"/>
        <w:autoSpaceDE w:val="0"/>
        <w:autoSpaceDN w:val="0"/>
        <w:spacing w:line="211" w:lineRule="exact" w:before="72" w:after="125"/>
        <w:ind w:left="226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celebrada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fecha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19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noviembre</w:t>
      </w:r>
      <w:r>
        <w:rPr>
          <w:rFonts w:ascii="Times New Roman" w:hAnsi="Times New Roman" w:eastAsia="Times New Roman"/>
          <w:b/>
          <w:color w:val="221F1F"/>
          <w:spacing w:val="2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2004</w:t>
      </w:r>
      <w:r>
        <w:rPr>
          <w:rFonts w:ascii="Arial" w:hAnsi="Arial" w:eastAsia="Arial"/>
          <w:b/>
          <w:i w:val="0"/>
          <w:color w:val="221F1F"/>
          <w:spacing w:val="2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251" w:after="27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Publicado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Periódico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Oficial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Estado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Baja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California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3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diciembre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55" w:after="132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2004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265" w:after="143"/>
        <w:ind w:left="5646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TRANSITORIO</w:t>
      </w:r>
    </w:p>
    <w:p>
      <w:pPr>
        <w:widowControl/>
        <w:wordWrap w:val="0"/>
        <w:autoSpaceDE w:val="0"/>
        <w:autoSpaceDN w:val="0"/>
        <w:spacing w:line="211" w:lineRule="exact" w:before="287" w:after="13"/>
        <w:ind w:left="226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0"/>
        </w:rPr>
        <w:t>ÚNICO</w:t>
      </w:r>
      <w:r>
        <w:rPr>
          <w:rFonts w:ascii="Arial" w:hAnsi="Arial" w:eastAsia="Arial"/>
          <w:b w:val="0"/>
          <w:i w:val="0"/>
          <w:color w:val="221F1F"/>
          <w:sz w:val="20"/>
        </w:rPr>
        <w:t>.-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presente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reforma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entrará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vigor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día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siguiente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publicación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el</w:t>
      </w:r>
    </w:p>
    <w:p>
      <w:pPr>
        <w:widowControl/>
        <w:wordWrap w:val="0"/>
        <w:autoSpaceDE w:val="0"/>
        <w:autoSpaceDN w:val="0"/>
        <w:spacing w:line="211" w:lineRule="exact" w:before="26" w:after="316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Periódico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Oficial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órgano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Gobierno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Estado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633" w:after="36"/>
        <w:ind w:left="226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ACUERDO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XVII</w:t>
      </w:r>
      <w:r>
        <w:rPr>
          <w:rFonts w:ascii="Times New Roman" w:hAnsi="Times New Roman" w:eastAsia="Times New Roman"/>
          <w:b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Ayuntamiento</w:t>
      </w:r>
      <w:r>
        <w:rPr>
          <w:rFonts w:ascii="Times New Roman" w:hAnsi="Times New Roman" w:eastAsia="Times New Roman"/>
          <w:b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Mexicali</w:t>
      </w:r>
      <w:r>
        <w:rPr>
          <w:rFonts w:ascii="Arial" w:hAnsi="Arial" w:eastAsia="Arial"/>
          <w:b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tomado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sesión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Cabildo</w:t>
      </w:r>
    </w:p>
    <w:p>
      <w:pPr>
        <w:widowControl/>
        <w:wordWrap w:val="0"/>
        <w:autoSpaceDE w:val="0"/>
        <w:autoSpaceDN w:val="0"/>
        <w:spacing w:line="211" w:lineRule="exact" w:before="72" w:after="123"/>
        <w:ind w:left="226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celebrada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fecha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2"/>
          <w:sz w:val="21"/>
        </w:rPr>
        <w:t>29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noviembre</w:t>
      </w:r>
      <w:r>
        <w:rPr>
          <w:rFonts w:ascii="Times New Roman" w:hAnsi="Times New Roman" w:eastAsia="Times New Roman"/>
          <w:b/>
          <w:color w:val="221F1F"/>
          <w:spacing w:val="2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2004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246" w:after="31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Publicado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Periódico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Oficial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Estado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Baja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California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10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diciembre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62" w:after="243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2004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486" w:after="141"/>
        <w:ind w:left="5646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TRANSITORIO</w:t>
      </w:r>
    </w:p>
    <w:p>
      <w:pPr>
        <w:widowControl/>
        <w:wordWrap w:val="0"/>
        <w:autoSpaceDE w:val="0"/>
        <w:autoSpaceDN w:val="0"/>
        <w:spacing w:line="212" w:lineRule="exact" w:before="282" w:after="33"/>
        <w:ind w:left="226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ÚNICO</w:t>
      </w:r>
      <w:r>
        <w:rPr>
          <w:rFonts w:ascii="Arial" w:hAnsi="Arial" w:eastAsia="Arial"/>
          <w:b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presentes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modificaciones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entrarán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vigor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día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siguiente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</w:t>
      </w:r>
    </w:p>
    <w:p>
      <w:pPr>
        <w:widowControl/>
        <w:wordWrap w:val="0"/>
        <w:autoSpaceDE w:val="0"/>
        <w:autoSpaceDN w:val="0"/>
        <w:spacing w:line="211" w:lineRule="exact" w:before="66" w:after="343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publicación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Periódico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Oficial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Estado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686" w:after="36"/>
        <w:ind w:left="226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ACUERDO</w:t>
      </w:r>
      <w:r>
        <w:rPr>
          <w:rFonts w:ascii="Times New Roman" w:hAnsi="Times New Roman" w:eastAsia="Times New Roman"/>
          <w:b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/>
          <w:color w:val="221F1F"/>
          <w:spacing w:val="62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XVIII</w:t>
      </w:r>
      <w:r>
        <w:rPr>
          <w:rFonts w:ascii="Times New Roman" w:hAnsi="Times New Roman" w:eastAsia="Times New Roman"/>
          <w:b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Ayuntamiento</w:t>
      </w:r>
      <w:r>
        <w:rPr>
          <w:rFonts w:ascii="Times New Roman" w:hAnsi="Times New Roman" w:eastAsia="Times New Roman"/>
          <w:b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62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Mexicali</w:t>
      </w:r>
      <w:r>
        <w:rPr>
          <w:rFonts w:ascii="Arial" w:hAnsi="Arial" w:eastAsia="Arial"/>
          <w:b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tomado</w:t>
      </w:r>
      <w:r>
        <w:rPr>
          <w:rFonts w:ascii="Times New Roman" w:hAnsi="Times New Roman" w:eastAsia="Times New Roman"/>
          <w:b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/>
          <w:color w:val="221F1F"/>
          <w:spacing w:val="62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sesión</w:t>
      </w:r>
      <w:r>
        <w:rPr>
          <w:rFonts w:ascii="Times New Roman" w:hAnsi="Times New Roman" w:eastAsia="Times New Roman"/>
          <w:b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-1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Cabildo</w:t>
      </w:r>
    </w:p>
    <w:p>
      <w:pPr>
        <w:widowControl/>
        <w:wordWrap w:val="0"/>
        <w:autoSpaceDE w:val="0"/>
        <w:autoSpaceDN w:val="0"/>
        <w:spacing w:line="211" w:lineRule="exact" w:before="72" w:after="168"/>
        <w:ind w:left="226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celebrada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fecha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1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marzo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2005</w:t>
      </w:r>
      <w:r>
        <w:rPr>
          <w:rFonts w:ascii="Arial" w:hAnsi="Arial" w:eastAsia="Arial"/>
          <w:b/>
          <w:i w:val="0"/>
          <w:color w:val="221F1F"/>
          <w:spacing w:val="2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337" w:after="270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Publicado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Periódico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Oficial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Estado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Baja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California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11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marzo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2005</w:t>
      </w:r>
      <w:r>
        <w:rPr>
          <w:rFonts w:ascii="Arial" w:hAnsi="Arial" w:eastAsia="Arial"/>
          <w:b w:val="0"/>
          <w:i w:val="0"/>
          <w:color w:val="221F1F"/>
          <w:spacing w:val="7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541" w:after="143"/>
        <w:ind w:left="5646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TRANSITORIO</w:t>
      </w:r>
    </w:p>
    <w:p>
      <w:pPr>
        <w:widowControl/>
        <w:wordWrap w:val="0"/>
        <w:autoSpaceDE w:val="0"/>
        <w:autoSpaceDN w:val="0"/>
        <w:spacing w:line="212" w:lineRule="exact" w:before="287" w:after="29"/>
        <w:ind w:left="226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ÚNICO</w:t>
      </w:r>
      <w:r>
        <w:rPr>
          <w:rFonts w:ascii="Arial" w:hAnsi="Arial" w:eastAsia="Arial"/>
          <w:b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presentes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reformas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entrarán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vigor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día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siguiente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publicación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</w:p>
    <w:p>
      <w:pPr>
        <w:widowControl/>
        <w:wordWrap w:val="0"/>
        <w:autoSpaceDE w:val="0"/>
        <w:autoSpaceDN w:val="0"/>
        <w:spacing w:line="211" w:lineRule="exact" w:before="59" w:after="593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Periódico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Oficial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Estado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Baja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California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</w:t>
      </w:r>
    </w:p>
    <w:p>
      <w:pPr>
        <w:widowControl/>
        <w:wordWrap w:val="0"/>
        <w:autoSpaceDE w:val="0"/>
        <w:autoSpaceDN w:val="0"/>
        <w:spacing w:line="240" w:lineRule="exact" w:before="1186" w:after="0"/>
        <w:ind w:left="7950" w:right="0" w:firstLine="0"/>
        <w:jc w:val="left"/>
      </w:pPr>
      <w:r>
        <w:rPr>
          <w:rFonts w:ascii="Calibri" w:hAnsi="Calibri" w:eastAsia="Calibri"/>
          <w:b w:val="0"/>
          <w:i w:val="0"/>
          <w:color w:val="8495AF"/>
          <w:sz w:val="24"/>
        </w:rPr>
        <w:t>P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á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g</w:t>
      </w:r>
      <w:r>
        <w:rPr>
          <w:rFonts w:ascii="Calibri" w:hAnsi="Calibri" w:eastAsia="Calibri"/>
          <w:b w:val="0"/>
          <w:i w:val="0"/>
          <w:color w:val="8495AF"/>
          <w:spacing w:val="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i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n</w:t>
      </w:r>
      <w:r>
        <w:rPr>
          <w:rFonts w:ascii="Calibri" w:hAnsi="Calibri" w:eastAsia="Calibri"/>
          <w:b w:val="0"/>
          <w:i w:val="0"/>
          <w:color w:val="8495AF"/>
          <w:spacing w:val="7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a</w:t>
      </w:r>
      <w:r>
        <w:rPr>
          <w:rFonts w:ascii="Times New Roman" w:hAnsi="Times New Roman" w:eastAsia="Times New Roman"/>
          <w:b w:val="0"/>
          <w:color w:val="313D4F"/>
          <w:spacing w:val="5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sz w:val="24"/>
        </w:rPr>
        <w:t>109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sz w:val="24"/>
        </w:rPr>
        <w:t>|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99"/>
          <w:sz w:val="24"/>
        </w:rPr>
        <w:t>120</w:t>
      </w:r>
    </w:p>
    <w:p>
      <w:pPr>
        <w:spacing w:after="0"/>
        <w:sectPr>
          <w:pgSz w:w="11921" w:h="16841"/>
          <w:pgMar w:top="0" w:right="0" w:bottom="0" w:left="0" w:header="720" w:footer="720" w:gutter="0"/>
          <w:cols w:space="720" w:num="1" w:equalWidth="0">
            <w:col w:w="11921" w:space="0"/>
          </w:cols>
          <w:docGrid w:linePitch="360"/>
        </w:sectPr>
      </w:pPr>
    </w:p>
    <w:p>
      <w:pPr>
        <w:widowControl/>
        <w:wordWrap w:val="0"/>
        <w:autoSpaceDE w:val="0"/>
        <w:autoSpaceDN w:val="0"/>
        <w:spacing w:line="14" w:lineRule="exact" w:before="0" w:after="349"/>
        <w:ind w:left="0" w:right="0"/>
      </w:pP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958214</wp:posOffset>
            </wp:positionH>
            <wp:positionV relativeFrom="page">
              <wp:posOffset>143510</wp:posOffset>
            </wp:positionV>
            <wp:extent cx="922020" cy="843915"/>
            <wp:wrapNone/>
            <wp:docPr id="111" name="Picture 11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22020" cy="84391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/>
        <w:wordWrap w:val="0"/>
        <w:autoSpaceDE w:val="0"/>
        <w:autoSpaceDN w:val="0"/>
        <w:spacing w:line="211" w:lineRule="exact" w:before="726" w:after="14"/>
        <w:ind w:left="391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REGLAMENTO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-2"/>
          <w:sz w:val="21"/>
        </w:rPr>
        <w:t>LA</w:t>
      </w:r>
      <w:r>
        <w:rPr>
          <w:rFonts w:ascii="Times New Roman" w:hAnsi="Times New Roman" w:eastAsia="Times New Roman"/>
          <w:b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ADMINISTRACIÓN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2"/>
          <w:sz w:val="21"/>
        </w:rPr>
        <w:t>DEL</w:t>
      </w:r>
    </w:p>
    <w:p>
      <w:pPr>
        <w:widowControl/>
        <w:wordWrap w:val="0"/>
        <w:autoSpaceDE w:val="0"/>
        <w:autoSpaceDN w:val="0"/>
        <w:spacing w:line="211" w:lineRule="exact" w:before="29" w:after="359"/>
        <w:ind w:left="4172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MUNICIPIO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MEXICALI</w:t>
      </w:r>
      <w:r>
        <w:rPr>
          <w:rFonts w:ascii="Arial" w:hAnsi="Arial" w:eastAsia="Arial"/>
          <w:b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BAJA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CALIFORNIA</w:t>
      </w:r>
    </w:p>
    <w:p>
      <w:pPr>
        <w:widowControl/>
        <w:wordWrap w:val="0"/>
        <w:autoSpaceDE w:val="0"/>
        <w:autoSpaceDN w:val="0"/>
        <w:spacing w:line="211" w:lineRule="exact" w:before="718" w:after="33"/>
        <w:ind w:left="226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ACUERDO</w:t>
      </w:r>
      <w:r>
        <w:rPr>
          <w:rFonts w:ascii="Times New Roman" w:hAnsi="Times New Roman" w:eastAsia="Times New Roman"/>
          <w:b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/>
          <w:color w:val="221F1F"/>
          <w:spacing w:val="62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XVIII</w:t>
      </w:r>
      <w:r>
        <w:rPr>
          <w:rFonts w:ascii="Times New Roman" w:hAnsi="Times New Roman" w:eastAsia="Times New Roman"/>
          <w:b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Ayuntamiento</w:t>
      </w:r>
      <w:r>
        <w:rPr>
          <w:rFonts w:ascii="Times New Roman" w:hAnsi="Times New Roman" w:eastAsia="Times New Roman"/>
          <w:b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62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Mexicali</w:t>
      </w:r>
      <w:r>
        <w:rPr>
          <w:rFonts w:ascii="Arial" w:hAnsi="Arial" w:eastAsia="Arial"/>
          <w:b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tomado</w:t>
      </w:r>
      <w:r>
        <w:rPr>
          <w:rFonts w:ascii="Times New Roman" w:hAnsi="Times New Roman" w:eastAsia="Times New Roman"/>
          <w:b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/>
          <w:color w:val="221F1F"/>
          <w:spacing w:val="62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sesión</w:t>
      </w:r>
      <w:r>
        <w:rPr>
          <w:rFonts w:ascii="Times New Roman" w:hAnsi="Times New Roman" w:eastAsia="Times New Roman"/>
          <w:b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-1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Cabildo</w:t>
      </w:r>
    </w:p>
    <w:p>
      <w:pPr>
        <w:widowControl/>
        <w:wordWrap w:val="0"/>
        <w:autoSpaceDE w:val="0"/>
        <w:autoSpaceDN w:val="0"/>
        <w:spacing w:line="211" w:lineRule="exact" w:before="67" w:after="124"/>
        <w:ind w:left="226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celebrada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fecha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1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marzo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2005</w:t>
      </w:r>
      <w:r>
        <w:rPr>
          <w:rFonts w:ascii="Arial" w:hAnsi="Arial" w:eastAsia="Arial"/>
          <w:b/>
          <w:i w:val="0"/>
          <w:color w:val="221F1F"/>
          <w:spacing w:val="2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248" w:after="120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Publicado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Periódico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Oficial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Estado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Baja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California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1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abril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2005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241" w:after="140"/>
        <w:ind w:left="5646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TRANSITORIO</w:t>
      </w:r>
    </w:p>
    <w:p>
      <w:pPr>
        <w:widowControl/>
        <w:wordWrap w:val="0"/>
        <w:autoSpaceDE w:val="0"/>
        <w:autoSpaceDN w:val="0"/>
        <w:spacing w:line="212" w:lineRule="exact" w:before="279" w:after="33"/>
        <w:ind w:left="226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ÚNICO</w:t>
      </w:r>
      <w:r>
        <w:rPr>
          <w:rFonts w:ascii="Arial" w:hAnsi="Arial" w:eastAsia="Arial"/>
          <w:b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presentes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reformas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entrarán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vigor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día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siguiente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publicación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</w:t>
      </w:r>
    </w:p>
    <w:p>
      <w:pPr>
        <w:widowControl/>
        <w:wordWrap w:val="0"/>
        <w:autoSpaceDE w:val="0"/>
        <w:autoSpaceDN w:val="0"/>
        <w:spacing w:line="211" w:lineRule="exact" w:before="66" w:after="418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Periódico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Oficial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Estado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Baja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California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836" w:after="36"/>
        <w:ind w:left="226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ACUERDO</w:t>
      </w:r>
      <w:r>
        <w:rPr>
          <w:rFonts w:ascii="Times New Roman" w:hAnsi="Times New Roman" w:eastAsia="Times New Roman"/>
          <w:b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/>
          <w:color w:val="221F1F"/>
          <w:spacing w:val="62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XVIII</w:t>
      </w:r>
      <w:r>
        <w:rPr>
          <w:rFonts w:ascii="Times New Roman" w:hAnsi="Times New Roman" w:eastAsia="Times New Roman"/>
          <w:b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Ayuntamiento</w:t>
      </w:r>
      <w:r>
        <w:rPr>
          <w:rFonts w:ascii="Times New Roman" w:hAnsi="Times New Roman" w:eastAsia="Times New Roman"/>
          <w:b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62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Mexicali</w:t>
      </w:r>
      <w:r>
        <w:rPr>
          <w:rFonts w:ascii="Arial" w:hAnsi="Arial" w:eastAsia="Arial"/>
          <w:b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tomado</w:t>
      </w:r>
      <w:r>
        <w:rPr>
          <w:rFonts w:ascii="Times New Roman" w:hAnsi="Times New Roman" w:eastAsia="Times New Roman"/>
          <w:b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4"/>
          <w:sz w:val="21"/>
        </w:rPr>
        <w:t>en</w:t>
      </w:r>
      <w:r>
        <w:rPr>
          <w:rFonts w:ascii="Times New Roman" w:hAnsi="Times New Roman" w:eastAsia="Times New Roman"/>
          <w:b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sesión</w:t>
      </w:r>
      <w:r>
        <w:rPr>
          <w:rFonts w:ascii="Times New Roman" w:hAnsi="Times New Roman" w:eastAsia="Times New Roman"/>
          <w:b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-1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Cabildo</w:t>
      </w:r>
    </w:p>
    <w:p>
      <w:pPr>
        <w:widowControl/>
        <w:wordWrap w:val="0"/>
        <w:autoSpaceDE w:val="0"/>
        <w:autoSpaceDN w:val="0"/>
        <w:spacing w:line="211" w:lineRule="exact" w:before="72" w:after="256"/>
        <w:ind w:left="226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celebrada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fecha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99"/>
          <w:sz w:val="21"/>
        </w:rPr>
        <w:t>once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abril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2005</w:t>
      </w:r>
      <w:r>
        <w:rPr>
          <w:rFonts w:ascii="Arial" w:hAnsi="Arial" w:eastAsia="Arial"/>
          <w:b/>
          <w:i w:val="0"/>
          <w:color w:val="221F1F"/>
          <w:spacing w:val="3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512" w:after="161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Publicado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Periódico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Oficial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Estado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Baja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California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22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abril</w:t>
      </w:r>
      <w:r>
        <w:rPr>
          <w:rFonts w:ascii="Times New Roman" w:hAnsi="Times New Roman" w:eastAsia="Times New Roman"/>
          <w:b w:val="0"/>
          <w:color w:val="221F1F"/>
          <w:spacing w:val="26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2005</w:t>
      </w:r>
    </w:p>
    <w:p>
      <w:pPr>
        <w:widowControl/>
        <w:wordWrap w:val="0"/>
        <w:autoSpaceDE w:val="0"/>
        <w:autoSpaceDN w:val="0"/>
        <w:spacing w:line="211" w:lineRule="exact" w:before="323" w:after="142"/>
        <w:ind w:left="5646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TRANSITORIO</w:t>
      </w:r>
    </w:p>
    <w:p>
      <w:pPr>
        <w:widowControl/>
        <w:wordWrap w:val="0"/>
        <w:autoSpaceDE w:val="0"/>
        <w:autoSpaceDN w:val="0"/>
        <w:spacing w:line="212" w:lineRule="exact" w:before="284" w:after="14"/>
        <w:ind w:left="226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ÚNICO</w:t>
      </w:r>
      <w:r>
        <w:rPr>
          <w:rFonts w:ascii="Arial" w:hAnsi="Arial" w:eastAsia="Arial"/>
          <w:b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presente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reforma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entrará</w:t>
      </w:r>
      <w:r>
        <w:rPr>
          <w:rFonts w:ascii="Times New Roman" w:hAnsi="Times New Roman" w:eastAsia="Times New Roman"/>
          <w:b w:val="0"/>
          <w:color w:val="221F1F"/>
          <w:spacing w:val="2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vigor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día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siguiente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publicación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3"/>
          <w:sz w:val="21"/>
        </w:rPr>
        <w:t>el</w:t>
      </w:r>
    </w:p>
    <w:p>
      <w:pPr>
        <w:widowControl/>
        <w:wordWrap w:val="0"/>
        <w:autoSpaceDE w:val="0"/>
        <w:autoSpaceDN w:val="0"/>
        <w:spacing w:line="211" w:lineRule="exact" w:before="27" w:after="468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periódico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Oficial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Estado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Baja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California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937" w:after="34"/>
        <w:ind w:left="226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ACUERDO</w:t>
      </w:r>
      <w:r>
        <w:rPr>
          <w:rFonts w:ascii="Times New Roman" w:hAnsi="Times New Roman" w:eastAsia="Times New Roman"/>
          <w:b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/>
          <w:color w:val="221F1F"/>
          <w:spacing w:val="62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XVIII</w:t>
      </w:r>
      <w:r>
        <w:rPr>
          <w:rFonts w:ascii="Times New Roman" w:hAnsi="Times New Roman" w:eastAsia="Times New Roman"/>
          <w:b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Ayuntamiento</w:t>
      </w:r>
      <w:r>
        <w:rPr>
          <w:rFonts w:ascii="Times New Roman" w:hAnsi="Times New Roman" w:eastAsia="Times New Roman"/>
          <w:b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62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Mexicali</w:t>
      </w:r>
      <w:r>
        <w:rPr>
          <w:rFonts w:ascii="Arial" w:hAnsi="Arial" w:eastAsia="Arial"/>
          <w:b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tomado</w:t>
      </w:r>
      <w:r>
        <w:rPr>
          <w:rFonts w:ascii="Times New Roman" w:hAnsi="Times New Roman" w:eastAsia="Times New Roman"/>
          <w:b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/>
          <w:color w:val="221F1F"/>
          <w:spacing w:val="62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sesión</w:t>
      </w:r>
      <w:r>
        <w:rPr>
          <w:rFonts w:ascii="Times New Roman" w:hAnsi="Times New Roman" w:eastAsia="Times New Roman"/>
          <w:b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-1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Cabildo</w:t>
      </w:r>
    </w:p>
    <w:p>
      <w:pPr>
        <w:widowControl/>
        <w:wordWrap w:val="0"/>
        <w:autoSpaceDE w:val="0"/>
        <w:autoSpaceDN w:val="0"/>
        <w:spacing w:line="211" w:lineRule="exact" w:before="67" w:after="125"/>
        <w:ind w:left="226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celebrada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fecha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11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agosto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2005</w:t>
      </w:r>
      <w:r>
        <w:rPr>
          <w:rFonts w:ascii="Arial" w:hAnsi="Arial" w:eastAsia="Arial"/>
          <w:b/>
          <w:i w:val="0"/>
          <w:color w:val="221F1F"/>
          <w:spacing w:val="2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251" w:after="124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Publicado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Periódico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Oficial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Estado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Baja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California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19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agosto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2005</w:t>
      </w:r>
      <w:r>
        <w:rPr>
          <w:rFonts w:ascii="Arial" w:hAnsi="Arial" w:eastAsia="Arial"/>
          <w:b w:val="0"/>
          <w:i w:val="0"/>
          <w:color w:val="221F1F"/>
          <w:spacing w:val="4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248" w:after="141"/>
        <w:ind w:left="5646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TRANSITORIO</w:t>
      </w:r>
    </w:p>
    <w:p>
      <w:pPr>
        <w:widowControl/>
        <w:wordWrap w:val="0"/>
        <w:autoSpaceDE w:val="0"/>
        <w:autoSpaceDN w:val="0"/>
        <w:spacing w:line="211" w:lineRule="exact" w:before="282" w:after="33"/>
        <w:ind w:left="226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0"/>
        </w:rPr>
        <w:t>ÚNICO</w:t>
      </w:r>
      <w:r>
        <w:rPr>
          <w:rFonts w:ascii="Arial" w:hAnsi="Arial" w:eastAsia="Arial"/>
          <w:b/>
          <w:i w:val="0"/>
          <w:color w:val="221F1F"/>
          <w:sz w:val="20"/>
        </w:rPr>
        <w:t>.-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presentes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reformas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entrarán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vigor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día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siguiente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publicación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</w:p>
    <w:p>
      <w:pPr>
        <w:widowControl/>
        <w:wordWrap w:val="0"/>
        <w:autoSpaceDE w:val="0"/>
        <w:autoSpaceDN w:val="0"/>
        <w:spacing w:line="211" w:lineRule="exact" w:before="67" w:after="318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Periódico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Oficial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Órgano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Gobierno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Estado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Baja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California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637" w:after="36"/>
        <w:ind w:left="226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ACUERDO</w:t>
      </w:r>
      <w:r>
        <w:rPr>
          <w:rFonts w:ascii="Times New Roman" w:hAnsi="Times New Roman" w:eastAsia="Times New Roman"/>
          <w:b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/>
          <w:color w:val="221F1F"/>
          <w:spacing w:val="62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XVIII</w:t>
      </w:r>
      <w:r>
        <w:rPr>
          <w:rFonts w:ascii="Times New Roman" w:hAnsi="Times New Roman" w:eastAsia="Times New Roman"/>
          <w:b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Ayuntamiento</w:t>
      </w:r>
      <w:r>
        <w:rPr>
          <w:rFonts w:ascii="Times New Roman" w:hAnsi="Times New Roman" w:eastAsia="Times New Roman"/>
          <w:b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62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Mexicali</w:t>
      </w:r>
      <w:r>
        <w:rPr>
          <w:rFonts w:ascii="Arial" w:hAnsi="Arial" w:eastAsia="Arial"/>
          <w:b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tomado</w:t>
      </w:r>
      <w:r>
        <w:rPr>
          <w:rFonts w:ascii="Times New Roman" w:hAnsi="Times New Roman" w:eastAsia="Times New Roman"/>
          <w:b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/>
          <w:color w:val="221F1F"/>
          <w:spacing w:val="62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sesión</w:t>
      </w:r>
      <w:r>
        <w:rPr>
          <w:rFonts w:ascii="Times New Roman" w:hAnsi="Times New Roman" w:eastAsia="Times New Roman"/>
          <w:b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-1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Cabildo</w:t>
      </w:r>
    </w:p>
    <w:p>
      <w:pPr>
        <w:widowControl/>
        <w:wordWrap w:val="0"/>
        <w:autoSpaceDE w:val="0"/>
        <w:autoSpaceDN w:val="0"/>
        <w:spacing w:line="211" w:lineRule="exact" w:before="72" w:after="171"/>
        <w:ind w:left="226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celebrada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fecha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8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septiembre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2005</w:t>
      </w:r>
      <w:r>
        <w:rPr>
          <w:rFonts w:ascii="Arial" w:hAnsi="Arial" w:eastAsia="Arial"/>
          <w:b/>
          <w:i w:val="0"/>
          <w:color w:val="221F1F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342" w:after="29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Publicado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Periódico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Oficial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Estado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Baja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California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30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septiembre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58" w:after="146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2005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291" w:after="142"/>
        <w:ind w:left="5646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TRANSITORIO</w:t>
      </w:r>
    </w:p>
    <w:p>
      <w:pPr>
        <w:widowControl/>
        <w:wordWrap w:val="0"/>
        <w:autoSpaceDE w:val="0"/>
        <w:autoSpaceDN w:val="0"/>
        <w:spacing w:line="212" w:lineRule="exact" w:before="284" w:after="33"/>
        <w:ind w:left="226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ARTÍCULO</w:t>
      </w:r>
      <w:r>
        <w:rPr>
          <w:rFonts w:ascii="Times New Roman" w:hAnsi="Times New Roman" w:eastAsia="Times New Roman"/>
          <w:b/>
          <w:color w:val="221F1F"/>
          <w:spacing w:val="28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ÚNICO</w:t>
      </w:r>
      <w:r>
        <w:rPr>
          <w:rFonts w:ascii="Arial" w:hAnsi="Arial" w:eastAsia="Arial"/>
          <w:b/>
          <w:i w:val="0"/>
          <w:color w:val="221F1F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presentes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reformas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entrarán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vigor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día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siguiente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su</w:t>
      </w:r>
    </w:p>
    <w:p>
      <w:pPr>
        <w:widowControl/>
        <w:wordWrap w:val="0"/>
        <w:autoSpaceDE w:val="0"/>
        <w:autoSpaceDN w:val="0"/>
        <w:spacing w:line="211" w:lineRule="exact" w:before="66" w:after="308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publicación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Periódico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Oficial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Estado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615" w:after="35"/>
        <w:ind w:left="226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ACUERDO</w:t>
      </w:r>
      <w:r>
        <w:rPr>
          <w:rFonts w:ascii="Times New Roman" w:hAnsi="Times New Roman" w:eastAsia="Times New Roman"/>
          <w:b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/>
          <w:color w:val="221F1F"/>
          <w:spacing w:val="62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XVIII</w:t>
      </w:r>
      <w:r>
        <w:rPr>
          <w:rFonts w:ascii="Times New Roman" w:hAnsi="Times New Roman" w:eastAsia="Times New Roman"/>
          <w:b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Ayuntamiento</w:t>
      </w:r>
      <w:r>
        <w:rPr>
          <w:rFonts w:ascii="Times New Roman" w:hAnsi="Times New Roman" w:eastAsia="Times New Roman"/>
          <w:b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62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Mexicali</w:t>
      </w:r>
      <w:r>
        <w:rPr>
          <w:rFonts w:ascii="Arial" w:hAnsi="Arial" w:eastAsia="Arial"/>
          <w:b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tomado</w:t>
      </w:r>
      <w:r>
        <w:rPr>
          <w:rFonts w:ascii="Times New Roman" w:hAnsi="Times New Roman" w:eastAsia="Times New Roman"/>
          <w:b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/>
          <w:color w:val="221F1F"/>
          <w:spacing w:val="62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sesión</w:t>
      </w:r>
      <w:r>
        <w:rPr>
          <w:rFonts w:ascii="Times New Roman" w:hAnsi="Times New Roman" w:eastAsia="Times New Roman"/>
          <w:b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-1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Cabildo</w:t>
      </w:r>
    </w:p>
    <w:p>
      <w:pPr>
        <w:widowControl/>
        <w:wordWrap w:val="0"/>
        <w:autoSpaceDE w:val="0"/>
        <w:autoSpaceDN w:val="0"/>
        <w:spacing w:line="211" w:lineRule="exact" w:before="69" w:after="124"/>
        <w:ind w:left="226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celebrada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fecha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31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enero</w:t>
      </w:r>
      <w:r>
        <w:rPr>
          <w:rFonts w:ascii="Times New Roman" w:hAnsi="Times New Roman" w:eastAsia="Times New Roman"/>
          <w:b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2006</w:t>
      </w:r>
      <w:r>
        <w:rPr>
          <w:rFonts w:ascii="Arial" w:hAnsi="Arial" w:eastAsia="Arial"/>
          <w:b/>
          <w:i w:val="0"/>
          <w:color w:val="221F1F"/>
          <w:spacing w:val="2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248" w:after="51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Publicado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Periódico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Oficial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Estado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Baja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California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10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febrero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2006</w:t>
      </w:r>
      <w:r>
        <w:rPr>
          <w:rFonts w:ascii="Arial" w:hAnsi="Arial" w:eastAsia="Arial"/>
          <w:b w:val="0"/>
          <w:i w:val="0"/>
          <w:color w:val="221F1F"/>
          <w:spacing w:val="6"/>
          <w:sz w:val="21"/>
        </w:rPr>
        <w:t>.</w:t>
      </w:r>
    </w:p>
    <w:p>
      <w:pPr>
        <w:widowControl/>
        <w:wordWrap w:val="0"/>
        <w:autoSpaceDE w:val="0"/>
        <w:autoSpaceDN w:val="0"/>
        <w:spacing w:line="240" w:lineRule="exact" w:before="1030" w:after="0"/>
        <w:ind w:left="7950" w:right="0" w:firstLine="0"/>
        <w:jc w:val="left"/>
      </w:pPr>
      <w:r>
        <w:rPr>
          <w:rFonts w:ascii="Calibri" w:hAnsi="Calibri" w:eastAsia="Calibri"/>
          <w:b w:val="0"/>
          <w:i w:val="0"/>
          <w:color w:val="8495AF"/>
          <w:sz w:val="24"/>
        </w:rPr>
        <w:t>P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á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g</w:t>
      </w:r>
      <w:r>
        <w:rPr>
          <w:rFonts w:ascii="Calibri" w:hAnsi="Calibri" w:eastAsia="Calibri"/>
          <w:b w:val="0"/>
          <w:i w:val="0"/>
          <w:color w:val="8495AF"/>
          <w:spacing w:val="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i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n</w:t>
      </w:r>
      <w:r>
        <w:rPr>
          <w:rFonts w:ascii="Calibri" w:hAnsi="Calibri" w:eastAsia="Calibri"/>
          <w:b w:val="0"/>
          <w:i w:val="0"/>
          <w:color w:val="8495AF"/>
          <w:spacing w:val="7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a</w:t>
      </w:r>
      <w:r>
        <w:rPr>
          <w:rFonts w:ascii="Times New Roman" w:hAnsi="Times New Roman" w:eastAsia="Times New Roman"/>
          <w:b w:val="0"/>
          <w:color w:val="313D4F"/>
          <w:spacing w:val="5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sz w:val="24"/>
        </w:rPr>
        <w:t>110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sz w:val="24"/>
        </w:rPr>
        <w:t>|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99"/>
          <w:sz w:val="24"/>
        </w:rPr>
        <w:t>120</w:t>
      </w:r>
    </w:p>
    <w:p>
      <w:pPr>
        <w:spacing w:after="0"/>
        <w:sectPr>
          <w:pgSz w:w="11921" w:h="16841"/>
          <w:pgMar w:top="0" w:right="0" w:bottom="0" w:left="0" w:header="720" w:footer="720" w:gutter="0"/>
          <w:cols w:space="720" w:num="1" w:equalWidth="0">
            <w:col w:w="11921" w:space="0"/>
          </w:cols>
          <w:docGrid w:linePitch="360"/>
        </w:sectPr>
      </w:pPr>
    </w:p>
    <w:p>
      <w:pPr>
        <w:widowControl/>
        <w:wordWrap w:val="0"/>
        <w:autoSpaceDE w:val="0"/>
        <w:autoSpaceDN w:val="0"/>
        <w:spacing w:line="14" w:lineRule="exact" w:before="0" w:after="349"/>
        <w:ind w:left="0" w:right="0"/>
      </w:pP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958214</wp:posOffset>
            </wp:positionH>
            <wp:positionV relativeFrom="page">
              <wp:posOffset>143510</wp:posOffset>
            </wp:positionV>
            <wp:extent cx="922020" cy="843915"/>
            <wp:wrapNone/>
            <wp:docPr id="112" name="Picture 11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22020" cy="84391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/>
        <w:wordWrap w:val="0"/>
        <w:autoSpaceDE w:val="0"/>
        <w:autoSpaceDN w:val="0"/>
        <w:spacing w:line="211" w:lineRule="exact" w:before="726" w:after="14"/>
        <w:ind w:left="391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REGLAMENTO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-2"/>
          <w:sz w:val="21"/>
        </w:rPr>
        <w:t>LA</w:t>
      </w:r>
      <w:r>
        <w:rPr>
          <w:rFonts w:ascii="Times New Roman" w:hAnsi="Times New Roman" w:eastAsia="Times New Roman"/>
          <w:b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ADMINISTRACIÓN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2"/>
          <w:sz w:val="21"/>
        </w:rPr>
        <w:t>DEL</w:t>
      </w:r>
    </w:p>
    <w:p>
      <w:pPr>
        <w:widowControl/>
        <w:wordWrap w:val="0"/>
        <w:autoSpaceDE w:val="0"/>
        <w:autoSpaceDN w:val="0"/>
        <w:spacing w:line="211" w:lineRule="exact" w:before="29" w:after="401"/>
        <w:ind w:left="4172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MUNICIPIO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MEXICALI</w:t>
      </w:r>
      <w:r>
        <w:rPr>
          <w:rFonts w:ascii="Arial" w:hAnsi="Arial" w:eastAsia="Arial"/>
          <w:b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BAJA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CALIFORNIA</w:t>
      </w:r>
    </w:p>
    <w:p>
      <w:pPr>
        <w:widowControl/>
        <w:wordWrap w:val="0"/>
        <w:autoSpaceDE w:val="0"/>
        <w:autoSpaceDN w:val="0"/>
        <w:spacing w:line="211" w:lineRule="exact" w:before="802" w:after="35"/>
        <w:ind w:left="226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ACUERDO</w:t>
      </w:r>
      <w:r>
        <w:rPr>
          <w:rFonts w:ascii="Times New Roman" w:hAnsi="Times New Roman" w:eastAsia="Times New Roman"/>
          <w:b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/>
          <w:color w:val="221F1F"/>
          <w:spacing w:val="62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XVIII</w:t>
      </w:r>
      <w:r>
        <w:rPr>
          <w:rFonts w:ascii="Times New Roman" w:hAnsi="Times New Roman" w:eastAsia="Times New Roman"/>
          <w:b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Ayuntamiento</w:t>
      </w:r>
      <w:r>
        <w:rPr>
          <w:rFonts w:ascii="Times New Roman" w:hAnsi="Times New Roman" w:eastAsia="Times New Roman"/>
          <w:b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62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Mexicali</w:t>
      </w:r>
      <w:r>
        <w:rPr>
          <w:rFonts w:ascii="Arial" w:hAnsi="Arial" w:eastAsia="Arial"/>
          <w:b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tomado</w:t>
      </w:r>
      <w:r>
        <w:rPr>
          <w:rFonts w:ascii="Times New Roman" w:hAnsi="Times New Roman" w:eastAsia="Times New Roman"/>
          <w:b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/>
          <w:color w:val="221F1F"/>
          <w:spacing w:val="62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sesión</w:t>
      </w:r>
      <w:r>
        <w:rPr>
          <w:rFonts w:ascii="Times New Roman" w:hAnsi="Times New Roman" w:eastAsia="Times New Roman"/>
          <w:b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-1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Cabildo</w:t>
      </w:r>
    </w:p>
    <w:p>
      <w:pPr>
        <w:widowControl/>
        <w:wordWrap w:val="0"/>
        <w:autoSpaceDE w:val="0"/>
        <w:autoSpaceDN w:val="0"/>
        <w:spacing w:line="211" w:lineRule="exact" w:before="69" w:after="119"/>
        <w:ind w:left="226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celebrada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fecha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23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marzo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2006</w:t>
      </w:r>
      <w:r>
        <w:rPr>
          <w:rFonts w:ascii="Arial" w:hAnsi="Arial" w:eastAsia="Arial"/>
          <w:b/>
          <w:i w:val="0"/>
          <w:color w:val="221F1F"/>
          <w:spacing w:val="2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239" w:after="246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Publicado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Periódico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Oficial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Estado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3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Baja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California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7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Abril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2006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493" w:after="143"/>
        <w:ind w:left="5646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TRANSITORIO</w:t>
      </w:r>
    </w:p>
    <w:p>
      <w:pPr>
        <w:widowControl/>
        <w:wordWrap w:val="0"/>
        <w:autoSpaceDE w:val="0"/>
        <w:autoSpaceDN w:val="0"/>
        <w:spacing w:line="212" w:lineRule="exact" w:before="287" w:after="23"/>
        <w:ind w:left="226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ARTÍCULO</w:t>
      </w:r>
      <w:r>
        <w:rPr>
          <w:rFonts w:ascii="Times New Roman" w:hAnsi="Times New Roman" w:eastAsia="Times New Roman"/>
          <w:b/>
          <w:color w:val="221F1F"/>
          <w:spacing w:val="64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ÚNICO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presente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reforma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entrará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vigor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día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siguiente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3"/>
          <w:sz w:val="21"/>
        </w:rPr>
        <w:t>su</w:t>
      </w:r>
    </w:p>
    <w:p>
      <w:pPr>
        <w:widowControl/>
        <w:wordWrap w:val="0"/>
        <w:autoSpaceDE w:val="0"/>
        <w:autoSpaceDN w:val="0"/>
        <w:spacing w:line="211" w:lineRule="exact" w:before="47" w:after="358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publicación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Periódico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Oficial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Órgano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Gobierno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Estado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Baja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California</w:t>
      </w:r>
      <w:r>
        <w:rPr>
          <w:rFonts w:ascii="Arial" w:hAnsi="Arial" w:eastAsia="Arial"/>
          <w:b w:val="0"/>
          <w:i w:val="0"/>
          <w:color w:val="221F1F"/>
          <w:spacing w:val="5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717" w:after="36"/>
        <w:ind w:left="226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ACUERDO</w:t>
      </w:r>
      <w:r>
        <w:rPr>
          <w:rFonts w:ascii="Times New Roman" w:hAnsi="Times New Roman" w:eastAsia="Times New Roman"/>
          <w:b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/>
          <w:color w:val="221F1F"/>
          <w:spacing w:val="62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XVIII</w:t>
      </w:r>
      <w:r>
        <w:rPr>
          <w:rFonts w:ascii="Times New Roman" w:hAnsi="Times New Roman" w:eastAsia="Times New Roman"/>
          <w:b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Ayuntamiento</w:t>
      </w:r>
      <w:r>
        <w:rPr>
          <w:rFonts w:ascii="Times New Roman" w:hAnsi="Times New Roman" w:eastAsia="Times New Roman"/>
          <w:b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62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Mexicali</w:t>
      </w:r>
      <w:r>
        <w:rPr>
          <w:rFonts w:ascii="Arial" w:hAnsi="Arial" w:eastAsia="Arial"/>
          <w:b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tomado</w:t>
      </w:r>
      <w:r>
        <w:rPr>
          <w:rFonts w:ascii="Times New Roman" w:hAnsi="Times New Roman" w:eastAsia="Times New Roman"/>
          <w:b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/>
          <w:color w:val="221F1F"/>
          <w:spacing w:val="62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sesión</w:t>
      </w:r>
      <w:r>
        <w:rPr>
          <w:rFonts w:ascii="Times New Roman" w:hAnsi="Times New Roman" w:eastAsia="Times New Roman"/>
          <w:b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-1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Cabildo</w:t>
      </w:r>
    </w:p>
    <w:p>
      <w:pPr>
        <w:widowControl/>
        <w:wordWrap w:val="0"/>
        <w:autoSpaceDE w:val="0"/>
        <w:autoSpaceDN w:val="0"/>
        <w:spacing w:line="211" w:lineRule="exact" w:before="72" w:after="123"/>
        <w:ind w:left="226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celebrada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fecha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4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mayo</w:t>
      </w:r>
      <w:r>
        <w:rPr>
          <w:rFonts w:ascii="Times New Roman" w:hAnsi="Times New Roman" w:eastAsia="Times New Roman"/>
          <w:b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2006</w:t>
      </w:r>
      <w:r>
        <w:rPr>
          <w:rFonts w:ascii="Arial" w:hAnsi="Arial" w:eastAsia="Arial"/>
          <w:b/>
          <w:i w:val="0"/>
          <w:color w:val="221F1F"/>
          <w:spacing w:val="1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246" w:after="147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Publicado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Periódico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Oficial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Estado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Baja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California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19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mayo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2006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294" w:after="143"/>
        <w:ind w:left="5576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TRANSITORIOS</w:t>
      </w:r>
    </w:p>
    <w:p>
      <w:pPr>
        <w:widowControl/>
        <w:wordWrap w:val="0"/>
        <w:autoSpaceDE w:val="0"/>
        <w:autoSpaceDN w:val="0"/>
        <w:spacing w:line="212" w:lineRule="exact" w:before="287" w:after="30"/>
        <w:ind w:left="226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PRIMERO</w:t>
      </w:r>
      <w:r>
        <w:rPr>
          <w:rFonts w:ascii="Arial" w:hAnsi="Arial" w:eastAsia="Arial"/>
          <w:b/>
          <w:i w:val="0"/>
          <w:color w:val="221F1F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presentes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reformas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entrarán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vigor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día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siguiente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publicación</w:t>
      </w:r>
    </w:p>
    <w:p>
      <w:pPr>
        <w:widowControl/>
        <w:wordWrap w:val="0"/>
        <w:autoSpaceDE w:val="0"/>
        <w:autoSpaceDN w:val="0"/>
        <w:spacing w:line="211" w:lineRule="exact" w:before="61" w:after="168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Periódico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Oficial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Estado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.</w:t>
      </w:r>
    </w:p>
    <w:p>
      <w:pPr>
        <w:widowControl/>
        <w:wordWrap w:val="0"/>
        <w:autoSpaceDE w:val="0"/>
        <w:autoSpaceDN w:val="0"/>
        <w:spacing w:line="212" w:lineRule="exact" w:before="336" w:after="33"/>
        <w:ind w:left="226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SEGUNDO</w:t>
      </w:r>
      <w:r>
        <w:rPr>
          <w:rFonts w:ascii="Arial" w:hAnsi="Arial" w:eastAsia="Arial"/>
          <w:b/>
          <w:i w:val="0"/>
          <w:color w:val="221F1F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esquema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funcional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será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analizado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Comisiones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Conjuntas</w:t>
      </w:r>
    </w:p>
    <w:p>
      <w:pPr>
        <w:widowControl/>
        <w:wordWrap w:val="0"/>
        <w:autoSpaceDE w:val="0"/>
        <w:autoSpaceDN w:val="0"/>
        <w:spacing w:line="211" w:lineRule="exact" w:before="66" w:after="308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Administración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Hacienda</w:t>
      </w:r>
      <w:r>
        <w:rPr>
          <w:rFonts w:ascii="Arial" w:hAnsi="Arial" w:eastAsia="Arial"/>
          <w:b w:val="0"/>
          <w:i w:val="0"/>
          <w:color w:val="221F1F"/>
          <w:w w:val="98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616" w:after="32"/>
        <w:ind w:left="226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ACUERDO</w:t>
      </w:r>
      <w:r>
        <w:rPr>
          <w:rFonts w:ascii="Times New Roman" w:hAnsi="Times New Roman" w:eastAsia="Times New Roman"/>
          <w:b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/>
          <w:color w:val="221F1F"/>
          <w:spacing w:val="62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XVIII</w:t>
      </w:r>
      <w:r>
        <w:rPr>
          <w:rFonts w:ascii="Times New Roman" w:hAnsi="Times New Roman" w:eastAsia="Times New Roman"/>
          <w:b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Ayuntamiento</w:t>
      </w:r>
      <w:r>
        <w:rPr>
          <w:rFonts w:ascii="Times New Roman" w:hAnsi="Times New Roman" w:eastAsia="Times New Roman"/>
          <w:b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62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Mexicali</w:t>
      </w:r>
      <w:r>
        <w:rPr>
          <w:rFonts w:ascii="Arial" w:hAnsi="Arial" w:eastAsia="Arial"/>
          <w:b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tomado</w:t>
      </w:r>
      <w:r>
        <w:rPr>
          <w:rFonts w:ascii="Times New Roman" w:hAnsi="Times New Roman" w:eastAsia="Times New Roman"/>
          <w:b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/>
          <w:color w:val="221F1F"/>
          <w:spacing w:val="62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sesión</w:t>
      </w:r>
      <w:r>
        <w:rPr>
          <w:rFonts w:ascii="Times New Roman" w:hAnsi="Times New Roman" w:eastAsia="Times New Roman"/>
          <w:b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-1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Cabildo</w:t>
      </w:r>
    </w:p>
    <w:p>
      <w:pPr>
        <w:widowControl/>
        <w:wordWrap w:val="0"/>
        <w:autoSpaceDE w:val="0"/>
        <w:autoSpaceDN w:val="0"/>
        <w:spacing w:line="211" w:lineRule="exact" w:before="65" w:after="134"/>
        <w:ind w:left="226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celebrada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fecha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23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noviembre</w:t>
      </w:r>
      <w:r>
        <w:rPr>
          <w:rFonts w:ascii="Times New Roman" w:hAnsi="Times New Roman" w:eastAsia="Times New Roman"/>
          <w:b/>
          <w:color w:val="221F1F"/>
          <w:spacing w:val="2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2006</w:t>
      </w:r>
      <w:r>
        <w:rPr>
          <w:rFonts w:ascii="Arial" w:hAnsi="Arial" w:eastAsia="Arial"/>
          <w:b/>
          <w:i w:val="0"/>
          <w:color w:val="221F1F"/>
          <w:spacing w:val="2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267" w:after="29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Publicado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Periódico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Oficial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Estado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Baja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California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8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diciembre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57" w:after="123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2006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246" w:after="142"/>
        <w:ind w:left="5363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TRANSITORIO</w:t>
      </w:r>
    </w:p>
    <w:p>
      <w:pPr>
        <w:widowControl/>
        <w:wordWrap w:val="0"/>
        <w:autoSpaceDE w:val="0"/>
        <w:autoSpaceDN w:val="0"/>
        <w:spacing w:line="212" w:lineRule="exact" w:before="284" w:after="32"/>
        <w:ind w:left="226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ÚNICO</w:t>
      </w:r>
      <w:r>
        <w:rPr>
          <w:rFonts w:ascii="Arial" w:hAnsi="Arial" w:eastAsia="Arial"/>
          <w:b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presentes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reformas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entrarán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vigor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día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siguiente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publicación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</w:t>
      </w:r>
    </w:p>
    <w:p>
      <w:pPr>
        <w:widowControl/>
        <w:wordWrap w:val="0"/>
        <w:autoSpaceDE w:val="0"/>
        <w:autoSpaceDN w:val="0"/>
        <w:spacing w:line="211" w:lineRule="exact" w:before="63" w:after="138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Periódico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Oficial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Órgano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Gobierno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Estado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277" w:after="33"/>
        <w:ind w:left="226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ACUERDO</w:t>
      </w:r>
      <w:r>
        <w:rPr>
          <w:rFonts w:ascii="Times New Roman" w:hAnsi="Times New Roman" w:eastAsia="Times New Roman"/>
          <w:b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/>
          <w:color w:val="221F1F"/>
          <w:spacing w:val="62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XVIII</w:t>
      </w:r>
      <w:r>
        <w:rPr>
          <w:rFonts w:ascii="Times New Roman" w:hAnsi="Times New Roman" w:eastAsia="Times New Roman"/>
          <w:b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Ayuntamiento</w:t>
      </w:r>
      <w:r>
        <w:rPr>
          <w:rFonts w:ascii="Times New Roman" w:hAnsi="Times New Roman" w:eastAsia="Times New Roman"/>
          <w:b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62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Mexicali</w:t>
      </w:r>
      <w:r>
        <w:rPr>
          <w:rFonts w:ascii="Arial" w:hAnsi="Arial" w:eastAsia="Arial"/>
          <w:b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tomado</w:t>
      </w:r>
      <w:r>
        <w:rPr>
          <w:rFonts w:ascii="Times New Roman" w:hAnsi="Times New Roman" w:eastAsia="Times New Roman"/>
          <w:b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/>
          <w:color w:val="221F1F"/>
          <w:spacing w:val="62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sesión</w:t>
      </w:r>
      <w:r>
        <w:rPr>
          <w:rFonts w:ascii="Times New Roman" w:hAnsi="Times New Roman" w:eastAsia="Times New Roman"/>
          <w:b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-1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Cabildo</w:t>
      </w:r>
    </w:p>
    <w:p>
      <w:pPr>
        <w:widowControl/>
        <w:wordWrap w:val="0"/>
        <w:autoSpaceDE w:val="0"/>
        <w:autoSpaceDN w:val="0"/>
        <w:spacing w:line="211" w:lineRule="exact" w:before="67" w:after="122"/>
        <w:ind w:left="226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celebrada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fecha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14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diciembre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2006</w:t>
      </w:r>
      <w:r>
        <w:rPr>
          <w:rFonts w:ascii="Arial" w:hAnsi="Arial" w:eastAsia="Arial"/>
          <w:b/>
          <w:i w:val="0"/>
          <w:color w:val="221F1F"/>
          <w:spacing w:val="2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244" w:after="130"/>
        <w:ind w:left="2117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Publicado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Periódico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Oficial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Estado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Baja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California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5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enero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2007</w:t>
      </w:r>
      <w:r>
        <w:rPr>
          <w:rFonts w:ascii="Arial" w:hAnsi="Arial" w:eastAsia="Arial"/>
          <w:b w:val="0"/>
          <w:i w:val="0"/>
          <w:color w:val="221F1F"/>
          <w:spacing w:val="4"/>
          <w:sz w:val="21"/>
        </w:rPr>
        <w:t>.</w:t>
      </w:r>
    </w:p>
    <w:p>
      <w:pPr>
        <w:widowControl/>
        <w:wordWrap w:val="0"/>
        <w:autoSpaceDE w:val="0"/>
        <w:autoSpaceDN w:val="0"/>
        <w:spacing w:line="199" w:lineRule="exact" w:before="260" w:after="76"/>
        <w:ind w:left="5331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0"/>
        </w:rPr>
        <w:t>TRANSITORIOS</w:t>
      </w:r>
    </w:p>
    <w:p>
      <w:pPr>
        <w:widowControl/>
        <w:wordWrap w:val="0"/>
        <w:autoSpaceDE w:val="0"/>
        <w:autoSpaceDN w:val="0"/>
        <w:spacing w:line="212" w:lineRule="exact" w:before="153" w:after="23"/>
        <w:ind w:left="226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PRIMERO</w:t>
      </w:r>
      <w:r>
        <w:rPr>
          <w:rFonts w:ascii="Arial" w:hAnsi="Arial" w:eastAsia="Arial"/>
          <w:b/>
          <w:i w:val="0"/>
          <w:color w:val="221F1F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presentes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reformas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entrarán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vigor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día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siguiente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publicación</w:t>
      </w:r>
    </w:p>
    <w:p>
      <w:pPr>
        <w:widowControl/>
        <w:wordWrap w:val="0"/>
        <w:autoSpaceDE w:val="0"/>
        <w:autoSpaceDN w:val="0"/>
        <w:spacing w:line="211" w:lineRule="exact" w:before="47" w:after="126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Periódico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Oficial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órgano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Gobierno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Estado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Baja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California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</w:t>
      </w:r>
    </w:p>
    <w:p>
      <w:pPr>
        <w:widowControl/>
        <w:wordWrap w:val="0"/>
        <w:autoSpaceDE w:val="0"/>
        <w:autoSpaceDN w:val="0"/>
        <w:spacing w:line="212" w:lineRule="exact" w:before="252" w:after="17"/>
        <w:ind w:left="226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SEGUNDO</w:t>
      </w:r>
      <w:r>
        <w:rPr>
          <w:rFonts w:ascii="Arial" w:hAnsi="Arial" w:eastAsia="Arial"/>
          <w:b/>
          <w:i w:val="0"/>
          <w:color w:val="221F1F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Transfiéranse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presupuesto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expedientes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activos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fijos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bienes</w:t>
      </w:r>
    </w:p>
    <w:p>
      <w:pPr>
        <w:widowControl/>
        <w:wordWrap w:val="0"/>
        <w:autoSpaceDE w:val="0"/>
        <w:autoSpaceDN w:val="0"/>
        <w:spacing w:line="211" w:lineRule="exact" w:before="35" w:after="19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general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cuente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Coordinación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Mantenimiento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e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Intendencia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</w:p>
    <w:p>
      <w:pPr>
        <w:widowControl/>
        <w:wordWrap w:val="0"/>
        <w:autoSpaceDE w:val="0"/>
        <w:autoSpaceDN w:val="0"/>
        <w:spacing w:line="211" w:lineRule="exact" w:before="38" w:after="18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Coordinación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Mesa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Técnica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Departamento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Recursos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Materiales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nuevo</w:t>
      </w:r>
    </w:p>
    <w:p>
      <w:pPr>
        <w:widowControl/>
        <w:wordWrap w:val="0"/>
        <w:autoSpaceDE w:val="0"/>
        <w:autoSpaceDN w:val="0"/>
        <w:spacing w:line="211" w:lineRule="exact" w:before="36" w:after="19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Departamento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Mantenimiento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misma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Oficialía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Mayor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igual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forma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la</w:t>
      </w:r>
    </w:p>
    <w:p>
      <w:pPr>
        <w:widowControl/>
        <w:wordWrap w:val="0"/>
        <w:autoSpaceDE w:val="0"/>
        <w:autoSpaceDN w:val="0"/>
        <w:spacing w:line="211" w:lineRule="exact" w:before="38" w:after="18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Coordinación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Mesa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Técnica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como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área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apoyo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Oficina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Titular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Oficialía</w:t>
      </w:r>
    </w:p>
    <w:p>
      <w:pPr>
        <w:widowControl/>
        <w:wordWrap w:val="0"/>
        <w:autoSpaceDE w:val="0"/>
        <w:autoSpaceDN w:val="0"/>
        <w:spacing w:line="211" w:lineRule="exact" w:before="36" w:after="548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Mayor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.</w:t>
      </w:r>
    </w:p>
    <w:p>
      <w:pPr>
        <w:widowControl/>
        <w:wordWrap w:val="0"/>
        <w:autoSpaceDE w:val="0"/>
        <w:autoSpaceDN w:val="0"/>
        <w:spacing w:line="240" w:lineRule="exact" w:before="1097" w:after="0"/>
        <w:ind w:left="7950" w:right="0" w:firstLine="0"/>
        <w:jc w:val="left"/>
      </w:pPr>
      <w:r>
        <w:rPr>
          <w:rFonts w:ascii="Calibri" w:hAnsi="Calibri" w:eastAsia="Calibri"/>
          <w:b w:val="0"/>
          <w:i w:val="0"/>
          <w:color w:val="8495AF"/>
          <w:sz w:val="24"/>
        </w:rPr>
        <w:t>P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á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g</w:t>
      </w:r>
      <w:r>
        <w:rPr>
          <w:rFonts w:ascii="Calibri" w:hAnsi="Calibri" w:eastAsia="Calibri"/>
          <w:b w:val="0"/>
          <w:i w:val="0"/>
          <w:color w:val="8495AF"/>
          <w:spacing w:val="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i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n</w:t>
      </w:r>
      <w:r>
        <w:rPr>
          <w:rFonts w:ascii="Calibri" w:hAnsi="Calibri" w:eastAsia="Calibri"/>
          <w:b w:val="0"/>
          <w:i w:val="0"/>
          <w:color w:val="8495AF"/>
          <w:spacing w:val="7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a</w:t>
      </w:r>
      <w:r>
        <w:rPr>
          <w:rFonts w:ascii="Times New Roman" w:hAnsi="Times New Roman" w:eastAsia="Times New Roman"/>
          <w:b w:val="0"/>
          <w:color w:val="313D4F"/>
          <w:spacing w:val="5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sz w:val="24"/>
        </w:rPr>
        <w:t>111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sz w:val="24"/>
        </w:rPr>
        <w:t>|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99"/>
          <w:sz w:val="24"/>
        </w:rPr>
        <w:t>120</w:t>
      </w:r>
    </w:p>
    <w:p>
      <w:pPr>
        <w:spacing w:after="0"/>
        <w:sectPr>
          <w:pgSz w:w="11921" w:h="16841"/>
          <w:pgMar w:top="0" w:right="0" w:bottom="0" w:left="0" w:header="720" w:footer="720" w:gutter="0"/>
          <w:cols w:space="720" w:num="1" w:equalWidth="0">
            <w:col w:w="11921" w:space="0"/>
          </w:cols>
          <w:docGrid w:linePitch="360"/>
        </w:sectPr>
      </w:pPr>
    </w:p>
    <w:p>
      <w:pPr>
        <w:widowControl/>
        <w:wordWrap w:val="0"/>
        <w:autoSpaceDE w:val="0"/>
        <w:autoSpaceDN w:val="0"/>
        <w:spacing w:line="14" w:lineRule="exact" w:before="0" w:after="349"/>
        <w:ind w:left="0" w:right="0"/>
      </w:pP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958214</wp:posOffset>
            </wp:positionH>
            <wp:positionV relativeFrom="page">
              <wp:posOffset>143510</wp:posOffset>
            </wp:positionV>
            <wp:extent cx="922020" cy="843915"/>
            <wp:wrapNone/>
            <wp:docPr id="113" name="Picture 11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22020" cy="84391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/>
        <w:wordWrap w:val="0"/>
        <w:autoSpaceDE w:val="0"/>
        <w:autoSpaceDN w:val="0"/>
        <w:spacing w:line="211" w:lineRule="exact" w:before="726" w:after="14"/>
        <w:ind w:left="391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REGLAMENTO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-2"/>
          <w:sz w:val="21"/>
        </w:rPr>
        <w:t>LA</w:t>
      </w:r>
      <w:r>
        <w:rPr>
          <w:rFonts w:ascii="Times New Roman" w:hAnsi="Times New Roman" w:eastAsia="Times New Roman"/>
          <w:b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ADMINISTRACIÓN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2"/>
          <w:sz w:val="21"/>
        </w:rPr>
        <w:t>DEL</w:t>
      </w:r>
    </w:p>
    <w:p>
      <w:pPr>
        <w:widowControl/>
        <w:wordWrap w:val="0"/>
        <w:autoSpaceDE w:val="0"/>
        <w:autoSpaceDN w:val="0"/>
        <w:spacing w:line="211" w:lineRule="exact" w:before="29" w:after="359"/>
        <w:ind w:left="4172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MUNICIPIO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MEXICALI</w:t>
      </w:r>
      <w:r>
        <w:rPr>
          <w:rFonts w:ascii="Arial" w:hAnsi="Arial" w:eastAsia="Arial"/>
          <w:b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BAJA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CALIFORNIA</w:t>
      </w:r>
    </w:p>
    <w:p>
      <w:pPr>
        <w:widowControl/>
        <w:wordWrap w:val="0"/>
        <w:autoSpaceDE w:val="0"/>
        <w:autoSpaceDN w:val="0"/>
        <w:spacing w:line="211" w:lineRule="exact" w:before="718" w:after="36"/>
        <w:ind w:left="226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ACUERDO</w:t>
      </w:r>
      <w:r>
        <w:rPr>
          <w:rFonts w:ascii="Times New Roman" w:hAnsi="Times New Roman" w:eastAsia="Times New Roman"/>
          <w:b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/>
          <w:color w:val="221F1F"/>
          <w:spacing w:val="62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XVIII</w:t>
      </w:r>
      <w:r>
        <w:rPr>
          <w:rFonts w:ascii="Times New Roman" w:hAnsi="Times New Roman" w:eastAsia="Times New Roman"/>
          <w:b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Ayuntamiento</w:t>
      </w:r>
      <w:r>
        <w:rPr>
          <w:rFonts w:ascii="Times New Roman" w:hAnsi="Times New Roman" w:eastAsia="Times New Roman"/>
          <w:b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62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Mexicali</w:t>
      </w:r>
      <w:r>
        <w:rPr>
          <w:rFonts w:ascii="Arial" w:hAnsi="Arial" w:eastAsia="Arial"/>
          <w:b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tomado</w:t>
      </w:r>
      <w:r>
        <w:rPr>
          <w:rFonts w:ascii="Times New Roman" w:hAnsi="Times New Roman" w:eastAsia="Times New Roman"/>
          <w:b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/>
          <w:color w:val="221F1F"/>
          <w:spacing w:val="62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sesión</w:t>
      </w:r>
      <w:r>
        <w:rPr>
          <w:rFonts w:ascii="Times New Roman" w:hAnsi="Times New Roman" w:eastAsia="Times New Roman"/>
          <w:b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-1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Cabildo</w:t>
      </w:r>
    </w:p>
    <w:p>
      <w:pPr>
        <w:widowControl/>
        <w:wordWrap w:val="0"/>
        <w:autoSpaceDE w:val="0"/>
        <w:autoSpaceDN w:val="0"/>
        <w:spacing w:line="211" w:lineRule="exact" w:before="72" w:after="124"/>
        <w:ind w:left="226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celebrada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fecha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25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enero</w:t>
      </w:r>
      <w:r>
        <w:rPr>
          <w:rFonts w:ascii="Times New Roman" w:hAnsi="Times New Roman" w:eastAsia="Times New Roman"/>
          <w:b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2007</w:t>
      </w:r>
      <w:r>
        <w:rPr>
          <w:rFonts w:ascii="Arial" w:hAnsi="Arial" w:eastAsia="Arial"/>
          <w:b/>
          <w:i w:val="0"/>
          <w:color w:val="221F1F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248" w:after="219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Publicado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Periódico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Oficial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Estado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Baja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California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9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febrero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2007</w:t>
      </w:r>
      <w:r>
        <w:rPr>
          <w:rFonts w:ascii="Arial" w:hAnsi="Arial" w:eastAsia="Arial"/>
          <w:b w:val="0"/>
          <w:i w:val="0"/>
          <w:color w:val="221F1F"/>
          <w:spacing w:val="6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438" w:after="137"/>
        <w:ind w:left="5293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TRANSITORIOS</w:t>
      </w:r>
    </w:p>
    <w:p>
      <w:pPr>
        <w:widowControl/>
        <w:wordWrap w:val="0"/>
        <w:autoSpaceDE w:val="0"/>
        <w:autoSpaceDN w:val="0"/>
        <w:spacing w:line="212" w:lineRule="exact" w:before="275" w:after="15"/>
        <w:ind w:left="226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PRIMERO</w:t>
      </w:r>
      <w:r>
        <w:rPr>
          <w:rFonts w:ascii="Arial" w:hAnsi="Arial" w:eastAsia="Arial"/>
          <w:b/>
          <w:i w:val="0"/>
          <w:color w:val="221F1F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0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Cuando</w:t>
      </w:r>
      <w:r>
        <w:rPr>
          <w:rFonts w:ascii="Times New Roman" w:hAnsi="Times New Roman" w:eastAsia="Times New Roman"/>
          <w:b w:val="0"/>
          <w:color w:val="221F1F"/>
          <w:spacing w:val="10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una</w:t>
      </w:r>
      <w:r>
        <w:rPr>
          <w:rFonts w:ascii="Times New Roman" w:hAnsi="Times New Roman" w:eastAsia="Times New Roman"/>
          <w:b w:val="0"/>
          <w:color w:val="221F1F"/>
          <w:spacing w:val="10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ley</w:t>
      </w:r>
      <w:r>
        <w:rPr>
          <w:rFonts w:ascii="Times New Roman" w:hAnsi="Times New Roman" w:eastAsia="Times New Roman"/>
          <w:b w:val="0"/>
          <w:color w:val="221F1F"/>
          <w:spacing w:val="10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10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reglamento</w:t>
      </w:r>
      <w:r>
        <w:rPr>
          <w:rFonts w:ascii="Times New Roman" w:hAnsi="Times New Roman" w:eastAsia="Times New Roman"/>
          <w:b w:val="0"/>
          <w:color w:val="221F1F"/>
          <w:spacing w:val="10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10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refiera</w:t>
      </w:r>
      <w:r>
        <w:rPr>
          <w:rFonts w:ascii="Times New Roman" w:hAnsi="Times New Roman" w:eastAsia="Times New Roman"/>
          <w:b w:val="0"/>
          <w:color w:val="221F1F"/>
          <w:spacing w:val="10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10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10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Subdirecciones</w:t>
      </w:r>
      <w:r>
        <w:rPr>
          <w:rFonts w:ascii="Times New Roman" w:hAnsi="Times New Roman" w:eastAsia="Times New Roman"/>
          <w:b w:val="0"/>
          <w:color w:val="221F1F"/>
          <w:spacing w:val="10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30" w:after="14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Contraloría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8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Fiscalización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Jurídica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8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3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entenderá</w:t>
      </w:r>
      <w:r>
        <w:rPr>
          <w:rFonts w:ascii="Times New Roman" w:hAnsi="Times New Roman" w:eastAsia="Times New Roman"/>
          <w:b w:val="0"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refieren</w:t>
      </w:r>
      <w:r>
        <w:rPr>
          <w:rFonts w:ascii="Times New Roman" w:hAnsi="Times New Roman" w:eastAsia="Times New Roman"/>
          <w:b w:val="0"/>
          <w:color w:val="221F1F"/>
          <w:spacing w:val="8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actuales</w:t>
      </w:r>
    </w:p>
    <w:p>
      <w:pPr>
        <w:widowControl/>
        <w:wordWrap w:val="0"/>
        <w:autoSpaceDE w:val="0"/>
        <w:autoSpaceDN w:val="0"/>
        <w:spacing w:line="211" w:lineRule="exact" w:before="29" w:after="12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Direcciones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Contraloría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Fiscalización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Jurídica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refieren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reformas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</w:t>
      </w:r>
    </w:p>
    <w:p>
      <w:pPr>
        <w:widowControl/>
        <w:wordWrap w:val="0"/>
        <w:autoSpaceDE w:val="0"/>
        <w:autoSpaceDN w:val="0"/>
        <w:spacing w:line="212" w:lineRule="exact" w:before="249" w:after="30"/>
        <w:ind w:left="226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SEGUNDO</w:t>
      </w:r>
      <w:r>
        <w:rPr>
          <w:rFonts w:ascii="Arial" w:hAnsi="Arial" w:eastAsia="Arial"/>
          <w:b/>
          <w:i w:val="0"/>
          <w:color w:val="221F1F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0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10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presentes</w:t>
      </w:r>
      <w:r>
        <w:rPr>
          <w:rFonts w:ascii="Times New Roman" w:hAnsi="Times New Roman" w:eastAsia="Times New Roman"/>
          <w:b w:val="0"/>
          <w:color w:val="221F1F"/>
          <w:spacing w:val="10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reformas</w:t>
      </w:r>
      <w:r>
        <w:rPr>
          <w:rFonts w:ascii="Times New Roman" w:hAnsi="Times New Roman" w:eastAsia="Times New Roman"/>
          <w:b w:val="0"/>
          <w:color w:val="221F1F"/>
          <w:spacing w:val="10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entrarán</w:t>
      </w:r>
      <w:r>
        <w:rPr>
          <w:rFonts w:ascii="Times New Roman" w:hAnsi="Times New Roman" w:eastAsia="Times New Roman"/>
          <w:b w:val="0"/>
          <w:color w:val="221F1F"/>
          <w:spacing w:val="10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10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vigor</w:t>
      </w:r>
      <w:r>
        <w:rPr>
          <w:rFonts w:ascii="Times New Roman" w:hAnsi="Times New Roman" w:eastAsia="Times New Roman"/>
          <w:b w:val="0"/>
          <w:color w:val="221F1F"/>
          <w:spacing w:val="10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10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día</w:t>
      </w:r>
      <w:r>
        <w:rPr>
          <w:rFonts w:ascii="Times New Roman" w:hAnsi="Times New Roman" w:eastAsia="Times New Roman"/>
          <w:b w:val="0"/>
          <w:color w:val="221F1F"/>
          <w:spacing w:val="10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siguiente</w:t>
      </w:r>
      <w:r>
        <w:rPr>
          <w:rFonts w:ascii="Times New Roman" w:hAnsi="Times New Roman" w:eastAsia="Times New Roman"/>
          <w:b w:val="0"/>
          <w:color w:val="221F1F"/>
          <w:spacing w:val="10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0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su</w:t>
      </w:r>
    </w:p>
    <w:p>
      <w:pPr>
        <w:widowControl/>
        <w:wordWrap w:val="0"/>
        <w:autoSpaceDE w:val="0"/>
        <w:autoSpaceDN w:val="0"/>
        <w:spacing w:line="211" w:lineRule="exact" w:before="61" w:after="271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publicación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Periódico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Oficial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Gobierno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Estado</w:t>
      </w:r>
      <w:r>
        <w:rPr>
          <w:rFonts w:ascii="Arial" w:hAnsi="Arial" w:eastAsia="Arial"/>
          <w:b w:val="0"/>
          <w:i w:val="0"/>
          <w:color w:val="221F1F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542" w:after="35"/>
        <w:ind w:left="226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ACUERDO</w:t>
      </w:r>
      <w:r>
        <w:rPr>
          <w:rFonts w:ascii="Times New Roman" w:hAnsi="Times New Roman" w:eastAsia="Times New Roman"/>
          <w:b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XIX</w:t>
      </w:r>
      <w:r>
        <w:rPr>
          <w:rFonts w:ascii="Times New Roman" w:hAnsi="Times New Roman" w:eastAsia="Times New Roman"/>
          <w:b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Ayuntamiento</w:t>
      </w:r>
      <w:r>
        <w:rPr>
          <w:rFonts w:ascii="Times New Roman" w:hAnsi="Times New Roman" w:eastAsia="Times New Roman"/>
          <w:b/>
          <w:color w:val="221F1F"/>
          <w:spacing w:val="7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Mexicali</w:t>
      </w:r>
      <w:r>
        <w:rPr>
          <w:rFonts w:ascii="Arial" w:hAnsi="Arial" w:eastAsia="Arial"/>
          <w:b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tomado</w:t>
      </w:r>
      <w:r>
        <w:rPr>
          <w:rFonts w:ascii="Times New Roman" w:hAnsi="Times New Roman" w:eastAsia="Times New Roman"/>
          <w:b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sesión</w:t>
      </w:r>
      <w:r>
        <w:rPr>
          <w:rFonts w:ascii="Times New Roman" w:hAnsi="Times New Roman" w:eastAsia="Times New Roman"/>
          <w:b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Cabildo</w:t>
      </w:r>
    </w:p>
    <w:p>
      <w:pPr>
        <w:widowControl/>
        <w:wordWrap w:val="0"/>
        <w:autoSpaceDE w:val="0"/>
        <w:autoSpaceDN w:val="0"/>
        <w:spacing w:line="211" w:lineRule="exact" w:before="69" w:after="122"/>
        <w:ind w:left="226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celebrada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fecha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10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enero</w:t>
      </w:r>
      <w:r>
        <w:rPr>
          <w:rFonts w:ascii="Times New Roman" w:hAnsi="Times New Roman" w:eastAsia="Times New Roman"/>
          <w:b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2008</w:t>
      </w:r>
      <w:r>
        <w:rPr>
          <w:rFonts w:ascii="Arial" w:hAnsi="Arial" w:eastAsia="Arial"/>
          <w:b/>
          <w:i w:val="0"/>
          <w:color w:val="221F1F"/>
          <w:spacing w:val="2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243" w:after="131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Publicado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Periódico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Oficial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Estado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Baja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California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25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enero</w:t>
      </w:r>
      <w:r>
        <w:rPr>
          <w:rFonts w:ascii="Times New Roman" w:hAnsi="Times New Roman" w:eastAsia="Times New Roman"/>
          <w:b w:val="0"/>
          <w:color w:val="221F1F"/>
          <w:spacing w:val="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2008</w:t>
      </w:r>
      <w:r>
        <w:rPr>
          <w:rFonts w:ascii="Arial" w:hAnsi="Arial" w:eastAsia="Arial"/>
          <w:b w:val="0"/>
          <w:i w:val="0"/>
          <w:color w:val="221F1F"/>
          <w:spacing w:val="7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263" w:after="240"/>
        <w:ind w:left="5293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TRANSITORIOS</w:t>
      </w:r>
    </w:p>
    <w:p>
      <w:pPr>
        <w:widowControl/>
        <w:wordWrap w:val="0"/>
        <w:autoSpaceDE w:val="0"/>
        <w:autoSpaceDN w:val="0"/>
        <w:spacing w:line="212" w:lineRule="exact" w:before="481" w:after="33"/>
        <w:ind w:left="226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PRIMERO</w:t>
      </w:r>
      <w:r>
        <w:rPr>
          <w:rFonts w:ascii="Arial" w:hAnsi="Arial" w:eastAsia="Arial"/>
          <w:b/>
          <w:i w:val="0"/>
          <w:color w:val="221F1F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-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presentes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reformas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entrarán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vigor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día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siguiente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publicación</w:t>
      </w:r>
    </w:p>
    <w:p>
      <w:pPr>
        <w:widowControl/>
        <w:wordWrap w:val="0"/>
        <w:autoSpaceDE w:val="0"/>
        <w:autoSpaceDN w:val="0"/>
        <w:spacing w:line="211" w:lineRule="exact" w:before="66" w:after="122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Periódico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Oficial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Estado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Baja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California</w:t>
      </w:r>
      <w:r>
        <w:rPr>
          <w:rFonts w:ascii="Arial" w:hAnsi="Arial" w:eastAsia="Arial"/>
          <w:b w:val="0"/>
          <w:i w:val="0"/>
          <w:color w:val="221F1F"/>
          <w:spacing w:val="4"/>
          <w:sz w:val="21"/>
        </w:rPr>
        <w:t>.</w:t>
      </w:r>
    </w:p>
    <w:p>
      <w:pPr>
        <w:widowControl/>
        <w:wordWrap w:val="0"/>
        <w:autoSpaceDE w:val="0"/>
        <w:autoSpaceDN w:val="0"/>
        <w:spacing w:line="212" w:lineRule="exact" w:before="245" w:after="26"/>
        <w:ind w:left="226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SEGUNDO</w:t>
      </w:r>
      <w:r>
        <w:rPr>
          <w:rFonts w:ascii="Arial" w:hAnsi="Arial" w:eastAsia="Arial"/>
          <w:b/>
          <w:i w:val="0"/>
          <w:color w:val="221F1F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0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10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todos</w:t>
      </w:r>
      <w:r>
        <w:rPr>
          <w:rFonts w:ascii="Times New Roman" w:hAnsi="Times New Roman" w:eastAsia="Times New Roman"/>
          <w:b w:val="0"/>
          <w:color w:val="221F1F"/>
          <w:spacing w:val="10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10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casos</w:t>
      </w:r>
      <w:r>
        <w:rPr>
          <w:rFonts w:ascii="Times New Roman" w:hAnsi="Times New Roman" w:eastAsia="Times New Roman"/>
          <w:b w:val="0"/>
          <w:color w:val="221F1F"/>
          <w:spacing w:val="10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10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10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10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reglamentos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0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acuerdos</w:t>
      </w:r>
      <w:r>
        <w:rPr>
          <w:rFonts w:ascii="Times New Roman" w:hAnsi="Times New Roman" w:eastAsia="Times New Roman"/>
          <w:b w:val="0"/>
          <w:color w:val="221F1F"/>
          <w:spacing w:val="10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0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demás</w:t>
      </w:r>
    </w:p>
    <w:p>
      <w:pPr>
        <w:widowControl/>
        <w:wordWrap w:val="0"/>
        <w:autoSpaceDE w:val="0"/>
        <w:autoSpaceDN w:val="0"/>
        <w:spacing w:line="211" w:lineRule="exact" w:before="52" w:after="2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normatividad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hagan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referencia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Coordinación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Delegaciones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la</w:t>
      </w:r>
    </w:p>
    <w:p>
      <w:pPr>
        <w:widowControl/>
        <w:wordWrap w:val="0"/>
        <w:autoSpaceDE w:val="0"/>
        <w:autoSpaceDN w:val="0"/>
        <w:spacing w:line="211" w:lineRule="exact" w:before="50" w:after="2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Dirección</w:t>
      </w:r>
      <w:r>
        <w:rPr>
          <w:rFonts w:ascii="Times New Roman" w:hAnsi="Times New Roman" w:eastAsia="Times New Roman"/>
          <w:b w:val="0"/>
          <w:color w:val="221F1F"/>
          <w:spacing w:val="8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Times New Roman" w:hAnsi="Times New Roman" w:eastAsia="Times New Roman"/>
          <w:b w:val="0"/>
          <w:color w:val="221F1F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8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Fomento</w:t>
      </w:r>
      <w:r>
        <w:rPr>
          <w:rFonts w:ascii="Times New Roman" w:hAnsi="Times New Roman" w:eastAsia="Times New Roman"/>
          <w:b w:val="0"/>
          <w:color w:val="221F1F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Agropecuario</w:t>
      </w:r>
      <w:r>
        <w:rPr>
          <w:rFonts w:ascii="Times New Roman" w:hAnsi="Times New Roman" w:eastAsia="Times New Roman"/>
          <w:b w:val="0"/>
          <w:color w:val="221F1F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Pesquero</w:t>
      </w:r>
      <w:r>
        <w:rPr>
          <w:rFonts w:ascii="Arial" w:hAnsi="Arial" w:eastAsia="Arial"/>
          <w:b w:val="0"/>
          <w:i w:val="0"/>
          <w:color w:val="221F1F"/>
          <w:w w:val="98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entenderá</w:t>
      </w:r>
      <w:r>
        <w:rPr>
          <w:rFonts w:ascii="Times New Roman" w:hAnsi="Times New Roman" w:eastAsia="Times New Roman"/>
          <w:b w:val="0"/>
          <w:color w:val="221F1F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8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se</w:t>
      </w:r>
    </w:p>
    <w:p>
      <w:pPr>
        <w:widowControl/>
        <w:wordWrap w:val="0"/>
        <w:autoSpaceDE w:val="0"/>
        <w:autoSpaceDN w:val="0"/>
        <w:spacing w:line="211" w:lineRule="exact" w:before="50" w:after="151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refieren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Dirección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Desarrollo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Rural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Delegaciones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</w:t>
      </w:r>
    </w:p>
    <w:p>
      <w:pPr>
        <w:widowControl/>
        <w:wordWrap w:val="0"/>
        <w:autoSpaceDE w:val="0"/>
        <w:autoSpaceDN w:val="0"/>
        <w:spacing w:line="212" w:lineRule="exact" w:before="302" w:after="22"/>
        <w:ind w:left="226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TERCERO</w:t>
      </w:r>
      <w:r>
        <w:rPr>
          <w:rFonts w:ascii="Arial" w:hAnsi="Arial" w:eastAsia="Arial"/>
          <w:b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0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11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todos</w:t>
      </w:r>
      <w:r>
        <w:rPr>
          <w:rFonts w:ascii="Times New Roman" w:hAnsi="Times New Roman" w:eastAsia="Times New Roman"/>
          <w:b w:val="0"/>
          <w:color w:val="221F1F"/>
          <w:spacing w:val="10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11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casos</w:t>
      </w:r>
      <w:r>
        <w:rPr>
          <w:rFonts w:ascii="Times New Roman" w:hAnsi="Times New Roman" w:eastAsia="Times New Roman"/>
          <w:b w:val="0"/>
          <w:color w:val="221F1F"/>
          <w:spacing w:val="11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11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11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10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reglamentos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1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acuerdos</w:t>
      </w:r>
      <w:r>
        <w:rPr>
          <w:rFonts w:ascii="Times New Roman" w:hAnsi="Times New Roman" w:eastAsia="Times New Roman"/>
          <w:b w:val="0"/>
          <w:color w:val="221F1F"/>
          <w:spacing w:val="11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1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demás</w:t>
      </w:r>
    </w:p>
    <w:p>
      <w:pPr>
        <w:widowControl/>
        <w:wordWrap w:val="0"/>
        <w:autoSpaceDE w:val="0"/>
        <w:autoSpaceDN w:val="0"/>
        <w:spacing w:line="211" w:lineRule="exact" w:before="44" w:after="23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normatividad</w:t>
      </w:r>
      <w:r>
        <w:rPr>
          <w:rFonts w:ascii="Times New Roman" w:hAnsi="Times New Roman" w:eastAsia="Times New Roman"/>
          <w:b w:val="0"/>
          <w:color w:val="221F1F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Times New Roman" w:hAnsi="Times New Roman" w:eastAsia="Times New Roman"/>
          <w:b w:val="0"/>
          <w:color w:val="221F1F"/>
          <w:spacing w:val="7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hagan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referencia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Subsecretaría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7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Ayuntamiento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</w:t>
      </w:r>
    </w:p>
    <w:p>
      <w:pPr>
        <w:widowControl/>
        <w:wordWrap w:val="0"/>
        <w:autoSpaceDE w:val="0"/>
        <w:autoSpaceDN w:val="0"/>
        <w:spacing w:line="211" w:lineRule="exact" w:before="45" w:after="23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entenderá</w:t>
      </w:r>
      <w:r>
        <w:rPr>
          <w:rFonts w:ascii="Times New Roman" w:hAnsi="Times New Roman" w:eastAsia="Times New Roman"/>
          <w:b w:val="0"/>
          <w:color w:val="221F1F"/>
          <w:spacing w:val="9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9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9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refieren</w:t>
      </w:r>
      <w:r>
        <w:rPr>
          <w:rFonts w:ascii="Times New Roman" w:hAnsi="Times New Roman" w:eastAsia="Times New Roman"/>
          <w:b w:val="0"/>
          <w:color w:val="221F1F"/>
          <w:spacing w:val="9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9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8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Subdirección</w:t>
      </w:r>
      <w:r>
        <w:rPr>
          <w:rFonts w:ascii="Times New Roman" w:hAnsi="Times New Roman" w:eastAsia="Times New Roman"/>
          <w:b w:val="0"/>
          <w:color w:val="221F1F"/>
          <w:spacing w:val="9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9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Gobierno</w:t>
      </w:r>
      <w:r>
        <w:rPr>
          <w:rFonts w:ascii="Times New Roman" w:hAnsi="Times New Roman" w:eastAsia="Times New Roman"/>
          <w:b w:val="0"/>
          <w:color w:val="221F1F"/>
          <w:spacing w:val="9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9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8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Secretaría</w:t>
      </w:r>
      <w:r>
        <w:rPr>
          <w:rFonts w:ascii="Times New Roman" w:hAnsi="Times New Roman" w:eastAsia="Times New Roman"/>
          <w:b w:val="0"/>
          <w:color w:val="221F1F"/>
          <w:spacing w:val="9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del</w:t>
      </w:r>
    </w:p>
    <w:p>
      <w:pPr>
        <w:widowControl/>
        <w:wordWrap w:val="0"/>
        <w:autoSpaceDE w:val="0"/>
        <w:autoSpaceDN w:val="0"/>
        <w:spacing w:line="211" w:lineRule="exact" w:before="45" w:after="122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Ayuntamiento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.</w:t>
      </w:r>
    </w:p>
    <w:p>
      <w:pPr>
        <w:widowControl/>
        <w:wordWrap w:val="0"/>
        <w:autoSpaceDE w:val="0"/>
        <w:autoSpaceDN w:val="0"/>
        <w:spacing w:line="212" w:lineRule="exact" w:before="245" w:after="18"/>
        <w:ind w:left="226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CUARTO</w:t>
      </w:r>
      <w:r>
        <w:rPr>
          <w:rFonts w:ascii="Arial" w:hAnsi="Arial" w:eastAsia="Arial"/>
          <w:b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Dentro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treinta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días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siguientes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entrada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vigor</w:t>
      </w:r>
      <w:r>
        <w:rPr>
          <w:rFonts w:ascii="Times New Roman" w:hAnsi="Times New Roman" w:eastAsia="Times New Roman"/>
          <w:b w:val="0"/>
          <w:color w:val="221F1F"/>
          <w:spacing w:val="5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presente</w:t>
      </w:r>
    </w:p>
    <w:p>
      <w:pPr>
        <w:widowControl/>
        <w:wordWrap w:val="0"/>
        <w:autoSpaceDE w:val="0"/>
        <w:autoSpaceDN w:val="0"/>
        <w:spacing w:line="211" w:lineRule="exact" w:before="37" w:after="18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acuerdo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Tesorería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Oficialía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Mayor</w:t>
      </w:r>
      <w:r>
        <w:rPr>
          <w:rFonts w:ascii="Times New Roman" w:hAnsi="Times New Roman" w:eastAsia="Times New Roman"/>
          <w:b w:val="0"/>
          <w:color w:val="221F1F"/>
          <w:spacing w:val="5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deberán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transferir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recursos</w:t>
      </w:r>
    </w:p>
    <w:p>
      <w:pPr>
        <w:widowControl/>
        <w:wordWrap w:val="0"/>
        <w:autoSpaceDE w:val="0"/>
        <w:autoSpaceDN w:val="0"/>
        <w:spacing w:line="211" w:lineRule="exact" w:before="36" w:after="19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presupuestales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materiales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humanos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asignados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Coordinación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Delegaciones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</w:p>
    <w:p>
      <w:pPr>
        <w:widowControl/>
        <w:wordWrap w:val="0"/>
        <w:autoSpaceDE w:val="0"/>
        <w:autoSpaceDN w:val="0"/>
        <w:spacing w:line="211" w:lineRule="exact" w:before="38" w:after="18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Dirección</w:t>
      </w:r>
      <w:r>
        <w:rPr>
          <w:rFonts w:ascii="Times New Roman" w:hAnsi="Times New Roman" w:eastAsia="Times New Roman"/>
          <w:b w:val="0"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Times New Roman" w:hAnsi="Times New Roman" w:eastAsia="Times New Roman"/>
          <w:b w:val="0"/>
          <w:color w:val="221F1F"/>
          <w:spacing w:val="6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Fomento</w:t>
      </w:r>
      <w:r>
        <w:rPr>
          <w:rFonts w:ascii="Times New Roman" w:hAnsi="Times New Roman" w:eastAsia="Times New Roman"/>
          <w:b w:val="0"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Agropecuario</w:t>
      </w:r>
      <w:r>
        <w:rPr>
          <w:rFonts w:ascii="Times New Roman" w:hAnsi="Times New Roman" w:eastAsia="Times New Roman"/>
          <w:b w:val="0"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6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Pesquero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6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Dirección</w:t>
      </w:r>
      <w:r>
        <w:rPr>
          <w:rFonts w:ascii="Times New Roman" w:hAnsi="Times New Roman" w:eastAsia="Times New Roman"/>
          <w:b w:val="0"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36" w:after="19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Desarrollo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Rural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Delegaciones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Asimismo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recursos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asignados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Dirección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38" w:after="18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Relaciones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Públicas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deberán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ser</w:t>
      </w:r>
      <w:r>
        <w:rPr>
          <w:rFonts w:ascii="Times New Roman" w:hAnsi="Times New Roman" w:eastAsia="Times New Roman"/>
          <w:b w:val="0"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transferidos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Dirección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Comunicación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Social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</w:t>
      </w:r>
    </w:p>
    <w:p>
      <w:pPr>
        <w:widowControl/>
        <w:wordWrap w:val="0"/>
        <w:autoSpaceDE w:val="0"/>
        <w:autoSpaceDN w:val="0"/>
        <w:spacing w:line="211" w:lineRule="exact" w:before="36" w:after="220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mismo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plazo</w:t>
      </w:r>
      <w:r>
        <w:rPr>
          <w:rFonts w:ascii="Arial" w:hAnsi="Arial" w:eastAsia="Arial"/>
          <w:b w:val="0"/>
          <w:i w:val="0"/>
          <w:color w:val="221F1F"/>
          <w:w w:val="102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440" w:after="32"/>
        <w:ind w:left="226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ACUERDO</w:t>
      </w:r>
      <w:r>
        <w:rPr>
          <w:rFonts w:ascii="Times New Roman" w:hAnsi="Times New Roman" w:eastAsia="Times New Roman"/>
          <w:b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XIX</w:t>
      </w:r>
      <w:r>
        <w:rPr>
          <w:rFonts w:ascii="Times New Roman" w:hAnsi="Times New Roman" w:eastAsia="Times New Roman"/>
          <w:b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Ayuntamiento</w:t>
      </w:r>
      <w:r>
        <w:rPr>
          <w:rFonts w:ascii="Times New Roman" w:hAnsi="Times New Roman" w:eastAsia="Times New Roman"/>
          <w:b/>
          <w:color w:val="221F1F"/>
          <w:spacing w:val="7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Mexicali</w:t>
      </w:r>
      <w:r>
        <w:rPr>
          <w:rFonts w:ascii="Arial" w:hAnsi="Arial" w:eastAsia="Arial"/>
          <w:b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tomado</w:t>
      </w:r>
      <w:r>
        <w:rPr>
          <w:rFonts w:ascii="Times New Roman" w:hAnsi="Times New Roman" w:eastAsia="Times New Roman"/>
          <w:b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sesión</w:t>
      </w:r>
      <w:r>
        <w:rPr>
          <w:rFonts w:ascii="Times New Roman" w:hAnsi="Times New Roman" w:eastAsia="Times New Roman"/>
          <w:b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Cabildo</w:t>
      </w:r>
    </w:p>
    <w:p>
      <w:pPr>
        <w:widowControl/>
        <w:wordWrap w:val="0"/>
        <w:autoSpaceDE w:val="0"/>
        <w:autoSpaceDN w:val="0"/>
        <w:spacing w:line="211" w:lineRule="exact" w:before="65" w:after="208"/>
        <w:ind w:left="226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celebrada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fecha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11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septiembre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2008</w:t>
      </w:r>
      <w:r>
        <w:rPr>
          <w:rFonts w:ascii="Arial" w:hAnsi="Arial" w:eastAsia="Arial"/>
          <w:b/>
          <w:i w:val="0"/>
          <w:color w:val="221F1F"/>
          <w:spacing w:val="2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416" w:after="29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Publicado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Periódico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Oficial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Estado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Baja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California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26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septiembre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57" w:after="953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2008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.</w:t>
      </w:r>
    </w:p>
    <w:p>
      <w:pPr>
        <w:widowControl/>
        <w:wordWrap w:val="0"/>
        <w:autoSpaceDE w:val="0"/>
        <w:autoSpaceDN w:val="0"/>
        <w:spacing w:line="240" w:lineRule="exact" w:before="1905" w:after="0"/>
        <w:ind w:left="7950" w:right="0" w:firstLine="0"/>
        <w:jc w:val="left"/>
      </w:pPr>
      <w:r>
        <w:rPr>
          <w:rFonts w:ascii="Calibri" w:hAnsi="Calibri" w:eastAsia="Calibri"/>
          <w:b w:val="0"/>
          <w:i w:val="0"/>
          <w:color w:val="8495AF"/>
          <w:sz w:val="24"/>
        </w:rPr>
        <w:t>P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á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g</w:t>
      </w:r>
      <w:r>
        <w:rPr>
          <w:rFonts w:ascii="Calibri" w:hAnsi="Calibri" w:eastAsia="Calibri"/>
          <w:b w:val="0"/>
          <w:i w:val="0"/>
          <w:color w:val="8495AF"/>
          <w:spacing w:val="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i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n</w:t>
      </w:r>
      <w:r>
        <w:rPr>
          <w:rFonts w:ascii="Calibri" w:hAnsi="Calibri" w:eastAsia="Calibri"/>
          <w:b w:val="0"/>
          <w:i w:val="0"/>
          <w:color w:val="8495AF"/>
          <w:spacing w:val="7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a</w:t>
      </w:r>
      <w:r>
        <w:rPr>
          <w:rFonts w:ascii="Times New Roman" w:hAnsi="Times New Roman" w:eastAsia="Times New Roman"/>
          <w:b w:val="0"/>
          <w:color w:val="313D4F"/>
          <w:spacing w:val="5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sz w:val="24"/>
        </w:rPr>
        <w:t>112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sz w:val="24"/>
        </w:rPr>
        <w:t>|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99"/>
          <w:sz w:val="24"/>
        </w:rPr>
        <w:t>120</w:t>
      </w:r>
    </w:p>
    <w:p>
      <w:pPr>
        <w:spacing w:after="0"/>
        <w:sectPr>
          <w:pgSz w:w="11921" w:h="16841"/>
          <w:pgMar w:top="0" w:right="0" w:bottom="0" w:left="0" w:header="720" w:footer="720" w:gutter="0"/>
          <w:cols w:space="720" w:num="1" w:equalWidth="0">
            <w:col w:w="11921" w:space="0"/>
          </w:cols>
          <w:docGrid w:linePitch="360"/>
        </w:sectPr>
      </w:pPr>
    </w:p>
    <w:p>
      <w:pPr>
        <w:widowControl/>
        <w:wordWrap w:val="0"/>
        <w:autoSpaceDE w:val="0"/>
        <w:autoSpaceDN w:val="0"/>
        <w:spacing w:line="14" w:lineRule="exact" w:before="0" w:after="349"/>
        <w:ind w:left="0" w:right="0"/>
      </w:pP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958214</wp:posOffset>
            </wp:positionH>
            <wp:positionV relativeFrom="page">
              <wp:posOffset>143510</wp:posOffset>
            </wp:positionV>
            <wp:extent cx="922020" cy="843915"/>
            <wp:wrapNone/>
            <wp:docPr id="114" name="Picture 11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22020" cy="84391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/>
        <w:wordWrap w:val="0"/>
        <w:autoSpaceDE w:val="0"/>
        <w:autoSpaceDN w:val="0"/>
        <w:spacing w:line="211" w:lineRule="exact" w:before="726" w:after="14"/>
        <w:ind w:left="391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REGLAMENTO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-2"/>
          <w:sz w:val="21"/>
        </w:rPr>
        <w:t>LA</w:t>
      </w:r>
      <w:r>
        <w:rPr>
          <w:rFonts w:ascii="Times New Roman" w:hAnsi="Times New Roman" w:eastAsia="Times New Roman"/>
          <w:b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ADMINISTRACIÓN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2"/>
          <w:sz w:val="21"/>
        </w:rPr>
        <w:t>DEL</w:t>
      </w:r>
    </w:p>
    <w:p>
      <w:pPr>
        <w:widowControl/>
        <w:wordWrap w:val="0"/>
        <w:autoSpaceDE w:val="0"/>
        <w:autoSpaceDN w:val="0"/>
        <w:spacing w:line="211" w:lineRule="exact" w:before="29" w:after="258"/>
        <w:ind w:left="4172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MUNICIPIO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MEXICALI</w:t>
      </w:r>
      <w:r>
        <w:rPr>
          <w:rFonts w:ascii="Arial" w:hAnsi="Arial" w:eastAsia="Arial"/>
          <w:b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BAJA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CALIFORNIA</w:t>
      </w:r>
    </w:p>
    <w:p>
      <w:pPr>
        <w:widowControl/>
        <w:wordWrap w:val="0"/>
        <w:autoSpaceDE w:val="0"/>
        <w:autoSpaceDN w:val="0"/>
        <w:spacing w:line="211" w:lineRule="exact" w:before="516" w:after="142"/>
        <w:ind w:left="5646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TRANSITORIO</w:t>
      </w:r>
    </w:p>
    <w:p>
      <w:pPr>
        <w:widowControl/>
        <w:wordWrap w:val="0"/>
        <w:autoSpaceDE w:val="0"/>
        <w:autoSpaceDN w:val="0"/>
        <w:spacing w:line="212" w:lineRule="exact" w:before="284" w:after="32"/>
        <w:ind w:left="226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ÚNICO</w:t>
      </w:r>
      <w:r>
        <w:rPr>
          <w:rFonts w:ascii="Arial" w:hAnsi="Arial" w:eastAsia="Arial"/>
          <w:b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presente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Acuerdo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entrará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vigor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día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siguiente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publicación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el</w:t>
      </w:r>
    </w:p>
    <w:p>
      <w:pPr>
        <w:widowControl/>
        <w:wordWrap w:val="0"/>
        <w:autoSpaceDE w:val="0"/>
        <w:autoSpaceDN w:val="0"/>
        <w:spacing w:line="211" w:lineRule="exact" w:before="63" w:after="306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Periódico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Oficial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Estado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Baja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California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613" w:after="35"/>
        <w:ind w:left="226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ACUERDO</w:t>
      </w:r>
      <w:r>
        <w:rPr>
          <w:rFonts w:ascii="Times New Roman" w:hAnsi="Times New Roman" w:eastAsia="Times New Roman"/>
          <w:b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XIX</w:t>
      </w:r>
      <w:r>
        <w:rPr>
          <w:rFonts w:ascii="Times New Roman" w:hAnsi="Times New Roman" w:eastAsia="Times New Roman"/>
          <w:b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Ayuntamiento</w:t>
      </w:r>
      <w:r>
        <w:rPr>
          <w:rFonts w:ascii="Times New Roman" w:hAnsi="Times New Roman" w:eastAsia="Times New Roman"/>
          <w:b/>
          <w:color w:val="221F1F"/>
          <w:spacing w:val="7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Mexicali</w:t>
      </w:r>
      <w:r>
        <w:rPr>
          <w:rFonts w:ascii="Arial" w:hAnsi="Arial" w:eastAsia="Arial"/>
          <w:b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tomado</w:t>
      </w:r>
      <w:r>
        <w:rPr>
          <w:rFonts w:ascii="Times New Roman" w:hAnsi="Times New Roman" w:eastAsia="Times New Roman"/>
          <w:b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sesión</w:t>
      </w:r>
      <w:r>
        <w:rPr>
          <w:rFonts w:ascii="Times New Roman" w:hAnsi="Times New Roman" w:eastAsia="Times New Roman"/>
          <w:b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Cabildo</w:t>
      </w:r>
    </w:p>
    <w:p>
      <w:pPr>
        <w:widowControl/>
        <w:wordWrap w:val="0"/>
        <w:autoSpaceDE w:val="0"/>
        <w:autoSpaceDN w:val="0"/>
        <w:spacing w:line="211" w:lineRule="exact" w:before="69" w:after="125"/>
        <w:ind w:left="226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celebrada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fecha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11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septiembre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2008</w:t>
      </w:r>
      <w:r>
        <w:rPr>
          <w:rFonts w:ascii="Arial" w:hAnsi="Arial" w:eastAsia="Arial"/>
          <w:b/>
          <w:i w:val="0"/>
          <w:color w:val="221F1F"/>
          <w:spacing w:val="2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251" w:after="29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Publicado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Periódico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Oficial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Estado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Baja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California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26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septiembre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57" w:after="124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2008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248" w:after="144"/>
        <w:ind w:left="5646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TRANSITORIO</w:t>
      </w:r>
    </w:p>
    <w:p>
      <w:pPr>
        <w:widowControl/>
        <w:wordWrap w:val="0"/>
        <w:autoSpaceDE w:val="0"/>
        <w:autoSpaceDN w:val="0"/>
        <w:spacing w:line="212" w:lineRule="exact" w:before="287" w:after="29"/>
        <w:ind w:left="226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ÚNICO</w:t>
      </w:r>
      <w:r>
        <w:rPr>
          <w:rFonts w:ascii="Arial" w:hAnsi="Arial" w:eastAsia="Arial"/>
          <w:b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presente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Acuerdo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entrará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vigor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treinta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días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publicación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el</w:t>
      </w:r>
    </w:p>
    <w:p>
      <w:pPr>
        <w:widowControl/>
        <w:wordWrap w:val="0"/>
        <w:autoSpaceDE w:val="0"/>
        <w:autoSpaceDN w:val="0"/>
        <w:spacing w:line="211" w:lineRule="exact" w:before="59" w:after="444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Periódico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Oficial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Estado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Baja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California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889" w:after="35"/>
        <w:ind w:left="226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ACUERDO</w:t>
      </w:r>
      <w:r>
        <w:rPr>
          <w:rFonts w:ascii="Times New Roman" w:hAnsi="Times New Roman" w:eastAsia="Times New Roman"/>
          <w:b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XIX</w:t>
      </w:r>
      <w:r>
        <w:rPr>
          <w:rFonts w:ascii="Times New Roman" w:hAnsi="Times New Roman" w:eastAsia="Times New Roman"/>
          <w:b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Ayuntamiento</w:t>
      </w:r>
      <w:r>
        <w:rPr>
          <w:rFonts w:ascii="Times New Roman" w:hAnsi="Times New Roman" w:eastAsia="Times New Roman"/>
          <w:b/>
          <w:color w:val="221F1F"/>
          <w:spacing w:val="7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Mexicali</w:t>
      </w:r>
      <w:r>
        <w:rPr>
          <w:rFonts w:ascii="Arial" w:hAnsi="Arial" w:eastAsia="Arial"/>
          <w:b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tomado</w:t>
      </w:r>
      <w:r>
        <w:rPr>
          <w:rFonts w:ascii="Times New Roman" w:hAnsi="Times New Roman" w:eastAsia="Times New Roman"/>
          <w:b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sesión</w:t>
      </w:r>
      <w:r>
        <w:rPr>
          <w:rFonts w:ascii="Times New Roman" w:hAnsi="Times New Roman" w:eastAsia="Times New Roman"/>
          <w:b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Cabildo</w:t>
      </w:r>
    </w:p>
    <w:p>
      <w:pPr>
        <w:widowControl/>
        <w:wordWrap w:val="0"/>
        <w:autoSpaceDE w:val="0"/>
        <w:autoSpaceDN w:val="0"/>
        <w:spacing w:line="211" w:lineRule="exact" w:before="69" w:after="174"/>
        <w:ind w:left="226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celebrada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fecha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26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diciembre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2008</w:t>
      </w:r>
      <w:r>
        <w:rPr>
          <w:rFonts w:ascii="Arial" w:hAnsi="Arial" w:eastAsia="Arial"/>
          <w:b/>
          <w:i w:val="0"/>
          <w:color w:val="221F1F"/>
          <w:spacing w:val="2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349" w:after="123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Publicado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Periódico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Oficial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Estado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Baja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California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23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enero</w:t>
      </w:r>
      <w:r>
        <w:rPr>
          <w:rFonts w:ascii="Times New Roman" w:hAnsi="Times New Roman" w:eastAsia="Times New Roman"/>
          <w:b w:val="0"/>
          <w:color w:val="221F1F"/>
          <w:spacing w:val="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2009</w:t>
      </w:r>
      <w:r>
        <w:rPr>
          <w:rFonts w:ascii="Arial" w:hAnsi="Arial" w:eastAsia="Arial"/>
          <w:b w:val="0"/>
          <w:i w:val="0"/>
          <w:color w:val="221F1F"/>
          <w:spacing w:val="3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246" w:after="141"/>
        <w:ind w:left="5646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TRANSITORIO</w:t>
      </w:r>
    </w:p>
    <w:p>
      <w:pPr>
        <w:widowControl/>
        <w:wordWrap w:val="0"/>
        <w:autoSpaceDE w:val="0"/>
        <w:autoSpaceDN w:val="0"/>
        <w:spacing w:line="212" w:lineRule="exact" w:before="282" w:after="33"/>
        <w:ind w:left="226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ÚNICO</w:t>
      </w:r>
      <w:r>
        <w:rPr>
          <w:rFonts w:ascii="Arial" w:hAnsi="Arial" w:eastAsia="Arial"/>
          <w:b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presente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Acuerdo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entrará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vigor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día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siguiente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publicación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3"/>
          <w:sz w:val="21"/>
        </w:rPr>
        <w:t>el</w:t>
      </w:r>
    </w:p>
    <w:p>
      <w:pPr>
        <w:widowControl/>
        <w:wordWrap w:val="0"/>
        <w:autoSpaceDE w:val="0"/>
        <w:autoSpaceDN w:val="0"/>
        <w:spacing w:line="211" w:lineRule="exact" w:before="66" w:after="309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Periódico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Oficial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Estado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Baja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California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618" w:after="36"/>
        <w:ind w:left="226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ACUERDO</w:t>
      </w:r>
      <w:r>
        <w:rPr>
          <w:rFonts w:ascii="Times New Roman" w:hAnsi="Times New Roman" w:eastAsia="Times New Roman"/>
          <w:b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XIX</w:t>
      </w:r>
      <w:r>
        <w:rPr>
          <w:rFonts w:ascii="Times New Roman" w:hAnsi="Times New Roman" w:eastAsia="Times New Roman"/>
          <w:b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Ayuntamiento</w:t>
      </w:r>
      <w:r>
        <w:rPr>
          <w:rFonts w:ascii="Times New Roman" w:hAnsi="Times New Roman" w:eastAsia="Times New Roman"/>
          <w:b/>
          <w:color w:val="221F1F"/>
          <w:spacing w:val="7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Mexicali</w:t>
      </w:r>
      <w:r>
        <w:rPr>
          <w:rFonts w:ascii="Arial" w:hAnsi="Arial" w:eastAsia="Arial"/>
          <w:b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tomado</w:t>
      </w:r>
      <w:r>
        <w:rPr>
          <w:rFonts w:ascii="Times New Roman" w:hAnsi="Times New Roman" w:eastAsia="Times New Roman"/>
          <w:b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sesión</w:t>
      </w:r>
      <w:r>
        <w:rPr>
          <w:rFonts w:ascii="Times New Roman" w:hAnsi="Times New Roman" w:eastAsia="Times New Roman"/>
          <w:b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Cabildo</w:t>
      </w:r>
    </w:p>
    <w:p>
      <w:pPr>
        <w:widowControl/>
        <w:wordWrap w:val="0"/>
        <w:autoSpaceDE w:val="0"/>
        <w:autoSpaceDN w:val="0"/>
        <w:spacing w:line="211" w:lineRule="exact" w:before="72" w:after="155"/>
        <w:ind w:left="226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celebrada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fecha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26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marzo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2009</w:t>
      </w:r>
      <w:r>
        <w:rPr>
          <w:rFonts w:ascii="Arial" w:hAnsi="Arial" w:eastAsia="Arial"/>
          <w:b/>
          <w:i w:val="0"/>
          <w:color w:val="221F1F"/>
          <w:spacing w:val="2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311" w:after="144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Publicado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Periódico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Oficial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Estado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Baja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California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27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marzo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2009</w:t>
      </w:r>
      <w:r>
        <w:rPr>
          <w:rFonts w:ascii="Arial" w:hAnsi="Arial" w:eastAsia="Arial"/>
          <w:b w:val="0"/>
          <w:i w:val="0"/>
          <w:color w:val="221F1F"/>
          <w:spacing w:val="7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289" w:after="142"/>
        <w:ind w:left="5646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TRANSITORIO</w:t>
      </w:r>
    </w:p>
    <w:p>
      <w:pPr>
        <w:widowControl/>
        <w:wordWrap w:val="0"/>
        <w:autoSpaceDE w:val="0"/>
        <w:autoSpaceDN w:val="0"/>
        <w:spacing w:line="212" w:lineRule="exact" w:before="284" w:after="32"/>
        <w:ind w:left="226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ÚNICO</w:t>
      </w:r>
      <w:r>
        <w:rPr>
          <w:rFonts w:ascii="Arial" w:hAnsi="Arial" w:eastAsia="Arial"/>
          <w:b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presente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Acuerdo</w:t>
      </w:r>
      <w:r>
        <w:rPr>
          <w:rFonts w:ascii="Times New Roman" w:hAnsi="Times New Roman" w:eastAsia="Times New Roman"/>
          <w:b w:val="0"/>
          <w:color w:val="221F1F"/>
          <w:spacing w:val="2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entrará</w:t>
      </w:r>
      <w:r>
        <w:rPr>
          <w:rFonts w:ascii="Times New Roman" w:hAnsi="Times New Roman" w:eastAsia="Times New Roman"/>
          <w:b w:val="0"/>
          <w:color w:val="221F1F"/>
          <w:spacing w:val="2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vigor</w:t>
      </w:r>
      <w:r>
        <w:rPr>
          <w:rFonts w:ascii="Times New Roman" w:hAnsi="Times New Roman" w:eastAsia="Times New Roman"/>
          <w:b w:val="0"/>
          <w:color w:val="221F1F"/>
          <w:spacing w:val="2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día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siguiente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publicación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4"/>
          <w:sz w:val="21"/>
        </w:rPr>
        <w:t>el</w:t>
      </w:r>
    </w:p>
    <w:p>
      <w:pPr>
        <w:widowControl/>
        <w:wordWrap w:val="0"/>
        <w:autoSpaceDE w:val="0"/>
        <w:autoSpaceDN w:val="0"/>
        <w:spacing w:line="211" w:lineRule="exact" w:before="63" w:after="317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Periódico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Oficial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Estado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Baja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California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635" w:after="36"/>
        <w:ind w:left="226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ACUERDO</w:t>
      </w:r>
      <w:r>
        <w:rPr>
          <w:rFonts w:ascii="Times New Roman" w:hAnsi="Times New Roman" w:eastAsia="Times New Roman"/>
          <w:b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XIX</w:t>
      </w:r>
      <w:r>
        <w:rPr>
          <w:rFonts w:ascii="Times New Roman" w:hAnsi="Times New Roman" w:eastAsia="Times New Roman"/>
          <w:b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Ayuntamiento</w:t>
      </w:r>
      <w:r>
        <w:rPr>
          <w:rFonts w:ascii="Times New Roman" w:hAnsi="Times New Roman" w:eastAsia="Times New Roman"/>
          <w:b/>
          <w:color w:val="221F1F"/>
          <w:spacing w:val="7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Mexicali</w:t>
      </w:r>
      <w:r>
        <w:rPr>
          <w:rFonts w:ascii="Arial" w:hAnsi="Arial" w:eastAsia="Arial"/>
          <w:b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tomado</w:t>
      </w:r>
      <w:r>
        <w:rPr>
          <w:rFonts w:ascii="Times New Roman" w:hAnsi="Times New Roman" w:eastAsia="Times New Roman"/>
          <w:b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sesión</w:t>
      </w:r>
      <w:r>
        <w:rPr>
          <w:rFonts w:ascii="Times New Roman" w:hAnsi="Times New Roman" w:eastAsia="Times New Roman"/>
          <w:b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Cabildo</w:t>
      </w:r>
    </w:p>
    <w:p>
      <w:pPr>
        <w:widowControl/>
        <w:wordWrap w:val="0"/>
        <w:autoSpaceDE w:val="0"/>
        <w:autoSpaceDN w:val="0"/>
        <w:spacing w:line="211" w:lineRule="exact" w:before="72" w:after="122"/>
        <w:ind w:left="226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celebrada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fecha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27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enero</w:t>
      </w:r>
      <w:r>
        <w:rPr>
          <w:rFonts w:ascii="Times New Roman" w:hAnsi="Times New Roman" w:eastAsia="Times New Roman"/>
          <w:b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2010</w:t>
      </w:r>
      <w:r>
        <w:rPr>
          <w:rFonts w:ascii="Arial" w:hAnsi="Arial" w:eastAsia="Arial"/>
          <w:b/>
          <w:i w:val="0"/>
          <w:color w:val="221F1F"/>
          <w:spacing w:val="2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243" w:after="168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Publicado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Periódico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Oficial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Estado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Baja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California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05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marzo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2010</w:t>
      </w:r>
      <w:r>
        <w:rPr>
          <w:rFonts w:ascii="Arial" w:hAnsi="Arial" w:eastAsia="Arial"/>
          <w:b w:val="0"/>
          <w:i w:val="0"/>
          <w:color w:val="221F1F"/>
          <w:spacing w:val="7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337" w:after="195"/>
        <w:ind w:left="5646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TRANSITORIO</w:t>
      </w:r>
    </w:p>
    <w:p>
      <w:pPr>
        <w:widowControl/>
        <w:wordWrap w:val="0"/>
        <w:autoSpaceDE w:val="0"/>
        <w:autoSpaceDN w:val="0"/>
        <w:spacing w:line="212" w:lineRule="exact" w:before="390" w:after="30"/>
        <w:ind w:left="226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ÚNICO</w:t>
      </w:r>
      <w:r>
        <w:rPr>
          <w:rFonts w:ascii="Arial" w:hAnsi="Arial" w:eastAsia="Arial"/>
          <w:b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presente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Acuerdo</w:t>
      </w:r>
      <w:r>
        <w:rPr>
          <w:rFonts w:ascii="Times New Roman" w:hAnsi="Times New Roman" w:eastAsia="Times New Roman"/>
          <w:b w:val="0"/>
          <w:color w:val="221F1F"/>
          <w:spacing w:val="2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entrará</w:t>
      </w:r>
      <w:r>
        <w:rPr>
          <w:rFonts w:ascii="Times New Roman" w:hAnsi="Times New Roman" w:eastAsia="Times New Roman"/>
          <w:b w:val="0"/>
          <w:color w:val="221F1F"/>
          <w:spacing w:val="2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vigor</w:t>
      </w:r>
      <w:r>
        <w:rPr>
          <w:rFonts w:ascii="Times New Roman" w:hAnsi="Times New Roman" w:eastAsia="Times New Roman"/>
          <w:b w:val="0"/>
          <w:color w:val="221F1F"/>
          <w:spacing w:val="2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día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siguiente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publicación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4"/>
          <w:sz w:val="21"/>
        </w:rPr>
        <w:t>el</w:t>
      </w:r>
    </w:p>
    <w:p>
      <w:pPr>
        <w:widowControl/>
        <w:wordWrap w:val="0"/>
        <w:autoSpaceDE w:val="0"/>
        <w:autoSpaceDN w:val="0"/>
        <w:spacing w:line="211" w:lineRule="exact" w:before="61" w:after="756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Periódico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Oficial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Estado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.</w:t>
      </w:r>
    </w:p>
    <w:p>
      <w:pPr>
        <w:widowControl/>
        <w:wordWrap w:val="0"/>
        <w:autoSpaceDE w:val="0"/>
        <w:autoSpaceDN w:val="0"/>
        <w:spacing w:line="240" w:lineRule="exact" w:before="1512" w:after="0"/>
        <w:ind w:left="7950" w:right="0" w:firstLine="0"/>
        <w:jc w:val="left"/>
      </w:pPr>
      <w:r>
        <w:rPr>
          <w:rFonts w:ascii="Calibri" w:hAnsi="Calibri" w:eastAsia="Calibri"/>
          <w:b w:val="0"/>
          <w:i w:val="0"/>
          <w:color w:val="8495AF"/>
          <w:sz w:val="24"/>
        </w:rPr>
        <w:t>P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á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g</w:t>
      </w:r>
      <w:r>
        <w:rPr>
          <w:rFonts w:ascii="Calibri" w:hAnsi="Calibri" w:eastAsia="Calibri"/>
          <w:b w:val="0"/>
          <w:i w:val="0"/>
          <w:color w:val="8495AF"/>
          <w:spacing w:val="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i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n</w:t>
      </w:r>
      <w:r>
        <w:rPr>
          <w:rFonts w:ascii="Calibri" w:hAnsi="Calibri" w:eastAsia="Calibri"/>
          <w:b w:val="0"/>
          <w:i w:val="0"/>
          <w:color w:val="8495AF"/>
          <w:spacing w:val="7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a</w:t>
      </w:r>
      <w:r>
        <w:rPr>
          <w:rFonts w:ascii="Times New Roman" w:hAnsi="Times New Roman" w:eastAsia="Times New Roman"/>
          <w:b w:val="0"/>
          <w:color w:val="313D4F"/>
          <w:spacing w:val="5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sz w:val="24"/>
        </w:rPr>
        <w:t>113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sz w:val="24"/>
        </w:rPr>
        <w:t>|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99"/>
          <w:sz w:val="24"/>
        </w:rPr>
        <w:t>120</w:t>
      </w:r>
    </w:p>
    <w:p>
      <w:pPr>
        <w:spacing w:after="0"/>
        <w:sectPr>
          <w:pgSz w:w="11921" w:h="16841"/>
          <w:pgMar w:top="0" w:right="0" w:bottom="0" w:left="0" w:header="720" w:footer="720" w:gutter="0"/>
          <w:cols w:space="720" w:num="1" w:equalWidth="0">
            <w:col w:w="11921" w:space="0"/>
          </w:cols>
          <w:docGrid w:linePitch="360"/>
        </w:sectPr>
      </w:pPr>
    </w:p>
    <w:p>
      <w:pPr>
        <w:widowControl/>
        <w:wordWrap w:val="0"/>
        <w:autoSpaceDE w:val="0"/>
        <w:autoSpaceDN w:val="0"/>
        <w:spacing w:line="14" w:lineRule="exact" w:before="0" w:after="349"/>
        <w:ind w:left="0" w:right="0"/>
      </w:pP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958214</wp:posOffset>
            </wp:positionH>
            <wp:positionV relativeFrom="page">
              <wp:posOffset>143510</wp:posOffset>
            </wp:positionV>
            <wp:extent cx="922020" cy="843915"/>
            <wp:wrapNone/>
            <wp:docPr id="115" name="Picture 115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22020" cy="84391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/>
        <w:wordWrap w:val="0"/>
        <w:autoSpaceDE w:val="0"/>
        <w:autoSpaceDN w:val="0"/>
        <w:spacing w:line="211" w:lineRule="exact" w:before="726" w:after="14"/>
        <w:ind w:left="391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REGLAMENTO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-2"/>
          <w:sz w:val="21"/>
        </w:rPr>
        <w:t>LA</w:t>
      </w:r>
      <w:r>
        <w:rPr>
          <w:rFonts w:ascii="Times New Roman" w:hAnsi="Times New Roman" w:eastAsia="Times New Roman"/>
          <w:b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ADMINISTRACIÓN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2"/>
          <w:sz w:val="21"/>
        </w:rPr>
        <w:t>DEL</w:t>
      </w:r>
    </w:p>
    <w:p>
      <w:pPr>
        <w:widowControl/>
        <w:wordWrap w:val="0"/>
        <w:autoSpaceDE w:val="0"/>
        <w:autoSpaceDN w:val="0"/>
        <w:spacing w:line="211" w:lineRule="exact" w:before="29" w:after="398"/>
        <w:ind w:left="4172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MUNICIPIO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MEXICALI</w:t>
      </w:r>
      <w:r>
        <w:rPr>
          <w:rFonts w:ascii="Arial" w:hAnsi="Arial" w:eastAsia="Arial"/>
          <w:b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BAJA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CALIFORNIA</w:t>
      </w:r>
    </w:p>
    <w:p>
      <w:pPr>
        <w:widowControl/>
        <w:wordWrap w:val="0"/>
        <w:autoSpaceDE w:val="0"/>
        <w:autoSpaceDN w:val="0"/>
        <w:spacing w:line="211" w:lineRule="exact" w:before="797" w:after="35"/>
        <w:ind w:left="226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ACUERDO</w:t>
      </w:r>
      <w:r>
        <w:rPr>
          <w:rFonts w:ascii="Times New Roman" w:hAnsi="Times New Roman" w:eastAsia="Times New Roman"/>
          <w:b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XX</w:t>
      </w:r>
      <w:r>
        <w:rPr>
          <w:rFonts w:ascii="Times New Roman" w:hAnsi="Times New Roman" w:eastAsia="Times New Roman"/>
          <w:b/>
          <w:color w:val="221F1F"/>
          <w:spacing w:val="84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Ayuntamiento</w:t>
      </w:r>
      <w:r>
        <w:rPr>
          <w:rFonts w:ascii="Times New Roman" w:hAnsi="Times New Roman" w:eastAsia="Times New Roman"/>
          <w:b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79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Mexicali</w:t>
      </w:r>
      <w:r>
        <w:rPr>
          <w:rFonts w:ascii="Arial" w:hAnsi="Arial" w:eastAsia="Arial"/>
          <w:b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tomado</w:t>
      </w:r>
      <w:r>
        <w:rPr>
          <w:rFonts w:ascii="Times New Roman" w:hAnsi="Times New Roman" w:eastAsia="Times New Roman"/>
          <w:b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sesión</w:t>
      </w:r>
      <w:r>
        <w:rPr>
          <w:rFonts w:ascii="Times New Roman" w:hAnsi="Times New Roman" w:eastAsia="Times New Roman"/>
          <w:b/>
          <w:color w:val="221F1F"/>
          <w:spacing w:val="79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Cabildo</w:t>
      </w:r>
    </w:p>
    <w:p>
      <w:pPr>
        <w:widowControl/>
        <w:wordWrap w:val="0"/>
        <w:autoSpaceDE w:val="0"/>
        <w:autoSpaceDN w:val="0"/>
        <w:spacing w:line="211" w:lineRule="exact" w:before="69" w:after="123"/>
        <w:ind w:left="226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celebrada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fecha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30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marzo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2011</w:t>
      </w:r>
      <w:r>
        <w:rPr>
          <w:rFonts w:ascii="Arial" w:hAnsi="Arial" w:eastAsia="Arial"/>
          <w:b/>
          <w:i w:val="0"/>
          <w:color w:val="221F1F"/>
          <w:spacing w:val="2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246" w:after="124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Publicado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Periódico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Oficial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Estado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Baja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California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08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abril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2011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248" w:after="147"/>
        <w:ind w:left="5646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TRANSITORIO</w:t>
      </w:r>
    </w:p>
    <w:p>
      <w:pPr>
        <w:widowControl/>
        <w:wordWrap w:val="0"/>
        <w:autoSpaceDE w:val="0"/>
        <w:autoSpaceDN w:val="0"/>
        <w:spacing w:line="212" w:lineRule="exact" w:before="294" w:after="29"/>
        <w:ind w:left="226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ÚNICO</w:t>
      </w:r>
      <w:r>
        <w:rPr>
          <w:rFonts w:ascii="Arial" w:hAnsi="Arial" w:eastAsia="Arial"/>
          <w:b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presente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Acuerdo</w:t>
      </w:r>
      <w:r>
        <w:rPr>
          <w:rFonts w:ascii="Times New Roman" w:hAnsi="Times New Roman" w:eastAsia="Times New Roman"/>
          <w:b w:val="0"/>
          <w:color w:val="221F1F"/>
          <w:spacing w:val="2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entrará</w:t>
      </w:r>
      <w:r>
        <w:rPr>
          <w:rFonts w:ascii="Times New Roman" w:hAnsi="Times New Roman" w:eastAsia="Times New Roman"/>
          <w:b w:val="0"/>
          <w:color w:val="221F1F"/>
          <w:spacing w:val="2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vigor</w:t>
      </w:r>
      <w:r>
        <w:rPr>
          <w:rFonts w:ascii="Times New Roman" w:hAnsi="Times New Roman" w:eastAsia="Times New Roman"/>
          <w:b w:val="0"/>
          <w:color w:val="221F1F"/>
          <w:spacing w:val="2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día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siguiente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publicación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3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</w:p>
    <w:p>
      <w:pPr>
        <w:widowControl/>
        <w:wordWrap w:val="0"/>
        <w:autoSpaceDE w:val="0"/>
        <w:autoSpaceDN w:val="0"/>
        <w:spacing w:line="211" w:lineRule="exact" w:before="59" w:after="407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Periódico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Oficial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Estado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815" w:after="37"/>
        <w:ind w:left="226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ACUERDO</w:t>
      </w:r>
      <w:r>
        <w:rPr>
          <w:rFonts w:ascii="Times New Roman" w:hAnsi="Times New Roman" w:eastAsia="Times New Roman"/>
          <w:b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XX</w:t>
      </w:r>
      <w:r>
        <w:rPr>
          <w:rFonts w:ascii="Times New Roman" w:hAnsi="Times New Roman" w:eastAsia="Times New Roman"/>
          <w:b/>
          <w:color w:val="221F1F"/>
          <w:spacing w:val="84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Ayuntamiento</w:t>
      </w:r>
      <w:r>
        <w:rPr>
          <w:rFonts w:ascii="Times New Roman" w:hAnsi="Times New Roman" w:eastAsia="Times New Roman"/>
          <w:b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79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Mexicali</w:t>
      </w:r>
      <w:r>
        <w:rPr>
          <w:rFonts w:ascii="Arial" w:hAnsi="Arial" w:eastAsia="Arial"/>
          <w:b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tomado</w:t>
      </w:r>
      <w:r>
        <w:rPr>
          <w:rFonts w:ascii="Times New Roman" w:hAnsi="Times New Roman" w:eastAsia="Times New Roman"/>
          <w:b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sesión</w:t>
      </w:r>
      <w:r>
        <w:rPr>
          <w:rFonts w:ascii="Times New Roman" w:hAnsi="Times New Roman" w:eastAsia="Times New Roman"/>
          <w:b/>
          <w:color w:val="221F1F"/>
          <w:spacing w:val="79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1"/>
          <w:sz w:val="21"/>
        </w:rPr>
        <w:t>Cabildo</w:t>
      </w:r>
    </w:p>
    <w:p>
      <w:pPr>
        <w:widowControl/>
        <w:wordWrap w:val="0"/>
        <w:autoSpaceDE w:val="0"/>
        <w:autoSpaceDN w:val="0"/>
        <w:spacing w:line="211" w:lineRule="exact" w:before="75" w:after="124"/>
        <w:ind w:left="226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celebrada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fecha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27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mayo</w:t>
      </w:r>
      <w:r>
        <w:rPr>
          <w:rFonts w:ascii="Times New Roman" w:hAnsi="Times New Roman" w:eastAsia="Times New Roman"/>
          <w:b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2011</w:t>
      </w:r>
      <w:r>
        <w:rPr>
          <w:rFonts w:ascii="Arial" w:hAnsi="Arial" w:eastAsia="Arial"/>
          <w:b/>
          <w:i w:val="0"/>
          <w:color w:val="221F1F"/>
          <w:spacing w:val="2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248" w:after="147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Publicado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Periódico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Oficial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Estado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Baja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California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10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junio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2011</w:t>
      </w:r>
      <w:r>
        <w:rPr>
          <w:rFonts w:ascii="Arial" w:hAnsi="Arial" w:eastAsia="Arial"/>
          <w:b w:val="0"/>
          <w:i w:val="0"/>
          <w:color w:val="221F1F"/>
          <w:spacing w:val="4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294" w:after="153"/>
        <w:ind w:left="5646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TRANSITORIO</w:t>
      </w:r>
    </w:p>
    <w:p>
      <w:pPr>
        <w:widowControl/>
        <w:wordWrap w:val="0"/>
        <w:autoSpaceDE w:val="0"/>
        <w:autoSpaceDN w:val="0"/>
        <w:spacing w:line="212" w:lineRule="exact" w:before="306" w:after="32"/>
        <w:ind w:left="226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ÚNICO</w:t>
      </w:r>
      <w:r>
        <w:rPr>
          <w:rFonts w:ascii="Arial" w:hAnsi="Arial" w:eastAsia="Arial"/>
          <w:b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presente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Acuerdo</w:t>
      </w:r>
      <w:r>
        <w:rPr>
          <w:rFonts w:ascii="Times New Roman" w:hAnsi="Times New Roman" w:eastAsia="Times New Roman"/>
          <w:b w:val="0"/>
          <w:color w:val="221F1F"/>
          <w:spacing w:val="2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entrará</w:t>
      </w:r>
      <w:r>
        <w:rPr>
          <w:rFonts w:ascii="Times New Roman" w:hAnsi="Times New Roman" w:eastAsia="Times New Roman"/>
          <w:b w:val="0"/>
          <w:color w:val="221F1F"/>
          <w:spacing w:val="2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vigor</w:t>
      </w:r>
      <w:r>
        <w:rPr>
          <w:rFonts w:ascii="Times New Roman" w:hAnsi="Times New Roman" w:eastAsia="Times New Roman"/>
          <w:b w:val="0"/>
          <w:color w:val="221F1F"/>
          <w:spacing w:val="2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día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siguiente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publicación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3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</w:p>
    <w:p>
      <w:pPr>
        <w:widowControl/>
        <w:wordWrap w:val="0"/>
        <w:autoSpaceDE w:val="0"/>
        <w:autoSpaceDN w:val="0"/>
        <w:spacing w:line="211" w:lineRule="exact" w:before="63" w:after="306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Periódico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Oficial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Estado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613" w:after="35"/>
        <w:ind w:left="226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ACUERDO</w:t>
      </w:r>
      <w:r>
        <w:rPr>
          <w:rFonts w:ascii="Times New Roman" w:hAnsi="Times New Roman" w:eastAsia="Times New Roman"/>
          <w:b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XX</w:t>
      </w:r>
      <w:r>
        <w:rPr>
          <w:rFonts w:ascii="Times New Roman" w:hAnsi="Times New Roman" w:eastAsia="Times New Roman"/>
          <w:b/>
          <w:color w:val="221F1F"/>
          <w:spacing w:val="84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Ayuntamiento</w:t>
      </w:r>
      <w:r>
        <w:rPr>
          <w:rFonts w:ascii="Times New Roman" w:hAnsi="Times New Roman" w:eastAsia="Times New Roman"/>
          <w:b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79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Mexicali</w:t>
      </w:r>
      <w:r>
        <w:rPr>
          <w:rFonts w:ascii="Arial" w:hAnsi="Arial" w:eastAsia="Arial"/>
          <w:b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tomado</w:t>
      </w:r>
      <w:r>
        <w:rPr>
          <w:rFonts w:ascii="Times New Roman" w:hAnsi="Times New Roman" w:eastAsia="Times New Roman"/>
          <w:b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sesión</w:t>
      </w:r>
      <w:r>
        <w:rPr>
          <w:rFonts w:ascii="Times New Roman" w:hAnsi="Times New Roman" w:eastAsia="Times New Roman"/>
          <w:b/>
          <w:color w:val="221F1F"/>
          <w:spacing w:val="79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Cabildo</w:t>
      </w:r>
    </w:p>
    <w:p>
      <w:pPr>
        <w:widowControl/>
        <w:wordWrap w:val="0"/>
        <w:autoSpaceDE w:val="0"/>
        <w:autoSpaceDN w:val="0"/>
        <w:spacing w:line="211" w:lineRule="exact" w:before="69" w:after="35"/>
        <w:ind w:left="226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celebrada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fecha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14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abril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2011</w:t>
      </w:r>
      <w:r>
        <w:rPr>
          <w:rFonts w:ascii="Arial" w:hAnsi="Arial" w:eastAsia="Arial"/>
          <w:b/>
          <w:i w:val="0"/>
          <w:color w:val="221F1F"/>
          <w:spacing w:val="2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71" w:after="129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Publicado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Periódico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Oficial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Estado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Baja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California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29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abril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2011</w:t>
      </w:r>
      <w:r>
        <w:rPr>
          <w:rFonts w:ascii="Arial" w:hAnsi="Arial" w:eastAsia="Arial"/>
          <w:b w:val="0"/>
          <w:i w:val="0"/>
          <w:color w:val="221F1F"/>
          <w:spacing w:val="4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258" w:after="194"/>
        <w:ind w:left="5646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TRANSITORIO</w:t>
      </w:r>
    </w:p>
    <w:p>
      <w:pPr>
        <w:widowControl/>
        <w:wordWrap w:val="0"/>
        <w:autoSpaceDE w:val="0"/>
        <w:autoSpaceDN w:val="0"/>
        <w:spacing w:line="212" w:lineRule="exact" w:before="387" w:after="32"/>
        <w:ind w:left="226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ÚNICO</w:t>
      </w:r>
      <w:r>
        <w:rPr>
          <w:rFonts w:ascii="Arial" w:hAnsi="Arial" w:eastAsia="Arial"/>
          <w:b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presente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Acuerdo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entrará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vigor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día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siguiente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publicación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</w:p>
    <w:p>
      <w:pPr>
        <w:widowControl/>
        <w:wordWrap w:val="0"/>
        <w:autoSpaceDE w:val="0"/>
        <w:autoSpaceDN w:val="0"/>
        <w:spacing w:line="211" w:lineRule="exact" w:before="63" w:after="276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Periódico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Oficial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Estado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553" w:after="36"/>
        <w:ind w:left="226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ACUERDO</w:t>
      </w:r>
      <w:r>
        <w:rPr>
          <w:rFonts w:ascii="Times New Roman" w:hAnsi="Times New Roman" w:eastAsia="Times New Roman"/>
          <w:b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XX</w:t>
      </w:r>
      <w:r>
        <w:rPr>
          <w:rFonts w:ascii="Times New Roman" w:hAnsi="Times New Roman" w:eastAsia="Times New Roman"/>
          <w:b/>
          <w:color w:val="221F1F"/>
          <w:spacing w:val="84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Ayuntamiento</w:t>
      </w:r>
      <w:r>
        <w:rPr>
          <w:rFonts w:ascii="Times New Roman" w:hAnsi="Times New Roman" w:eastAsia="Times New Roman"/>
          <w:b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79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Mexicali</w:t>
      </w:r>
      <w:r>
        <w:rPr>
          <w:rFonts w:ascii="Arial" w:hAnsi="Arial" w:eastAsia="Arial"/>
          <w:b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tomado</w:t>
      </w:r>
      <w:r>
        <w:rPr>
          <w:rFonts w:ascii="Times New Roman" w:hAnsi="Times New Roman" w:eastAsia="Times New Roman"/>
          <w:b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sesión</w:t>
      </w:r>
      <w:r>
        <w:rPr>
          <w:rFonts w:ascii="Times New Roman" w:hAnsi="Times New Roman" w:eastAsia="Times New Roman"/>
          <w:b/>
          <w:color w:val="221F1F"/>
          <w:spacing w:val="79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Cabildo</w:t>
      </w:r>
    </w:p>
    <w:p>
      <w:pPr>
        <w:widowControl/>
        <w:wordWrap w:val="0"/>
        <w:autoSpaceDE w:val="0"/>
        <w:autoSpaceDN w:val="0"/>
        <w:spacing w:line="211" w:lineRule="exact" w:before="72" w:after="123"/>
        <w:ind w:left="226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celebrada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fecha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21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octubre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2011</w:t>
      </w:r>
      <w:r>
        <w:rPr>
          <w:rFonts w:ascii="Arial" w:hAnsi="Arial" w:eastAsia="Arial"/>
          <w:b/>
          <w:i w:val="0"/>
          <w:color w:val="221F1F"/>
          <w:spacing w:val="2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246" w:after="27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Publicado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Periódico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Oficial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Estado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Baja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California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3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04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noviembre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55" w:after="27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2011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54" w:after="195"/>
        <w:ind w:left="5646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TRANSITORIO</w:t>
      </w:r>
    </w:p>
    <w:p>
      <w:pPr>
        <w:widowControl/>
        <w:wordWrap w:val="0"/>
        <w:autoSpaceDE w:val="0"/>
        <w:autoSpaceDN w:val="0"/>
        <w:spacing w:line="212" w:lineRule="exact" w:before="390" w:after="29"/>
        <w:ind w:left="226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ÚNICO</w:t>
      </w:r>
      <w:r>
        <w:rPr>
          <w:rFonts w:ascii="Arial" w:hAnsi="Arial" w:eastAsia="Arial"/>
          <w:b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presente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Acuerdo</w:t>
      </w:r>
      <w:r>
        <w:rPr>
          <w:rFonts w:ascii="Times New Roman" w:hAnsi="Times New Roman" w:eastAsia="Times New Roman"/>
          <w:b w:val="0"/>
          <w:color w:val="221F1F"/>
          <w:spacing w:val="2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entrará</w:t>
      </w:r>
      <w:r>
        <w:rPr>
          <w:rFonts w:ascii="Times New Roman" w:hAnsi="Times New Roman" w:eastAsia="Times New Roman"/>
          <w:b w:val="0"/>
          <w:color w:val="221F1F"/>
          <w:spacing w:val="2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vigor</w:t>
      </w:r>
      <w:r>
        <w:rPr>
          <w:rFonts w:ascii="Times New Roman" w:hAnsi="Times New Roman" w:eastAsia="Times New Roman"/>
          <w:b w:val="0"/>
          <w:color w:val="221F1F"/>
          <w:spacing w:val="2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día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siguiente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publicación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3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</w:p>
    <w:p>
      <w:pPr>
        <w:widowControl/>
        <w:wordWrap w:val="0"/>
        <w:autoSpaceDE w:val="0"/>
        <w:autoSpaceDN w:val="0"/>
        <w:spacing w:line="211" w:lineRule="exact" w:before="59" w:after="309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Periódico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Oficial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Estado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618" w:after="33"/>
        <w:ind w:left="226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ACUERDO</w:t>
      </w:r>
      <w:r>
        <w:rPr>
          <w:rFonts w:ascii="Times New Roman" w:hAnsi="Times New Roman" w:eastAsia="Times New Roman"/>
          <w:b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XX</w:t>
      </w:r>
      <w:r>
        <w:rPr>
          <w:rFonts w:ascii="Times New Roman" w:hAnsi="Times New Roman" w:eastAsia="Times New Roman"/>
          <w:b/>
          <w:color w:val="221F1F"/>
          <w:spacing w:val="84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Ayuntamiento</w:t>
      </w:r>
      <w:r>
        <w:rPr>
          <w:rFonts w:ascii="Times New Roman" w:hAnsi="Times New Roman" w:eastAsia="Times New Roman"/>
          <w:b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79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Mexicali</w:t>
      </w:r>
      <w:r>
        <w:rPr>
          <w:rFonts w:ascii="Arial" w:hAnsi="Arial" w:eastAsia="Arial"/>
          <w:b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tomado</w:t>
      </w:r>
      <w:r>
        <w:rPr>
          <w:rFonts w:ascii="Times New Roman" w:hAnsi="Times New Roman" w:eastAsia="Times New Roman"/>
          <w:b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sesión</w:t>
      </w:r>
      <w:r>
        <w:rPr>
          <w:rFonts w:ascii="Times New Roman" w:hAnsi="Times New Roman" w:eastAsia="Times New Roman"/>
          <w:b/>
          <w:color w:val="221F1F"/>
          <w:spacing w:val="79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Cabildo</w:t>
      </w:r>
    </w:p>
    <w:p>
      <w:pPr>
        <w:widowControl/>
        <w:wordWrap w:val="0"/>
        <w:autoSpaceDE w:val="0"/>
        <w:autoSpaceDN w:val="0"/>
        <w:spacing w:line="211" w:lineRule="exact" w:before="67" w:after="124"/>
        <w:ind w:left="226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celebrada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fecha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14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septiembre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2012</w:t>
      </w:r>
      <w:r>
        <w:rPr>
          <w:rFonts w:ascii="Arial" w:hAnsi="Arial" w:eastAsia="Arial"/>
          <w:b/>
          <w:i w:val="0"/>
          <w:color w:val="221F1F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248" w:after="26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Publicado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Periódico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Oficial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Estado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Baja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California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28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septiembre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53" w:after="818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2012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.</w:t>
      </w:r>
    </w:p>
    <w:p>
      <w:pPr>
        <w:widowControl/>
        <w:wordWrap w:val="0"/>
        <w:autoSpaceDE w:val="0"/>
        <w:autoSpaceDN w:val="0"/>
        <w:spacing w:line="240" w:lineRule="exact" w:before="1637" w:after="0"/>
        <w:ind w:left="7950" w:right="0" w:firstLine="0"/>
        <w:jc w:val="left"/>
      </w:pPr>
      <w:r>
        <w:rPr>
          <w:rFonts w:ascii="Calibri" w:hAnsi="Calibri" w:eastAsia="Calibri"/>
          <w:b w:val="0"/>
          <w:i w:val="0"/>
          <w:color w:val="8495AF"/>
          <w:sz w:val="24"/>
        </w:rPr>
        <w:t>P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á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g</w:t>
      </w:r>
      <w:r>
        <w:rPr>
          <w:rFonts w:ascii="Calibri" w:hAnsi="Calibri" w:eastAsia="Calibri"/>
          <w:b w:val="0"/>
          <w:i w:val="0"/>
          <w:color w:val="8495AF"/>
          <w:spacing w:val="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i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n</w:t>
      </w:r>
      <w:r>
        <w:rPr>
          <w:rFonts w:ascii="Calibri" w:hAnsi="Calibri" w:eastAsia="Calibri"/>
          <w:b w:val="0"/>
          <w:i w:val="0"/>
          <w:color w:val="8495AF"/>
          <w:spacing w:val="7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a</w:t>
      </w:r>
      <w:r>
        <w:rPr>
          <w:rFonts w:ascii="Times New Roman" w:hAnsi="Times New Roman" w:eastAsia="Times New Roman"/>
          <w:b w:val="0"/>
          <w:color w:val="313D4F"/>
          <w:spacing w:val="5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sz w:val="24"/>
        </w:rPr>
        <w:t>114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sz w:val="24"/>
        </w:rPr>
        <w:t>|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99"/>
          <w:sz w:val="24"/>
        </w:rPr>
        <w:t>120</w:t>
      </w:r>
    </w:p>
    <w:p>
      <w:pPr>
        <w:spacing w:after="0"/>
        <w:sectPr>
          <w:pgSz w:w="11921" w:h="16841"/>
          <w:pgMar w:top="0" w:right="0" w:bottom="0" w:left="0" w:header="720" w:footer="720" w:gutter="0"/>
          <w:cols w:space="720" w:num="1" w:equalWidth="0">
            <w:col w:w="11921" w:space="0"/>
          </w:cols>
          <w:docGrid w:linePitch="360"/>
        </w:sectPr>
      </w:pPr>
    </w:p>
    <w:p>
      <w:pPr>
        <w:widowControl/>
        <w:wordWrap w:val="0"/>
        <w:autoSpaceDE w:val="0"/>
        <w:autoSpaceDN w:val="0"/>
        <w:spacing w:line="14" w:lineRule="exact" w:before="0" w:after="349"/>
        <w:ind w:left="0" w:right="0"/>
      </w:pP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958214</wp:posOffset>
            </wp:positionH>
            <wp:positionV relativeFrom="page">
              <wp:posOffset>143510</wp:posOffset>
            </wp:positionV>
            <wp:extent cx="922020" cy="843915"/>
            <wp:wrapNone/>
            <wp:docPr id="116" name="Picture 116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22020" cy="84391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/>
        <w:wordWrap w:val="0"/>
        <w:autoSpaceDE w:val="0"/>
        <w:autoSpaceDN w:val="0"/>
        <w:spacing w:line="211" w:lineRule="exact" w:before="726" w:after="14"/>
        <w:ind w:left="391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REGLAMENTO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-2"/>
          <w:sz w:val="21"/>
        </w:rPr>
        <w:t>LA</w:t>
      </w:r>
      <w:r>
        <w:rPr>
          <w:rFonts w:ascii="Times New Roman" w:hAnsi="Times New Roman" w:eastAsia="Times New Roman"/>
          <w:b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ADMINISTRACIÓN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2"/>
          <w:sz w:val="21"/>
        </w:rPr>
        <w:t>DEL</w:t>
      </w:r>
    </w:p>
    <w:p>
      <w:pPr>
        <w:widowControl/>
        <w:wordWrap w:val="0"/>
        <w:autoSpaceDE w:val="0"/>
        <w:autoSpaceDN w:val="0"/>
        <w:spacing w:line="211" w:lineRule="exact" w:before="29" w:after="379"/>
        <w:ind w:left="4172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MUNICIPIO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MEXICALI</w:t>
      </w:r>
      <w:r>
        <w:rPr>
          <w:rFonts w:ascii="Arial" w:hAnsi="Arial" w:eastAsia="Arial"/>
          <w:b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BAJA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CALIFORNIA</w:t>
      </w:r>
    </w:p>
    <w:p>
      <w:pPr>
        <w:widowControl/>
        <w:wordWrap w:val="0"/>
        <w:autoSpaceDE w:val="0"/>
        <w:autoSpaceDN w:val="0"/>
        <w:spacing w:line="211" w:lineRule="exact" w:before="759" w:after="195"/>
        <w:ind w:left="5646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TRANSITORIO</w:t>
      </w:r>
    </w:p>
    <w:p>
      <w:pPr>
        <w:widowControl/>
        <w:wordWrap w:val="0"/>
        <w:autoSpaceDE w:val="0"/>
        <w:autoSpaceDN w:val="0"/>
        <w:spacing w:line="212" w:lineRule="exact" w:before="390" w:after="33"/>
        <w:ind w:left="226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ÚNICO</w:t>
      </w:r>
      <w:r>
        <w:rPr>
          <w:rFonts w:ascii="Arial" w:hAnsi="Arial" w:eastAsia="Arial"/>
          <w:b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presente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Acuerdo</w:t>
      </w:r>
      <w:r>
        <w:rPr>
          <w:rFonts w:ascii="Times New Roman" w:hAnsi="Times New Roman" w:eastAsia="Times New Roman"/>
          <w:b w:val="0"/>
          <w:color w:val="221F1F"/>
          <w:spacing w:val="2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entrará</w:t>
      </w:r>
      <w:r>
        <w:rPr>
          <w:rFonts w:ascii="Times New Roman" w:hAnsi="Times New Roman" w:eastAsia="Times New Roman"/>
          <w:b w:val="0"/>
          <w:color w:val="221F1F"/>
          <w:spacing w:val="2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vigor</w:t>
      </w:r>
      <w:r>
        <w:rPr>
          <w:rFonts w:ascii="Times New Roman" w:hAnsi="Times New Roman" w:eastAsia="Times New Roman"/>
          <w:b w:val="0"/>
          <w:color w:val="221F1F"/>
          <w:spacing w:val="2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día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siguiente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publicación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3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</w:p>
    <w:p>
      <w:pPr>
        <w:widowControl/>
        <w:wordWrap w:val="0"/>
        <w:autoSpaceDE w:val="0"/>
        <w:autoSpaceDN w:val="0"/>
        <w:spacing w:line="211" w:lineRule="exact" w:before="66" w:after="308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Periódico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Oficial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Estado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615" w:after="32"/>
        <w:ind w:left="226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ACUERDO</w:t>
      </w:r>
      <w:r>
        <w:rPr>
          <w:rFonts w:ascii="Times New Roman" w:hAnsi="Times New Roman" w:eastAsia="Times New Roman"/>
          <w:b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1"/>
          <w:sz w:val="21"/>
        </w:rPr>
        <w:t>del</w:t>
      </w:r>
      <w:r>
        <w:rPr>
          <w:rFonts w:ascii="Times New Roman" w:hAnsi="Times New Roman" w:eastAsia="Times New Roman"/>
          <w:b/>
          <w:color w:val="221F1F"/>
          <w:spacing w:val="7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XXI</w:t>
      </w:r>
      <w:r>
        <w:rPr>
          <w:rFonts w:ascii="Times New Roman" w:hAnsi="Times New Roman" w:eastAsia="Times New Roman"/>
          <w:b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Ayuntamiento</w:t>
      </w:r>
      <w:r>
        <w:rPr>
          <w:rFonts w:ascii="Times New Roman" w:hAnsi="Times New Roman" w:eastAsia="Times New Roman"/>
          <w:b/>
          <w:color w:val="221F1F"/>
          <w:spacing w:val="7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74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Mexicali</w:t>
      </w:r>
      <w:r>
        <w:rPr>
          <w:rFonts w:ascii="Arial" w:hAnsi="Arial" w:eastAsia="Arial"/>
          <w:b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tomado</w:t>
      </w:r>
      <w:r>
        <w:rPr>
          <w:rFonts w:ascii="Times New Roman" w:hAnsi="Times New Roman" w:eastAsia="Times New Roman"/>
          <w:b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sesión</w:t>
      </w:r>
      <w:r>
        <w:rPr>
          <w:rFonts w:ascii="Times New Roman" w:hAnsi="Times New Roman" w:eastAsia="Times New Roman"/>
          <w:b/>
          <w:color w:val="221F1F"/>
          <w:spacing w:val="74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Cabildo</w:t>
      </w:r>
    </w:p>
    <w:p>
      <w:pPr>
        <w:widowControl/>
        <w:wordWrap w:val="0"/>
        <w:autoSpaceDE w:val="0"/>
        <w:autoSpaceDN w:val="0"/>
        <w:spacing w:line="211" w:lineRule="exact" w:before="65" w:after="179"/>
        <w:ind w:left="226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celebrada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fecha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13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febrero</w:t>
      </w:r>
      <w:r>
        <w:rPr>
          <w:rFonts w:ascii="Times New Roman" w:hAnsi="Times New Roman" w:eastAsia="Times New Roman"/>
          <w:b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2014</w:t>
      </w:r>
      <w:r>
        <w:rPr>
          <w:rFonts w:ascii="Arial" w:hAnsi="Arial" w:eastAsia="Arial"/>
          <w:b/>
          <w:i w:val="0"/>
          <w:color w:val="221F1F"/>
          <w:spacing w:val="2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359" w:after="217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Publicado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Periódico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Oficial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Estado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Baja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California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21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febrero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2014</w:t>
      </w:r>
      <w:r>
        <w:rPr>
          <w:rFonts w:ascii="Arial" w:hAnsi="Arial" w:eastAsia="Arial"/>
          <w:b w:val="0"/>
          <w:i w:val="0"/>
          <w:color w:val="221F1F"/>
          <w:spacing w:val="6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434" w:after="172"/>
        <w:ind w:left="5576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TRANSITORIOS</w:t>
      </w:r>
    </w:p>
    <w:p>
      <w:pPr>
        <w:widowControl/>
        <w:wordWrap w:val="0"/>
        <w:autoSpaceDE w:val="0"/>
        <w:autoSpaceDN w:val="0"/>
        <w:spacing w:line="212" w:lineRule="exact" w:before="344" w:after="29"/>
        <w:ind w:left="226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PRIMERO</w:t>
      </w:r>
      <w:r>
        <w:rPr>
          <w:rFonts w:ascii="Arial" w:hAnsi="Arial" w:eastAsia="Arial"/>
          <w:b/>
          <w:i w:val="0"/>
          <w:color w:val="221F1F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presente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Modificación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entrara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vigor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día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siguiente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publicación</w:t>
      </w:r>
    </w:p>
    <w:p>
      <w:pPr>
        <w:widowControl/>
        <w:wordWrap w:val="0"/>
        <w:autoSpaceDE w:val="0"/>
        <w:autoSpaceDN w:val="0"/>
        <w:spacing w:line="211" w:lineRule="exact" w:before="59" w:after="307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Periódico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Oficial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órgano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Gobierno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Estado</w:t>
      </w:r>
      <w:r>
        <w:rPr>
          <w:rFonts w:ascii="Arial" w:hAnsi="Arial" w:eastAsia="Arial"/>
          <w:b w:val="0"/>
          <w:i w:val="0"/>
          <w:color w:val="221F1F"/>
          <w:spacing w:val="3"/>
          <w:sz w:val="21"/>
        </w:rPr>
        <w:t>.</w:t>
      </w:r>
    </w:p>
    <w:p>
      <w:pPr>
        <w:widowControl/>
        <w:wordWrap w:val="0"/>
        <w:autoSpaceDE w:val="0"/>
        <w:autoSpaceDN w:val="0"/>
        <w:spacing w:line="212" w:lineRule="exact" w:before="614" w:after="28"/>
        <w:ind w:left="226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SEGUNDO</w:t>
      </w:r>
      <w:r>
        <w:rPr>
          <w:rFonts w:ascii="Arial" w:hAnsi="Arial" w:eastAsia="Arial"/>
          <w:b/>
          <w:i w:val="0"/>
          <w:color w:val="221F1F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0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10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todos</w:t>
      </w:r>
      <w:r>
        <w:rPr>
          <w:rFonts w:ascii="Times New Roman" w:hAnsi="Times New Roman" w:eastAsia="Times New Roman"/>
          <w:b w:val="0"/>
          <w:color w:val="221F1F"/>
          <w:spacing w:val="10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10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casos</w:t>
      </w:r>
      <w:r>
        <w:rPr>
          <w:rFonts w:ascii="Times New Roman" w:hAnsi="Times New Roman" w:eastAsia="Times New Roman"/>
          <w:b w:val="0"/>
          <w:color w:val="221F1F"/>
          <w:spacing w:val="10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10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10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10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reglamentos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0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acuerdos</w:t>
      </w:r>
      <w:r>
        <w:rPr>
          <w:rFonts w:ascii="Times New Roman" w:hAnsi="Times New Roman" w:eastAsia="Times New Roman"/>
          <w:b w:val="0"/>
          <w:color w:val="221F1F"/>
          <w:spacing w:val="10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0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demás</w:t>
      </w:r>
    </w:p>
    <w:p>
      <w:pPr>
        <w:widowControl/>
        <w:wordWrap w:val="0"/>
        <w:autoSpaceDE w:val="0"/>
        <w:autoSpaceDN w:val="0"/>
        <w:spacing w:line="211" w:lineRule="exact" w:before="56" w:after="30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Normatividad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hagan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referencia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Sindicatura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entenderá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que</w:t>
      </w:r>
    </w:p>
    <w:p>
      <w:pPr>
        <w:widowControl/>
        <w:wordWrap w:val="0"/>
        <w:autoSpaceDE w:val="0"/>
        <w:autoSpaceDN w:val="0"/>
        <w:spacing w:line="211" w:lineRule="exact" w:before="60" w:after="16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aluden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Síndico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Procurador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.</w:t>
      </w:r>
    </w:p>
    <w:p>
      <w:pPr>
        <w:widowControl/>
        <w:wordWrap w:val="0"/>
        <w:autoSpaceDE w:val="0"/>
        <w:autoSpaceDN w:val="0"/>
        <w:spacing w:line="212" w:lineRule="exact" w:before="331" w:after="29"/>
        <w:ind w:left="226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TERCERO</w:t>
      </w:r>
      <w:r>
        <w:rPr>
          <w:rFonts w:ascii="Arial" w:hAnsi="Arial" w:eastAsia="Arial"/>
          <w:b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Dentro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treinta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días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siguientes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entrada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vigor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presente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la</w:t>
      </w:r>
    </w:p>
    <w:p>
      <w:pPr>
        <w:widowControl/>
        <w:wordWrap w:val="0"/>
        <w:autoSpaceDE w:val="0"/>
        <w:autoSpaceDN w:val="0"/>
        <w:spacing w:line="211" w:lineRule="exact" w:before="59" w:after="30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Tesorería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Oficialía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Mayor</w:t>
      </w:r>
      <w:r>
        <w:rPr>
          <w:rFonts w:ascii="Times New Roman" w:hAnsi="Times New Roman" w:eastAsia="Times New Roman"/>
          <w:b w:val="0"/>
          <w:color w:val="221F1F"/>
          <w:spacing w:val="7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deberán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realizar</w:t>
      </w:r>
      <w:r>
        <w:rPr>
          <w:rFonts w:ascii="Times New Roman" w:hAnsi="Times New Roman" w:eastAsia="Times New Roman"/>
          <w:b w:val="0"/>
          <w:color w:val="221F1F"/>
          <w:spacing w:val="7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ajustes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recursos</w:t>
      </w:r>
    </w:p>
    <w:p>
      <w:pPr>
        <w:widowControl/>
        <w:wordWrap w:val="0"/>
        <w:autoSpaceDE w:val="0"/>
        <w:autoSpaceDN w:val="0"/>
        <w:spacing w:line="211" w:lineRule="exact" w:before="60" w:after="31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presupuestales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materiales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humanos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correspondientes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sean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necesarios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para</w:t>
      </w:r>
    </w:p>
    <w:p>
      <w:pPr>
        <w:widowControl/>
        <w:wordWrap w:val="0"/>
        <w:autoSpaceDE w:val="0"/>
        <w:autoSpaceDN w:val="0"/>
        <w:spacing w:line="211" w:lineRule="exact" w:before="63" w:after="173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desempeñe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labores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Sindicatura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Social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</w:t>
      </w:r>
    </w:p>
    <w:p>
      <w:pPr>
        <w:widowControl/>
        <w:wordWrap w:val="0"/>
        <w:autoSpaceDE w:val="0"/>
        <w:autoSpaceDN w:val="0"/>
        <w:spacing w:line="212" w:lineRule="exact" w:before="345" w:after="29"/>
        <w:ind w:left="226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CUARTO</w:t>
      </w:r>
      <w:r>
        <w:rPr>
          <w:rFonts w:ascii="Arial" w:hAnsi="Arial" w:eastAsia="Arial"/>
          <w:b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Transfiéranse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expedientes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relativos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programa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atención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072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(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cero</w:t>
      </w:r>
    </w:p>
    <w:p>
      <w:pPr>
        <w:widowControl/>
        <w:wordWrap w:val="0"/>
        <w:autoSpaceDE w:val="0"/>
        <w:autoSpaceDN w:val="0"/>
        <w:spacing w:line="211" w:lineRule="exact" w:before="59" w:after="30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setenta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dos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)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Sindicatura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Social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correspondiente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seguimiento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acuerdo</w:t>
      </w:r>
    </w:p>
    <w:p>
      <w:pPr>
        <w:widowControl/>
        <w:wordWrap w:val="0"/>
        <w:autoSpaceDE w:val="0"/>
        <w:autoSpaceDN w:val="0"/>
        <w:spacing w:line="211" w:lineRule="exact" w:before="60" w:after="170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artículo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142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fracción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IV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presente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reforma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.</w:t>
      </w:r>
    </w:p>
    <w:p>
      <w:pPr>
        <w:widowControl/>
        <w:wordWrap w:val="0"/>
        <w:autoSpaceDE w:val="0"/>
        <w:autoSpaceDN w:val="0"/>
        <w:spacing w:line="212" w:lineRule="exact" w:before="341" w:after="29"/>
        <w:ind w:left="226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QUINTO</w:t>
      </w:r>
      <w:r>
        <w:rPr>
          <w:rFonts w:ascii="Arial" w:hAnsi="Arial" w:eastAsia="Arial"/>
          <w:b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deberá</w:t>
      </w:r>
      <w:r>
        <w:rPr>
          <w:rFonts w:ascii="Times New Roman" w:hAnsi="Times New Roman" w:eastAsia="Times New Roman"/>
          <w:b w:val="0"/>
          <w:color w:val="221F1F"/>
          <w:spacing w:val="2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realizar</w:t>
      </w:r>
      <w:r>
        <w:rPr>
          <w:rFonts w:ascii="Times New Roman" w:hAnsi="Times New Roman" w:eastAsia="Times New Roman"/>
          <w:b w:val="0"/>
          <w:color w:val="221F1F"/>
          <w:spacing w:val="2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adecuación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necesaria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reglamentos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acuerdos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4"/>
          <w:sz w:val="21"/>
        </w:rPr>
        <w:t>y</w:t>
      </w:r>
    </w:p>
    <w:p>
      <w:pPr>
        <w:widowControl/>
        <w:wordWrap w:val="0"/>
        <w:autoSpaceDE w:val="0"/>
        <w:autoSpaceDN w:val="0"/>
        <w:spacing w:line="211" w:lineRule="exact" w:before="59" w:after="29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demás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normatividad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efecto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cumplir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dispuesto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artículo</w:t>
      </w:r>
    </w:p>
    <w:p>
      <w:pPr>
        <w:widowControl/>
        <w:wordWrap w:val="0"/>
        <w:autoSpaceDE w:val="0"/>
        <w:autoSpaceDN w:val="0"/>
        <w:spacing w:line="211" w:lineRule="exact" w:before="57" w:after="304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142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presente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Reglamento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relativo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figura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Sindico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Social</w:t>
      </w:r>
      <w:r>
        <w:rPr>
          <w:rFonts w:ascii="Arial" w:hAnsi="Arial" w:eastAsia="Arial"/>
          <w:b w:val="0"/>
          <w:i w:val="0"/>
          <w:color w:val="221F1F"/>
          <w:w w:val="98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608" w:after="27"/>
        <w:ind w:left="226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ACUERDO</w:t>
      </w:r>
      <w:r>
        <w:rPr>
          <w:rFonts w:ascii="Times New Roman" w:hAnsi="Times New Roman" w:eastAsia="Times New Roman"/>
          <w:b/>
          <w:color w:val="221F1F"/>
          <w:spacing w:val="62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/>
          <w:color w:val="221F1F"/>
          <w:spacing w:val="62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XXI</w:t>
      </w:r>
      <w:r>
        <w:rPr>
          <w:rFonts w:ascii="Times New Roman" w:hAnsi="Times New Roman" w:eastAsia="Times New Roman"/>
          <w:b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Ayuntamiento</w:t>
      </w:r>
      <w:r>
        <w:rPr>
          <w:rFonts w:ascii="Times New Roman" w:hAnsi="Times New Roman" w:eastAsia="Times New Roman"/>
          <w:b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Mexicali</w:t>
      </w:r>
      <w:r>
        <w:rPr>
          <w:rFonts w:ascii="Arial" w:hAnsi="Arial" w:eastAsia="Arial"/>
          <w:b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/>
          <w:color w:val="221F1F"/>
          <w:spacing w:val="62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tomando</w:t>
      </w:r>
      <w:r>
        <w:rPr>
          <w:rFonts w:ascii="Times New Roman" w:hAnsi="Times New Roman" w:eastAsia="Times New Roman"/>
          <w:b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/>
          <w:color w:val="221F1F"/>
          <w:spacing w:val="62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sesión</w:t>
      </w:r>
      <w:r>
        <w:rPr>
          <w:rFonts w:ascii="Times New Roman" w:hAnsi="Times New Roman" w:eastAsia="Times New Roman"/>
          <w:b/>
          <w:color w:val="221F1F"/>
          <w:spacing w:val="62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Cabildo</w:t>
      </w:r>
    </w:p>
    <w:p>
      <w:pPr>
        <w:widowControl/>
        <w:wordWrap w:val="0"/>
        <w:autoSpaceDE w:val="0"/>
        <w:autoSpaceDN w:val="0"/>
        <w:spacing w:line="211" w:lineRule="exact" w:before="55" w:after="174"/>
        <w:ind w:left="226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celebrada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fecha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23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octubre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2014</w:t>
      </w:r>
      <w:r>
        <w:rPr>
          <w:rFonts w:ascii="Arial" w:hAnsi="Arial" w:eastAsia="Arial"/>
          <w:b/>
          <w:i w:val="0"/>
          <w:color w:val="221F1F"/>
          <w:spacing w:val="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347" w:after="31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Publicado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Periódico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Oficial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Estado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Baja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California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31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octubre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62" w:after="32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2014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63" w:after="116"/>
        <w:ind w:left="5576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TRANSITORIOS</w:t>
      </w:r>
    </w:p>
    <w:p>
      <w:pPr>
        <w:widowControl/>
        <w:wordWrap w:val="0"/>
        <w:autoSpaceDE w:val="0"/>
        <w:autoSpaceDN w:val="0"/>
        <w:spacing w:line="211" w:lineRule="exact" w:before="231" w:after="27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PRIMERO</w:t>
      </w:r>
      <w:r>
        <w:rPr>
          <w:rFonts w:ascii="Arial" w:hAnsi="Arial" w:eastAsia="Arial"/>
          <w:b w:val="0"/>
          <w:i w:val="0"/>
          <w:color w:val="221F1F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presente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reforma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adición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Reglamento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entrará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vigor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día</w:t>
      </w:r>
    </w:p>
    <w:p>
      <w:pPr>
        <w:widowControl/>
        <w:wordWrap w:val="0"/>
        <w:autoSpaceDE w:val="0"/>
        <w:autoSpaceDN w:val="0"/>
        <w:spacing w:line="211" w:lineRule="exact" w:before="55" w:after="173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siguiente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publicación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Periódico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Oficial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órgano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Gobierno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Estado</w:t>
      </w:r>
      <w:r>
        <w:rPr>
          <w:rFonts w:ascii="Arial" w:hAnsi="Arial" w:eastAsia="Arial"/>
          <w:b w:val="0"/>
          <w:i w:val="0"/>
          <w:color w:val="221F1F"/>
          <w:spacing w:val="5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345" w:after="31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SEGUNDO</w:t>
      </w:r>
      <w:r>
        <w:rPr>
          <w:rFonts w:ascii="Arial" w:hAnsi="Arial" w:eastAsia="Arial"/>
          <w:b w:val="0"/>
          <w:i w:val="0"/>
          <w:color w:val="221F1F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Dentro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sesenta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días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siguientes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entrada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vigor</w:t>
      </w:r>
      <w:r>
        <w:rPr>
          <w:rFonts w:ascii="Times New Roman" w:hAnsi="Times New Roman" w:eastAsia="Times New Roman"/>
          <w:b w:val="0"/>
          <w:color w:val="221F1F"/>
          <w:spacing w:val="2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presente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62" w:after="31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Tesorería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Oficialía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Mayor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deberán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realizar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ajustes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recursos</w:t>
      </w:r>
    </w:p>
    <w:p>
      <w:pPr>
        <w:widowControl/>
        <w:wordWrap w:val="0"/>
        <w:autoSpaceDE w:val="0"/>
        <w:autoSpaceDN w:val="0"/>
        <w:spacing w:line="211" w:lineRule="exact" w:before="62" w:after="30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presupuestales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materiales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humanos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correspondientes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sean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necesarios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para</w:t>
      </w:r>
    </w:p>
    <w:p>
      <w:pPr>
        <w:widowControl/>
        <w:wordWrap w:val="0"/>
        <w:autoSpaceDE w:val="0"/>
        <w:autoSpaceDN w:val="0"/>
        <w:spacing w:line="211" w:lineRule="exact" w:before="60" w:after="487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desempeñe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labores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Sindicatura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Social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</w:t>
      </w:r>
    </w:p>
    <w:p>
      <w:pPr>
        <w:widowControl/>
        <w:wordWrap w:val="0"/>
        <w:autoSpaceDE w:val="0"/>
        <w:autoSpaceDN w:val="0"/>
        <w:spacing w:line="240" w:lineRule="exact" w:before="974" w:after="0"/>
        <w:ind w:left="7950" w:right="0" w:firstLine="0"/>
        <w:jc w:val="left"/>
      </w:pPr>
      <w:r>
        <w:rPr>
          <w:rFonts w:ascii="Calibri" w:hAnsi="Calibri" w:eastAsia="Calibri"/>
          <w:b w:val="0"/>
          <w:i w:val="0"/>
          <w:color w:val="8495AF"/>
          <w:sz w:val="24"/>
        </w:rPr>
        <w:t>P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á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g</w:t>
      </w:r>
      <w:r>
        <w:rPr>
          <w:rFonts w:ascii="Calibri" w:hAnsi="Calibri" w:eastAsia="Calibri"/>
          <w:b w:val="0"/>
          <w:i w:val="0"/>
          <w:color w:val="8495AF"/>
          <w:spacing w:val="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i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n</w:t>
      </w:r>
      <w:r>
        <w:rPr>
          <w:rFonts w:ascii="Calibri" w:hAnsi="Calibri" w:eastAsia="Calibri"/>
          <w:b w:val="0"/>
          <w:i w:val="0"/>
          <w:color w:val="8495AF"/>
          <w:spacing w:val="7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a</w:t>
      </w:r>
      <w:r>
        <w:rPr>
          <w:rFonts w:ascii="Times New Roman" w:hAnsi="Times New Roman" w:eastAsia="Times New Roman"/>
          <w:b w:val="0"/>
          <w:color w:val="313D4F"/>
          <w:spacing w:val="5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sz w:val="24"/>
        </w:rPr>
        <w:t>115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sz w:val="24"/>
        </w:rPr>
        <w:t>|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99"/>
          <w:sz w:val="24"/>
        </w:rPr>
        <w:t>120</w:t>
      </w:r>
    </w:p>
    <w:p>
      <w:pPr>
        <w:spacing w:after="0"/>
        <w:sectPr>
          <w:pgSz w:w="11921" w:h="16841"/>
          <w:pgMar w:top="0" w:right="0" w:bottom="0" w:left="0" w:header="720" w:footer="720" w:gutter="0"/>
          <w:cols w:space="720" w:num="1" w:equalWidth="0">
            <w:col w:w="11921" w:space="0"/>
          </w:cols>
          <w:docGrid w:linePitch="360"/>
        </w:sectPr>
      </w:pPr>
    </w:p>
    <w:p>
      <w:pPr>
        <w:widowControl/>
        <w:wordWrap w:val="0"/>
        <w:autoSpaceDE w:val="0"/>
        <w:autoSpaceDN w:val="0"/>
        <w:spacing w:line="14" w:lineRule="exact" w:before="0" w:after="349"/>
        <w:ind w:left="0" w:right="0"/>
      </w:pP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958214</wp:posOffset>
            </wp:positionH>
            <wp:positionV relativeFrom="page">
              <wp:posOffset>143510</wp:posOffset>
            </wp:positionV>
            <wp:extent cx="922020" cy="843915"/>
            <wp:wrapNone/>
            <wp:docPr id="117" name="Picture 117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22020" cy="84391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/>
        <w:wordWrap w:val="0"/>
        <w:autoSpaceDE w:val="0"/>
        <w:autoSpaceDN w:val="0"/>
        <w:spacing w:line="211" w:lineRule="exact" w:before="726" w:after="14"/>
        <w:ind w:left="391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REGLAMENTO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-2"/>
          <w:sz w:val="21"/>
        </w:rPr>
        <w:t>LA</w:t>
      </w:r>
      <w:r>
        <w:rPr>
          <w:rFonts w:ascii="Times New Roman" w:hAnsi="Times New Roman" w:eastAsia="Times New Roman"/>
          <w:b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ADMINISTRACIÓN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2"/>
          <w:sz w:val="21"/>
        </w:rPr>
        <w:t>DEL</w:t>
      </w:r>
    </w:p>
    <w:p>
      <w:pPr>
        <w:widowControl/>
        <w:wordWrap w:val="0"/>
        <w:autoSpaceDE w:val="0"/>
        <w:autoSpaceDN w:val="0"/>
        <w:spacing w:line="211" w:lineRule="exact" w:before="29" w:after="396"/>
        <w:ind w:left="4172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MUNICIPIO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MEXICALI</w:t>
      </w:r>
      <w:r>
        <w:rPr>
          <w:rFonts w:ascii="Arial" w:hAnsi="Arial" w:eastAsia="Arial"/>
          <w:b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BAJA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CALIFORNIA</w:t>
      </w:r>
    </w:p>
    <w:p>
      <w:pPr>
        <w:widowControl/>
        <w:wordWrap w:val="0"/>
        <w:autoSpaceDE w:val="0"/>
        <w:autoSpaceDN w:val="0"/>
        <w:spacing w:line="211" w:lineRule="exact" w:before="792" w:after="30"/>
        <w:ind w:left="226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ACUERDO</w:t>
      </w:r>
      <w:r>
        <w:rPr>
          <w:rFonts w:ascii="Times New Roman" w:hAnsi="Times New Roman" w:eastAsia="Times New Roman"/>
          <w:b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XXI</w:t>
      </w:r>
      <w:r>
        <w:rPr>
          <w:rFonts w:ascii="Times New Roman" w:hAnsi="Times New Roman" w:eastAsia="Times New Roman"/>
          <w:b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Ayuntamiento</w:t>
      </w:r>
      <w:r>
        <w:rPr>
          <w:rFonts w:ascii="Times New Roman" w:hAnsi="Times New Roman" w:eastAsia="Times New Roman"/>
          <w:b/>
          <w:color w:val="221F1F"/>
          <w:spacing w:val="7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Mexicali</w:t>
      </w:r>
      <w:r>
        <w:rPr>
          <w:rFonts w:ascii="Arial" w:hAnsi="Arial" w:eastAsia="Arial"/>
          <w:b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1"/>
          <w:sz w:val="21"/>
        </w:rPr>
        <w:t>tomado</w:t>
      </w:r>
      <w:r>
        <w:rPr>
          <w:rFonts w:ascii="Times New Roman" w:hAnsi="Times New Roman" w:eastAsia="Times New Roman"/>
          <w:b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sesión</w:t>
      </w:r>
      <w:r>
        <w:rPr>
          <w:rFonts w:ascii="Times New Roman" w:hAnsi="Times New Roman" w:eastAsia="Times New Roman"/>
          <w:b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Cabildo</w:t>
      </w:r>
    </w:p>
    <w:p>
      <w:pPr>
        <w:widowControl/>
        <w:wordWrap w:val="0"/>
        <w:autoSpaceDE w:val="0"/>
        <w:autoSpaceDN w:val="0"/>
        <w:spacing w:line="211" w:lineRule="exact" w:before="60" w:after="182"/>
        <w:ind w:left="226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celebrada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fecha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06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marzo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2015</w:t>
      </w:r>
      <w:r>
        <w:rPr>
          <w:rFonts w:ascii="Arial" w:hAnsi="Arial" w:eastAsia="Arial"/>
          <w:b/>
          <w:i w:val="0"/>
          <w:color w:val="221F1F"/>
          <w:spacing w:val="2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363" w:after="177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Publicado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Periódico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Oficial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Estado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Baja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California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20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marzo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2015</w:t>
      </w:r>
      <w:r>
        <w:rPr>
          <w:rFonts w:ascii="Arial" w:hAnsi="Arial" w:eastAsia="Arial"/>
          <w:b w:val="0"/>
          <w:i w:val="0"/>
          <w:color w:val="221F1F"/>
          <w:spacing w:val="7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354" w:after="196"/>
        <w:ind w:left="5646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TRANSITORIO</w:t>
      </w:r>
    </w:p>
    <w:p>
      <w:pPr>
        <w:widowControl/>
        <w:wordWrap w:val="0"/>
        <w:autoSpaceDE w:val="0"/>
        <w:autoSpaceDN w:val="0"/>
        <w:spacing w:line="212" w:lineRule="exact" w:before="392" w:after="30"/>
        <w:ind w:left="226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ÚNICO</w:t>
      </w:r>
      <w:r>
        <w:rPr>
          <w:rFonts w:ascii="Arial" w:hAnsi="Arial" w:eastAsia="Arial"/>
          <w:b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presente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reforma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entrará</w:t>
      </w:r>
      <w:r>
        <w:rPr>
          <w:rFonts w:ascii="Times New Roman" w:hAnsi="Times New Roman" w:eastAsia="Times New Roman"/>
          <w:b w:val="0"/>
          <w:color w:val="221F1F"/>
          <w:spacing w:val="2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vigor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día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siguiente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publicación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3"/>
          <w:sz w:val="21"/>
        </w:rPr>
        <w:t>el</w:t>
      </w:r>
    </w:p>
    <w:p>
      <w:pPr>
        <w:widowControl/>
        <w:wordWrap w:val="0"/>
        <w:autoSpaceDE w:val="0"/>
        <w:autoSpaceDN w:val="0"/>
        <w:spacing w:line="211" w:lineRule="exact" w:before="61" w:after="307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Periódico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Oficial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Estado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614" w:after="30"/>
        <w:ind w:left="226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ACUERDO</w:t>
      </w:r>
      <w:r>
        <w:rPr>
          <w:rFonts w:ascii="Times New Roman" w:hAnsi="Times New Roman" w:eastAsia="Times New Roman"/>
          <w:b/>
          <w:color w:val="221F1F"/>
          <w:spacing w:val="62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/>
          <w:color w:val="221F1F"/>
          <w:spacing w:val="62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XXI</w:t>
      </w:r>
      <w:r>
        <w:rPr>
          <w:rFonts w:ascii="Times New Roman" w:hAnsi="Times New Roman" w:eastAsia="Times New Roman"/>
          <w:b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Ayuntamiento</w:t>
      </w:r>
      <w:r>
        <w:rPr>
          <w:rFonts w:ascii="Times New Roman" w:hAnsi="Times New Roman" w:eastAsia="Times New Roman"/>
          <w:b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Mexicali</w:t>
      </w:r>
      <w:r>
        <w:rPr>
          <w:rFonts w:ascii="Arial" w:hAnsi="Arial" w:eastAsia="Arial"/>
          <w:b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/>
          <w:color w:val="221F1F"/>
          <w:spacing w:val="62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tomando</w:t>
      </w:r>
      <w:r>
        <w:rPr>
          <w:rFonts w:ascii="Times New Roman" w:hAnsi="Times New Roman" w:eastAsia="Times New Roman"/>
          <w:b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/>
          <w:color w:val="221F1F"/>
          <w:spacing w:val="62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sesión</w:t>
      </w:r>
      <w:r>
        <w:rPr>
          <w:rFonts w:ascii="Times New Roman" w:hAnsi="Times New Roman" w:eastAsia="Times New Roman"/>
          <w:b/>
          <w:color w:val="221F1F"/>
          <w:spacing w:val="62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Cabildo</w:t>
      </w:r>
    </w:p>
    <w:p>
      <w:pPr>
        <w:widowControl/>
        <w:wordWrap w:val="0"/>
        <w:autoSpaceDE w:val="0"/>
        <w:autoSpaceDN w:val="0"/>
        <w:spacing w:line="211" w:lineRule="exact" w:before="60" w:after="182"/>
        <w:ind w:left="226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celebrada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fecha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08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mayo</w:t>
      </w:r>
      <w:r>
        <w:rPr>
          <w:rFonts w:ascii="Times New Roman" w:hAnsi="Times New Roman" w:eastAsia="Times New Roman"/>
          <w:b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2015</w:t>
      </w:r>
      <w:r>
        <w:rPr>
          <w:rFonts w:ascii="Arial" w:hAnsi="Arial" w:eastAsia="Arial"/>
          <w:b/>
          <w:i w:val="0"/>
          <w:color w:val="221F1F"/>
          <w:spacing w:val="2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363" w:after="170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Publicado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Periódico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Oficial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Estado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Baja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California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15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mayo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2015</w:t>
      </w:r>
      <w:r>
        <w:rPr>
          <w:rFonts w:ascii="Arial" w:hAnsi="Arial" w:eastAsia="Arial"/>
          <w:b w:val="0"/>
          <w:i w:val="0"/>
          <w:color w:val="221F1F"/>
          <w:spacing w:val="7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339" w:after="161"/>
        <w:ind w:left="5646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TRANSITORIO</w:t>
      </w:r>
    </w:p>
    <w:p>
      <w:pPr>
        <w:widowControl/>
        <w:wordWrap w:val="0"/>
        <w:autoSpaceDE w:val="0"/>
        <w:autoSpaceDN w:val="0"/>
        <w:spacing w:line="212" w:lineRule="exact" w:before="323" w:after="32"/>
        <w:ind w:left="226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ÚNICO</w:t>
      </w:r>
      <w:r>
        <w:rPr>
          <w:rFonts w:ascii="Arial" w:hAnsi="Arial" w:eastAsia="Arial"/>
          <w:b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PRESENTES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REFORMAS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ENTRARÁN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VIGOR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DÍA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SIGUIENTE</w:t>
      </w:r>
    </w:p>
    <w:p>
      <w:pPr>
        <w:widowControl/>
        <w:wordWrap w:val="0"/>
        <w:autoSpaceDE w:val="0"/>
        <w:autoSpaceDN w:val="0"/>
        <w:spacing w:line="211" w:lineRule="exact" w:before="63" w:after="32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PUBLICACIÓN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PERIODICO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OFICIAL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ESTADO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BAJA</w:t>
      </w:r>
    </w:p>
    <w:p>
      <w:pPr>
        <w:widowControl/>
        <w:wordWrap w:val="0"/>
        <w:autoSpaceDE w:val="0"/>
        <w:autoSpaceDN w:val="0"/>
        <w:spacing w:line="211" w:lineRule="exact" w:before="65" w:after="308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CALIFORNIA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615" w:after="36"/>
        <w:ind w:left="226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ACUERDO</w:t>
      </w:r>
      <w:r>
        <w:rPr>
          <w:rFonts w:ascii="Times New Roman" w:hAnsi="Times New Roman" w:eastAsia="Times New Roman"/>
          <w:b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XXII</w:t>
      </w:r>
      <w:r>
        <w:rPr>
          <w:rFonts w:ascii="Times New Roman" w:hAnsi="Times New Roman" w:eastAsia="Times New Roman"/>
          <w:b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Ayuntamiento</w:t>
      </w:r>
      <w:r>
        <w:rPr>
          <w:rFonts w:ascii="Times New Roman" w:hAnsi="Times New Roman" w:eastAsia="Times New Roman"/>
          <w:b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Mexicali</w:t>
      </w:r>
      <w:r>
        <w:rPr>
          <w:rFonts w:ascii="Arial" w:hAnsi="Arial" w:eastAsia="Arial"/>
          <w:b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tomado</w:t>
      </w:r>
      <w:r>
        <w:rPr>
          <w:rFonts w:ascii="Times New Roman" w:hAnsi="Times New Roman" w:eastAsia="Times New Roman"/>
          <w:b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sesión</w:t>
      </w:r>
      <w:r>
        <w:rPr>
          <w:rFonts w:ascii="Times New Roman" w:hAnsi="Times New Roman" w:eastAsia="Times New Roman"/>
          <w:b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Cabildo</w:t>
      </w:r>
    </w:p>
    <w:p>
      <w:pPr>
        <w:widowControl/>
        <w:wordWrap w:val="0"/>
        <w:autoSpaceDE w:val="0"/>
        <w:autoSpaceDN w:val="0"/>
        <w:spacing w:line="211" w:lineRule="exact" w:before="72" w:after="125"/>
        <w:ind w:left="226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celebrada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fecha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02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marzo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2017</w:t>
      </w:r>
      <w:r>
        <w:rPr>
          <w:rFonts w:ascii="Arial" w:hAnsi="Arial" w:eastAsia="Arial"/>
          <w:b/>
          <w:i w:val="0"/>
          <w:color w:val="221F1F"/>
          <w:spacing w:val="2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251" w:after="146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Publicado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Periódico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Oficial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Estado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Baja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California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10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marzo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2017</w:t>
      </w:r>
      <w:r>
        <w:rPr>
          <w:rFonts w:ascii="Arial" w:hAnsi="Arial" w:eastAsia="Arial"/>
          <w:b w:val="0"/>
          <w:i w:val="0"/>
          <w:color w:val="221F1F"/>
          <w:spacing w:val="5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291" w:after="195"/>
        <w:ind w:left="5646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TRANSITORIO</w:t>
      </w:r>
    </w:p>
    <w:p>
      <w:pPr>
        <w:widowControl/>
        <w:wordWrap w:val="0"/>
        <w:autoSpaceDE w:val="0"/>
        <w:autoSpaceDN w:val="0"/>
        <w:spacing w:line="212" w:lineRule="exact" w:before="390" w:after="29"/>
        <w:ind w:left="226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PRIMERO</w:t>
      </w:r>
      <w:r>
        <w:rPr>
          <w:rFonts w:ascii="Arial" w:hAnsi="Arial" w:eastAsia="Arial"/>
          <w:b/>
          <w:i w:val="0"/>
          <w:color w:val="221F1F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presentes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reformas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surtirán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efectos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partir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publicación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el</w:t>
      </w:r>
    </w:p>
    <w:p>
      <w:pPr>
        <w:widowControl/>
        <w:wordWrap w:val="0"/>
        <w:autoSpaceDE w:val="0"/>
        <w:autoSpaceDN w:val="0"/>
        <w:spacing w:line="211" w:lineRule="exact" w:before="59" w:after="230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Periódico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Oficial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Gobierno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Estado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Baja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California</w:t>
      </w:r>
      <w:r>
        <w:rPr>
          <w:rFonts w:ascii="Arial" w:hAnsi="Arial" w:eastAsia="Arial"/>
          <w:b w:val="0"/>
          <w:i w:val="0"/>
          <w:color w:val="221F1F"/>
          <w:spacing w:val="3"/>
          <w:sz w:val="21"/>
        </w:rPr>
        <w:t>.</w:t>
      </w:r>
    </w:p>
    <w:p>
      <w:pPr>
        <w:widowControl/>
        <w:wordWrap w:val="0"/>
        <w:autoSpaceDE w:val="0"/>
        <w:autoSpaceDN w:val="0"/>
        <w:spacing w:line="212" w:lineRule="exact" w:before="461" w:after="33"/>
        <w:ind w:left="226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SEGUNDO</w:t>
      </w:r>
      <w:r>
        <w:rPr>
          <w:rFonts w:ascii="Arial" w:hAnsi="Arial" w:eastAsia="Arial"/>
          <w:b/>
          <w:i w:val="0"/>
          <w:color w:val="221F1F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3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13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instruye</w:t>
      </w:r>
      <w:r>
        <w:rPr>
          <w:rFonts w:ascii="Times New Roman" w:hAnsi="Times New Roman" w:eastAsia="Times New Roman"/>
          <w:b w:val="0"/>
          <w:color w:val="221F1F"/>
          <w:spacing w:val="13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13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3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Tesorería</w:t>
      </w:r>
      <w:r>
        <w:rPr>
          <w:rFonts w:ascii="Times New Roman" w:hAnsi="Times New Roman" w:eastAsia="Times New Roman"/>
          <w:b w:val="0"/>
          <w:color w:val="221F1F"/>
          <w:spacing w:val="13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Times New Roman" w:hAnsi="Times New Roman" w:eastAsia="Times New Roman"/>
          <w:b w:val="0"/>
          <w:color w:val="221F1F"/>
          <w:spacing w:val="1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13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efecto</w:t>
      </w:r>
      <w:r>
        <w:rPr>
          <w:rFonts w:ascii="Times New Roman" w:hAnsi="Times New Roman" w:eastAsia="Times New Roman"/>
          <w:b w:val="0"/>
          <w:color w:val="221F1F"/>
          <w:spacing w:val="13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3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realizar</w:t>
      </w:r>
      <w:r>
        <w:rPr>
          <w:rFonts w:ascii="Times New Roman" w:hAnsi="Times New Roman" w:eastAsia="Times New Roman"/>
          <w:b w:val="0"/>
          <w:color w:val="221F1F"/>
          <w:spacing w:val="1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las</w:t>
      </w:r>
    </w:p>
    <w:p>
      <w:pPr>
        <w:widowControl/>
        <w:wordWrap w:val="0"/>
        <w:autoSpaceDE w:val="0"/>
        <w:autoSpaceDN w:val="0"/>
        <w:spacing w:line="211" w:lineRule="exact" w:before="66" w:after="33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modificaciones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presupuestales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pertinentes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3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generación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funcionamiento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</w:p>
    <w:p>
      <w:pPr>
        <w:widowControl/>
        <w:wordWrap w:val="0"/>
        <w:autoSpaceDE w:val="0"/>
        <w:autoSpaceDN w:val="0"/>
        <w:spacing w:line="211" w:lineRule="exact" w:before="67" w:after="307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coordinación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mención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614" w:after="33"/>
        <w:ind w:left="226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ACUERDO</w:t>
      </w:r>
      <w:r>
        <w:rPr>
          <w:rFonts w:ascii="Times New Roman" w:hAnsi="Times New Roman" w:eastAsia="Times New Roman"/>
          <w:b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XXII</w:t>
      </w:r>
      <w:r>
        <w:rPr>
          <w:rFonts w:ascii="Times New Roman" w:hAnsi="Times New Roman" w:eastAsia="Times New Roman"/>
          <w:b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Ayuntamiento</w:t>
      </w:r>
      <w:r>
        <w:rPr>
          <w:rFonts w:ascii="Times New Roman" w:hAnsi="Times New Roman" w:eastAsia="Times New Roman"/>
          <w:b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Mexicali</w:t>
      </w:r>
      <w:r>
        <w:rPr>
          <w:rFonts w:ascii="Arial" w:hAnsi="Arial" w:eastAsia="Arial"/>
          <w:b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tomado</w:t>
      </w:r>
      <w:r>
        <w:rPr>
          <w:rFonts w:ascii="Times New Roman" w:hAnsi="Times New Roman" w:eastAsia="Times New Roman"/>
          <w:b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sesión</w:t>
      </w:r>
      <w:r>
        <w:rPr>
          <w:rFonts w:ascii="Times New Roman" w:hAnsi="Times New Roman" w:eastAsia="Times New Roman"/>
          <w:b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3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Cabildo</w:t>
      </w:r>
    </w:p>
    <w:p>
      <w:pPr>
        <w:widowControl/>
        <w:wordWrap w:val="0"/>
        <w:autoSpaceDE w:val="0"/>
        <w:autoSpaceDN w:val="0"/>
        <w:spacing w:line="211" w:lineRule="exact" w:before="67" w:after="171"/>
        <w:ind w:left="226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celebrado</w:t>
      </w:r>
      <w:r>
        <w:rPr>
          <w:rFonts w:ascii="Times New Roman" w:hAnsi="Times New Roman" w:eastAsia="Times New Roman"/>
          <w:b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fecha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02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febrero</w:t>
      </w:r>
      <w:r>
        <w:rPr>
          <w:rFonts w:ascii="Times New Roman" w:hAnsi="Times New Roman" w:eastAsia="Times New Roman"/>
          <w:b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2018</w:t>
      </w:r>
      <w:r>
        <w:rPr>
          <w:rFonts w:ascii="Arial" w:hAnsi="Arial" w:eastAsia="Arial"/>
          <w:b/>
          <w:i w:val="0"/>
          <w:color w:val="221F1F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342" w:after="183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Publicado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Periódico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Oficial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Estado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Baja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California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02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febrero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2018</w:t>
      </w:r>
      <w:r>
        <w:rPr>
          <w:rFonts w:ascii="Arial" w:hAnsi="Arial" w:eastAsia="Arial"/>
          <w:b w:val="0"/>
          <w:i w:val="0"/>
          <w:color w:val="221F1F"/>
          <w:spacing w:val="6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366" w:after="180"/>
        <w:ind w:left="4935" w:right="0" w:firstLine="0"/>
        <w:jc w:val="left"/>
      </w:pPr>
      <w:r>
        <w:rPr>
          <w:rFonts w:ascii="Arial" w:hAnsi="Arial" w:eastAsia="Arial"/>
          <w:b/>
          <w:i w:val="0"/>
          <w:color w:val="000000"/>
          <w:sz w:val="21"/>
        </w:rPr>
        <w:t>ARTICULOS</w:t>
      </w:r>
      <w:r>
        <w:rPr>
          <w:rFonts w:ascii="Times New Roman" w:hAnsi="Times New Roman" w:eastAsia="Times New Roman"/>
          <w:b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1"/>
        </w:rPr>
        <w:t>TRANSITORIOS</w:t>
      </w:r>
    </w:p>
    <w:p>
      <w:pPr>
        <w:widowControl/>
        <w:wordWrap w:val="0"/>
        <w:autoSpaceDE w:val="0"/>
        <w:autoSpaceDN w:val="0"/>
        <w:spacing w:line="211" w:lineRule="exact" w:before="360" w:after="33"/>
        <w:ind w:left="2268" w:right="0" w:firstLine="0"/>
        <w:jc w:val="left"/>
      </w:pPr>
      <w:r>
        <w:rPr>
          <w:rFonts w:ascii="Arial" w:hAnsi="Arial" w:eastAsia="Arial"/>
          <w:b/>
          <w:i w:val="0"/>
          <w:color w:val="000000"/>
          <w:sz w:val="21"/>
        </w:rPr>
        <w:t>UNO</w:t>
      </w:r>
      <w:r>
        <w:rPr>
          <w:rFonts w:ascii="Arial" w:hAnsi="Arial" w:eastAsia="Arial"/>
          <w:b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/>
          <w:color w:val="000000"/>
          <w:spacing w:val="87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w w:val="101"/>
          <w:sz w:val="21"/>
        </w:rPr>
        <w:t>Las</w:t>
      </w:r>
      <w:r>
        <w:rPr>
          <w:rFonts w:ascii="Times New Roman" w:hAnsi="Times New Roman" w:eastAsia="Times New Roman"/>
          <w:b/>
          <w:color w:val="000000"/>
          <w:spacing w:val="87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1"/>
        </w:rPr>
        <w:t>presentes</w:t>
      </w:r>
      <w:r>
        <w:rPr>
          <w:rFonts w:ascii="Times New Roman" w:hAnsi="Times New Roman" w:eastAsia="Times New Roman"/>
          <w:b/>
          <w:color w:val="000000"/>
          <w:spacing w:val="87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1"/>
        </w:rPr>
        <w:t>reformas</w:t>
      </w:r>
      <w:r>
        <w:rPr>
          <w:rFonts w:ascii="Times New Roman" w:hAnsi="Times New Roman" w:eastAsia="Times New Roman"/>
          <w:b/>
          <w:color w:val="000000"/>
          <w:spacing w:val="87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1"/>
        </w:rPr>
        <w:t>entrarán</w:t>
      </w:r>
      <w:r>
        <w:rPr>
          <w:rFonts w:ascii="Times New Roman" w:hAnsi="Times New Roman" w:eastAsia="Times New Roman"/>
          <w:b/>
          <w:color w:val="000000"/>
          <w:spacing w:val="87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w w:val="101"/>
          <w:sz w:val="21"/>
        </w:rPr>
        <w:t>en</w:t>
      </w:r>
      <w:r>
        <w:rPr>
          <w:rFonts w:ascii="Times New Roman" w:hAnsi="Times New Roman" w:eastAsia="Times New Roman"/>
          <w:b/>
          <w:color w:val="000000"/>
          <w:spacing w:val="86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w w:val="101"/>
          <w:sz w:val="21"/>
        </w:rPr>
        <w:t>vigor</w:t>
      </w:r>
      <w:r>
        <w:rPr>
          <w:rFonts w:ascii="Times New Roman" w:hAnsi="Times New Roman" w:eastAsia="Times New Roman"/>
          <w:b/>
          <w:color w:val="000000"/>
          <w:spacing w:val="86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1"/>
        </w:rPr>
        <w:t>al</w:t>
      </w:r>
      <w:r>
        <w:rPr>
          <w:rFonts w:ascii="Times New Roman" w:hAnsi="Times New Roman" w:eastAsia="Times New Roman"/>
          <w:b/>
          <w:color w:val="000000"/>
          <w:spacing w:val="86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w w:val="101"/>
          <w:sz w:val="21"/>
        </w:rPr>
        <w:t>día</w:t>
      </w:r>
      <w:r>
        <w:rPr>
          <w:rFonts w:ascii="Times New Roman" w:hAnsi="Times New Roman" w:eastAsia="Times New Roman"/>
          <w:b/>
          <w:color w:val="000000"/>
          <w:spacing w:val="86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1"/>
        </w:rPr>
        <w:t>siguiente</w:t>
      </w:r>
      <w:r>
        <w:rPr>
          <w:rFonts w:ascii="Times New Roman" w:hAnsi="Times New Roman" w:eastAsia="Times New Roman"/>
          <w:b/>
          <w:color w:val="000000"/>
          <w:spacing w:val="87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1"/>
        </w:rPr>
        <w:t>al</w:t>
      </w:r>
      <w:r>
        <w:rPr>
          <w:rFonts w:ascii="Times New Roman" w:hAnsi="Times New Roman" w:eastAsia="Times New Roman"/>
          <w:b/>
          <w:color w:val="000000"/>
          <w:spacing w:val="86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/>
          <w:color w:val="000000"/>
          <w:spacing w:val="86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1"/>
        </w:rPr>
        <w:t>su</w:t>
      </w:r>
    </w:p>
    <w:p>
      <w:pPr>
        <w:widowControl/>
        <w:wordWrap w:val="0"/>
        <w:autoSpaceDE w:val="0"/>
        <w:autoSpaceDN w:val="0"/>
        <w:spacing w:line="211" w:lineRule="exact" w:before="67" w:after="651"/>
        <w:ind w:left="2268" w:right="0" w:firstLine="0"/>
        <w:jc w:val="left"/>
      </w:pPr>
      <w:r>
        <w:rPr>
          <w:rFonts w:ascii="Arial" w:hAnsi="Arial" w:eastAsia="Arial"/>
          <w:b/>
          <w:i w:val="0"/>
          <w:color w:val="000000"/>
          <w:sz w:val="21"/>
        </w:rPr>
        <w:t>publicación</w:t>
      </w:r>
      <w:r>
        <w:rPr>
          <w:rFonts w:ascii="Times New Roman" w:hAnsi="Times New Roman" w:eastAsia="Times New Roman"/>
          <w:b/>
          <w:color w:val="000000"/>
          <w:spacing w:val="6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w w:val="101"/>
          <w:sz w:val="21"/>
        </w:rPr>
        <w:t>en</w:t>
      </w:r>
      <w:r>
        <w:rPr>
          <w:rFonts w:ascii="Times New Roman" w:hAnsi="Times New Roman" w:eastAsia="Times New Roman"/>
          <w:b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1"/>
        </w:rPr>
        <w:t>el</w:t>
      </w:r>
      <w:r>
        <w:rPr>
          <w:rFonts w:ascii="Times New Roman" w:hAnsi="Times New Roman" w:eastAsia="Times New Roman"/>
          <w:b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1"/>
        </w:rPr>
        <w:t>Periódico</w:t>
      </w:r>
      <w:r>
        <w:rPr>
          <w:rFonts w:ascii="Times New Roman" w:hAnsi="Times New Roman" w:eastAsia="Times New Roman"/>
          <w:b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1"/>
        </w:rPr>
        <w:t>Oficial</w:t>
      </w:r>
      <w:r>
        <w:rPr>
          <w:rFonts w:ascii="Times New Roman" w:hAnsi="Times New Roman" w:eastAsia="Times New Roman"/>
          <w:b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1"/>
        </w:rPr>
        <w:t>del</w:t>
      </w:r>
      <w:r>
        <w:rPr>
          <w:rFonts w:ascii="Times New Roman" w:hAnsi="Times New Roman" w:eastAsia="Times New Roman"/>
          <w:b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1"/>
        </w:rPr>
        <w:t>Estado</w:t>
      </w:r>
      <w:r>
        <w:rPr>
          <w:rFonts w:ascii="Times New Roman" w:hAnsi="Times New Roman" w:eastAsia="Times New Roman"/>
          <w:b/>
          <w:color w:val="000000"/>
          <w:spacing w:val="6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pacing w:val="-2"/>
          <w:sz w:val="21"/>
        </w:rPr>
        <w:t>de</w:t>
      </w:r>
      <w:r>
        <w:rPr>
          <w:rFonts w:ascii="Times New Roman" w:hAnsi="Times New Roman" w:eastAsia="Times New Roman"/>
          <w:b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w w:val="101"/>
          <w:sz w:val="21"/>
        </w:rPr>
        <w:t>Baja</w:t>
      </w:r>
      <w:r>
        <w:rPr>
          <w:rFonts w:ascii="Times New Roman" w:hAnsi="Times New Roman" w:eastAsia="Times New Roman"/>
          <w:b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1"/>
        </w:rPr>
        <w:t>California</w:t>
      </w:r>
      <w:r>
        <w:rPr>
          <w:rFonts w:ascii="Arial" w:hAnsi="Arial" w:eastAsia="Arial"/>
          <w:b/>
          <w:i w:val="0"/>
          <w:color w:val="000000"/>
          <w:spacing w:val="-3"/>
          <w:sz w:val="21"/>
        </w:rPr>
        <w:t>.</w:t>
      </w:r>
    </w:p>
    <w:p>
      <w:pPr>
        <w:widowControl/>
        <w:wordWrap w:val="0"/>
        <w:autoSpaceDE w:val="0"/>
        <w:autoSpaceDN w:val="0"/>
        <w:spacing w:line="240" w:lineRule="exact" w:before="1302" w:after="0"/>
        <w:ind w:left="7950" w:right="0" w:firstLine="0"/>
        <w:jc w:val="left"/>
      </w:pPr>
      <w:r>
        <w:rPr>
          <w:rFonts w:ascii="Calibri" w:hAnsi="Calibri" w:eastAsia="Calibri"/>
          <w:b w:val="0"/>
          <w:i w:val="0"/>
          <w:color w:val="8495AF"/>
          <w:sz w:val="24"/>
        </w:rPr>
        <w:t>P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á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g</w:t>
      </w:r>
      <w:r>
        <w:rPr>
          <w:rFonts w:ascii="Calibri" w:hAnsi="Calibri" w:eastAsia="Calibri"/>
          <w:b w:val="0"/>
          <w:i w:val="0"/>
          <w:color w:val="8495AF"/>
          <w:spacing w:val="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i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n</w:t>
      </w:r>
      <w:r>
        <w:rPr>
          <w:rFonts w:ascii="Calibri" w:hAnsi="Calibri" w:eastAsia="Calibri"/>
          <w:b w:val="0"/>
          <w:i w:val="0"/>
          <w:color w:val="8495AF"/>
          <w:spacing w:val="7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a</w:t>
      </w:r>
      <w:r>
        <w:rPr>
          <w:rFonts w:ascii="Times New Roman" w:hAnsi="Times New Roman" w:eastAsia="Times New Roman"/>
          <w:b w:val="0"/>
          <w:color w:val="313D4F"/>
          <w:spacing w:val="5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sz w:val="24"/>
        </w:rPr>
        <w:t>116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sz w:val="24"/>
        </w:rPr>
        <w:t>|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99"/>
          <w:sz w:val="24"/>
        </w:rPr>
        <w:t>120</w:t>
      </w:r>
    </w:p>
    <w:p>
      <w:pPr>
        <w:spacing w:after="0"/>
        <w:sectPr>
          <w:pgSz w:w="11921" w:h="16841"/>
          <w:pgMar w:top="0" w:right="0" w:bottom="0" w:left="0" w:header="720" w:footer="720" w:gutter="0"/>
          <w:cols w:space="720" w:num="1" w:equalWidth="0">
            <w:col w:w="11921" w:space="0"/>
          </w:cols>
          <w:docGrid w:linePitch="360"/>
        </w:sectPr>
      </w:pPr>
    </w:p>
    <w:p>
      <w:pPr>
        <w:widowControl/>
        <w:wordWrap w:val="0"/>
        <w:autoSpaceDE w:val="0"/>
        <w:autoSpaceDN w:val="0"/>
        <w:spacing w:line="14" w:lineRule="exact" w:before="0" w:after="349"/>
        <w:ind w:left="0" w:right="0"/>
      </w:pP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958214</wp:posOffset>
            </wp:positionH>
            <wp:positionV relativeFrom="page">
              <wp:posOffset>143510</wp:posOffset>
            </wp:positionV>
            <wp:extent cx="922020" cy="843915"/>
            <wp:wrapNone/>
            <wp:docPr id="118" name="Picture 11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22020" cy="84391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/>
        <w:wordWrap w:val="0"/>
        <w:autoSpaceDE w:val="0"/>
        <w:autoSpaceDN w:val="0"/>
        <w:spacing w:line="211" w:lineRule="exact" w:before="726" w:after="14"/>
        <w:ind w:left="391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REGLAMENTO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-2"/>
          <w:sz w:val="21"/>
        </w:rPr>
        <w:t>LA</w:t>
      </w:r>
      <w:r>
        <w:rPr>
          <w:rFonts w:ascii="Times New Roman" w:hAnsi="Times New Roman" w:eastAsia="Times New Roman"/>
          <w:b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ADMINISTRACIÓN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2"/>
          <w:sz w:val="21"/>
        </w:rPr>
        <w:t>DEL</w:t>
      </w:r>
    </w:p>
    <w:p>
      <w:pPr>
        <w:widowControl/>
        <w:wordWrap w:val="0"/>
        <w:autoSpaceDE w:val="0"/>
        <w:autoSpaceDN w:val="0"/>
        <w:spacing w:line="211" w:lineRule="exact" w:before="29" w:after="397"/>
        <w:ind w:left="4172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MUNICIPIO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MEXICALI</w:t>
      </w:r>
      <w:r>
        <w:rPr>
          <w:rFonts w:ascii="Arial" w:hAnsi="Arial" w:eastAsia="Arial"/>
          <w:b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BAJA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CALIFORNIA</w:t>
      </w:r>
    </w:p>
    <w:p>
      <w:pPr>
        <w:widowControl/>
        <w:wordWrap w:val="0"/>
        <w:autoSpaceDE w:val="0"/>
        <w:autoSpaceDN w:val="0"/>
        <w:spacing w:line="211" w:lineRule="exact" w:before="795" w:after="33"/>
        <w:ind w:left="2268" w:right="0" w:firstLine="0"/>
        <w:jc w:val="left"/>
      </w:pPr>
      <w:r>
        <w:rPr>
          <w:rFonts w:ascii="Arial" w:hAnsi="Arial" w:eastAsia="Arial"/>
          <w:b/>
          <w:i w:val="0"/>
          <w:color w:val="000000"/>
          <w:w w:val="101"/>
          <w:sz w:val="21"/>
        </w:rPr>
        <w:t>DOS</w:t>
      </w:r>
      <w:r>
        <w:rPr>
          <w:rFonts w:ascii="Arial" w:hAnsi="Arial" w:eastAsia="Arial"/>
          <w:b/>
          <w:i w:val="0"/>
          <w:color w:val="000000"/>
          <w:sz w:val="21"/>
        </w:rPr>
        <w:t>.-</w:t>
      </w:r>
      <w:r>
        <w:rPr>
          <w:rFonts w:ascii="Times New Roman" w:hAnsi="Times New Roman" w:eastAsia="Times New Roman"/>
          <w:b/>
          <w:color w:val="000000"/>
          <w:spacing w:val="27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1"/>
        </w:rPr>
        <w:t>Tesorería</w:t>
      </w:r>
      <w:r>
        <w:rPr>
          <w:rFonts w:ascii="Times New Roman" w:hAnsi="Times New Roman" w:eastAsia="Times New Roman"/>
          <w:b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1"/>
        </w:rPr>
        <w:t>Municipal</w:t>
      </w:r>
      <w:r>
        <w:rPr>
          <w:rFonts w:ascii="Times New Roman" w:hAnsi="Times New Roman" w:eastAsia="Times New Roman"/>
          <w:b/>
          <w:color w:val="000000"/>
          <w:spacing w:val="26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1"/>
        </w:rPr>
        <w:t>deberá</w:t>
      </w:r>
      <w:r>
        <w:rPr>
          <w:rFonts w:ascii="Times New Roman" w:hAnsi="Times New Roman" w:eastAsia="Times New Roman"/>
          <w:b/>
          <w:color w:val="000000"/>
          <w:spacing w:val="26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1"/>
        </w:rPr>
        <w:t>realizar</w:t>
      </w:r>
      <w:r>
        <w:rPr>
          <w:rFonts w:ascii="Times New Roman" w:hAnsi="Times New Roman" w:eastAsia="Times New Roman"/>
          <w:b/>
          <w:color w:val="000000"/>
          <w:spacing w:val="26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w w:val="99"/>
          <w:sz w:val="21"/>
        </w:rPr>
        <w:t>las</w:t>
      </w:r>
      <w:r>
        <w:rPr>
          <w:rFonts w:ascii="Times New Roman" w:hAnsi="Times New Roman" w:eastAsia="Times New Roman"/>
          <w:b/>
          <w:color w:val="000000"/>
          <w:spacing w:val="27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1"/>
        </w:rPr>
        <w:t>adecuaciones</w:t>
      </w:r>
      <w:r>
        <w:rPr>
          <w:rFonts w:ascii="Times New Roman" w:hAnsi="Times New Roman" w:eastAsia="Times New Roman"/>
          <w:b/>
          <w:color w:val="000000"/>
          <w:spacing w:val="27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1"/>
        </w:rPr>
        <w:t>pertinentes</w:t>
      </w:r>
      <w:r>
        <w:rPr>
          <w:rFonts w:ascii="Arial" w:hAnsi="Arial" w:eastAsia="Arial"/>
          <w:b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/>
          <w:color w:val="000000"/>
          <w:spacing w:val="26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1"/>
        </w:rPr>
        <w:t>para</w:t>
      </w:r>
    </w:p>
    <w:p>
      <w:pPr>
        <w:widowControl/>
        <w:wordWrap w:val="0"/>
        <w:autoSpaceDE w:val="0"/>
        <w:autoSpaceDN w:val="0"/>
        <w:spacing w:line="211" w:lineRule="exact" w:before="67" w:after="33"/>
        <w:ind w:left="2268" w:right="0" w:firstLine="0"/>
        <w:jc w:val="left"/>
      </w:pPr>
      <w:r>
        <w:rPr>
          <w:rFonts w:ascii="Arial" w:hAnsi="Arial" w:eastAsia="Arial"/>
          <w:b/>
          <w:i w:val="0"/>
          <w:color w:val="000000"/>
          <w:sz w:val="21"/>
        </w:rPr>
        <w:t>transferir</w:t>
      </w:r>
      <w:r>
        <w:rPr>
          <w:rFonts w:ascii="Times New Roman" w:hAnsi="Times New Roman" w:eastAsia="Times New Roman"/>
          <w:b/>
          <w:color w:val="000000"/>
          <w:spacing w:val="91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1"/>
        </w:rPr>
        <w:t>los</w:t>
      </w:r>
      <w:r>
        <w:rPr>
          <w:rFonts w:ascii="Times New Roman" w:hAnsi="Times New Roman" w:eastAsia="Times New Roman"/>
          <w:b/>
          <w:color w:val="000000"/>
          <w:spacing w:val="91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1"/>
        </w:rPr>
        <w:t>recursos</w:t>
      </w:r>
      <w:r>
        <w:rPr>
          <w:rFonts w:ascii="Times New Roman" w:hAnsi="Times New Roman" w:eastAsia="Times New Roman"/>
          <w:b/>
          <w:color w:val="000000"/>
          <w:spacing w:val="91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1"/>
        </w:rPr>
        <w:t>presupuestales</w:t>
      </w:r>
      <w:r>
        <w:rPr>
          <w:rFonts w:ascii="Times New Roman" w:hAnsi="Times New Roman" w:eastAsia="Times New Roman"/>
          <w:b/>
          <w:color w:val="000000"/>
          <w:spacing w:val="89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1"/>
        </w:rPr>
        <w:t>asignados</w:t>
      </w:r>
      <w:r>
        <w:rPr>
          <w:rFonts w:ascii="Times New Roman" w:hAnsi="Times New Roman" w:eastAsia="Times New Roman"/>
          <w:b/>
          <w:color w:val="000000"/>
          <w:spacing w:val="92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w w:val="101"/>
          <w:sz w:val="21"/>
        </w:rPr>
        <w:t>a</w:t>
      </w:r>
      <w:r>
        <w:rPr>
          <w:rFonts w:ascii="Times New Roman" w:hAnsi="Times New Roman" w:eastAsia="Times New Roman"/>
          <w:b/>
          <w:color w:val="000000"/>
          <w:spacing w:val="92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1"/>
        </w:rPr>
        <w:t>la</w:t>
      </w:r>
      <w:r>
        <w:rPr>
          <w:rFonts w:ascii="Times New Roman" w:hAnsi="Times New Roman" w:eastAsia="Times New Roman"/>
          <w:b/>
          <w:color w:val="000000"/>
          <w:spacing w:val="89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1"/>
        </w:rPr>
        <w:t>Unidad</w:t>
      </w:r>
      <w:r>
        <w:rPr>
          <w:rFonts w:ascii="Times New Roman" w:hAnsi="Times New Roman" w:eastAsia="Times New Roman"/>
          <w:b/>
          <w:color w:val="000000"/>
          <w:spacing w:val="89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1"/>
        </w:rPr>
        <w:t>Municipal</w:t>
      </w:r>
      <w:r>
        <w:rPr>
          <w:rFonts w:ascii="Times New Roman" w:hAnsi="Times New Roman" w:eastAsia="Times New Roman"/>
          <w:b/>
          <w:color w:val="000000"/>
          <w:spacing w:val="91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67" w:after="33"/>
        <w:ind w:left="2268" w:right="0" w:firstLine="0"/>
        <w:jc w:val="left"/>
      </w:pPr>
      <w:r>
        <w:rPr>
          <w:rFonts w:ascii="Arial" w:hAnsi="Arial" w:eastAsia="Arial"/>
          <w:b/>
          <w:i w:val="0"/>
          <w:color w:val="000000"/>
          <w:sz w:val="21"/>
        </w:rPr>
        <w:t>Acceso</w:t>
      </w:r>
      <w:r>
        <w:rPr>
          <w:rFonts w:ascii="Times New Roman" w:hAnsi="Times New Roman" w:eastAsia="Times New Roman"/>
          <w:b/>
          <w:color w:val="000000"/>
          <w:spacing w:val="22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w w:val="101"/>
          <w:sz w:val="21"/>
        </w:rPr>
        <w:t>a</w:t>
      </w:r>
      <w:r>
        <w:rPr>
          <w:rFonts w:ascii="Times New Roman" w:hAnsi="Times New Roman" w:eastAsia="Times New Roman"/>
          <w:b/>
          <w:color w:val="000000"/>
          <w:spacing w:val="22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1"/>
        </w:rPr>
        <w:t>la</w:t>
      </w:r>
      <w:r>
        <w:rPr>
          <w:rFonts w:ascii="Times New Roman" w:hAnsi="Times New Roman" w:eastAsia="Times New Roman"/>
          <w:b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1"/>
        </w:rPr>
        <w:t>Información</w:t>
      </w:r>
      <w:r>
        <w:rPr>
          <w:rFonts w:ascii="Arial" w:hAnsi="Arial" w:eastAsia="Arial"/>
          <w:b/>
          <w:i w:val="0"/>
          <w:color w:val="000000"/>
          <w:w w:val="101"/>
          <w:sz w:val="21"/>
        </w:rPr>
        <w:t>,</w:t>
      </w:r>
      <w:r>
        <w:rPr>
          <w:rFonts w:ascii="Times New Roman" w:hAnsi="Times New Roman" w:eastAsia="Times New Roman"/>
          <w:b/>
          <w:color w:val="000000"/>
          <w:spacing w:val="21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1"/>
        </w:rPr>
        <w:t>dependiente</w:t>
      </w:r>
      <w:r>
        <w:rPr>
          <w:rFonts w:ascii="Times New Roman" w:hAnsi="Times New Roman" w:eastAsia="Times New Roman"/>
          <w:b/>
          <w:color w:val="000000"/>
          <w:spacing w:val="22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/>
          <w:color w:val="000000"/>
          <w:spacing w:val="22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1"/>
        </w:rPr>
        <w:t>la</w:t>
      </w:r>
      <w:r>
        <w:rPr>
          <w:rFonts w:ascii="Times New Roman" w:hAnsi="Times New Roman" w:eastAsia="Times New Roman"/>
          <w:b/>
          <w:color w:val="000000"/>
          <w:spacing w:val="22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1"/>
        </w:rPr>
        <w:t>Secretaría</w:t>
      </w:r>
      <w:r>
        <w:rPr>
          <w:rFonts w:ascii="Times New Roman" w:hAnsi="Times New Roman" w:eastAsia="Times New Roman"/>
          <w:b/>
          <w:color w:val="000000"/>
          <w:spacing w:val="22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1"/>
        </w:rPr>
        <w:t>del</w:t>
      </w:r>
      <w:r>
        <w:rPr>
          <w:rFonts w:ascii="Times New Roman" w:hAnsi="Times New Roman" w:eastAsia="Times New Roman"/>
          <w:b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1"/>
        </w:rPr>
        <w:t>Ayuntamiento</w:t>
      </w:r>
      <w:r>
        <w:rPr>
          <w:rFonts w:ascii="Arial" w:hAnsi="Arial" w:eastAsia="Arial"/>
          <w:b/>
          <w:i w:val="0"/>
          <w:color w:val="000000"/>
          <w:w w:val="101"/>
          <w:sz w:val="21"/>
        </w:rPr>
        <w:t>,</w:t>
      </w:r>
      <w:r>
        <w:rPr>
          <w:rFonts w:ascii="Times New Roman" w:hAnsi="Times New Roman" w:eastAsia="Times New Roman"/>
          <w:b/>
          <w:color w:val="000000"/>
          <w:spacing w:val="21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w w:val="101"/>
          <w:sz w:val="21"/>
        </w:rPr>
        <w:t>a</w:t>
      </w:r>
      <w:r>
        <w:rPr>
          <w:rFonts w:ascii="Times New Roman" w:hAnsi="Times New Roman" w:eastAsia="Times New Roman"/>
          <w:b/>
          <w:color w:val="000000"/>
          <w:spacing w:val="22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1"/>
        </w:rPr>
        <w:t>favor</w:t>
      </w:r>
    </w:p>
    <w:p>
      <w:pPr>
        <w:widowControl/>
        <w:wordWrap w:val="0"/>
        <w:autoSpaceDE w:val="0"/>
        <w:autoSpaceDN w:val="0"/>
        <w:spacing w:line="211" w:lineRule="exact" w:before="67" w:after="33"/>
        <w:ind w:left="2268" w:right="0" w:firstLine="0"/>
        <w:jc w:val="left"/>
      </w:pPr>
      <w:r>
        <w:rPr>
          <w:rFonts w:ascii="Arial" w:hAnsi="Arial" w:eastAsia="Arial"/>
          <w:b/>
          <w:i w:val="0"/>
          <w:color w:val="000000"/>
          <w:sz w:val="21"/>
        </w:rPr>
        <w:t>del</w:t>
      </w:r>
      <w:r>
        <w:rPr>
          <w:rFonts w:ascii="Times New Roman" w:hAnsi="Times New Roman" w:eastAsia="Times New Roman"/>
          <w:b/>
          <w:color w:val="000000"/>
          <w:spacing w:val="31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1"/>
        </w:rPr>
        <w:t>órgano</w:t>
      </w:r>
      <w:r>
        <w:rPr>
          <w:rFonts w:ascii="Times New Roman" w:hAnsi="Times New Roman" w:eastAsia="Times New Roman"/>
          <w:b/>
          <w:color w:val="000000"/>
          <w:spacing w:val="32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1"/>
        </w:rPr>
        <w:t>operativo</w:t>
      </w:r>
      <w:r>
        <w:rPr>
          <w:rFonts w:ascii="Times New Roman" w:hAnsi="Times New Roman" w:eastAsia="Times New Roman"/>
          <w:b/>
          <w:color w:val="000000"/>
          <w:spacing w:val="32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1"/>
        </w:rPr>
        <w:t>desconcentrado</w:t>
      </w:r>
      <w:r>
        <w:rPr>
          <w:rFonts w:ascii="Times New Roman" w:hAnsi="Times New Roman" w:eastAsia="Times New Roman"/>
          <w:b/>
          <w:color w:val="000000"/>
          <w:spacing w:val="32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/>
          <w:color w:val="000000"/>
          <w:spacing w:val="31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1"/>
        </w:rPr>
        <w:t>la</w:t>
      </w:r>
      <w:r>
        <w:rPr>
          <w:rFonts w:ascii="Times New Roman" w:hAnsi="Times New Roman" w:eastAsia="Times New Roman"/>
          <w:b/>
          <w:color w:val="000000"/>
          <w:spacing w:val="32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1"/>
        </w:rPr>
        <w:t>Oficina</w:t>
      </w:r>
      <w:r>
        <w:rPr>
          <w:rFonts w:ascii="Times New Roman" w:hAnsi="Times New Roman" w:eastAsia="Times New Roman"/>
          <w:b/>
          <w:color w:val="000000"/>
          <w:spacing w:val="31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/>
          <w:color w:val="000000"/>
          <w:spacing w:val="29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1"/>
        </w:rPr>
        <w:t>Presidencia</w:t>
      </w:r>
      <w:r>
        <w:rPr>
          <w:rFonts w:ascii="Arial" w:hAnsi="Arial" w:eastAsia="Arial"/>
          <w:b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/>
          <w:color w:val="000000"/>
          <w:spacing w:val="31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1"/>
        </w:rPr>
        <w:t>denominado</w:t>
      </w:r>
    </w:p>
    <w:p>
      <w:pPr>
        <w:widowControl/>
        <w:wordWrap w:val="0"/>
        <w:autoSpaceDE w:val="0"/>
        <w:autoSpaceDN w:val="0"/>
        <w:spacing w:line="211" w:lineRule="exact" w:before="67" w:after="183"/>
        <w:ind w:left="2268" w:right="0" w:firstLine="0"/>
        <w:jc w:val="left"/>
      </w:pPr>
      <w:r>
        <w:rPr>
          <w:rFonts w:ascii="Arial" w:hAnsi="Arial" w:eastAsia="Arial"/>
          <w:b/>
          <w:i w:val="0"/>
          <w:color w:val="000000"/>
          <w:sz w:val="21"/>
        </w:rPr>
        <w:t>Unidad</w:t>
      </w:r>
      <w:r>
        <w:rPr>
          <w:rFonts w:ascii="Times New Roman" w:hAnsi="Times New Roman" w:eastAsia="Times New Roman"/>
          <w:b/>
          <w:color w:val="000000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1"/>
        </w:rPr>
        <w:t>Coordinadora</w:t>
      </w:r>
      <w:r>
        <w:rPr>
          <w:rFonts w:ascii="Times New Roman" w:hAnsi="Times New Roman" w:eastAsia="Times New Roman"/>
          <w:b/>
          <w:color w:val="000000"/>
          <w:spacing w:val="2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1"/>
        </w:rPr>
        <w:t>de</w:t>
      </w:r>
      <w:r>
        <w:rPr>
          <w:rFonts w:ascii="Times New Roman" w:hAnsi="Times New Roman" w:eastAsia="Times New Roman"/>
          <w:b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1"/>
        </w:rPr>
        <w:t>Transparencia</w:t>
      </w:r>
      <w:r>
        <w:rPr>
          <w:rFonts w:ascii="Arial" w:hAnsi="Arial" w:eastAsia="Arial"/>
          <w:b/>
          <w:i w:val="0"/>
          <w:color w:val="000000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367" w:after="33"/>
        <w:ind w:left="2268" w:right="0" w:firstLine="0"/>
        <w:jc w:val="left"/>
      </w:pPr>
      <w:r>
        <w:rPr>
          <w:rFonts w:ascii="Arial" w:hAnsi="Arial" w:eastAsia="Arial"/>
          <w:b/>
          <w:i w:val="0"/>
          <w:color w:val="000000"/>
          <w:sz w:val="21"/>
        </w:rPr>
        <w:t>TRES</w:t>
      </w:r>
      <w:r>
        <w:rPr>
          <w:rFonts w:ascii="Arial" w:hAnsi="Arial" w:eastAsia="Arial"/>
          <w:b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/>
          <w:color w:val="000000"/>
          <w:spacing w:val="63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/>
          <w:color w:val="000000"/>
          <w:spacing w:val="62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1"/>
        </w:rPr>
        <w:t>Oficialía</w:t>
      </w:r>
      <w:r>
        <w:rPr>
          <w:rFonts w:ascii="Times New Roman" w:hAnsi="Times New Roman" w:eastAsia="Times New Roman"/>
          <w:b/>
          <w:color w:val="000000"/>
          <w:spacing w:val="60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1"/>
        </w:rPr>
        <w:t>Mayor</w:t>
      </w:r>
      <w:r>
        <w:rPr>
          <w:rFonts w:ascii="Times New Roman" w:hAnsi="Times New Roman" w:eastAsia="Times New Roman"/>
          <w:b/>
          <w:color w:val="000000"/>
          <w:spacing w:val="62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w w:val="101"/>
          <w:sz w:val="21"/>
        </w:rPr>
        <w:t>deberá</w:t>
      </w:r>
      <w:r>
        <w:rPr>
          <w:rFonts w:ascii="Times New Roman" w:hAnsi="Times New Roman" w:eastAsia="Times New Roman"/>
          <w:b/>
          <w:color w:val="000000"/>
          <w:spacing w:val="62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1"/>
        </w:rPr>
        <w:t>llevar</w:t>
      </w:r>
      <w:r>
        <w:rPr>
          <w:rFonts w:ascii="Times New Roman" w:hAnsi="Times New Roman" w:eastAsia="Times New Roman"/>
          <w:b/>
          <w:color w:val="000000"/>
          <w:spacing w:val="62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w w:val="101"/>
          <w:sz w:val="21"/>
        </w:rPr>
        <w:t>a</w:t>
      </w:r>
      <w:r>
        <w:rPr>
          <w:rFonts w:ascii="Times New Roman" w:hAnsi="Times New Roman" w:eastAsia="Times New Roman"/>
          <w:b/>
          <w:color w:val="000000"/>
          <w:spacing w:val="63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1"/>
        </w:rPr>
        <w:t>cabo</w:t>
      </w:r>
      <w:r>
        <w:rPr>
          <w:rFonts w:ascii="Times New Roman" w:hAnsi="Times New Roman" w:eastAsia="Times New Roman"/>
          <w:b/>
          <w:color w:val="000000"/>
          <w:spacing w:val="62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1"/>
        </w:rPr>
        <w:t>las</w:t>
      </w:r>
      <w:r>
        <w:rPr>
          <w:rFonts w:ascii="Times New Roman" w:hAnsi="Times New Roman" w:eastAsia="Times New Roman"/>
          <w:b/>
          <w:color w:val="000000"/>
          <w:spacing w:val="60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1"/>
        </w:rPr>
        <w:t>acciones</w:t>
      </w:r>
      <w:r>
        <w:rPr>
          <w:rFonts w:ascii="Times New Roman" w:hAnsi="Times New Roman" w:eastAsia="Times New Roman"/>
          <w:b/>
          <w:color w:val="000000"/>
          <w:spacing w:val="63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1"/>
        </w:rPr>
        <w:t>necesarias</w:t>
      </w:r>
      <w:r>
        <w:rPr>
          <w:rFonts w:ascii="Times New Roman" w:hAnsi="Times New Roman" w:eastAsia="Times New Roman"/>
          <w:b/>
          <w:color w:val="000000"/>
          <w:spacing w:val="63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1"/>
        </w:rPr>
        <w:t>para</w:t>
      </w:r>
    </w:p>
    <w:p>
      <w:pPr>
        <w:widowControl/>
        <w:wordWrap w:val="0"/>
        <w:autoSpaceDE w:val="0"/>
        <w:autoSpaceDN w:val="0"/>
        <w:spacing w:line="211" w:lineRule="exact" w:before="67" w:after="35"/>
        <w:ind w:left="2268" w:right="0" w:firstLine="0"/>
        <w:jc w:val="left"/>
      </w:pPr>
      <w:r>
        <w:rPr>
          <w:rFonts w:ascii="Arial" w:hAnsi="Arial" w:eastAsia="Arial"/>
          <w:b/>
          <w:i w:val="0"/>
          <w:color w:val="000000"/>
          <w:sz w:val="21"/>
        </w:rPr>
        <w:t>adscribir</w:t>
      </w:r>
      <w:r>
        <w:rPr>
          <w:rFonts w:ascii="Times New Roman" w:hAnsi="Times New Roman" w:eastAsia="Times New Roman"/>
          <w:b/>
          <w:color w:val="000000"/>
          <w:spacing w:val="34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1"/>
        </w:rPr>
        <w:t>al</w:t>
      </w:r>
      <w:r>
        <w:rPr>
          <w:rFonts w:ascii="Times New Roman" w:hAnsi="Times New Roman" w:eastAsia="Times New Roman"/>
          <w:b/>
          <w:color w:val="000000"/>
          <w:spacing w:val="34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1"/>
        </w:rPr>
        <w:t>personal</w:t>
      </w:r>
      <w:r>
        <w:rPr>
          <w:rFonts w:ascii="Times New Roman" w:hAnsi="Times New Roman" w:eastAsia="Times New Roman"/>
          <w:b/>
          <w:color w:val="000000"/>
          <w:spacing w:val="36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/>
          <w:color w:val="000000"/>
          <w:spacing w:val="36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1"/>
        </w:rPr>
        <w:t>recursos</w:t>
      </w:r>
      <w:r>
        <w:rPr>
          <w:rFonts w:ascii="Times New Roman" w:hAnsi="Times New Roman" w:eastAsia="Times New Roman"/>
          <w:b/>
          <w:color w:val="000000"/>
          <w:spacing w:val="34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1"/>
        </w:rPr>
        <w:t>materiales</w:t>
      </w:r>
      <w:r>
        <w:rPr>
          <w:rFonts w:ascii="Times New Roman" w:hAnsi="Times New Roman" w:eastAsia="Times New Roman"/>
          <w:b/>
          <w:color w:val="000000"/>
          <w:spacing w:val="34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1"/>
        </w:rPr>
        <w:t>asignados</w:t>
      </w:r>
      <w:r>
        <w:rPr>
          <w:rFonts w:ascii="Times New Roman" w:hAnsi="Times New Roman" w:eastAsia="Times New Roman"/>
          <w:b/>
          <w:color w:val="000000"/>
          <w:spacing w:val="34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w w:val="101"/>
          <w:sz w:val="21"/>
        </w:rPr>
        <w:t>a</w:t>
      </w:r>
      <w:r>
        <w:rPr>
          <w:rFonts w:ascii="Times New Roman" w:hAnsi="Times New Roman" w:eastAsia="Times New Roman"/>
          <w:b/>
          <w:color w:val="000000"/>
          <w:spacing w:val="34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1"/>
        </w:rPr>
        <w:t>la</w:t>
      </w:r>
      <w:r>
        <w:rPr>
          <w:rFonts w:ascii="Times New Roman" w:hAnsi="Times New Roman" w:eastAsia="Times New Roman"/>
          <w:b/>
          <w:color w:val="000000"/>
          <w:spacing w:val="34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1"/>
        </w:rPr>
        <w:t>Unidad</w:t>
      </w:r>
      <w:r>
        <w:rPr>
          <w:rFonts w:ascii="Times New Roman" w:hAnsi="Times New Roman" w:eastAsia="Times New Roman"/>
          <w:b/>
          <w:color w:val="000000"/>
          <w:spacing w:val="32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pacing w:val="1"/>
          <w:sz w:val="21"/>
        </w:rPr>
        <w:t>Municipal</w:t>
      </w:r>
      <w:r>
        <w:rPr>
          <w:rFonts w:ascii="Times New Roman" w:hAnsi="Times New Roman" w:eastAsia="Times New Roman"/>
          <w:b/>
          <w:color w:val="000000"/>
          <w:spacing w:val="34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pacing w:val="-1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69" w:after="35"/>
        <w:ind w:left="2268" w:right="0" w:firstLine="0"/>
        <w:jc w:val="left"/>
      </w:pPr>
      <w:r>
        <w:rPr>
          <w:rFonts w:ascii="Arial" w:hAnsi="Arial" w:eastAsia="Arial"/>
          <w:b/>
          <w:i w:val="0"/>
          <w:color w:val="000000"/>
          <w:sz w:val="21"/>
        </w:rPr>
        <w:t>Acceso</w:t>
      </w:r>
      <w:r>
        <w:rPr>
          <w:rFonts w:ascii="Times New Roman" w:hAnsi="Times New Roman" w:eastAsia="Times New Roman"/>
          <w:b/>
          <w:color w:val="000000"/>
          <w:spacing w:val="22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w w:val="101"/>
          <w:sz w:val="21"/>
        </w:rPr>
        <w:t>a</w:t>
      </w:r>
      <w:r>
        <w:rPr>
          <w:rFonts w:ascii="Times New Roman" w:hAnsi="Times New Roman" w:eastAsia="Times New Roman"/>
          <w:b/>
          <w:color w:val="000000"/>
          <w:spacing w:val="22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1"/>
        </w:rPr>
        <w:t>la</w:t>
      </w:r>
      <w:r>
        <w:rPr>
          <w:rFonts w:ascii="Times New Roman" w:hAnsi="Times New Roman" w:eastAsia="Times New Roman"/>
          <w:b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1"/>
        </w:rPr>
        <w:t>información</w:t>
      </w:r>
      <w:r>
        <w:rPr>
          <w:rFonts w:ascii="Arial" w:hAnsi="Arial" w:eastAsia="Arial"/>
          <w:b/>
          <w:i w:val="0"/>
          <w:color w:val="000000"/>
          <w:w w:val="101"/>
          <w:sz w:val="21"/>
        </w:rPr>
        <w:t>,</w:t>
      </w:r>
      <w:r>
        <w:rPr>
          <w:rFonts w:ascii="Times New Roman" w:hAnsi="Times New Roman" w:eastAsia="Times New Roman"/>
          <w:b/>
          <w:color w:val="000000"/>
          <w:spacing w:val="21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1"/>
        </w:rPr>
        <w:t>dependiente</w:t>
      </w:r>
      <w:r>
        <w:rPr>
          <w:rFonts w:ascii="Times New Roman" w:hAnsi="Times New Roman" w:eastAsia="Times New Roman"/>
          <w:b/>
          <w:color w:val="000000"/>
          <w:spacing w:val="22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/>
          <w:color w:val="000000"/>
          <w:spacing w:val="22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1"/>
        </w:rPr>
        <w:t>la</w:t>
      </w:r>
      <w:r>
        <w:rPr>
          <w:rFonts w:ascii="Times New Roman" w:hAnsi="Times New Roman" w:eastAsia="Times New Roman"/>
          <w:b/>
          <w:color w:val="000000"/>
          <w:spacing w:val="22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1"/>
        </w:rPr>
        <w:t>Secretaría</w:t>
      </w:r>
      <w:r>
        <w:rPr>
          <w:rFonts w:ascii="Times New Roman" w:hAnsi="Times New Roman" w:eastAsia="Times New Roman"/>
          <w:b/>
          <w:color w:val="000000"/>
          <w:spacing w:val="22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1"/>
        </w:rPr>
        <w:t>del</w:t>
      </w:r>
      <w:r>
        <w:rPr>
          <w:rFonts w:ascii="Times New Roman" w:hAnsi="Times New Roman" w:eastAsia="Times New Roman"/>
          <w:b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1"/>
        </w:rPr>
        <w:t>Ayuntamiento</w:t>
      </w:r>
      <w:r>
        <w:rPr>
          <w:rFonts w:ascii="Arial" w:hAnsi="Arial" w:eastAsia="Arial"/>
          <w:b/>
          <w:i w:val="0"/>
          <w:color w:val="000000"/>
          <w:w w:val="101"/>
          <w:sz w:val="21"/>
        </w:rPr>
        <w:t>,</w:t>
      </w:r>
      <w:r>
        <w:rPr>
          <w:rFonts w:ascii="Times New Roman" w:hAnsi="Times New Roman" w:eastAsia="Times New Roman"/>
          <w:b/>
          <w:color w:val="000000"/>
          <w:spacing w:val="21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w w:val="101"/>
          <w:sz w:val="21"/>
        </w:rPr>
        <w:t>a</w:t>
      </w:r>
      <w:r>
        <w:rPr>
          <w:rFonts w:ascii="Times New Roman" w:hAnsi="Times New Roman" w:eastAsia="Times New Roman"/>
          <w:b/>
          <w:color w:val="000000"/>
          <w:spacing w:val="22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1"/>
        </w:rPr>
        <w:t>favor</w:t>
      </w:r>
    </w:p>
    <w:p>
      <w:pPr>
        <w:widowControl/>
        <w:wordWrap w:val="0"/>
        <w:autoSpaceDE w:val="0"/>
        <w:autoSpaceDN w:val="0"/>
        <w:spacing w:line="211" w:lineRule="exact" w:before="69" w:after="33"/>
        <w:ind w:left="2268" w:right="0" w:firstLine="0"/>
        <w:jc w:val="left"/>
      </w:pPr>
      <w:r>
        <w:rPr>
          <w:rFonts w:ascii="Arial" w:hAnsi="Arial" w:eastAsia="Arial"/>
          <w:b/>
          <w:i w:val="0"/>
          <w:color w:val="000000"/>
          <w:sz w:val="21"/>
        </w:rPr>
        <w:t>del</w:t>
      </w:r>
      <w:r>
        <w:rPr>
          <w:rFonts w:ascii="Times New Roman" w:hAnsi="Times New Roman" w:eastAsia="Times New Roman"/>
          <w:b/>
          <w:color w:val="000000"/>
          <w:spacing w:val="149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1"/>
        </w:rPr>
        <w:t>órgano</w:t>
      </w:r>
      <w:r>
        <w:rPr>
          <w:rFonts w:ascii="Times New Roman" w:hAnsi="Times New Roman" w:eastAsia="Times New Roman"/>
          <w:b/>
          <w:color w:val="000000"/>
          <w:spacing w:val="149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1"/>
        </w:rPr>
        <w:t>operativo</w:t>
      </w:r>
      <w:r>
        <w:rPr>
          <w:rFonts w:ascii="Times New Roman" w:hAnsi="Times New Roman" w:eastAsia="Times New Roman"/>
          <w:b/>
          <w:color w:val="000000"/>
          <w:spacing w:val="149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1"/>
        </w:rPr>
        <w:t>desconcentrado</w:t>
      </w:r>
      <w:r>
        <w:rPr>
          <w:rFonts w:ascii="Times New Roman" w:hAnsi="Times New Roman" w:eastAsia="Times New Roman"/>
          <w:b/>
          <w:color w:val="000000"/>
          <w:spacing w:val="149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1"/>
        </w:rPr>
        <w:t>de</w:t>
      </w:r>
      <w:r>
        <w:rPr>
          <w:rFonts w:ascii="Times New Roman" w:hAnsi="Times New Roman" w:eastAsia="Times New Roman"/>
          <w:b/>
          <w:color w:val="000000"/>
          <w:spacing w:val="149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pacing w:val="1"/>
          <w:sz w:val="21"/>
        </w:rPr>
        <w:t>la</w:t>
      </w:r>
      <w:r>
        <w:rPr>
          <w:rFonts w:ascii="Times New Roman" w:hAnsi="Times New Roman" w:eastAsia="Times New Roman"/>
          <w:b/>
          <w:color w:val="000000"/>
          <w:spacing w:val="149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1"/>
        </w:rPr>
        <w:t>Oficina</w:t>
      </w:r>
      <w:r>
        <w:rPr>
          <w:rFonts w:ascii="Times New Roman" w:hAnsi="Times New Roman" w:eastAsia="Times New Roman"/>
          <w:b/>
          <w:color w:val="000000"/>
          <w:spacing w:val="149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/>
          <w:color w:val="000000"/>
          <w:spacing w:val="149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pacing w:val="1"/>
          <w:sz w:val="21"/>
        </w:rPr>
        <w:t>la</w:t>
      </w:r>
      <w:r>
        <w:rPr>
          <w:rFonts w:ascii="Times New Roman" w:hAnsi="Times New Roman" w:eastAsia="Times New Roman"/>
          <w:b/>
          <w:color w:val="000000"/>
          <w:spacing w:val="151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1"/>
        </w:rPr>
        <w:t>Presidencia</w:t>
      </w:r>
      <w:r>
        <w:rPr>
          <w:rFonts w:ascii="Arial" w:hAnsi="Arial" w:eastAsia="Arial"/>
          <w:b/>
          <w:i w:val="0"/>
          <w:color w:val="000000"/>
          <w:spacing w:val="-3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67" w:after="312"/>
        <w:ind w:left="2268" w:right="0" w:firstLine="0"/>
        <w:jc w:val="left"/>
      </w:pPr>
      <w:r>
        <w:rPr>
          <w:rFonts w:ascii="Arial" w:hAnsi="Arial" w:eastAsia="Arial"/>
          <w:b/>
          <w:i w:val="0"/>
          <w:color w:val="000000"/>
          <w:sz w:val="21"/>
        </w:rPr>
        <w:t>denominado</w:t>
      </w:r>
      <w:r>
        <w:rPr>
          <w:rFonts w:ascii="Times New Roman" w:hAnsi="Times New Roman" w:eastAsia="Times New Roman"/>
          <w:b/>
          <w:color w:val="000000"/>
          <w:spacing w:val="6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1"/>
        </w:rPr>
        <w:t>Unidad</w:t>
      </w:r>
      <w:r>
        <w:rPr>
          <w:rFonts w:ascii="Times New Roman" w:hAnsi="Times New Roman" w:eastAsia="Times New Roman"/>
          <w:b/>
          <w:color w:val="000000"/>
          <w:spacing w:val="6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1"/>
        </w:rPr>
        <w:t>Coordinadora</w:t>
      </w:r>
      <w:r>
        <w:rPr>
          <w:rFonts w:ascii="Times New Roman" w:hAnsi="Times New Roman" w:eastAsia="Times New Roman"/>
          <w:b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1"/>
        </w:rPr>
        <w:t>de</w:t>
      </w:r>
      <w:r>
        <w:rPr>
          <w:rFonts w:ascii="Times New Roman" w:hAnsi="Times New Roman" w:eastAsia="Times New Roman"/>
          <w:b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1"/>
        </w:rPr>
        <w:t>Transparencia</w:t>
      </w:r>
      <w:r>
        <w:rPr>
          <w:rFonts w:ascii="Arial" w:hAnsi="Arial" w:eastAsia="Arial"/>
          <w:b/>
          <w:i w:val="0"/>
          <w:color w:val="000000"/>
          <w:w w:val="98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624" w:after="14"/>
        <w:ind w:left="226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ACUERDO</w:t>
      </w:r>
      <w:r>
        <w:rPr>
          <w:rFonts w:ascii="Times New Roman" w:hAnsi="Times New Roman" w:eastAsia="Times New Roman"/>
          <w:b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XXII</w:t>
      </w:r>
      <w:r>
        <w:rPr>
          <w:rFonts w:ascii="Times New Roman" w:hAnsi="Times New Roman" w:eastAsia="Times New Roman"/>
          <w:b/>
          <w:color w:val="221F1F"/>
          <w:spacing w:val="79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Ayuntamiento</w:t>
      </w:r>
      <w:r>
        <w:rPr>
          <w:rFonts w:ascii="Times New Roman" w:hAnsi="Times New Roman" w:eastAsia="Times New Roman"/>
          <w:b/>
          <w:color w:val="221F1F"/>
          <w:spacing w:val="7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74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Mexicali</w:t>
      </w:r>
      <w:r>
        <w:rPr>
          <w:rFonts w:ascii="Arial" w:hAnsi="Arial" w:eastAsia="Arial"/>
          <w:b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/>
          <w:color w:val="221F1F"/>
          <w:spacing w:val="8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tomado</w:t>
      </w:r>
      <w:r>
        <w:rPr>
          <w:rFonts w:ascii="Times New Roman" w:hAnsi="Times New Roman" w:eastAsia="Times New Roman"/>
          <w:b/>
          <w:color w:val="221F1F"/>
          <w:spacing w:val="7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sesión</w:t>
      </w:r>
      <w:r>
        <w:rPr>
          <w:rFonts w:ascii="Times New Roman" w:hAnsi="Times New Roman" w:eastAsia="Times New Roman"/>
          <w:b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Cabildo</w:t>
      </w:r>
    </w:p>
    <w:p>
      <w:pPr>
        <w:widowControl/>
        <w:wordWrap w:val="0"/>
        <w:autoSpaceDE w:val="0"/>
        <w:autoSpaceDN w:val="0"/>
        <w:spacing w:line="211" w:lineRule="exact" w:before="29" w:after="123"/>
        <w:ind w:left="226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celebrada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fecha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19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abril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2018</w:t>
      </w:r>
      <w:r>
        <w:rPr>
          <w:rFonts w:ascii="Arial" w:hAnsi="Arial" w:eastAsia="Arial"/>
          <w:b/>
          <w:i w:val="0"/>
          <w:color w:val="221F1F"/>
          <w:spacing w:val="2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246" w:after="129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Publicado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Periódico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Oficial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Estado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Baja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California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27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abril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2018</w:t>
      </w:r>
      <w:r>
        <w:rPr>
          <w:rFonts w:ascii="Arial" w:hAnsi="Arial" w:eastAsia="Arial"/>
          <w:b w:val="0"/>
          <w:i w:val="0"/>
          <w:color w:val="221F1F"/>
          <w:spacing w:val="4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258" w:after="137"/>
        <w:ind w:left="4935" w:right="0" w:firstLine="0"/>
        <w:jc w:val="left"/>
      </w:pPr>
      <w:r>
        <w:rPr>
          <w:rFonts w:ascii="Arial" w:hAnsi="Arial" w:eastAsia="Arial"/>
          <w:b/>
          <w:i w:val="0"/>
          <w:color w:val="000000"/>
          <w:sz w:val="21"/>
        </w:rPr>
        <w:t>ARTICULOS</w:t>
      </w:r>
      <w:r>
        <w:rPr>
          <w:rFonts w:ascii="Times New Roman" w:hAnsi="Times New Roman" w:eastAsia="Times New Roman"/>
          <w:b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1"/>
        </w:rPr>
        <w:t>TRANSITORIOS</w:t>
      </w:r>
    </w:p>
    <w:p>
      <w:pPr>
        <w:widowControl/>
        <w:wordWrap w:val="0"/>
        <w:autoSpaceDE w:val="0"/>
        <w:autoSpaceDN w:val="0"/>
        <w:spacing w:line="211" w:lineRule="exact" w:before="273" w:after="13"/>
        <w:ind w:left="2268" w:right="0" w:firstLine="0"/>
        <w:jc w:val="left"/>
      </w:pPr>
      <w:r>
        <w:rPr>
          <w:rFonts w:ascii="Arial" w:hAnsi="Arial" w:eastAsia="Arial"/>
          <w:b/>
          <w:i w:val="0"/>
          <w:color w:val="000000"/>
          <w:sz w:val="21"/>
        </w:rPr>
        <w:t>PRIMERO</w:t>
      </w:r>
      <w:r>
        <w:rPr>
          <w:rFonts w:ascii="Arial" w:hAnsi="Arial" w:eastAsia="Arial"/>
          <w:b/>
          <w:i w:val="0"/>
          <w:color w:val="000000"/>
          <w:sz w:val="21"/>
        </w:rPr>
        <w:t>.-</w:t>
      </w:r>
      <w:r>
        <w:rPr>
          <w:rFonts w:ascii="Times New Roman" w:hAnsi="Times New Roman" w:eastAsia="Times New Roman"/>
          <w:b/>
          <w:color w:val="000000"/>
          <w:spacing w:val="20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w w:val="101"/>
          <w:sz w:val="21"/>
        </w:rPr>
        <w:t>Las</w:t>
      </w:r>
      <w:r>
        <w:rPr>
          <w:rFonts w:ascii="Times New Roman" w:hAnsi="Times New Roman" w:eastAsia="Times New Roman"/>
          <w:b/>
          <w:color w:val="000000"/>
          <w:spacing w:val="20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1"/>
        </w:rPr>
        <w:t>presentes</w:t>
      </w:r>
      <w:r>
        <w:rPr>
          <w:rFonts w:ascii="Times New Roman" w:hAnsi="Times New Roman" w:eastAsia="Times New Roman"/>
          <w:b/>
          <w:color w:val="000000"/>
          <w:spacing w:val="20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1"/>
        </w:rPr>
        <w:t>reformas</w:t>
      </w:r>
      <w:r>
        <w:rPr>
          <w:rFonts w:ascii="Times New Roman" w:hAnsi="Times New Roman" w:eastAsia="Times New Roman"/>
          <w:b/>
          <w:color w:val="000000"/>
          <w:spacing w:val="19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1"/>
        </w:rPr>
        <w:t>entrarán</w:t>
      </w:r>
      <w:r>
        <w:rPr>
          <w:rFonts w:ascii="Times New Roman" w:hAnsi="Times New Roman" w:eastAsia="Times New Roman"/>
          <w:b/>
          <w:color w:val="000000"/>
          <w:spacing w:val="20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pacing w:val="-1"/>
          <w:sz w:val="21"/>
        </w:rPr>
        <w:t>en</w:t>
      </w:r>
      <w:r>
        <w:rPr>
          <w:rFonts w:ascii="Times New Roman" w:hAnsi="Times New Roman" w:eastAsia="Times New Roman"/>
          <w:b/>
          <w:color w:val="000000"/>
          <w:spacing w:val="19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w w:val="101"/>
          <w:sz w:val="21"/>
        </w:rPr>
        <w:t>vigor</w:t>
      </w:r>
      <w:r>
        <w:rPr>
          <w:rFonts w:ascii="Times New Roman" w:hAnsi="Times New Roman" w:eastAsia="Times New Roman"/>
          <w:b/>
          <w:color w:val="000000"/>
          <w:spacing w:val="19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w w:val="101"/>
          <w:sz w:val="21"/>
        </w:rPr>
        <w:t>a</w:t>
      </w:r>
      <w:r>
        <w:rPr>
          <w:rFonts w:ascii="Times New Roman" w:hAnsi="Times New Roman" w:eastAsia="Times New Roman"/>
          <w:b/>
          <w:color w:val="000000"/>
          <w:spacing w:val="20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1"/>
        </w:rPr>
        <w:t>partir</w:t>
      </w:r>
      <w:r>
        <w:rPr>
          <w:rFonts w:ascii="Times New Roman" w:hAnsi="Times New Roman" w:eastAsia="Times New Roman"/>
          <w:b/>
          <w:color w:val="000000"/>
          <w:spacing w:val="19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1"/>
        </w:rPr>
        <w:t>del</w:t>
      </w:r>
      <w:r>
        <w:rPr>
          <w:rFonts w:ascii="Times New Roman" w:hAnsi="Times New Roman" w:eastAsia="Times New Roman"/>
          <w:b/>
          <w:color w:val="000000"/>
          <w:spacing w:val="19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pacing w:val="1"/>
          <w:sz w:val="21"/>
        </w:rPr>
        <w:t>día</w:t>
      </w:r>
      <w:r>
        <w:rPr>
          <w:rFonts w:ascii="Times New Roman" w:hAnsi="Times New Roman" w:eastAsia="Times New Roman"/>
          <w:b/>
          <w:color w:val="000000"/>
          <w:spacing w:val="19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w w:val="101"/>
          <w:sz w:val="21"/>
        </w:rPr>
        <w:t>siguiente</w:t>
      </w:r>
      <w:r>
        <w:rPr>
          <w:rFonts w:ascii="Times New Roman" w:hAnsi="Times New Roman" w:eastAsia="Times New Roman"/>
          <w:b/>
          <w:color w:val="000000"/>
          <w:spacing w:val="19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1"/>
        </w:rPr>
        <w:t>al</w:t>
      </w:r>
    </w:p>
    <w:p>
      <w:pPr>
        <w:widowControl/>
        <w:wordWrap w:val="0"/>
        <w:autoSpaceDE w:val="0"/>
        <w:autoSpaceDN w:val="0"/>
        <w:spacing w:line="211" w:lineRule="exact" w:before="26" w:after="140"/>
        <w:ind w:left="2268" w:right="0" w:firstLine="0"/>
        <w:jc w:val="left"/>
      </w:pPr>
      <w:r>
        <w:rPr>
          <w:rFonts w:ascii="Arial" w:hAnsi="Arial" w:eastAsia="Arial"/>
          <w:b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w w:val="101"/>
          <w:sz w:val="21"/>
        </w:rPr>
        <w:t>su</w:t>
      </w:r>
      <w:r>
        <w:rPr>
          <w:rFonts w:ascii="Times New Roman" w:hAnsi="Times New Roman" w:eastAsia="Times New Roman"/>
          <w:b/>
          <w:color w:val="000000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1"/>
        </w:rPr>
        <w:t>publicación</w:t>
      </w:r>
      <w:r>
        <w:rPr>
          <w:rFonts w:ascii="Times New Roman" w:hAnsi="Times New Roman" w:eastAsia="Times New Roman"/>
          <w:b/>
          <w:color w:val="000000"/>
          <w:spacing w:val="6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w w:val="99"/>
          <w:sz w:val="21"/>
        </w:rPr>
        <w:t>en</w:t>
      </w:r>
      <w:r>
        <w:rPr>
          <w:rFonts w:ascii="Times New Roman" w:hAnsi="Times New Roman" w:eastAsia="Times New Roman"/>
          <w:b/>
          <w:color w:val="000000"/>
          <w:spacing w:val="6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1"/>
        </w:rPr>
        <w:t>el</w:t>
      </w:r>
      <w:r>
        <w:rPr>
          <w:rFonts w:ascii="Times New Roman" w:hAnsi="Times New Roman" w:eastAsia="Times New Roman"/>
          <w:b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1"/>
        </w:rPr>
        <w:t>Periódico</w:t>
      </w:r>
      <w:r>
        <w:rPr>
          <w:rFonts w:ascii="Times New Roman" w:hAnsi="Times New Roman" w:eastAsia="Times New Roman"/>
          <w:b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1"/>
        </w:rPr>
        <w:t>Oficial</w:t>
      </w:r>
      <w:r>
        <w:rPr>
          <w:rFonts w:ascii="Times New Roman" w:hAnsi="Times New Roman" w:eastAsia="Times New Roman"/>
          <w:b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1"/>
        </w:rPr>
        <w:t>del</w:t>
      </w:r>
      <w:r>
        <w:rPr>
          <w:rFonts w:ascii="Times New Roman" w:hAnsi="Times New Roman" w:eastAsia="Times New Roman"/>
          <w:b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1"/>
        </w:rPr>
        <w:t>Estado</w:t>
      </w:r>
      <w:r>
        <w:rPr>
          <w:rFonts w:ascii="Times New Roman" w:hAnsi="Times New Roman" w:eastAsia="Times New Roman"/>
          <w:b/>
          <w:color w:val="000000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1"/>
        </w:rPr>
        <w:t>Baja</w:t>
      </w:r>
      <w:r>
        <w:rPr>
          <w:rFonts w:ascii="Times New Roman" w:hAnsi="Times New Roman" w:eastAsia="Times New Roman"/>
          <w:b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1"/>
        </w:rPr>
        <w:t>California</w:t>
      </w:r>
      <w:r>
        <w:rPr>
          <w:rFonts w:ascii="Arial" w:hAnsi="Arial" w:eastAsia="Arial"/>
          <w:b/>
          <w:i w:val="0"/>
          <w:color w:val="000000"/>
          <w:w w:val="98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281" w:after="14"/>
        <w:ind w:left="2268" w:right="0" w:firstLine="0"/>
        <w:jc w:val="left"/>
      </w:pPr>
      <w:r>
        <w:rPr>
          <w:rFonts w:ascii="Arial" w:hAnsi="Arial" w:eastAsia="Arial"/>
          <w:b/>
          <w:i w:val="0"/>
          <w:color w:val="000000"/>
          <w:sz w:val="21"/>
        </w:rPr>
        <w:t>SEGUNDO</w:t>
      </w:r>
      <w:r>
        <w:rPr>
          <w:rFonts w:ascii="Arial" w:hAnsi="Arial" w:eastAsia="Arial"/>
          <w:b/>
          <w:i w:val="0"/>
          <w:color w:val="000000"/>
          <w:sz w:val="21"/>
        </w:rPr>
        <w:t>.-</w:t>
      </w:r>
      <w:r>
        <w:rPr>
          <w:rFonts w:ascii="Times New Roman" w:hAnsi="Times New Roman" w:eastAsia="Times New Roman"/>
          <w:b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1"/>
        </w:rPr>
        <w:t>Comuníquese</w:t>
      </w:r>
      <w:r>
        <w:rPr>
          <w:rFonts w:ascii="Times New Roman" w:hAnsi="Times New Roman" w:eastAsia="Times New Roman"/>
          <w:b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1"/>
        </w:rPr>
        <w:t>el</w:t>
      </w:r>
      <w:r>
        <w:rPr>
          <w:rFonts w:ascii="Times New Roman" w:hAnsi="Times New Roman" w:eastAsia="Times New Roman"/>
          <w:b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1"/>
        </w:rPr>
        <w:t>presente</w:t>
      </w:r>
      <w:r>
        <w:rPr>
          <w:rFonts w:ascii="Times New Roman" w:hAnsi="Times New Roman" w:eastAsia="Times New Roman"/>
          <w:b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1"/>
        </w:rPr>
        <w:t>acuerdo</w:t>
      </w:r>
      <w:r>
        <w:rPr>
          <w:rFonts w:ascii="Times New Roman" w:hAnsi="Times New Roman" w:eastAsia="Times New Roman"/>
          <w:b/>
          <w:color w:val="000000"/>
          <w:spacing w:val="14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w w:val="101"/>
          <w:sz w:val="21"/>
        </w:rPr>
        <w:t>a</w:t>
      </w:r>
      <w:r>
        <w:rPr>
          <w:rFonts w:ascii="Times New Roman" w:hAnsi="Times New Roman" w:eastAsia="Times New Roman"/>
          <w:b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1"/>
        </w:rPr>
        <w:t>la</w:t>
      </w:r>
      <w:r>
        <w:rPr>
          <w:rFonts w:ascii="Times New Roman" w:hAnsi="Times New Roman" w:eastAsia="Times New Roman"/>
          <w:b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1"/>
        </w:rPr>
        <w:t>Tesorería</w:t>
      </w:r>
      <w:r>
        <w:rPr>
          <w:rFonts w:ascii="Times New Roman" w:hAnsi="Times New Roman" w:eastAsia="Times New Roman"/>
          <w:b/>
          <w:color w:val="000000"/>
          <w:spacing w:val="15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1"/>
        </w:rPr>
        <w:t>Municipal</w:t>
      </w:r>
      <w:r>
        <w:rPr>
          <w:rFonts w:ascii="Times New Roman" w:hAnsi="Times New Roman" w:eastAsia="Times New Roman"/>
          <w:b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1"/>
        </w:rPr>
        <w:t>así</w:t>
      </w:r>
      <w:r>
        <w:rPr>
          <w:rFonts w:ascii="Times New Roman" w:hAnsi="Times New Roman" w:eastAsia="Times New Roman"/>
          <w:b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1"/>
        </w:rPr>
        <w:t>como</w:t>
      </w:r>
    </w:p>
    <w:p>
      <w:pPr>
        <w:widowControl/>
        <w:wordWrap w:val="0"/>
        <w:autoSpaceDE w:val="0"/>
        <w:autoSpaceDN w:val="0"/>
        <w:spacing w:line="211" w:lineRule="exact" w:before="29" w:after="13"/>
        <w:ind w:left="2268" w:right="0" w:firstLine="0"/>
        <w:jc w:val="left"/>
      </w:pPr>
      <w:r>
        <w:rPr>
          <w:rFonts w:ascii="Arial" w:hAnsi="Arial" w:eastAsia="Arial"/>
          <w:b/>
          <w:i w:val="0"/>
          <w:color w:val="000000"/>
          <w:w w:val="101"/>
          <w:sz w:val="21"/>
        </w:rPr>
        <w:t>a</w:t>
      </w:r>
      <w:r>
        <w:rPr>
          <w:rFonts w:ascii="Times New Roman" w:hAnsi="Times New Roman" w:eastAsia="Times New Roman"/>
          <w:b/>
          <w:color w:val="000000"/>
          <w:spacing w:val="72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1"/>
        </w:rPr>
        <w:t>la</w:t>
      </w:r>
      <w:r>
        <w:rPr>
          <w:rFonts w:ascii="Times New Roman" w:hAnsi="Times New Roman" w:eastAsia="Times New Roman"/>
          <w:b/>
          <w:color w:val="000000"/>
          <w:spacing w:val="72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1"/>
        </w:rPr>
        <w:t>Oficialía</w:t>
      </w:r>
      <w:r>
        <w:rPr>
          <w:rFonts w:ascii="Times New Roman" w:hAnsi="Times New Roman" w:eastAsia="Times New Roman"/>
          <w:b/>
          <w:color w:val="000000"/>
          <w:spacing w:val="72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1"/>
        </w:rPr>
        <w:t>Mayor</w:t>
      </w:r>
      <w:r>
        <w:rPr>
          <w:rFonts w:ascii="Times New Roman" w:hAnsi="Times New Roman" w:eastAsia="Times New Roman"/>
          <w:b/>
          <w:color w:val="000000"/>
          <w:spacing w:val="72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1"/>
        </w:rPr>
        <w:t>del</w:t>
      </w:r>
      <w:r>
        <w:rPr>
          <w:rFonts w:ascii="Times New Roman" w:hAnsi="Times New Roman" w:eastAsia="Times New Roman"/>
          <w:b/>
          <w:color w:val="000000"/>
          <w:spacing w:val="72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1"/>
        </w:rPr>
        <w:t>XXII</w:t>
      </w:r>
      <w:r>
        <w:rPr>
          <w:rFonts w:ascii="Times New Roman" w:hAnsi="Times New Roman" w:eastAsia="Times New Roman"/>
          <w:b/>
          <w:color w:val="000000"/>
          <w:spacing w:val="74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1"/>
        </w:rPr>
        <w:t>Ayuntamiento</w:t>
      </w:r>
      <w:r>
        <w:rPr>
          <w:rFonts w:ascii="Arial" w:hAnsi="Arial" w:eastAsia="Arial"/>
          <w:b/>
          <w:i w:val="0"/>
          <w:color w:val="000000"/>
          <w:w w:val="101"/>
          <w:sz w:val="21"/>
        </w:rPr>
        <w:t>,</w:t>
      </w:r>
      <w:r>
        <w:rPr>
          <w:rFonts w:ascii="Times New Roman" w:hAnsi="Times New Roman" w:eastAsia="Times New Roman"/>
          <w:b/>
          <w:color w:val="000000"/>
          <w:spacing w:val="71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w w:val="101"/>
          <w:sz w:val="21"/>
        </w:rPr>
        <w:t>a</w:t>
      </w:r>
      <w:r>
        <w:rPr>
          <w:rFonts w:ascii="Times New Roman" w:hAnsi="Times New Roman" w:eastAsia="Times New Roman"/>
          <w:b/>
          <w:color w:val="000000"/>
          <w:spacing w:val="72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1"/>
        </w:rPr>
        <w:t>efecto</w:t>
      </w:r>
      <w:r>
        <w:rPr>
          <w:rFonts w:ascii="Times New Roman" w:hAnsi="Times New Roman" w:eastAsia="Times New Roman"/>
          <w:b/>
          <w:color w:val="000000"/>
          <w:spacing w:val="73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/>
          <w:color w:val="000000"/>
          <w:spacing w:val="72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1"/>
        </w:rPr>
        <w:t>que</w:t>
      </w:r>
      <w:r>
        <w:rPr>
          <w:rFonts w:ascii="Times New Roman" w:hAnsi="Times New Roman" w:eastAsia="Times New Roman"/>
          <w:b/>
          <w:color w:val="000000"/>
          <w:spacing w:val="72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w w:val="101"/>
          <w:sz w:val="21"/>
        </w:rPr>
        <w:t>se</w:t>
      </w:r>
      <w:r>
        <w:rPr>
          <w:rFonts w:ascii="Times New Roman" w:hAnsi="Times New Roman" w:eastAsia="Times New Roman"/>
          <w:b/>
          <w:color w:val="000000"/>
          <w:spacing w:val="73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1"/>
        </w:rPr>
        <w:t>realicen</w:t>
      </w:r>
      <w:r>
        <w:rPr>
          <w:rFonts w:ascii="Times New Roman" w:hAnsi="Times New Roman" w:eastAsia="Times New Roman"/>
          <w:b/>
          <w:color w:val="000000"/>
          <w:spacing w:val="72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w w:val="99"/>
          <w:sz w:val="21"/>
        </w:rPr>
        <w:t>las</w:t>
      </w:r>
    </w:p>
    <w:p>
      <w:pPr>
        <w:widowControl/>
        <w:wordWrap w:val="0"/>
        <w:autoSpaceDE w:val="0"/>
        <w:autoSpaceDN w:val="0"/>
        <w:spacing w:line="211" w:lineRule="exact" w:before="26" w:after="14"/>
        <w:ind w:left="2268" w:right="0" w:firstLine="0"/>
        <w:jc w:val="left"/>
      </w:pPr>
      <w:r>
        <w:rPr>
          <w:rFonts w:ascii="Arial" w:hAnsi="Arial" w:eastAsia="Arial"/>
          <w:b/>
          <w:i w:val="0"/>
          <w:color w:val="000000"/>
          <w:sz w:val="21"/>
        </w:rPr>
        <w:t>modificaciones</w:t>
      </w:r>
      <w:r>
        <w:rPr>
          <w:rFonts w:ascii="Times New Roman" w:hAnsi="Times New Roman" w:eastAsia="Times New Roman"/>
          <w:b/>
          <w:color w:val="000000"/>
          <w:spacing w:val="8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1"/>
        </w:rPr>
        <w:t>presupuestales</w:t>
      </w:r>
      <w:r>
        <w:rPr>
          <w:rFonts w:ascii="Times New Roman" w:hAnsi="Times New Roman" w:eastAsia="Times New Roman"/>
          <w:b/>
          <w:color w:val="000000"/>
          <w:spacing w:val="8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pacing w:val="-4"/>
          <w:sz w:val="21"/>
        </w:rPr>
        <w:t>y</w:t>
      </w:r>
      <w:r>
        <w:rPr>
          <w:rFonts w:ascii="Times New Roman" w:hAnsi="Times New Roman" w:eastAsia="Times New Roman"/>
          <w:b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1"/>
        </w:rPr>
        <w:t>administrativas</w:t>
      </w:r>
      <w:r>
        <w:rPr>
          <w:rFonts w:ascii="Times New Roman" w:hAnsi="Times New Roman" w:eastAsia="Times New Roman"/>
          <w:b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1"/>
        </w:rPr>
        <w:t>pertinentes</w:t>
      </w:r>
      <w:r>
        <w:rPr>
          <w:rFonts w:ascii="Times New Roman" w:hAnsi="Times New Roman" w:eastAsia="Times New Roman"/>
          <w:b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1"/>
        </w:rPr>
        <w:t>para</w:t>
      </w:r>
      <w:r>
        <w:rPr>
          <w:rFonts w:ascii="Times New Roman" w:hAnsi="Times New Roman" w:eastAsia="Times New Roman"/>
          <w:b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1"/>
        </w:rPr>
        <w:t>la</w:t>
      </w:r>
      <w:r>
        <w:rPr>
          <w:rFonts w:ascii="Times New Roman" w:hAnsi="Times New Roman" w:eastAsia="Times New Roman"/>
          <w:b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1"/>
        </w:rPr>
        <w:t>generación</w:t>
      </w:r>
      <w:r>
        <w:rPr>
          <w:rFonts w:ascii="Times New Roman" w:hAnsi="Times New Roman" w:eastAsia="Times New Roman"/>
          <w:b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pacing w:val="-4"/>
          <w:sz w:val="21"/>
        </w:rPr>
        <w:t>y</w:t>
      </w:r>
    </w:p>
    <w:p>
      <w:pPr>
        <w:widowControl/>
        <w:wordWrap w:val="0"/>
        <w:autoSpaceDE w:val="0"/>
        <w:autoSpaceDN w:val="0"/>
        <w:spacing w:line="211" w:lineRule="exact" w:before="29" w:after="139"/>
        <w:ind w:left="2268" w:right="0" w:firstLine="0"/>
        <w:jc w:val="left"/>
      </w:pPr>
      <w:r>
        <w:rPr>
          <w:rFonts w:ascii="Arial" w:hAnsi="Arial" w:eastAsia="Arial"/>
          <w:b/>
          <w:i w:val="0"/>
          <w:color w:val="000000"/>
          <w:sz w:val="21"/>
        </w:rPr>
        <w:t>funcionamiento</w:t>
      </w:r>
      <w:r>
        <w:rPr>
          <w:rFonts w:ascii="Times New Roman" w:hAnsi="Times New Roman" w:eastAsia="Times New Roman"/>
          <w:b/>
          <w:color w:val="000000"/>
          <w:spacing w:val="6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1"/>
        </w:rPr>
        <w:t>la</w:t>
      </w:r>
      <w:r>
        <w:rPr>
          <w:rFonts w:ascii="Times New Roman" w:hAnsi="Times New Roman" w:eastAsia="Times New Roman"/>
          <w:b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1"/>
        </w:rPr>
        <w:t>Coordinación</w:t>
      </w:r>
      <w:r>
        <w:rPr>
          <w:rFonts w:ascii="Times New Roman" w:hAnsi="Times New Roman" w:eastAsia="Times New Roman"/>
          <w:b/>
          <w:color w:val="000000"/>
          <w:spacing w:val="6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/>
          <w:color w:val="000000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1"/>
        </w:rPr>
        <w:t>Contraloría</w:t>
      </w:r>
      <w:r>
        <w:rPr>
          <w:rFonts w:ascii="Times New Roman" w:hAnsi="Times New Roman" w:eastAsia="Times New Roman"/>
          <w:b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1"/>
        </w:rPr>
        <w:t>Social</w:t>
      </w:r>
      <w:r>
        <w:rPr>
          <w:rFonts w:ascii="Arial" w:hAnsi="Arial" w:eastAsia="Arial"/>
          <w:b/>
          <w:i w:val="0"/>
          <w:color w:val="000000"/>
          <w:spacing w:val="1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278" w:after="13"/>
        <w:ind w:left="2268" w:right="0" w:firstLine="0"/>
        <w:jc w:val="left"/>
      </w:pPr>
      <w:r>
        <w:rPr>
          <w:rFonts w:ascii="Arial" w:hAnsi="Arial" w:eastAsia="Arial"/>
          <w:b/>
          <w:i w:val="0"/>
          <w:color w:val="000000"/>
          <w:sz w:val="21"/>
        </w:rPr>
        <w:t>TERCERO</w:t>
      </w:r>
      <w:r>
        <w:rPr>
          <w:rFonts w:ascii="Arial" w:hAnsi="Arial" w:eastAsia="Arial"/>
          <w:b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/>
          <w:color w:val="000000"/>
          <w:spacing w:val="77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1"/>
        </w:rPr>
        <w:t>En</w:t>
      </w:r>
      <w:r>
        <w:rPr>
          <w:rFonts w:ascii="Times New Roman" w:hAnsi="Times New Roman" w:eastAsia="Times New Roman"/>
          <w:b/>
          <w:color w:val="000000"/>
          <w:spacing w:val="75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pacing w:val="1"/>
          <w:sz w:val="21"/>
        </w:rPr>
        <w:t>un</w:t>
      </w:r>
      <w:r>
        <w:rPr>
          <w:rFonts w:ascii="Times New Roman" w:hAnsi="Times New Roman" w:eastAsia="Times New Roman"/>
          <w:b/>
          <w:color w:val="000000"/>
          <w:spacing w:val="74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1"/>
        </w:rPr>
        <w:t>período</w:t>
      </w:r>
      <w:r>
        <w:rPr>
          <w:rFonts w:ascii="Times New Roman" w:hAnsi="Times New Roman" w:eastAsia="Times New Roman"/>
          <w:b/>
          <w:color w:val="000000"/>
          <w:spacing w:val="77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1"/>
        </w:rPr>
        <w:t>no</w:t>
      </w:r>
      <w:r>
        <w:rPr>
          <w:rFonts w:ascii="Times New Roman" w:hAnsi="Times New Roman" w:eastAsia="Times New Roman"/>
          <w:b/>
          <w:color w:val="000000"/>
          <w:spacing w:val="77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1"/>
        </w:rPr>
        <w:t>mayor</w:t>
      </w:r>
      <w:r>
        <w:rPr>
          <w:rFonts w:ascii="Times New Roman" w:hAnsi="Times New Roman" w:eastAsia="Times New Roman"/>
          <w:b/>
          <w:color w:val="000000"/>
          <w:spacing w:val="77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w w:val="101"/>
          <w:sz w:val="21"/>
        </w:rPr>
        <w:t>a</w:t>
      </w:r>
      <w:r>
        <w:rPr>
          <w:rFonts w:ascii="Times New Roman" w:hAnsi="Times New Roman" w:eastAsia="Times New Roman"/>
          <w:b/>
          <w:color w:val="000000"/>
          <w:spacing w:val="77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1"/>
        </w:rPr>
        <w:t>30</w:t>
      </w:r>
      <w:r>
        <w:rPr>
          <w:rFonts w:ascii="Times New Roman" w:hAnsi="Times New Roman" w:eastAsia="Times New Roman"/>
          <w:b/>
          <w:color w:val="000000"/>
          <w:spacing w:val="77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1"/>
        </w:rPr>
        <w:t>días</w:t>
      </w:r>
      <w:r>
        <w:rPr>
          <w:rFonts w:ascii="Times New Roman" w:hAnsi="Times New Roman" w:eastAsia="Times New Roman"/>
          <w:b/>
          <w:color w:val="000000"/>
          <w:spacing w:val="77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1"/>
        </w:rPr>
        <w:t>hábiles</w:t>
      </w:r>
      <w:r>
        <w:rPr>
          <w:rFonts w:ascii="Times New Roman" w:hAnsi="Times New Roman" w:eastAsia="Times New Roman"/>
          <w:b/>
          <w:color w:val="000000"/>
          <w:spacing w:val="75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1"/>
        </w:rPr>
        <w:t>el</w:t>
      </w:r>
      <w:r>
        <w:rPr>
          <w:rFonts w:ascii="Times New Roman" w:hAnsi="Times New Roman" w:eastAsia="Times New Roman"/>
          <w:b/>
          <w:color w:val="000000"/>
          <w:spacing w:val="79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1"/>
        </w:rPr>
        <w:t>Ayuntamiento</w:t>
      </w:r>
      <w:r>
        <w:rPr>
          <w:rFonts w:ascii="Times New Roman" w:hAnsi="Times New Roman" w:eastAsia="Times New Roman"/>
          <w:b/>
          <w:color w:val="000000"/>
          <w:spacing w:val="75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26" w:after="14"/>
        <w:ind w:left="2268" w:right="0" w:firstLine="0"/>
        <w:jc w:val="left"/>
      </w:pPr>
      <w:r>
        <w:rPr>
          <w:rFonts w:ascii="Arial" w:hAnsi="Arial" w:eastAsia="Arial"/>
          <w:b/>
          <w:i w:val="0"/>
          <w:color w:val="000000"/>
          <w:sz w:val="21"/>
        </w:rPr>
        <w:t>Mexicali</w:t>
      </w:r>
      <w:r>
        <w:rPr>
          <w:rFonts w:ascii="Arial" w:hAnsi="Arial" w:eastAsia="Arial"/>
          <w:b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/>
          <w:color w:val="000000"/>
          <w:spacing w:val="108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w w:val="101"/>
          <w:sz w:val="21"/>
        </w:rPr>
        <w:t>Baja</w:t>
      </w:r>
      <w:r>
        <w:rPr>
          <w:rFonts w:ascii="Times New Roman" w:hAnsi="Times New Roman" w:eastAsia="Times New Roman"/>
          <w:b/>
          <w:color w:val="000000"/>
          <w:spacing w:val="108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1"/>
        </w:rPr>
        <w:t>California</w:t>
      </w:r>
      <w:r>
        <w:rPr>
          <w:rFonts w:ascii="Arial" w:hAnsi="Arial" w:eastAsia="Arial"/>
          <w:b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/>
          <w:color w:val="000000"/>
          <w:spacing w:val="108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w w:val="101"/>
          <w:sz w:val="21"/>
        </w:rPr>
        <w:t>deberá</w:t>
      </w:r>
      <w:r>
        <w:rPr>
          <w:rFonts w:ascii="Times New Roman" w:hAnsi="Times New Roman" w:eastAsia="Times New Roman"/>
          <w:b/>
          <w:color w:val="000000"/>
          <w:spacing w:val="108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1"/>
        </w:rPr>
        <w:t>expedir</w:t>
      </w:r>
      <w:r>
        <w:rPr>
          <w:rFonts w:ascii="Times New Roman" w:hAnsi="Times New Roman" w:eastAsia="Times New Roman"/>
          <w:b/>
          <w:color w:val="000000"/>
          <w:spacing w:val="108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1"/>
        </w:rPr>
        <w:t>el</w:t>
      </w:r>
      <w:r>
        <w:rPr>
          <w:rFonts w:ascii="Times New Roman" w:hAnsi="Times New Roman" w:eastAsia="Times New Roman"/>
          <w:b/>
          <w:color w:val="000000"/>
          <w:spacing w:val="108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1"/>
        </w:rPr>
        <w:t>Reglamento</w:t>
      </w:r>
      <w:r>
        <w:rPr>
          <w:rFonts w:ascii="Times New Roman" w:hAnsi="Times New Roman" w:eastAsia="Times New Roman"/>
          <w:b/>
          <w:color w:val="000000"/>
          <w:spacing w:val="109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/>
          <w:color w:val="000000"/>
          <w:spacing w:val="108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w w:val="101"/>
          <w:sz w:val="21"/>
        </w:rPr>
        <w:t>Operación</w:t>
      </w:r>
      <w:r>
        <w:rPr>
          <w:rFonts w:ascii="Times New Roman" w:hAnsi="Times New Roman" w:eastAsia="Times New Roman"/>
          <w:b/>
          <w:color w:val="000000"/>
          <w:spacing w:val="106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1"/>
        </w:rPr>
        <w:t>del</w:t>
      </w:r>
    </w:p>
    <w:p>
      <w:pPr>
        <w:widowControl/>
        <w:wordWrap w:val="0"/>
        <w:autoSpaceDE w:val="0"/>
        <w:autoSpaceDN w:val="0"/>
        <w:spacing w:line="211" w:lineRule="exact" w:before="29" w:after="289"/>
        <w:ind w:left="2268" w:right="0" w:firstLine="0"/>
        <w:jc w:val="left"/>
      </w:pPr>
      <w:r>
        <w:rPr>
          <w:rFonts w:ascii="Arial" w:hAnsi="Arial" w:eastAsia="Arial"/>
          <w:b/>
          <w:i w:val="0"/>
          <w:color w:val="000000"/>
          <w:sz w:val="21"/>
        </w:rPr>
        <w:t>Comisario</w:t>
      </w:r>
      <w:r>
        <w:rPr>
          <w:rFonts w:ascii="Times New Roman" w:hAnsi="Times New Roman" w:eastAsia="Times New Roman"/>
          <w:b/>
          <w:color w:val="000000"/>
          <w:spacing w:val="6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1"/>
        </w:rPr>
        <w:t>Social</w:t>
      </w:r>
      <w:r>
        <w:rPr>
          <w:rFonts w:ascii="Times New Roman" w:hAnsi="Times New Roman" w:eastAsia="Times New Roman"/>
          <w:b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1"/>
        </w:rPr>
        <w:t>Honorario</w:t>
      </w:r>
      <w:r>
        <w:rPr>
          <w:rFonts w:ascii="Arial" w:hAnsi="Arial" w:eastAsia="Arial"/>
          <w:b/>
          <w:i w:val="0"/>
          <w:color w:val="000000"/>
          <w:spacing w:val="1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578" w:after="14"/>
        <w:ind w:left="226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ACUERDO</w:t>
      </w:r>
      <w:r>
        <w:rPr>
          <w:rFonts w:ascii="Times New Roman" w:hAnsi="Times New Roman" w:eastAsia="Times New Roman"/>
          <w:b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XXII</w:t>
      </w:r>
      <w:r>
        <w:rPr>
          <w:rFonts w:ascii="Times New Roman" w:hAnsi="Times New Roman" w:eastAsia="Times New Roman"/>
          <w:b/>
          <w:color w:val="221F1F"/>
          <w:spacing w:val="79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Ayuntamiento</w:t>
      </w:r>
      <w:r>
        <w:rPr>
          <w:rFonts w:ascii="Times New Roman" w:hAnsi="Times New Roman" w:eastAsia="Times New Roman"/>
          <w:b/>
          <w:color w:val="221F1F"/>
          <w:spacing w:val="7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74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Mexicali</w:t>
      </w:r>
      <w:r>
        <w:rPr>
          <w:rFonts w:ascii="Arial" w:hAnsi="Arial" w:eastAsia="Arial"/>
          <w:b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tomado</w:t>
      </w:r>
      <w:r>
        <w:rPr>
          <w:rFonts w:ascii="Times New Roman" w:hAnsi="Times New Roman" w:eastAsia="Times New Roman"/>
          <w:b/>
          <w:color w:val="221F1F"/>
          <w:spacing w:val="7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sesión</w:t>
      </w:r>
      <w:r>
        <w:rPr>
          <w:rFonts w:ascii="Times New Roman" w:hAnsi="Times New Roman" w:eastAsia="Times New Roman"/>
          <w:b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Cabildo</w:t>
      </w:r>
    </w:p>
    <w:p>
      <w:pPr>
        <w:widowControl/>
        <w:wordWrap w:val="0"/>
        <w:autoSpaceDE w:val="0"/>
        <w:autoSpaceDN w:val="0"/>
        <w:spacing w:line="211" w:lineRule="exact" w:before="29" w:after="123"/>
        <w:ind w:left="226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celebrada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fecha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19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abril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2018</w:t>
      </w:r>
      <w:r>
        <w:rPr>
          <w:rFonts w:ascii="Arial" w:hAnsi="Arial" w:eastAsia="Arial"/>
          <w:b/>
          <w:i w:val="0"/>
          <w:color w:val="221F1F"/>
          <w:spacing w:val="2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246" w:after="129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Publicado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Periódico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Oficial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Estado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Baja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California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27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abril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2018</w:t>
      </w:r>
      <w:r>
        <w:rPr>
          <w:rFonts w:ascii="Arial" w:hAnsi="Arial" w:eastAsia="Arial"/>
          <w:b w:val="0"/>
          <w:i w:val="0"/>
          <w:color w:val="221F1F"/>
          <w:spacing w:val="4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258" w:after="137"/>
        <w:ind w:left="4935" w:right="0" w:firstLine="0"/>
        <w:jc w:val="left"/>
      </w:pPr>
      <w:r>
        <w:rPr>
          <w:rFonts w:ascii="Arial" w:hAnsi="Arial" w:eastAsia="Arial"/>
          <w:b/>
          <w:i w:val="0"/>
          <w:color w:val="000000"/>
          <w:sz w:val="21"/>
        </w:rPr>
        <w:t>ARTICULOS</w:t>
      </w:r>
      <w:r>
        <w:rPr>
          <w:rFonts w:ascii="Times New Roman" w:hAnsi="Times New Roman" w:eastAsia="Times New Roman"/>
          <w:b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1"/>
        </w:rPr>
        <w:t>TRANSITORIOS</w:t>
      </w:r>
    </w:p>
    <w:p>
      <w:pPr>
        <w:widowControl/>
        <w:wordWrap w:val="0"/>
        <w:autoSpaceDE w:val="0"/>
        <w:autoSpaceDN w:val="0"/>
        <w:spacing w:line="211" w:lineRule="exact" w:before="273" w:after="15"/>
        <w:ind w:left="2268" w:right="0" w:firstLine="0"/>
        <w:jc w:val="left"/>
      </w:pPr>
      <w:r>
        <w:rPr>
          <w:rFonts w:ascii="Arial" w:hAnsi="Arial" w:eastAsia="Arial"/>
          <w:b/>
          <w:i w:val="0"/>
          <w:color w:val="000000"/>
          <w:sz w:val="21"/>
        </w:rPr>
        <w:t>PRIMERO</w:t>
      </w:r>
      <w:r>
        <w:rPr>
          <w:rFonts w:ascii="Arial" w:hAnsi="Arial" w:eastAsia="Arial"/>
          <w:b/>
          <w:i w:val="0"/>
          <w:color w:val="000000"/>
          <w:sz w:val="21"/>
        </w:rPr>
        <w:t>.-</w:t>
      </w:r>
      <w:r>
        <w:rPr>
          <w:rFonts w:ascii="Times New Roman" w:hAnsi="Times New Roman" w:eastAsia="Times New Roman"/>
          <w:b/>
          <w:color w:val="000000"/>
          <w:spacing w:val="20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w w:val="101"/>
          <w:sz w:val="21"/>
        </w:rPr>
        <w:t>Las</w:t>
      </w:r>
      <w:r>
        <w:rPr>
          <w:rFonts w:ascii="Times New Roman" w:hAnsi="Times New Roman" w:eastAsia="Times New Roman"/>
          <w:b/>
          <w:color w:val="000000"/>
          <w:spacing w:val="20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1"/>
        </w:rPr>
        <w:t>presentes</w:t>
      </w:r>
      <w:r>
        <w:rPr>
          <w:rFonts w:ascii="Times New Roman" w:hAnsi="Times New Roman" w:eastAsia="Times New Roman"/>
          <w:b/>
          <w:color w:val="000000"/>
          <w:spacing w:val="20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1"/>
        </w:rPr>
        <w:t>reformas</w:t>
      </w:r>
      <w:r>
        <w:rPr>
          <w:rFonts w:ascii="Times New Roman" w:hAnsi="Times New Roman" w:eastAsia="Times New Roman"/>
          <w:b/>
          <w:color w:val="000000"/>
          <w:spacing w:val="19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1"/>
        </w:rPr>
        <w:t>entrarán</w:t>
      </w:r>
      <w:r>
        <w:rPr>
          <w:rFonts w:ascii="Times New Roman" w:hAnsi="Times New Roman" w:eastAsia="Times New Roman"/>
          <w:b/>
          <w:color w:val="000000"/>
          <w:spacing w:val="20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pacing w:val="-1"/>
          <w:sz w:val="21"/>
        </w:rPr>
        <w:t>en</w:t>
      </w:r>
      <w:r>
        <w:rPr>
          <w:rFonts w:ascii="Times New Roman" w:hAnsi="Times New Roman" w:eastAsia="Times New Roman"/>
          <w:b/>
          <w:color w:val="000000"/>
          <w:spacing w:val="19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w w:val="101"/>
          <w:sz w:val="21"/>
        </w:rPr>
        <w:t>vigor</w:t>
      </w:r>
      <w:r>
        <w:rPr>
          <w:rFonts w:ascii="Times New Roman" w:hAnsi="Times New Roman" w:eastAsia="Times New Roman"/>
          <w:b/>
          <w:color w:val="000000"/>
          <w:spacing w:val="19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w w:val="101"/>
          <w:sz w:val="21"/>
        </w:rPr>
        <w:t>a</w:t>
      </w:r>
      <w:r>
        <w:rPr>
          <w:rFonts w:ascii="Times New Roman" w:hAnsi="Times New Roman" w:eastAsia="Times New Roman"/>
          <w:b/>
          <w:color w:val="000000"/>
          <w:spacing w:val="20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1"/>
        </w:rPr>
        <w:t>partir</w:t>
      </w:r>
      <w:r>
        <w:rPr>
          <w:rFonts w:ascii="Times New Roman" w:hAnsi="Times New Roman" w:eastAsia="Times New Roman"/>
          <w:b/>
          <w:color w:val="000000"/>
          <w:spacing w:val="19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1"/>
        </w:rPr>
        <w:t>del</w:t>
      </w:r>
      <w:r>
        <w:rPr>
          <w:rFonts w:ascii="Times New Roman" w:hAnsi="Times New Roman" w:eastAsia="Times New Roman"/>
          <w:b/>
          <w:color w:val="000000"/>
          <w:spacing w:val="19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pacing w:val="1"/>
          <w:sz w:val="21"/>
        </w:rPr>
        <w:t>día</w:t>
      </w:r>
      <w:r>
        <w:rPr>
          <w:rFonts w:ascii="Times New Roman" w:hAnsi="Times New Roman" w:eastAsia="Times New Roman"/>
          <w:b/>
          <w:color w:val="000000"/>
          <w:spacing w:val="19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1"/>
        </w:rPr>
        <w:t>siguiente</w:t>
      </w:r>
      <w:r>
        <w:rPr>
          <w:rFonts w:ascii="Times New Roman" w:hAnsi="Times New Roman" w:eastAsia="Times New Roman"/>
          <w:b/>
          <w:color w:val="000000"/>
          <w:spacing w:val="19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1"/>
        </w:rPr>
        <w:t>al</w:t>
      </w:r>
    </w:p>
    <w:p>
      <w:pPr>
        <w:widowControl/>
        <w:wordWrap w:val="0"/>
        <w:autoSpaceDE w:val="0"/>
        <w:autoSpaceDN w:val="0"/>
        <w:spacing w:line="211" w:lineRule="exact" w:before="29" w:after="139"/>
        <w:ind w:left="2268" w:right="0" w:firstLine="0"/>
        <w:jc w:val="left"/>
      </w:pPr>
      <w:r>
        <w:rPr>
          <w:rFonts w:ascii="Arial" w:hAnsi="Arial" w:eastAsia="Arial"/>
          <w:b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w w:val="101"/>
          <w:sz w:val="21"/>
        </w:rPr>
        <w:t>su</w:t>
      </w:r>
      <w:r>
        <w:rPr>
          <w:rFonts w:ascii="Times New Roman" w:hAnsi="Times New Roman" w:eastAsia="Times New Roman"/>
          <w:b/>
          <w:color w:val="000000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1"/>
        </w:rPr>
        <w:t>publicación</w:t>
      </w:r>
      <w:r>
        <w:rPr>
          <w:rFonts w:ascii="Times New Roman" w:hAnsi="Times New Roman" w:eastAsia="Times New Roman"/>
          <w:b/>
          <w:color w:val="000000"/>
          <w:spacing w:val="6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w w:val="99"/>
          <w:sz w:val="21"/>
        </w:rPr>
        <w:t>en</w:t>
      </w:r>
      <w:r>
        <w:rPr>
          <w:rFonts w:ascii="Times New Roman" w:hAnsi="Times New Roman" w:eastAsia="Times New Roman"/>
          <w:b/>
          <w:color w:val="000000"/>
          <w:spacing w:val="6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1"/>
        </w:rPr>
        <w:t>el</w:t>
      </w:r>
      <w:r>
        <w:rPr>
          <w:rFonts w:ascii="Times New Roman" w:hAnsi="Times New Roman" w:eastAsia="Times New Roman"/>
          <w:b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1"/>
        </w:rPr>
        <w:t>Periódico</w:t>
      </w:r>
      <w:r>
        <w:rPr>
          <w:rFonts w:ascii="Times New Roman" w:hAnsi="Times New Roman" w:eastAsia="Times New Roman"/>
          <w:b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1"/>
        </w:rPr>
        <w:t>Oficial</w:t>
      </w:r>
      <w:r>
        <w:rPr>
          <w:rFonts w:ascii="Times New Roman" w:hAnsi="Times New Roman" w:eastAsia="Times New Roman"/>
          <w:b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1"/>
        </w:rPr>
        <w:t>del</w:t>
      </w:r>
      <w:r>
        <w:rPr>
          <w:rFonts w:ascii="Times New Roman" w:hAnsi="Times New Roman" w:eastAsia="Times New Roman"/>
          <w:b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1"/>
        </w:rPr>
        <w:t>Estado</w:t>
      </w:r>
      <w:r>
        <w:rPr>
          <w:rFonts w:ascii="Times New Roman" w:hAnsi="Times New Roman" w:eastAsia="Times New Roman"/>
          <w:b/>
          <w:color w:val="000000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1"/>
        </w:rPr>
        <w:t>Baja</w:t>
      </w:r>
      <w:r>
        <w:rPr>
          <w:rFonts w:ascii="Times New Roman" w:hAnsi="Times New Roman" w:eastAsia="Times New Roman"/>
          <w:b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1"/>
        </w:rPr>
        <w:t>California</w:t>
      </w:r>
      <w:r>
        <w:rPr>
          <w:rFonts w:ascii="Arial" w:hAnsi="Arial" w:eastAsia="Arial"/>
          <w:b/>
          <w:i w:val="0"/>
          <w:color w:val="000000"/>
          <w:w w:val="98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278" w:after="14"/>
        <w:ind w:left="2268" w:right="0" w:firstLine="0"/>
        <w:jc w:val="left"/>
      </w:pPr>
      <w:r>
        <w:rPr>
          <w:rFonts w:ascii="Arial" w:hAnsi="Arial" w:eastAsia="Arial"/>
          <w:b/>
          <w:i w:val="0"/>
          <w:color w:val="000000"/>
          <w:sz w:val="21"/>
        </w:rPr>
        <w:t>SEGUNDO</w:t>
      </w:r>
      <w:r>
        <w:rPr>
          <w:rFonts w:ascii="Arial" w:hAnsi="Arial" w:eastAsia="Arial"/>
          <w:b/>
          <w:i w:val="0"/>
          <w:color w:val="000000"/>
          <w:sz w:val="21"/>
        </w:rPr>
        <w:t>.-</w:t>
      </w:r>
      <w:r>
        <w:rPr>
          <w:rFonts w:ascii="Times New Roman" w:hAnsi="Times New Roman" w:eastAsia="Times New Roman"/>
          <w:b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1"/>
        </w:rPr>
        <w:t>Comuníquese</w:t>
      </w:r>
      <w:r>
        <w:rPr>
          <w:rFonts w:ascii="Times New Roman" w:hAnsi="Times New Roman" w:eastAsia="Times New Roman"/>
          <w:b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1"/>
        </w:rPr>
        <w:t>el</w:t>
      </w:r>
      <w:r>
        <w:rPr>
          <w:rFonts w:ascii="Times New Roman" w:hAnsi="Times New Roman" w:eastAsia="Times New Roman"/>
          <w:b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1"/>
        </w:rPr>
        <w:t>presente</w:t>
      </w:r>
      <w:r>
        <w:rPr>
          <w:rFonts w:ascii="Times New Roman" w:hAnsi="Times New Roman" w:eastAsia="Times New Roman"/>
          <w:b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1"/>
        </w:rPr>
        <w:t>acuerdo</w:t>
      </w:r>
      <w:r>
        <w:rPr>
          <w:rFonts w:ascii="Times New Roman" w:hAnsi="Times New Roman" w:eastAsia="Times New Roman"/>
          <w:b/>
          <w:color w:val="000000"/>
          <w:spacing w:val="14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w w:val="101"/>
          <w:sz w:val="21"/>
        </w:rPr>
        <w:t>a</w:t>
      </w:r>
      <w:r>
        <w:rPr>
          <w:rFonts w:ascii="Times New Roman" w:hAnsi="Times New Roman" w:eastAsia="Times New Roman"/>
          <w:b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1"/>
        </w:rPr>
        <w:t>la</w:t>
      </w:r>
      <w:r>
        <w:rPr>
          <w:rFonts w:ascii="Times New Roman" w:hAnsi="Times New Roman" w:eastAsia="Times New Roman"/>
          <w:b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1"/>
        </w:rPr>
        <w:t>Tesorería</w:t>
      </w:r>
      <w:r>
        <w:rPr>
          <w:rFonts w:ascii="Times New Roman" w:hAnsi="Times New Roman" w:eastAsia="Times New Roman"/>
          <w:b/>
          <w:color w:val="000000"/>
          <w:spacing w:val="15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1"/>
        </w:rPr>
        <w:t>Municipal</w:t>
      </w:r>
      <w:r>
        <w:rPr>
          <w:rFonts w:ascii="Times New Roman" w:hAnsi="Times New Roman" w:eastAsia="Times New Roman"/>
          <w:b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1"/>
        </w:rPr>
        <w:t>así</w:t>
      </w:r>
      <w:r>
        <w:rPr>
          <w:rFonts w:ascii="Times New Roman" w:hAnsi="Times New Roman" w:eastAsia="Times New Roman"/>
          <w:b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1"/>
        </w:rPr>
        <w:t>como</w:t>
      </w:r>
    </w:p>
    <w:p>
      <w:pPr>
        <w:widowControl/>
        <w:wordWrap w:val="0"/>
        <w:autoSpaceDE w:val="0"/>
        <w:autoSpaceDN w:val="0"/>
        <w:spacing w:line="211" w:lineRule="exact" w:before="29" w:after="13"/>
        <w:ind w:left="2268" w:right="0" w:firstLine="0"/>
        <w:jc w:val="left"/>
      </w:pPr>
      <w:r>
        <w:rPr>
          <w:rFonts w:ascii="Arial" w:hAnsi="Arial" w:eastAsia="Arial"/>
          <w:b/>
          <w:i w:val="0"/>
          <w:color w:val="000000"/>
          <w:w w:val="101"/>
          <w:sz w:val="21"/>
        </w:rPr>
        <w:t>a</w:t>
      </w:r>
      <w:r>
        <w:rPr>
          <w:rFonts w:ascii="Times New Roman" w:hAnsi="Times New Roman" w:eastAsia="Times New Roman"/>
          <w:b/>
          <w:color w:val="000000"/>
          <w:spacing w:val="72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1"/>
        </w:rPr>
        <w:t>la</w:t>
      </w:r>
      <w:r>
        <w:rPr>
          <w:rFonts w:ascii="Times New Roman" w:hAnsi="Times New Roman" w:eastAsia="Times New Roman"/>
          <w:b/>
          <w:color w:val="000000"/>
          <w:spacing w:val="72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1"/>
        </w:rPr>
        <w:t>Oficialía</w:t>
      </w:r>
      <w:r>
        <w:rPr>
          <w:rFonts w:ascii="Times New Roman" w:hAnsi="Times New Roman" w:eastAsia="Times New Roman"/>
          <w:b/>
          <w:color w:val="000000"/>
          <w:spacing w:val="72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1"/>
        </w:rPr>
        <w:t>Mayor</w:t>
      </w:r>
      <w:r>
        <w:rPr>
          <w:rFonts w:ascii="Times New Roman" w:hAnsi="Times New Roman" w:eastAsia="Times New Roman"/>
          <w:b/>
          <w:color w:val="000000"/>
          <w:spacing w:val="72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1"/>
        </w:rPr>
        <w:t>del</w:t>
      </w:r>
      <w:r>
        <w:rPr>
          <w:rFonts w:ascii="Times New Roman" w:hAnsi="Times New Roman" w:eastAsia="Times New Roman"/>
          <w:b/>
          <w:color w:val="000000"/>
          <w:spacing w:val="72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1"/>
        </w:rPr>
        <w:t>XXII</w:t>
      </w:r>
      <w:r>
        <w:rPr>
          <w:rFonts w:ascii="Times New Roman" w:hAnsi="Times New Roman" w:eastAsia="Times New Roman"/>
          <w:b/>
          <w:color w:val="000000"/>
          <w:spacing w:val="74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1"/>
        </w:rPr>
        <w:t>Ayuntamiento</w:t>
      </w:r>
      <w:r>
        <w:rPr>
          <w:rFonts w:ascii="Arial" w:hAnsi="Arial" w:eastAsia="Arial"/>
          <w:b/>
          <w:i w:val="0"/>
          <w:color w:val="000000"/>
          <w:w w:val="101"/>
          <w:sz w:val="21"/>
        </w:rPr>
        <w:t>,</w:t>
      </w:r>
      <w:r>
        <w:rPr>
          <w:rFonts w:ascii="Times New Roman" w:hAnsi="Times New Roman" w:eastAsia="Times New Roman"/>
          <w:b/>
          <w:color w:val="000000"/>
          <w:spacing w:val="71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w w:val="101"/>
          <w:sz w:val="21"/>
        </w:rPr>
        <w:t>a</w:t>
      </w:r>
      <w:r>
        <w:rPr>
          <w:rFonts w:ascii="Times New Roman" w:hAnsi="Times New Roman" w:eastAsia="Times New Roman"/>
          <w:b/>
          <w:color w:val="000000"/>
          <w:spacing w:val="72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1"/>
        </w:rPr>
        <w:t>efecto</w:t>
      </w:r>
      <w:r>
        <w:rPr>
          <w:rFonts w:ascii="Times New Roman" w:hAnsi="Times New Roman" w:eastAsia="Times New Roman"/>
          <w:b/>
          <w:color w:val="000000"/>
          <w:spacing w:val="73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/>
          <w:color w:val="000000"/>
          <w:spacing w:val="72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1"/>
        </w:rPr>
        <w:t>que</w:t>
      </w:r>
      <w:r>
        <w:rPr>
          <w:rFonts w:ascii="Times New Roman" w:hAnsi="Times New Roman" w:eastAsia="Times New Roman"/>
          <w:b/>
          <w:color w:val="000000"/>
          <w:spacing w:val="72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w w:val="101"/>
          <w:sz w:val="21"/>
        </w:rPr>
        <w:t>se</w:t>
      </w:r>
      <w:r>
        <w:rPr>
          <w:rFonts w:ascii="Times New Roman" w:hAnsi="Times New Roman" w:eastAsia="Times New Roman"/>
          <w:b/>
          <w:color w:val="000000"/>
          <w:spacing w:val="73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1"/>
        </w:rPr>
        <w:t>realicen</w:t>
      </w:r>
      <w:r>
        <w:rPr>
          <w:rFonts w:ascii="Times New Roman" w:hAnsi="Times New Roman" w:eastAsia="Times New Roman"/>
          <w:b/>
          <w:color w:val="000000"/>
          <w:spacing w:val="72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w w:val="99"/>
          <w:sz w:val="21"/>
        </w:rPr>
        <w:t>las</w:t>
      </w:r>
    </w:p>
    <w:p>
      <w:pPr>
        <w:widowControl/>
        <w:wordWrap w:val="0"/>
        <w:autoSpaceDE w:val="0"/>
        <w:autoSpaceDN w:val="0"/>
        <w:spacing w:line="211" w:lineRule="exact" w:before="26" w:after="14"/>
        <w:ind w:left="2268" w:right="0" w:firstLine="0"/>
        <w:jc w:val="left"/>
      </w:pPr>
      <w:r>
        <w:rPr>
          <w:rFonts w:ascii="Arial" w:hAnsi="Arial" w:eastAsia="Arial"/>
          <w:b/>
          <w:i w:val="0"/>
          <w:color w:val="000000"/>
          <w:sz w:val="21"/>
        </w:rPr>
        <w:t>modificaciones</w:t>
      </w:r>
      <w:r>
        <w:rPr>
          <w:rFonts w:ascii="Times New Roman" w:hAnsi="Times New Roman" w:eastAsia="Times New Roman"/>
          <w:b/>
          <w:color w:val="000000"/>
          <w:spacing w:val="8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1"/>
        </w:rPr>
        <w:t>presupuestales</w:t>
      </w:r>
      <w:r>
        <w:rPr>
          <w:rFonts w:ascii="Times New Roman" w:hAnsi="Times New Roman" w:eastAsia="Times New Roman"/>
          <w:b/>
          <w:color w:val="000000"/>
          <w:spacing w:val="8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pacing w:val="-4"/>
          <w:sz w:val="21"/>
        </w:rPr>
        <w:t>y</w:t>
      </w:r>
      <w:r>
        <w:rPr>
          <w:rFonts w:ascii="Times New Roman" w:hAnsi="Times New Roman" w:eastAsia="Times New Roman"/>
          <w:b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1"/>
        </w:rPr>
        <w:t>administrativas</w:t>
      </w:r>
      <w:r>
        <w:rPr>
          <w:rFonts w:ascii="Times New Roman" w:hAnsi="Times New Roman" w:eastAsia="Times New Roman"/>
          <w:b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1"/>
        </w:rPr>
        <w:t>pertinentes</w:t>
      </w:r>
      <w:r>
        <w:rPr>
          <w:rFonts w:ascii="Times New Roman" w:hAnsi="Times New Roman" w:eastAsia="Times New Roman"/>
          <w:b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1"/>
        </w:rPr>
        <w:t>para</w:t>
      </w:r>
      <w:r>
        <w:rPr>
          <w:rFonts w:ascii="Times New Roman" w:hAnsi="Times New Roman" w:eastAsia="Times New Roman"/>
          <w:b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1"/>
        </w:rPr>
        <w:t>la</w:t>
      </w:r>
      <w:r>
        <w:rPr>
          <w:rFonts w:ascii="Times New Roman" w:hAnsi="Times New Roman" w:eastAsia="Times New Roman"/>
          <w:b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1"/>
        </w:rPr>
        <w:t>generación</w:t>
      </w:r>
      <w:r>
        <w:rPr>
          <w:rFonts w:ascii="Times New Roman" w:hAnsi="Times New Roman" w:eastAsia="Times New Roman"/>
          <w:b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pacing w:val="-4"/>
          <w:sz w:val="21"/>
        </w:rPr>
        <w:t>y</w:t>
      </w:r>
    </w:p>
    <w:p>
      <w:pPr>
        <w:widowControl/>
        <w:wordWrap w:val="0"/>
        <w:autoSpaceDE w:val="0"/>
        <w:autoSpaceDN w:val="0"/>
        <w:spacing w:line="211" w:lineRule="exact" w:before="29" w:after="139"/>
        <w:ind w:left="2268" w:right="0" w:firstLine="0"/>
        <w:jc w:val="left"/>
      </w:pPr>
      <w:r>
        <w:rPr>
          <w:rFonts w:ascii="Arial" w:hAnsi="Arial" w:eastAsia="Arial"/>
          <w:b/>
          <w:i w:val="0"/>
          <w:color w:val="000000"/>
          <w:sz w:val="21"/>
        </w:rPr>
        <w:t>funcionamiento</w:t>
      </w:r>
      <w:r>
        <w:rPr>
          <w:rFonts w:ascii="Times New Roman" w:hAnsi="Times New Roman" w:eastAsia="Times New Roman"/>
          <w:b/>
          <w:color w:val="000000"/>
          <w:spacing w:val="6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1"/>
        </w:rPr>
        <w:t>la</w:t>
      </w:r>
      <w:r>
        <w:rPr>
          <w:rFonts w:ascii="Times New Roman" w:hAnsi="Times New Roman" w:eastAsia="Times New Roman"/>
          <w:b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1"/>
        </w:rPr>
        <w:t>Coordinación</w:t>
      </w:r>
      <w:r>
        <w:rPr>
          <w:rFonts w:ascii="Times New Roman" w:hAnsi="Times New Roman" w:eastAsia="Times New Roman"/>
          <w:b/>
          <w:color w:val="000000"/>
          <w:spacing w:val="6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/>
          <w:color w:val="000000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1"/>
        </w:rPr>
        <w:t>Contraloría</w:t>
      </w:r>
      <w:r>
        <w:rPr>
          <w:rFonts w:ascii="Times New Roman" w:hAnsi="Times New Roman" w:eastAsia="Times New Roman"/>
          <w:b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1"/>
        </w:rPr>
        <w:t>Social</w:t>
      </w:r>
      <w:r>
        <w:rPr>
          <w:rFonts w:ascii="Arial" w:hAnsi="Arial" w:eastAsia="Arial"/>
          <w:b/>
          <w:i w:val="0"/>
          <w:color w:val="000000"/>
          <w:spacing w:val="1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278" w:after="14"/>
        <w:ind w:left="2268" w:right="0" w:firstLine="0"/>
        <w:jc w:val="left"/>
      </w:pPr>
      <w:r>
        <w:rPr>
          <w:rFonts w:ascii="Arial" w:hAnsi="Arial" w:eastAsia="Arial"/>
          <w:b/>
          <w:i w:val="0"/>
          <w:color w:val="000000"/>
          <w:sz w:val="21"/>
        </w:rPr>
        <w:t>TERCERO</w:t>
      </w:r>
      <w:r>
        <w:rPr>
          <w:rFonts w:ascii="Arial" w:hAnsi="Arial" w:eastAsia="Arial"/>
          <w:b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/>
          <w:color w:val="000000"/>
          <w:spacing w:val="77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1"/>
        </w:rPr>
        <w:t>En</w:t>
      </w:r>
      <w:r>
        <w:rPr>
          <w:rFonts w:ascii="Times New Roman" w:hAnsi="Times New Roman" w:eastAsia="Times New Roman"/>
          <w:b/>
          <w:color w:val="000000"/>
          <w:spacing w:val="75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pacing w:val="1"/>
          <w:sz w:val="21"/>
        </w:rPr>
        <w:t>un</w:t>
      </w:r>
      <w:r>
        <w:rPr>
          <w:rFonts w:ascii="Times New Roman" w:hAnsi="Times New Roman" w:eastAsia="Times New Roman"/>
          <w:b/>
          <w:color w:val="000000"/>
          <w:spacing w:val="74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1"/>
        </w:rPr>
        <w:t>período</w:t>
      </w:r>
      <w:r>
        <w:rPr>
          <w:rFonts w:ascii="Times New Roman" w:hAnsi="Times New Roman" w:eastAsia="Times New Roman"/>
          <w:b/>
          <w:color w:val="000000"/>
          <w:spacing w:val="77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1"/>
        </w:rPr>
        <w:t>no</w:t>
      </w:r>
      <w:r>
        <w:rPr>
          <w:rFonts w:ascii="Times New Roman" w:hAnsi="Times New Roman" w:eastAsia="Times New Roman"/>
          <w:b/>
          <w:color w:val="000000"/>
          <w:spacing w:val="77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1"/>
        </w:rPr>
        <w:t>mayor</w:t>
      </w:r>
      <w:r>
        <w:rPr>
          <w:rFonts w:ascii="Times New Roman" w:hAnsi="Times New Roman" w:eastAsia="Times New Roman"/>
          <w:b/>
          <w:color w:val="000000"/>
          <w:spacing w:val="77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w w:val="101"/>
          <w:sz w:val="21"/>
        </w:rPr>
        <w:t>a</w:t>
      </w:r>
      <w:r>
        <w:rPr>
          <w:rFonts w:ascii="Times New Roman" w:hAnsi="Times New Roman" w:eastAsia="Times New Roman"/>
          <w:b/>
          <w:color w:val="000000"/>
          <w:spacing w:val="77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1"/>
        </w:rPr>
        <w:t>30</w:t>
      </w:r>
      <w:r>
        <w:rPr>
          <w:rFonts w:ascii="Times New Roman" w:hAnsi="Times New Roman" w:eastAsia="Times New Roman"/>
          <w:b/>
          <w:color w:val="000000"/>
          <w:spacing w:val="77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1"/>
        </w:rPr>
        <w:t>días</w:t>
      </w:r>
      <w:r>
        <w:rPr>
          <w:rFonts w:ascii="Times New Roman" w:hAnsi="Times New Roman" w:eastAsia="Times New Roman"/>
          <w:b/>
          <w:color w:val="000000"/>
          <w:spacing w:val="77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1"/>
        </w:rPr>
        <w:t>hábiles</w:t>
      </w:r>
      <w:r>
        <w:rPr>
          <w:rFonts w:ascii="Times New Roman" w:hAnsi="Times New Roman" w:eastAsia="Times New Roman"/>
          <w:b/>
          <w:color w:val="000000"/>
          <w:spacing w:val="79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1"/>
        </w:rPr>
        <w:t>el</w:t>
      </w:r>
      <w:r>
        <w:rPr>
          <w:rFonts w:ascii="Times New Roman" w:hAnsi="Times New Roman" w:eastAsia="Times New Roman"/>
          <w:b/>
          <w:color w:val="000000"/>
          <w:spacing w:val="79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1"/>
        </w:rPr>
        <w:t>Ayuntamiento</w:t>
      </w:r>
      <w:r>
        <w:rPr>
          <w:rFonts w:ascii="Times New Roman" w:hAnsi="Times New Roman" w:eastAsia="Times New Roman"/>
          <w:b/>
          <w:color w:val="000000"/>
          <w:spacing w:val="75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29" w:after="13"/>
        <w:ind w:left="2268" w:right="0" w:firstLine="0"/>
        <w:jc w:val="left"/>
      </w:pPr>
      <w:r>
        <w:rPr>
          <w:rFonts w:ascii="Arial" w:hAnsi="Arial" w:eastAsia="Arial"/>
          <w:b/>
          <w:i w:val="0"/>
          <w:color w:val="000000"/>
          <w:sz w:val="21"/>
        </w:rPr>
        <w:t>Mexicali</w:t>
      </w:r>
      <w:r>
        <w:rPr>
          <w:rFonts w:ascii="Arial" w:hAnsi="Arial" w:eastAsia="Arial"/>
          <w:b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/>
          <w:color w:val="000000"/>
          <w:spacing w:val="108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w w:val="101"/>
          <w:sz w:val="21"/>
        </w:rPr>
        <w:t>Baja</w:t>
      </w:r>
      <w:r>
        <w:rPr>
          <w:rFonts w:ascii="Times New Roman" w:hAnsi="Times New Roman" w:eastAsia="Times New Roman"/>
          <w:b/>
          <w:color w:val="000000"/>
          <w:spacing w:val="108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1"/>
        </w:rPr>
        <w:t>California</w:t>
      </w:r>
      <w:r>
        <w:rPr>
          <w:rFonts w:ascii="Arial" w:hAnsi="Arial" w:eastAsia="Arial"/>
          <w:b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/>
          <w:color w:val="000000"/>
          <w:spacing w:val="108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w w:val="101"/>
          <w:sz w:val="21"/>
        </w:rPr>
        <w:t>deberá</w:t>
      </w:r>
      <w:r>
        <w:rPr>
          <w:rFonts w:ascii="Times New Roman" w:hAnsi="Times New Roman" w:eastAsia="Times New Roman"/>
          <w:b/>
          <w:color w:val="000000"/>
          <w:spacing w:val="108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1"/>
        </w:rPr>
        <w:t>expedir</w:t>
      </w:r>
      <w:r>
        <w:rPr>
          <w:rFonts w:ascii="Times New Roman" w:hAnsi="Times New Roman" w:eastAsia="Times New Roman"/>
          <w:b/>
          <w:color w:val="000000"/>
          <w:spacing w:val="108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1"/>
        </w:rPr>
        <w:t>el</w:t>
      </w:r>
      <w:r>
        <w:rPr>
          <w:rFonts w:ascii="Times New Roman" w:hAnsi="Times New Roman" w:eastAsia="Times New Roman"/>
          <w:b/>
          <w:color w:val="000000"/>
          <w:spacing w:val="108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1"/>
        </w:rPr>
        <w:t>Reglamento</w:t>
      </w:r>
      <w:r>
        <w:rPr>
          <w:rFonts w:ascii="Times New Roman" w:hAnsi="Times New Roman" w:eastAsia="Times New Roman"/>
          <w:b/>
          <w:color w:val="000000"/>
          <w:spacing w:val="109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/>
          <w:color w:val="000000"/>
          <w:spacing w:val="108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1"/>
        </w:rPr>
        <w:t>Operación</w:t>
      </w:r>
      <w:r>
        <w:rPr>
          <w:rFonts w:ascii="Times New Roman" w:hAnsi="Times New Roman" w:eastAsia="Times New Roman"/>
          <w:b/>
          <w:color w:val="000000"/>
          <w:spacing w:val="106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1"/>
        </w:rPr>
        <w:t>del</w:t>
      </w:r>
    </w:p>
    <w:p>
      <w:pPr>
        <w:widowControl/>
        <w:wordWrap w:val="0"/>
        <w:autoSpaceDE w:val="0"/>
        <w:autoSpaceDN w:val="0"/>
        <w:spacing w:line="211" w:lineRule="exact" w:before="26" w:after="794"/>
        <w:ind w:left="2268" w:right="0" w:firstLine="0"/>
        <w:jc w:val="left"/>
      </w:pPr>
      <w:r>
        <w:rPr>
          <w:rFonts w:ascii="Arial" w:hAnsi="Arial" w:eastAsia="Arial"/>
          <w:b/>
          <w:i w:val="0"/>
          <w:color w:val="000000"/>
          <w:sz w:val="21"/>
        </w:rPr>
        <w:t>Comisario</w:t>
      </w:r>
      <w:r>
        <w:rPr>
          <w:rFonts w:ascii="Times New Roman" w:hAnsi="Times New Roman" w:eastAsia="Times New Roman"/>
          <w:b/>
          <w:color w:val="000000"/>
          <w:spacing w:val="6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1"/>
        </w:rPr>
        <w:t>Social</w:t>
      </w:r>
      <w:r>
        <w:rPr>
          <w:rFonts w:ascii="Times New Roman" w:hAnsi="Times New Roman" w:eastAsia="Times New Roman"/>
          <w:b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1"/>
        </w:rPr>
        <w:t>Honorario</w:t>
      </w:r>
      <w:r>
        <w:rPr>
          <w:rFonts w:ascii="Arial" w:hAnsi="Arial" w:eastAsia="Arial"/>
          <w:b/>
          <w:i w:val="0"/>
          <w:color w:val="000000"/>
          <w:spacing w:val="1"/>
          <w:sz w:val="21"/>
        </w:rPr>
        <w:t>.</w:t>
      </w:r>
    </w:p>
    <w:p>
      <w:pPr>
        <w:widowControl/>
        <w:wordWrap w:val="0"/>
        <w:autoSpaceDE w:val="0"/>
        <w:autoSpaceDN w:val="0"/>
        <w:spacing w:line="240" w:lineRule="exact" w:before="1588" w:after="0"/>
        <w:ind w:left="7950" w:right="0" w:firstLine="0"/>
        <w:jc w:val="left"/>
      </w:pPr>
      <w:r>
        <w:rPr>
          <w:rFonts w:ascii="Calibri" w:hAnsi="Calibri" w:eastAsia="Calibri"/>
          <w:b w:val="0"/>
          <w:i w:val="0"/>
          <w:color w:val="8495AF"/>
          <w:sz w:val="24"/>
        </w:rPr>
        <w:t>P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á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g</w:t>
      </w:r>
      <w:r>
        <w:rPr>
          <w:rFonts w:ascii="Calibri" w:hAnsi="Calibri" w:eastAsia="Calibri"/>
          <w:b w:val="0"/>
          <w:i w:val="0"/>
          <w:color w:val="8495AF"/>
          <w:spacing w:val="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i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n</w:t>
      </w:r>
      <w:r>
        <w:rPr>
          <w:rFonts w:ascii="Calibri" w:hAnsi="Calibri" w:eastAsia="Calibri"/>
          <w:b w:val="0"/>
          <w:i w:val="0"/>
          <w:color w:val="8495AF"/>
          <w:spacing w:val="7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a</w:t>
      </w:r>
      <w:r>
        <w:rPr>
          <w:rFonts w:ascii="Times New Roman" w:hAnsi="Times New Roman" w:eastAsia="Times New Roman"/>
          <w:b w:val="0"/>
          <w:color w:val="313D4F"/>
          <w:spacing w:val="5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sz w:val="24"/>
        </w:rPr>
        <w:t>117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sz w:val="24"/>
        </w:rPr>
        <w:t>|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99"/>
          <w:sz w:val="24"/>
        </w:rPr>
        <w:t>120</w:t>
      </w:r>
    </w:p>
    <w:p>
      <w:pPr>
        <w:spacing w:after="0"/>
        <w:sectPr>
          <w:pgSz w:w="11921" w:h="16841"/>
          <w:pgMar w:top="0" w:right="0" w:bottom="0" w:left="0" w:header="720" w:footer="720" w:gutter="0"/>
          <w:cols w:space="720" w:num="1" w:equalWidth="0">
            <w:col w:w="11921" w:space="0"/>
          </w:cols>
          <w:docGrid w:linePitch="360"/>
        </w:sectPr>
      </w:pPr>
    </w:p>
    <w:p>
      <w:pPr>
        <w:widowControl/>
        <w:wordWrap w:val="0"/>
        <w:autoSpaceDE w:val="0"/>
        <w:autoSpaceDN w:val="0"/>
        <w:spacing w:line="14" w:lineRule="exact" w:before="0" w:after="349"/>
        <w:ind w:left="0" w:right="0"/>
      </w:pP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958214</wp:posOffset>
            </wp:positionH>
            <wp:positionV relativeFrom="page">
              <wp:posOffset>143510</wp:posOffset>
            </wp:positionV>
            <wp:extent cx="922020" cy="843915"/>
            <wp:wrapNone/>
            <wp:docPr id="119" name="Picture 119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22020" cy="84391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/>
        <w:wordWrap w:val="0"/>
        <w:autoSpaceDE w:val="0"/>
        <w:autoSpaceDN w:val="0"/>
        <w:spacing w:line="211" w:lineRule="exact" w:before="726" w:after="14"/>
        <w:ind w:left="391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REGLAMENTO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-2"/>
          <w:sz w:val="21"/>
        </w:rPr>
        <w:t>LA</w:t>
      </w:r>
      <w:r>
        <w:rPr>
          <w:rFonts w:ascii="Times New Roman" w:hAnsi="Times New Roman" w:eastAsia="Times New Roman"/>
          <w:b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ADMINISTRACIÓN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2"/>
          <w:sz w:val="21"/>
        </w:rPr>
        <w:t>DEL</w:t>
      </w:r>
    </w:p>
    <w:p>
      <w:pPr>
        <w:widowControl/>
        <w:wordWrap w:val="0"/>
        <w:autoSpaceDE w:val="0"/>
        <w:autoSpaceDN w:val="0"/>
        <w:spacing w:line="211" w:lineRule="exact" w:before="29" w:after="258"/>
        <w:ind w:left="4172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MUNICIPIO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MEXICALI</w:t>
      </w:r>
      <w:r>
        <w:rPr>
          <w:rFonts w:ascii="Arial" w:hAnsi="Arial" w:eastAsia="Arial"/>
          <w:b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BAJA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CALIFORNIA</w:t>
      </w:r>
    </w:p>
    <w:p>
      <w:pPr>
        <w:widowControl/>
        <w:wordWrap w:val="0"/>
        <w:autoSpaceDE w:val="0"/>
        <w:autoSpaceDN w:val="0"/>
        <w:spacing w:line="211" w:lineRule="exact" w:before="516" w:after="13"/>
        <w:ind w:left="226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ACUERDO</w:t>
      </w:r>
      <w:r>
        <w:rPr>
          <w:rFonts w:ascii="Times New Roman" w:hAnsi="Times New Roman" w:eastAsia="Times New Roman"/>
          <w:b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XXII</w:t>
      </w:r>
      <w:r>
        <w:rPr>
          <w:rFonts w:ascii="Times New Roman" w:hAnsi="Times New Roman" w:eastAsia="Times New Roman"/>
          <w:b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Ayuntamiento</w:t>
      </w:r>
      <w:r>
        <w:rPr>
          <w:rFonts w:ascii="Times New Roman" w:hAnsi="Times New Roman" w:eastAsia="Times New Roman"/>
          <w:b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Mexicali</w:t>
      </w:r>
      <w:r>
        <w:rPr>
          <w:rFonts w:ascii="Arial" w:hAnsi="Arial" w:eastAsia="Arial"/>
          <w:b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tomado</w:t>
      </w:r>
      <w:r>
        <w:rPr>
          <w:rFonts w:ascii="Times New Roman" w:hAnsi="Times New Roman" w:eastAsia="Times New Roman"/>
          <w:b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sesión</w:t>
      </w:r>
      <w:r>
        <w:rPr>
          <w:rFonts w:ascii="Times New Roman" w:hAnsi="Times New Roman" w:eastAsia="Times New Roman"/>
          <w:b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3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Cabildo</w:t>
      </w:r>
    </w:p>
    <w:p>
      <w:pPr>
        <w:widowControl/>
        <w:wordWrap w:val="0"/>
        <w:autoSpaceDE w:val="0"/>
        <w:autoSpaceDN w:val="0"/>
        <w:spacing w:line="211" w:lineRule="exact" w:before="26" w:after="134"/>
        <w:ind w:left="226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celebrada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fecha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7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diciembre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2018</w:t>
      </w:r>
      <w:r>
        <w:rPr>
          <w:rFonts w:ascii="Arial" w:hAnsi="Arial" w:eastAsia="Arial"/>
          <w:b/>
          <w:i w:val="0"/>
          <w:color w:val="221F1F"/>
          <w:spacing w:val="2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267" w:after="252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Publicado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Periódico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Oficial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Estado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Baja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California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04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enero</w:t>
      </w:r>
      <w:r>
        <w:rPr>
          <w:rFonts w:ascii="Times New Roman" w:hAnsi="Times New Roman" w:eastAsia="Times New Roman"/>
          <w:b w:val="0"/>
          <w:color w:val="221F1F"/>
          <w:spacing w:val="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2019</w:t>
      </w:r>
    </w:p>
    <w:p>
      <w:pPr>
        <w:widowControl/>
        <w:wordWrap w:val="0"/>
        <w:autoSpaceDE w:val="0"/>
        <w:autoSpaceDN w:val="0"/>
        <w:spacing w:line="211" w:lineRule="exact" w:before="505" w:after="132"/>
        <w:ind w:left="5576" w:right="0" w:firstLine="0"/>
        <w:jc w:val="left"/>
      </w:pPr>
      <w:r>
        <w:rPr>
          <w:rFonts w:ascii="Arial" w:hAnsi="Arial" w:eastAsia="Arial"/>
          <w:b/>
          <w:i w:val="0"/>
          <w:color w:val="000000"/>
          <w:sz w:val="21"/>
        </w:rPr>
        <w:t>TRANSITORIOS</w:t>
      </w:r>
    </w:p>
    <w:p>
      <w:pPr>
        <w:widowControl/>
        <w:wordWrap w:val="0"/>
        <w:autoSpaceDE w:val="0"/>
        <w:autoSpaceDN w:val="0"/>
        <w:spacing w:line="212" w:lineRule="exact" w:before="265" w:after="14"/>
        <w:ind w:left="2268" w:right="0" w:firstLine="0"/>
        <w:jc w:val="left"/>
      </w:pPr>
      <w:r>
        <w:rPr>
          <w:rFonts w:ascii="Arial" w:hAnsi="Arial" w:eastAsia="Arial"/>
          <w:b/>
          <w:i w:val="0"/>
          <w:color w:val="000000"/>
          <w:sz w:val="21"/>
        </w:rPr>
        <w:t>PRIMERO</w:t>
      </w:r>
      <w:r>
        <w:rPr>
          <w:rFonts w:ascii="Arial" w:hAnsi="Arial" w:eastAsia="Arial"/>
          <w:b/>
          <w:i w:val="0"/>
          <w:color w:val="000000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000000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presentes</w:t>
      </w:r>
      <w:r>
        <w:rPr>
          <w:rFonts w:ascii="Times New Roman" w:hAnsi="Times New Roman" w:eastAsia="Times New Roman"/>
          <w:b w:val="0"/>
          <w:color w:val="000000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reformas</w:t>
      </w:r>
      <w:r>
        <w:rPr>
          <w:rFonts w:ascii="Times New Roman" w:hAnsi="Times New Roman" w:eastAsia="Times New Roman"/>
          <w:b w:val="0"/>
          <w:color w:val="000000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entrarán</w:t>
      </w:r>
      <w:r>
        <w:rPr>
          <w:rFonts w:ascii="Times New Roman" w:hAnsi="Times New Roman" w:eastAsia="Times New Roman"/>
          <w:b w:val="0"/>
          <w:color w:val="000000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en</w:t>
      </w:r>
      <w:r>
        <w:rPr>
          <w:rFonts w:ascii="Times New Roman" w:hAnsi="Times New Roman" w:eastAsia="Times New Roman"/>
          <w:b w:val="0"/>
          <w:color w:val="000000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vigor</w:t>
      </w:r>
      <w:r>
        <w:rPr>
          <w:rFonts w:ascii="Times New Roman" w:hAnsi="Times New Roman" w:eastAsia="Times New Roman"/>
          <w:b w:val="0"/>
          <w:color w:val="000000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000000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partir</w:t>
      </w:r>
      <w:r>
        <w:rPr>
          <w:rFonts w:ascii="Times New Roman" w:hAnsi="Times New Roman" w:eastAsia="Times New Roman"/>
          <w:b w:val="0"/>
          <w:color w:val="000000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del</w:t>
      </w:r>
      <w:r>
        <w:rPr>
          <w:rFonts w:ascii="Times New Roman" w:hAnsi="Times New Roman" w:eastAsia="Times New Roman"/>
          <w:b w:val="0"/>
          <w:color w:val="000000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día</w:t>
      </w:r>
      <w:r>
        <w:rPr>
          <w:rFonts w:ascii="Times New Roman" w:hAnsi="Times New Roman" w:eastAsia="Times New Roman"/>
          <w:b w:val="0"/>
          <w:color w:val="000000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siguiente</w:t>
      </w:r>
      <w:r>
        <w:rPr>
          <w:rFonts w:ascii="Times New Roman" w:hAnsi="Times New Roman" w:eastAsia="Times New Roman"/>
          <w:b w:val="0"/>
          <w:color w:val="000000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al</w:t>
      </w:r>
      <w:r>
        <w:rPr>
          <w:rFonts w:ascii="Times New Roman" w:hAnsi="Times New Roman" w:eastAsia="Times New Roman"/>
          <w:b w:val="0"/>
          <w:color w:val="000000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su</w:t>
      </w:r>
    </w:p>
    <w:p>
      <w:pPr>
        <w:widowControl/>
        <w:wordWrap w:val="0"/>
        <w:autoSpaceDE w:val="0"/>
        <w:autoSpaceDN w:val="0"/>
        <w:spacing w:line="211" w:lineRule="exact" w:before="27" w:after="139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publicación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Periódico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Oficial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del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Estado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Baja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California</w:t>
      </w:r>
      <w:r>
        <w:rPr>
          <w:rFonts w:ascii="Arial" w:hAnsi="Arial" w:eastAsia="Arial"/>
          <w:b w:val="0"/>
          <w:i w:val="0"/>
          <w:color w:val="000000"/>
          <w:spacing w:val="2"/>
          <w:sz w:val="21"/>
        </w:rPr>
        <w:t>.</w:t>
      </w:r>
    </w:p>
    <w:p>
      <w:pPr>
        <w:widowControl/>
        <w:wordWrap w:val="0"/>
        <w:autoSpaceDE w:val="0"/>
        <w:autoSpaceDN w:val="0"/>
        <w:spacing w:line="212" w:lineRule="exact" w:before="278" w:after="14"/>
        <w:ind w:left="2268" w:right="0" w:firstLine="0"/>
        <w:jc w:val="left"/>
      </w:pPr>
      <w:r>
        <w:rPr>
          <w:rFonts w:ascii="Arial" w:hAnsi="Arial" w:eastAsia="Arial"/>
          <w:b/>
          <w:i w:val="0"/>
          <w:color w:val="000000"/>
          <w:sz w:val="21"/>
        </w:rPr>
        <w:t>SEGUNDO</w:t>
      </w:r>
      <w:r>
        <w:rPr>
          <w:rFonts w:ascii="Arial" w:hAnsi="Arial" w:eastAsia="Arial"/>
          <w:b/>
          <w:i w:val="0"/>
          <w:color w:val="000000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9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9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Tesorería</w:t>
      </w:r>
      <w:r>
        <w:rPr>
          <w:rFonts w:ascii="Times New Roman" w:hAnsi="Times New Roman" w:eastAsia="Times New Roman"/>
          <w:b w:val="0"/>
          <w:color w:val="000000"/>
          <w:spacing w:val="9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Municipal</w:t>
      </w:r>
      <w:r>
        <w:rPr>
          <w:rFonts w:ascii="Times New Roman" w:hAnsi="Times New Roman" w:eastAsia="Times New Roman"/>
          <w:b w:val="0"/>
          <w:color w:val="000000"/>
          <w:spacing w:val="9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deberá</w:t>
      </w:r>
      <w:r>
        <w:rPr>
          <w:rFonts w:ascii="Times New Roman" w:hAnsi="Times New Roman" w:eastAsia="Times New Roman"/>
          <w:b w:val="0"/>
          <w:color w:val="000000"/>
          <w:spacing w:val="9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tomar</w:t>
      </w:r>
      <w:r>
        <w:rPr>
          <w:rFonts w:ascii="Times New Roman" w:hAnsi="Times New Roman" w:eastAsia="Times New Roman"/>
          <w:b w:val="0"/>
          <w:color w:val="000000"/>
          <w:spacing w:val="9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9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previsiones</w:t>
      </w:r>
      <w:r>
        <w:rPr>
          <w:rFonts w:ascii="Times New Roman" w:hAnsi="Times New Roman" w:eastAsia="Times New Roman"/>
          <w:b w:val="0"/>
          <w:color w:val="000000"/>
          <w:spacing w:val="9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9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realizar</w:t>
      </w:r>
      <w:r>
        <w:rPr>
          <w:rFonts w:ascii="Times New Roman" w:hAnsi="Times New Roman" w:eastAsia="Times New Roman"/>
          <w:b w:val="0"/>
          <w:color w:val="000000"/>
          <w:spacing w:val="9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las</w:t>
      </w:r>
    </w:p>
    <w:p>
      <w:pPr>
        <w:widowControl/>
        <w:wordWrap w:val="0"/>
        <w:autoSpaceDE w:val="0"/>
        <w:autoSpaceDN w:val="0"/>
        <w:spacing w:line="211" w:lineRule="exact" w:before="27" w:after="13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adecuaciones</w:t>
      </w:r>
      <w:r>
        <w:rPr>
          <w:rFonts w:ascii="Times New Roman" w:hAnsi="Times New Roman" w:eastAsia="Times New Roman"/>
          <w:b w:val="0"/>
          <w:color w:val="000000"/>
          <w:spacing w:val="14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pertinentes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14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000000"/>
          <w:spacing w:val="14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cubrir</w:t>
      </w:r>
      <w:r>
        <w:rPr>
          <w:rFonts w:ascii="Times New Roman" w:hAnsi="Times New Roman" w:eastAsia="Times New Roman"/>
          <w:b w:val="0"/>
          <w:color w:val="000000"/>
          <w:spacing w:val="14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los</w:t>
      </w:r>
      <w:r>
        <w:rPr>
          <w:rFonts w:ascii="Times New Roman" w:hAnsi="Times New Roman" w:eastAsia="Times New Roman"/>
          <w:b w:val="0"/>
          <w:color w:val="000000"/>
          <w:spacing w:val="14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emolumentos</w:t>
      </w:r>
      <w:r>
        <w:rPr>
          <w:rFonts w:ascii="Times New Roman" w:hAnsi="Times New Roman" w:eastAsia="Times New Roman"/>
          <w:b w:val="0"/>
          <w:color w:val="000000"/>
          <w:spacing w:val="14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del</w:t>
      </w:r>
      <w:r>
        <w:rPr>
          <w:rFonts w:ascii="Times New Roman" w:hAnsi="Times New Roman" w:eastAsia="Times New Roman"/>
          <w:b w:val="0"/>
          <w:color w:val="000000"/>
          <w:spacing w:val="14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defensor</w:t>
      </w:r>
      <w:r>
        <w:rPr>
          <w:rFonts w:ascii="Times New Roman" w:hAnsi="Times New Roman" w:eastAsia="Times New Roman"/>
          <w:b w:val="0"/>
          <w:color w:val="000000"/>
          <w:spacing w:val="14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público</w:t>
      </w:r>
    </w:p>
    <w:p>
      <w:pPr>
        <w:widowControl/>
        <w:wordWrap w:val="0"/>
        <w:autoSpaceDE w:val="0"/>
        <w:autoSpaceDN w:val="0"/>
        <w:spacing w:line="211" w:lineRule="exact" w:before="26" w:after="234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administrativo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.</w:t>
      </w:r>
    </w:p>
    <w:p>
      <w:pPr>
        <w:widowControl/>
        <w:wordWrap w:val="0"/>
        <w:autoSpaceDE w:val="0"/>
        <w:autoSpaceDN w:val="0"/>
        <w:spacing w:line="212" w:lineRule="exact" w:before="468" w:after="14"/>
        <w:ind w:left="2268" w:right="0" w:firstLine="0"/>
        <w:jc w:val="left"/>
      </w:pPr>
      <w:r>
        <w:rPr>
          <w:rFonts w:ascii="Arial" w:hAnsi="Arial" w:eastAsia="Arial"/>
          <w:b/>
          <w:i w:val="0"/>
          <w:color w:val="000000"/>
          <w:sz w:val="21"/>
        </w:rPr>
        <w:t>TERCERO</w:t>
      </w:r>
      <w:r>
        <w:rPr>
          <w:rFonts w:ascii="Arial" w:hAnsi="Arial" w:eastAsia="Arial"/>
          <w:b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Oficialía</w:t>
      </w:r>
      <w:r>
        <w:rPr>
          <w:rFonts w:ascii="Times New Roman" w:hAnsi="Times New Roman" w:eastAsia="Times New Roman"/>
          <w:b w:val="0"/>
          <w:color w:val="000000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Mayor</w:t>
      </w:r>
      <w:r>
        <w:rPr>
          <w:rFonts w:ascii="Times New Roman" w:hAnsi="Times New Roman" w:eastAsia="Times New Roman"/>
          <w:b w:val="0"/>
          <w:color w:val="000000"/>
          <w:spacing w:val="5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deberá</w:t>
      </w:r>
      <w:r>
        <w:rPr>
          <w:rFonts w:ascii="Times New Roman" w:hAnsi="Times New Roman" w:eastAsia="Times New Roman"/>
          <w:b w:val="0"/>
          <w:color w:val="000000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llevar</w:t>
      </w:r>
      <w:r>
        <w:rPr>
          <w:rFonts w:ascii="Times New Roman" w:hAnsi="Times New Roman" w:eastAsia="Times New Roman"/>
          <w:b w:val="0"/>
          <w:color w:val="000000"/>
          <w:spacing w:val="5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000000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cabo</w:t>
      </w:r>
      <w:r>
        <w:rPr>
          <w:rFonts w:ascii="Times New Roman" w:hAnsi="Times New Roman" w:eastAsia="Times New Roman"/>
          <w:b w:val="0"/>
          <w:color w:val="000000"/>
          <w:spacing w:val="5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las</w:t>
      </w:r>
      <w:r>
        <w:rPr>
          <w:rFonts w:ascii="Times New Roman" w:hAnsi="Times New Roman" w:eastAsia="Times New Roman"/>
          <w:b w:val="0"/>
          <w:color w:val="000000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acciones</w:t>
      </w:r>
      <w:r>
        <w:rPr>
          <w:rFonts w:ascii="Times New Roman" w:hAnsi="Times New Roman" w:eastAsia="Times New Roman"/>
          <w:b w:val="0"/>
          <w:color w:val="000000"/>
          <w:spacing w:val="5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necesarias</w:t>
      </w:r>
      <w:r>
        <w:rPr>
          <w:rFonts w:ascii="Times New Roman" w:hAnsi="Times New Roman" w:eastAsia="Times New Roman"/>
          <w:b w:val="0"/>
          <w:color w:val="000000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para</w:t>
      </w:r>
    </w:p>
    <w:p>
      <w:pPr>
        <w:widowControl/>
        <w:wordWrap w:val="0"/>
        <w:autoSpaceDE w:val="0"/>
        <w:autoSpaceDN w:val="0"/>
        <w:spacing w:line="211" w:lineRule="exact" w:before="27" w:after="14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formalizar</w:t>
      </w:r>
      <w:r>
        <w:rPr>
          <w:rFonts w:ascii="Times New Roman" w:hAnsi="Times New Roman" w:eastAsia="Times New Roman"/>
          <w:b w:val="0"/>
          <w:color w:val="000000"/>
          <w:spacing w:val="2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10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contratación</w:t>
      </w:r>
      <w:r>
        <w:rPr>
          <w:rFonts w:ascii="Times New Roman" w:hAnsi="Times New Roman" w:eastAsia="Times New Roman"/>
          <w:b w:val="0"/>
          <w:color w:val="000000"/>
          <w:spacing w:val="10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del</w:t>
      </w:r>
      <w:r>
        <w:rPr>
          <w:rFonts w:ascii="Times New Roman" w:hAnsi="Times New Roman" w:eastAsia="Times New Roman"/>
          <w:b w:val="0"/>
          <w:color w:val="000000"/>
          <w:spacing w:val="10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defensor</w:t>
      </w:r>
      <w:r>
        <w:rPr>
          <w:rFonts w:ascii="Times New Roman" w:hAnsi="Times New Roman" w:eastAsia="Times New Roman"/>
          <w:b w:val="0"/>
          <w:color w:val="000000"/>
          <w:spacing w:val="10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público</w:t>
      </w:r>
      <w:r>
        <w:rPr>
          <w:rFonts w:ascii="Times New Roman" w:hAnsi="Times New Roman" w:eastAsia="Times New Roman"/>
          <w:b w:val="0"/>
          <w:color w:val="000000"/>
          <w:spacing w:val="10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administrativo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10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conforme</w:t>
      </w:r>
      <w:r>
        <w:rPr>
          <w:rFonts w:ascii="Times New Roman" w:hAnsi="Times New Roman" w:eastAsia="Times New Roman"/>
          <w:b w:val="0"/>
          <w:color w:val="000000"/>
          <w:spacing w:val="10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000000"/>
          <w:spacing w:val="10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las</w:t>
      </w:r>
    </w:p>
    <w:p>
      <w:pPr>
        <w:widowControl/>
        <w:wordWrap w:val="0"/>
        <w:autoSpaceDE w:val="0"/>
        <w:autoSpaceDN w:val="0"/>
        <w:spacing w:line="211" w:lineRule="exact" w:before="29" w:after="133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disposiciones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aplicables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materia</w:t>
      </w:r>
      <w:r>
        <w:rPr>
          <w:rFonts w:ascii="Arial" w:hAnsi="Arial" w:eastAsia="Arial"/>
          <w:b w:val="0"/>
          <w:i w:val="0"/>
          <w:color w:val="000000"/>
          <w:spacing w:val="2"/>
          <w:sz w:val="21"/>
        </w:rPr>
        <w:t>.</w:t>
      </w:r>
    </w:p>
    <w:p>
      <w:pPr>
        <w:widowControl/>
        <w:wordWrap w:val="0"/>
        <w:autoSpaceDE w:val="0"/>
        <w:autoSpaceDN w:val="0"/>
        <w:spacing w:line="212" w:lineRule="exact" w:before="266" w:after="14"/>
        <w:ind w:left="2268" w:right="0" w:firstLine="0"/>
        <w:jc w:val="left"/>
      </w:pPr>
      <w:r>
        <w:rPr>
          <w:rFonts w:ascii="Arial" w:hAnsi="Arial" w:eastAsia="Arial"/>
          <w:b/>
          <w:i w:val="0"/>
          <w:color w:val="000000"/>
          <w:sz w:val="21"/>
        </w:rPr>
        <w:t>SEGUNDO</w:t>
      </w:r>
      <w:r>
        <w:rPr>
          <w:rFonts w:ascii="Arial" w:hAnsi="Arial" w:eastAsia="Arial"/>
          <w:b/>
          <w:i w:val="0"/>
          <w:color w:val="000000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PARA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SU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CORRESPONDIENTE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PUBLICIDAD</w:t>
      </w:r>
      <w:r>
        <w:rPr>
          <w:rFonts w:ascii="Times New Roman" w:hAnsi="Times New Roman" w:eastAsia="Times New Roman"/>
          <w:b w:val="0"/>
          <w:color w:val="000000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1"/>
          <w:sz w:val="21"/>
        </w:rPr>
        <w:t>E</w:t>
      </w:r>
      <w:r>
        <w:rPr>
          <w:rFonts w:ascii="Times New Roman" w:hAnsi="Times New Roman" w:eastAsia="Times New Roman"/>
          <w:b w:val="0"/>
          <w:color w:val="000000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INICIO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VIGENCIA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27" w:after="14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LAS</w:t>
      </w:r>
      <w:r>
        <w:rPr>
          <w:rFonts w:ascii="Times New Roman" w:hAnsi="Times New Roman" w:eastAsia="Times New Roman"/>
          <w:b w:val="0"/>
          <w:color w:val="000000"/>
          <w:spacing w:val="9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REFORMAS</w:t>
      </w:r>
      <w:r>
        <w:rPr>
          <w:rFonts w:ascii="Times New Roman" w:hAnsi="Times New Roman" w:eastAsia="Times New Roman"/>
          <w:b w:val="0"/>
          <w:color w:val="000000"/>
          <w:spacing w:val="9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AL</w:t>
      </w:r>
      <w:r>
        <w:rPr>
          <w:rFonts w:ascii="Times New Roman" w:hAnsi="Times New Roman" w:eastAsia="Times New Roman"/>
          <w:b w:val="0"/>
          <w:color w:val="000000"/>
          <w:spacing w:val="9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REGLAMENTO</w:t>
      </w:r>
      <w:r>
        <w:rPr>
          <w:rFonts w:ascii="Times New Roman" w:hAnsi="Times New Roman" w:eastAsia="Times New Roman"/>
          <w:b w:val="0"/>
          <w:color w:val="000000"/>
          <w:spacing w:val="9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9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9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ADMINISTRACIÓN</w:t>
      </w:r>
      <w:r>
        <w:rPr>
          <w:rFonts w:ascii="Times New Roman" w:hAnsi="Times New Roman" w:eastAsia="Times New Roman"/>
          <w:b w:val="0"/>
          <w:color w:val="000000"/>
          <w:spacing w:val="9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PÚBLICA</w:t>
      </w:r>
      <w:r>
        <w:rPr>
          <w:rFonts w:ascii="Times New Roman" w:hAnsi="Times New Roman" w:eastAsia="Times New Roman"/>
          <w:b w:val="0"/>
          <w:color w:val="000000"/>
          <w:spacing w:val="9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DEL</w:t>
      </w:r>
    </w:p>
    <w:p>
      <w:pPr>
        <w:widowControl/>
        <w:wordWrap w:val="0"/>
        <w:autoSpaceDE w:val="0"/>
        <w:autoSpaceDN w:val="0"/>
        <w:spacing w:line="211" w:lineRule="exact" w:before="29" w:after="14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MUNICIPIO</w:t>
      </w:r>
      <w:r>
        <w:rPr>
          <w:rFonts w:ascii="Times New Roman" w:hAnsi="Times New Roman" w:eastAsia="Times New Roman"/>
          <w:b w:val="0"/>
          <w:color w:val="000000"/>
          <w:spacing w:val="7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7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MEXICALI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7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BAJA</w:t>
      </w:r>
      <w:r>
        <w:rPr>
          <w:rFonts w:ascii="Times New Roman" w:hAnsi="Times New Roman" w:eastAsia="Times New Roman"/>
          <w:b w:val="0"/>
          <w:color w:val="000000"/>
          <w:spacing w:val="7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CALIFORNIA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7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DEBERÁN</w:t>
      </w:r>
      <w:r>
        <w:rPr>
          <w:rFonts w:ascii="Times New Roman" w:hAnsi="Times New Roman" w:eastAsia="Times New Roman"/>
          <w:b w:val="0"/>
          <w:color w:val="000000"/>
          <w:spacing w:val="7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PUBLICARSE</w:t>
      </w:r>
      <w:r>
        <w:rPr>
          <w:rFonts w:ascii="Times New Roman" w:hAnsi="Times New Roman" w:eastAsia="Times New Roman"/>
          <w:b w:val="0"/>
          <w:color w:val="000000"/>
          <w:spacing w:val="7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EN</w:t>
      </w:r>
      <w:r>
        <w:rPr>
          <w:rFonts w:ascii="Times New Roman" w:hAnsi="Times New Roman" w:eastAsia="Times New Roman"/>
          <w:b w:val="0"/>
          <w:color w:val="000000"/>
          <w:spacing w:val="7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1"/>
          <w:sz w:val="21"/>
        </w:rPr>
        <w:t>EL</w:t>
      </w:r>
    </w:p>
    <w:p>
      <w:pPr>
        <w:widowControl/>
        <w:wordWrap w:val="0"/>
        <w:autoSpaceDE w:val="0"/>
        <w:autoSpaceDN w:val="0"/>
        <w:spacing w:line="211" w:lineRule="exact" w:before="29" w:after="14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PERIÓDICO</w:t>
      </w:r>
      <w:r>
        <w:rPr>
          <w:rFonts w:ascii="Times New Roman" w:hAnsi="Times New Roman" w:eastAsia="Times New Roman"/>
          <w:b w:val="0"/>
          <w:color w:val="000000"/>
          <w:spacing w:val="7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OFICIAL</w:t>
      </w:r>
      <w:r>
        <w:rPr>
          <w:rFonts w:ascii="Times New Roman" w:hAnsi="Times New Roman" w:eastAsia="Times New Roman"/>
          <w:b w:val="0"/>
          <w:color w:val="000000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DEL</w:t>
      </w:r>
      <w:r>
        <w:rPr>
          <w:rFonts w:ascii="Times New Roman" w:hAnsi="Times New Roman" w:eastAsia="Times New Roman"/>
          <w:b w:val="0"/>
          <w:color w:val="000000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ESTADO</w:t>
      </w:r>
      <w:r>
        <w:rPr>
          <w:rFonts w:ascii="Times New Roman" w:hAnsi="Times New Roman" w:eastAsia="Times New Roman"/>
          <w:b w:val="0"/>
          <w:color w:val="000000"/>
          <w:spacing w:val="7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7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BAJA</w:t>
      </w:r>
      <w:r>
        <w:rPr>
          <w:rFonts w:ascii="Times New Roman" w:hAnsi="Times New Roman" w:eastAsia="Times New Roman"/>
          <w:b w:val="0"/>
          <w:color w:val="000000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CALIFORNIA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7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CONFORME</w:t>
      </w:r>
      <w:r>
        <w:rPr>
          <w:rFonts w:ascii="Times New Roman" w:hAnsi="Times New Roman" w:eastAsia="Times New Roman"/>
          <w:b w:val="0"/>
          <w:color w:val="000000"/>
          <w:spacing w:val="7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1"/>
          <w:sz w:val="21"/>
        </w:rPr>
        <w:t>A</w:t>
      </w:r>
      <w:r>
        <w:rPr>
          <w:rFonts w:ascii="Times New Roman" w:hAnsi="Times New Roman" w:eastAsia="Times New Roman"/>
          <w:b w:val="0"/>
          <w:color w:val="000000"/>
          <w:spacing w:val="7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LO</w:t>
      </w:r>
    </w:p>
    <w:p>
      <w:pPr>
        <w:widowControl/>
        <w:wordWrap w:val="0"/>
        <w:autoSpaceDE w:val="0"/>
        <w:autoSpaceDN w:val="0"/>
        <w:spacing w:line="211" w:lineRule="exact" w:before="29" w:after="13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DISPUESTO</w:t>
      </w:r>
      <w:r>
        <w:rPr>
          <w:rFonts w:ascii="Times New Roman" w:hAnsi="Times New Roman" w:eastAsia="Times New Roman"/>
          <w:b w:val="0"/>
          <w:color w:val="000000"/>
          <w:spacing w:val="8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EN</w:t>
      </w:r>
      <w:r>
        <w:rPr>
          <w:rFonts w:ascii="Times New Roman" w:hAnsi="Times New Roman" w:eastAsia="Times New Roman"/>
          <w:b w:val="0"/>
          <w:color w:val="000000"/>
          <w:spacing w:val="8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LOS</w:t>
      </w:r>
      <w:r>
        <w:rPr>
          <w:rFonts w:ascii="Times New Roman" w:hAnsi="Times New Roman" w:eastAsia="Times New Roman"/>
          <w:b w:val="0"/>
          <w:color w:val="000000"/>
          <w:spacing w:val="8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ARTÍCULOS</w:t>
      </w:r>
      <w:r>
        <w:rPr>
          <w:rFonts w:ascii="Times New Roman" w:hAnsi="Times New Roman" w:eastAsia="Times New Roman"/>
          <w:b w:val="0"/>
          <w:color w:val="000000"/>
          <w:spacing w:val="8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18</w:t>
      </w:r>
      <w:r>
        <w:rPr>
          <w:rFonts w:ascii="Times New Roman" w:hAnsi="Times New Roman" w:eastAsia="Times New Roman"/>
          <w:b w:val="0"/>
          <w:color w:val="000000"/>
          <w:spacing w:val="8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SEGUNDO</w:t>
      </w:r>
      <w:r>
        <w:rPr>
          <w:rFonts w:ascii="Times New Roman" w:hAnsi="Times New Roman" w:eastAsia="Times New Roman"/>
          <w:b w:val="0"/>
          <w:color w:val="000000"/>
          <w:spacing w:val="8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PÁRRAFO</w:t>
      </w:r>
      <w:r>
        <w:rPr>
          <w:rFonts w:ascii="Times New Roman" w:hAnsi="Times New Roman" w:eastAsia="Times New Roman"/>
          <w:b w:val="0"/>
          <w:color w:val="000000"/>
          <w:spacing w:val="8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8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8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LEY</w:t>
      </w:r>
      <w:r>
        <w:rPr>
          <w:rFonts w:ascii="Times New Roman" w:hAnsi="Times New Roman" w:eastAsia="Times New Roman"/>
          <w:b w:val="0"/>
          <w:color w:val="000000"/>
          <w:spacing w:val="8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DEL</w:t>
      </w:r>
    </w:p>
    <w:p>
      <w:pPr>
        <w:widowControl/>
        <w:wordWrap w:val="0"/>
        <w:autoSpaceDE w:val="0"/>
        <w:autoSpaceDN w:val="0"/>
        <w:spacing w:line="211" w:lineRule="exact" w:before="26" w:after="14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RÉGIMEN</w:t>
      </w:r>
      <w:r>
        <w:rPr>
          <w:rFonts w:ascii="Times New Roman" w:hAnsi="Times New Roman" w:eastAsia="Times New Roman"/>
          <w:b w:val="0"/>
          <w:color w:val="000000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MUNICIPAL</w:t>
      </w:r>
      <w:r>
        <w:rPr>
          <w:rFonts w:ascii="Times New Roman" w:hAnsi="Times New Roman" w:eastAsia="Times New Roman"/>
          <w:b w:val="0"/>
          <w:color w:val="000000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PARA</w:t>
      </w:r>
      <w:r>
        <w:rPr>
          <w:rFonts w:ascii="Times New Roman" w:hAnsi="Times New Roman" w:eastAsia="Times New Roman"/>
          <w:b w:val="0"/>
          <w:color w:val="000000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EL</w:t>
      </w:r>
      <w:r>
        <w:rPr>
          <w:rFonts w:ascii="Times New Roman" w:hAnsi="Times New Roman" w:eastAsia="Times New Roman"/>
          <w:b w:val="0"/>
          <w:color w:val="000000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ESTADO</w:t>
      </w:r>
      <w:r>
        <w:rPr>
          <w:rFonts w:ascii="Times New Roman" w:hAnsi="Times New Roman" w:eastAsia="Times New Roman"/>
          <w:b w:val="0"/>
          <w:color w:val="000000"/>
          <w:spacing w:val="1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BAJA</w:t>
      </w:r>
      <w:r>
        <w:rPr>
          <w:rFonts w:ascii="Times New Roman" w:hAnsi="Times New Roman" w:eastAsia="Times New Roman"/>
          <w:b w:val="0"/>
          <w:color w:val="000000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CALIFORNIA</w:t>
      </w:r>
      <w:r>
        <w:rPr>
          <w:rFonts w:ascii="Times New Roman" w:hAnsi="Times New Roman" w:eastAsia="Times New Roman"/>
          <w:b w:val="0"/>
          <w:color w:val="000000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3</w:t>
      </w:r>
      <w:r>
        <w:rPr>
          <w:rFonts w:ascii="Times New Roman" w:hAnsi="Times New Roman" w:eastAsia="Times New Roman"/>
          <w:b w:val="0"/>
          <w:color w:val="000000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FRACCIÓN</w:t>
      </w:r>
    </w:p>
    <w:p>
      <w:pPr>
        <w:widowControl/>
        <w:wordWrap w:val="0"/>
        <w:autoSpaceDE w:val="0"/>
        <w:autoSpaceDN w:val="0"/>
        <w:spacing w:line="211" w:lineRule="exact" w:before="29" w:after="289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IV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LEY</w:t>
      </w:r>
      <w:r>
        <w:rPr>
          <w:rFonts w:ascii="Times New Roman" w:hAnsi="Times New Roman" w:eastAsia="Times New Roman"/>
          <w:b w:val="0"/>
          <w:color w:val="000000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DEL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PERIÓDICO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OFICIAL</w:t>
      </w:r>
      <w:r>
        <w:rPr>
          <w:rFonts w:ascii="Times New Roman" w:hAnsi="Times New Roman" w:eastAsia="Times New Roman"/>
          <w:b w:val="0"/>
          <w:color w:val="000000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DEL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ESTADO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BAJA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CALIFORNIA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577" w:after="14"/>
        <w:ind w:left="226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ACUERDO</w:t>
      </w:r>
      <w:r>
        <w:rPr>
          <w:rFonts w:ascii="Times New Roman" w:hAnsi="Times New Roman" w:eastAsia="Times New Roman"/>
          <w:b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XXII</w:t>
      </w:r>
      <w:r>
        <w:rPr>
          <w:rFonts w:ascii="Times New Roman" w:hAnsi="Times New Roman" w:eastAsia="Times New Roman"/>
          <w:b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Ayuntamiento</w:t>
      </w:r>
      <w:r>
        <w:rPr>
          <w:rFonts w:ascii="Times New Roman" w:hAnsi="Times New Roman" w:eastAsia="Times New Roman"/>
          <w:b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Mexicali</w:t>
      </w:r>
      <w:r>
        <w:rPr>
          <w:rFonts w:ascii="Arial" w:hAnsi="Arial" w:eastAsia="Arial"/>
          <w:b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tomado</w:t>
      </w:r>
      <w:r>
        <w:rPr>
          <w:rFonts w:ascii="Times New Roman" w:hAnsi="Times New Roman" w:eastAsia="Times New Roman"/>
          <w:b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sesión</w:t>
      </w:r>
      <w:r>
        <w:rPr>
          <w:rFonts w:ascii="Times New Roman" w:hAnsi="Times New Roman" w:eastAsia="Times New Roman"/>
          <w:b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3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Cabildo</w:t>
      </w:r>
    </w:p>
    <w:p>
      <w:pPr>
        <w:widowControl/>
        <w:wordWrap w:val="0"/>
        <w:autoSpaceDE w:val="0"/>
        <w:autoSpaceDN w:val="0"/>
        <w:spacing w:line="211" w:lineRule="exact" w:before="29" w:after="132"/>
        <w:ind w:left="226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celebrada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fecha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28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marzo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2019</w:t>
      </w:r>
      <w:r>
        <w:rPr>
          <w:rFonts w:ascii="Arial" w:hAnsi="Arial" w:eastAsia="Arial"/>
          <w:b/>
          <w:i w:val="0"/>
          <w:color w:val="221F1F"/>
          <w:spacing w:val="2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265" w:after="134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Publicado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Periódico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Oficial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Estado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Baja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California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05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abril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2019</w:t>
      </w:r>
    </w:p>
    <w:p>
      <w:pPr>
        <w:widowControl/>
        <w:wordWrap w:val="0"/>
        <w:autoSpaceDE w:val="0"/>
        <w:autoSpaceDN w:val="0"/>
        <w:spacing w:line="211" w:lineRule="exact" w:before="267" w:after="131"/>
        <w:ind w:left="5576" w:right="0" w:firstLine="0"/>
        <w:jc w:val="left"/>
      </w:pPr>
      <w:r>
        <w:rPr>
          <w:rFonts w:ascii="Arial" w:hAnsi="Arial" w:eastAsia="Arial"/>
          <w:b/>
          <w:i w:val="0"/>
          <w:color w:val="000000"/>
          <w:sz w:val="21"/>
        </w:rPr>
        <w:t>TRANSITORIOS</w:t>
      </w:r>
    </w:p>
    <w:p>
      <w:pPr>
        <w:widowControl/>
        <w:wordWrap w:val="0"/>
        <w:autoSpaceDE w:val="0"/>
        <w:autoSpaceDN w:val="0"/>
        <w:spacing w:line="212" w:lineRule="exact" w:before="263" w:after="14"/>
        <w:ind w:left="2268" w:right="0" w:firstLine="0"/>
        <w:jc w:val="left"/>
      </w:pPr>
      <w:r>
        <w:rPr>
          <w:rFonts w:ascii="Arial" w:hAnsi="Arial" w:eastAsia="Arial"/>
          <w:b/>
          <w:i w:val="0"/>
          <w:color w:val="000000"/>
          <w:sz w:val="21"/>
        </w:rPr>
        <w:t>PRIMERO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4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4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presente</w:t>
      </w:r>
      <w:r>
        <w:rPr>
          <w:rFonts w:ascii="Times New Roman" w:hAnsi="Times New Roman" w:eastAsia="Times New Roman"/>
          <w:b w:val="0"/>
          <w:color w:val="000000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reforma</w:t>
      </w:r>
      <w:r>
        <w:rPr>
          <w:rFonts w:ascii="Times New Roman" w:hAnsi="Times New Roman" w:eastAsia="Times New Roman"/>
          <w:b w:val="0"/>
          <w:color w:val="000000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entrará</w:t>
      </w:r>
      <w:r>
        <w:rPr>
          <w:rFonts w:ascii="Times New Roman" w:hAnsi="Times New Roman" w:eastAsia="Times New Roman"/>
          <w:b w:val="0"/>
          <w:color w:val="000000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000000"/>
          <w:spacing w:val="4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vigor</w:t>
      </w:r>
      <w:r>
        <w:rPr>
          <w:rFonts w:ascii="Times New Roman" w:hAnsi="Times New Roman" w:eastAsia="Times New Roman"/>
          <w:b w:val="0"/>
          <w:color w:val="000000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000000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partir</w:t>
      </w:r>
      <w:r>
        <w:rPr>
          <w:rFonts w:ascii="Times New Roman" w:hAnsi="Times New Roman" w:eastAsia="Times New Roman"/>
          <w:b w:val="0"/>
          <w:color w:val="000000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del</w:t>
      </w:r>
      <w:r>
        <w:rPr>
          <w:rFonts w:ascii="Times New Roman" w:hAnsi="Times New Roman" w:eastAsia="Times New Roman"/>
          <w:b w:val="0"/>
          <w:color w:val="000000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día</w:t>
      </w:r>
      <w:r>
        <w:rPr>
          <w:rFonts w:ascii="Times New Roman" w:hAnsi="Times New Roman" w:eastAsia="Times New Roman"/>
          <w:b w:val="0"/>
          <w:color w:val="000000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siguiente</w:t>
      </w:r>
      <w:r>
        <w:rPr>
          <w:rFonts w:ascii="Times New Roman" w:hAnsi="Times New Roman" w:eastAsia="Times New Roman"/>
          <w:b w:val="0"/>
          <w:color w:val="000000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al</w:t>
      </w:r>
      <w:r>
        <w:rPr>
          <w:rFonts w:ascii="Times New Roman" w:hAnsi="Times New Roman" w:eastAsia="Times New Roman"/>
          <w:b w:val="0"/>
          <w:color w:val="000000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su</w:t>
      </w:r>
    </w:p>
    <w:p>
      <w:pPr>
        <w:widowControl/>
        <w:wordWrap w:val="0"/>
        <w:autoSpaceDE w:val="0"/>
        <w:autoSpaceDN w:val="0"/>
        <w:spacing w:line="211" w:lineRule="exact" w:before="27" w:after="139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publicación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Periódico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Oficial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del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Estado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Baja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California</w:t>
      </w:r>
      <w:r>
        <w:rPr>
          <w:rFonts w:ascii="Arial" w:hAnsi="Arial" w:eastAsia="Arial"/>
          <w:b w:val="0"/>
          <w:i w:val="0"/>
          <w:color w:val="000000"/>
          <w:spacing w:val="2"/>
          <w:sz w:val="21"/>
        </w:rPr>
        <w:t>.</w:t>
      </w:r>
    </w:p>
    <w:p>
      <w:pPr>
        <w:widowControl/>
        <w:wordWrap w:val="0"/>
        <w:autoSpaceDE w:val="0"/>
        <w:autoSpaceDN w:val="0"/>
        <w:spacing w:line="212" w:lineRule="exact" w:before="278" w:after="14"/>
        <w:ind w:left="2268" w:right="0" w:firstLine="0"/>
        <w:jc w:val="left"/>
      </w:pPr>
      <w:r>
        <w:rPr>
          <w:rFonts w:ascii="Arial" w:hAnsi="Arial" w:eastAsia="Arial"/>
          <w:b/>
          <w:i w:val="0"/>
          <w:color w:val="000000"/>
          <w:sz w:val="21"/>
        </w:rPr>
        <w:t>SEGUNDO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Comuníquese</w:t>
      </w:r>
      <w:r>
        <w:rPr>
          <w:rFonts w:ascii="Times New Roman" w:hAnsi="Times New Roman" w:eastAsia="Times New Roman"/>
          <w:b w:val="0"/>
          <w:color w:val="000000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000000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presente</w:t>
      </w:r>
      <w:r>
        <w:rPr>
          <w:rFonts w:ascii="Times New Roman" w:hAnsi="Times New Roman" w:eastAsia="Times New Roman"/>
          <w:b w:val="0"/>
          <w:color w:val="000000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acuerdo</w:t>
      </w:r>
      <w:r>
        <w:rPr>
          <w:rFonts w:ascii="Times New Roman" w:hAnsi="Times New Roman" w:eastAsia="Times New Roman"/>
          <w:b w:val="0"/>
          <w:color w:val="000000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000000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Tesorería</w:t>
      </w:r>
      <w:r>
        <w:rPr>
          <w:rFonts w:ascii="Times New Roman" w:hAnsi="Times New Roman" w:eastAsia="Times New Roman"/>
          <w:b w:val="0"/>
          <w:color w:val="000000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Municipal</w:t>
      </w:r>
      <w:r>
        <w:rPr>
          <w:rFonts w:ascii="Times New Roman" w:hAnsi="Times New Roman" w:eastAsia="Times New Roman"/>
          <w:b w:val="0"/>
          <w:color w:val="000000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así</w:t>
      </w:r>
      <w:r>
        <w:rPr>
          <w:rFonts w:ascii="Times New Roman" w:hAnsi="Times New Roman" w:eastAsia="Times New Roman"/>
          <w:b w:val="0"/>
          <w:color w:val="000000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2"/>
          <w:sz w:val="21"/>
        </w:rPr>
        <w:t>como</w:t>
      </w:r>
      <w:r>
        <w:rPr>
          <w:rFonts w:ascii="Times New Roman" w:hAnsi="Times New Roman" w:eastAsia="Times New Roman"/>
          <w:b w:val="0"/>
          <w:color w:val="000000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000000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1"/>
          <w:sz w:val="21"/>
        </w:rPr>
        <w:t>la</w:t>
      </w:r>
    </w:p>
    <w:p>
      <w:pPr>
        <w:widowControl/>
        <w:wordWrap w:val="0"/>
        <w:autoSpaceDE w:val="0"/>
        <w:autoSpaceDN w:val="0"/>
        <w:spacing w:line="211" w:lineRule="exact" w:before="27" w:after="14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Oficialía</w:t>
      </w:r>
      <w:r>
        <w:rPr>
          <w:rFonts w:ascii="Times New Roman" w:hAnsi="Times New Roman" w:eastAsia="Times New Roman"/>
          <w:b w:val="0"/>
          <w:color w:val="000000"/>
          <w:spacing w:val="16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Mayor</w:t>
      </w:r>
      <w:r>
        <w:rPr>
          <w:rFonts w:ascii="Times New Roman" w:hAnsi="Times New Roman" w:eastAsia="Times New Roman"/>
          <w:b w:val="0"/>
          <w:color w:val="000000"/>
          <w:spacing w:val="1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del</w:t>
      </w:r>
      <w:r>
        <w:rPr>
          <w:rFonts w:ascii="Times New Roman" w:hAnsi="Times New Roman" w:eastAsia="Times New Roman"/>
          <w:b w:val="0"/>
          <w:color w:val="000000"/>
          <w:spacing w:val="16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Ayuntamiento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16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000000"/>
          <w:spacing w:val="16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efecto</w:t>
      </w:r>
      <w:r>
        <w:rPr>
          <w:rFonts w:ascii="Times New Roman" w:hAnsi="Times New Roman" w:eastAsia="Times New Roman"/>
          <w:b w:val="0"/>
          <w:color w:val="000000"/>
          <w:spacing w:val="16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16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realizar</w:t>
      </w:r>
      <w:r>
        <w:rPr>
          <w:rFonts w:ascii="Times New Roman" w:hAnsi="Times New Roman" w:eastAsia="Times New Roman"/>
          <w:b w:val="0"/>
          <w:color w:val="000000"/>
          <w:spacing w:val="1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000000"/>
          <w:spacing w:val="16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modificaciones</w:t>
      </w:r>
    </w:p>
    <w:p>
      <w:pPr>
        <w:widowControl/>
        <w:wordWrap w:val="0"/>
        <w:autoSpaceDE w:val="0"/>
        <w:autoSpaceDN w:val="0"/>
        <w:spacing w:line="211" w:lineRule="exact" w:before="29" w:after="13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presupuestales</w:t>
      </w:r>
      <w:r>
        <w:rPr>
          <w:rFonts w:ascii="Times New Roman" w:hAnsi="Times New Roman" w:eastAsia="Times New Roman"/>
          <w:b w:val="0"/>
          <w:color w:val="000000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administrativas</w:t>
      </w:r>
      <w:r>
        <w:rPr>
          <w:rFonts w:ascii="Times New Roman" w:hAnsi="Times New Roman" w:eastAsia="Times New Roman"/>
          <w:b w:val="0"/>
          <w:color w:val="000000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pertinentes</w:t>
      </w:r>
      <w:r>
        <w:rPr>
          <w:rFonts w:ascii="Times New Roman" w:hAnsi="Times New Roman" w:eastAsia="Times New Roman"/>
          <w:b w:val="0"/>
          <w:color w:val="000000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000000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generación</w:t>
      </w:r>
      <w:r>
        <w:rPr>
          <w:rFonts w:ascii="Times New Roman" w:hAnsi="Times New Roman" w:eastAsia="Times New Roman"/>
          <w:b w:val="0"/>
          <w:color w:val="000000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funcionamiento</w:t>
      </w:r>
      <w:r>
        <w:rPr>
          <w:rFonts w:ascii="Times New Roman" w:hAnsi="Times New Roman" w:eastAsia="Times New Roman"/>
          <w:b w:val="0"/>
          <w:color w:val="000000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1"/>
          <w:sz w:val="21"/>
        </w:rPr>
        <w:t>la</w:t>
      </w:r>
    </w:p>
    <w:p>
      <w:pPr>
        <w:widowControl/>
        <w:wordWrap w:val="0"/>
        <w:autoSpaceDE w:val="0"/>
        <w:autoSpaceDN w:val="0"/>
        <w:spacing w:line="211" w:lineRule="exact" w:before="26" w:after="271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nueva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estructura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organizacional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Tesorería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Municipal</w:t>
      </w:r>
      <w:r>
        <w:rPr>
          <w:rFonts w:ascii="Arial" w:hAnsi="Arial" w:eastAsia="Arial"/>
          <w:b w:val="0"/>
          <w:i w:val="0"/>
          <w:color w:val="000000"/>
          <w:spacing w:val="-3"/>
          <w:sz w:val="21"/>
        </w:rPr>
        <w:t>.</w:t>
      </w:r>
    </w:p>
    <w:p>
      <w:pPr>
        <w:widowControl/>
        <w:wordWrap w:val="0"/>
        <w:autoSpaceDE w:val="0"/>
        <w:autoSpaceDN w:val="0"/>
        <w:spacing w:line="212" w:lineRule="exact" w:before="543" w:after="14"/>
        <w:ind w:left="2268" w:right="0" w:firstLine="0"/>
        <w:jc w:val="left"/>
      </w:pPr>
      <w:r>
        <w:rPr>
          <w:rFonts w:ascii="Arial" w:hAnsi="Arial" w:eastAsia="Arial"/>
          <w:b/>
          <w:i w:val="0"/>
          <w:color w:val="000000"/>
          <w:sz w:val="21"/>
        </w:rPr>
        <w:t>SEGUNDO</w:t>
      </w:r>
      <w:r>
        <w:rPr>
          <w:rFonts w:ascii="Arial" w:hAnsi="Arial" w:eastAsia="Arial"/>
          <w:b/>
          <w:i w:val="0"/>
          <w:color w:val="000000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000000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su</w:t>
      </w:r>
      <w:r>
        <w:rPr>
          <w:rFonts w:ascii="Times New Roman" w:hAnsi="Times New Roman" w:eastAsia="Times New Roman"/>
          <w:b w:val="0"/>
          <w:color w:val="000000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correspondiente</w:t>
      </w:r>
      <w:r>
        <w:rPr>
          <w:rFonts w:ascii="Times New Roman" w:hAnsi="Times New Roman" w:eastAsia="Times New Roman"/>
          <w:b w:val="0"/>
          <w:color w:val="000000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publicidad</w:t>
      </w:r>
      <w:r>
        <w:rPr>
          <w:rFonts w:ascii="Times New Roman" w:hAnsi="Times New Roman" w:eastAsia="Times New Roman"/>
          <w:b w:val="0"/>
          <w:color w:val="000000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e</w:t>
      </w:r>
      <w:r>
        <w:rPr>
          <w:rFonts w:ascii="Times New Roman" w:hAnsi="Times New Roman" w:eastAsia="Times New Roman"/>
          <w:b w:val="0"/>
          <w:color w:val="000000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inicio</w:t>
      </w:r>
      <w:r>
        <w:rPr>
          <w:rFonts w:ascii="Times New Roman" w:hAnsi="Times New Roman" w:eastAsia="Times New Roman"/>
          <w:b w:val="0"/>
          <w:color w:val="000000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vigencia</w:t>
      </w:r>
      <w:r>
        <w:rPr>
          <w:rFonts w:ascii="Arial" w:hAnsi="Arial" w:eastAsia="Arial"/>
          <w:b w:val="0"/>
          <w:i w:val="0"/>
          <w:color w:val="000000"/>
          <w:spacing w:val="5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las</w:t>
      </w:r>
      <w:r>
        <w:rPr>
          <w:rFonts w:ascii="Times New Roman" w:hAnsi="Times New Roman" w:eastAsia="Times New Roman"/>
          <w:b w:val="0"/>
          <w:color w:val="000000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reformas</w:t>
      </w:r>
      <w:r>
        <w:rPr>
          <w:rFonts w:ascii="Times New Roman" w:hAnsi="Times New Roman" w:eastAsia="Times New Roman"/>
          <w:b w:val="0"/>
          <w:color w:val="000000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1"/>
          <w:sz w:val="21"/>
        </w:rPr>
        <w:t>al</w:t>
      </w:r>
    </w:p>
    <w:p>
      <w:pPr>
        <w:widowControl/>
        <w:wordWrap w:val="0"/>
        <w:autoSpaceDE w:val="0"/>
        <w:autoSpaceDN w:val="0"/>
        <w:spacing w:line="211" w:lineRule="exact" w:before="27" w:after="13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Reglamento</w:t>
      </w:r>
      <w:r>
        <w:rPr>
          <w:rFonts w:ascii="Times New Roman" w:hAnsi="Times New Roman" w:eastAsia="Times New Roman"/>
          <w:b w:val="0"/>
          <w:color w:val="000000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Administración</w:t>
      </w:r>
      <w:r>
        <w:rPr>
          <w:rFonts w:ascii="Times New Roman" w:hAnsi="Times New Roman" w:eastAsia="Times New Roman"/>
          <w:b w:val="0"/>
          <w:color w:val="000000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Pública</w:t>
      </w:r>
      <w:r>
        <w:rPr>
          <w:rFonts w:ascii="Times New Roman" w:hAnsi="Times New Roman" w:eastAsia="Times New Roman"/>
          <w:b w:val="0"/>
          <w:color w:val="000000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del</w:t>
      </w:r>
      <w:r>
        <w:rPr>
          <w:rFonts w:ascii="Times New Roman" w:hAnsi="Times New Roman" w:eastAsia="Times New Roman"/>
          <w:b w:val="0"/>
          <w:color w:val="000000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Municipio</w:t>
      </w:r>
      <w:r>
        <w:rPr>
          <w:rFonts w:ascii="Times New Roman" w:hAnsi="Times New Roman" w:eastAsia="Times New Roman"/>
          <w:b w:val="0"/>
          <w:color w:val="000000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Mexicali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Baja</w:t>
      </w:r>
      <w:r>
        <w:rPr>
          <w:rFonts w:ascii="Times New Roman" w:hAnsi="Times New Roman" w:eastAsia="Times New Roman"/>
          <w:b w:val="0"/>
          <w:color w:val="000000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California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26" w:after="14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deberán</w:t>
      </w:r>
      <w:r>
        <w:rPr>
          <w:rFonts w:ascii="Times New Roman" w:hAnsi="Times New Roman" w:eastAsia="Times New Roman"/>
          <w:b w:val="0"/>
          <w:color w:val="000000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publicarse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Periódico</w:t>
      </w:r>
      <w:r>
        <w:rPr>
          <w:rFonts w:ascii="Times New Roman" w:hAnsi="Times New Roman" w:eastAsia="Times New Roman"/>
          <w:b w:val="0"/>
          <w:color w:val="000000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Oficial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del</w:t>
      </w:r>
      <w:r>
        <w:rPr>
          <w:rFonts w:ascii="Times New Roman" w:hAnsi="Times New Roman" w:eastAsia="Times New Roman"/>
          <w:b w:val="0"/>
          <w:color w:val="000000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Estado</w:t>
      </w:r>
      <w:r>
        <w:rPr>
          <w:rFonts w:ascii="Times New Roman" w:hAnsi="Times New Roman" w:eastAsia="Times New Roman"/>
          <w:b w:val="0"/>
          <w:color w:val="000000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Baja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California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conforme</w:t>
      </w:r>
      <w:r>
        <w:rPr>
          <w:rFonts w:ascii="Times New Roman" w:hAnsi="Times New Roman" w:eastAsia="Times New Roman"/>
          <w:b w:val="0"/>
          <w:color w:val="000000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lo</w:t>
      </w:r>
    </w:p>
    <w:p>
      <w:pPr>
        <w:widowControl/>
        <w:wordWrap w:val="0"/>
        <w:autoSpaceDE w:val="0"/>
        <w:autoSpaceDN w:val="0"/>
        <w:spacing w:line="211" w:lineRule="exact" w:before="29" w:after="14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dispuesto</w:t>
      </w:r>
      <w:r>
        <w:rPr>
          <w:rFonts w:ascii="Times New Roman" w:hAnsi="Times New Roman" w:eastAsia="Times New Roman"/>
          <w:b w:val="0"/>
          <w:color w:val="000000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los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artículos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18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segundo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párrafo</w:t>
      </w:r>
      <w:r>
        <w:rPr>
          <w:rFonts w:ascii="Times New Roman" w:hAnsi="Times New Roman" w:eastAsia="Times New Roman"/>
          <w:b w:val="0"/>
          <w:color w:val="000000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Ley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del</w:t>
      </w:r>
      <w:r>
        <w:rPr>
          <w:rFonts w:ascii="Times New Roman" w:hAnsi="Times New Roman" w:eastAsia="Times New Roman"/>
          <w:b w:val="0"/>
          <w:color w:val="000000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1"/>
          <w:sz w:val="21"/>
        </w:rPr>
        <w:t>Régimen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Municipal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para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1"/>
          <w:sz w:val="21"/>
        </w:rPr>
        <w:t>el</w:t>
      </w:r>
    </w:p>
    <w:p>
      <w:pPr>
        <w:widowControl/>
        <w:wordWrap w:val="0"/>
        <w:autoSpaceDE w:val="0"/>
        <w:autoSpaceDN w:val="0"/>
        <w:spacing w:line="211" w:lineRule="exact" w:before="29" w:after="14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Estado</w:t>
      </w:r>
      <w:r>
        <w:rPr>
          <w:rFonts w:ascii="Times New Roman" w:hAnsi="Times New Roman" w:eastAsia="Times New Roman"/>
          <w:b w:val="0"/>
          <w:color w:val="000000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Baja</w:t>
      </w:r>
      <w:r>
        <w:rPr>
          <w:rFonts w:ascii="Times New Roman" w:hAnsi="Times New Roman" w:eastAsia="Times New Roman"/>
          <w:b w:val="0"/>
          <w:color w:val="000000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California</w:t>
      </w:r>
      <w:r>
        <w:rPr>
          <w:rFonts w:ascii="Times New Roman" w:hAnsi="Times New Roman" w:eastAsia="Times New Roman"/>
          <w:b w:val="0"/>
          <w:color w:val="000000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3</w:t>
      </w:r>
      <w:r>
        <w:rPr>
          <w:rFonts w:ascii="Times New Roman" w:hAnsi="Times New Roman" w:eastAsia="Times New Roman"/>
          <w:b w:val="0"/>
          <w:color w:val="000000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fracción</w:t>
      </w:r>
      <w:r>
        <w:rPr>
          <w:rFonts w:ascii="Times New Roman" w:hAnsi="Times New Roman" w:eastAsia="Times New Roman"/>
          <w:b w:val="0"/>
          <w:color w:val="000000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IV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Ley</w:t>
      </w:r>
      <w:r>
        <w:rPr>
          <w:rFonts w:ascii="Times New Roman" w:hAnsi="Times New Roman" w:eastAsia="Times New Roman"/>
          <w:b w:val="0"/>
          <w:color w:val="000000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del</w:t>
      </w:r>
      <w:r>
        <w:rPr>
          <w:rFonts w:ascii="Times New Roman" w:hAnsi="Times New Roman" w:eastAsia="Times New Roman"/>
          <w:b w:val="0"/>
          <w:color w:val="000000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Periódico</w:t>
      </w:r>
      <w:r>
        <w:rPr>
          <w:rFonts w:ascii="Times New Roman" w:hAnsi="Times New Roman" w:eastAsia="Times New Roman"/>
          <w:b w:val="0"/>
          <w:color w:val="000000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Oficial</w:t>
      </w:r>
      <w:r>
        <w:rPr>
          <w:rFonts w:ascii="Times New Roman" w:hAnsi="Times New Roman" w:eastAsia="Times New Roman"/>
          <w:b w:val="0"/>
          <w:color w:val="000000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del</w:t>
      </w:r>
      <w:r>
        <w:rPr>
          <w:rFonts w:ascii="Times New Roman" w:hAnsi="Times New Roman" w:eastAsia="Times New Roman"/>
          <w:b w:val="0"/>
          <w:color w:val="000000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Estado</w:t>
      </w:r>
      <w:r>
        <w:rPr>
          <w:rFonts w:ascii="Times New Roman" w:hAnsi="Times New Roman" w:eastAsia="Times New Roman"/>
          <w:b w:val="0"/>
          <w:color w:val="000000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29" w:after="1193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Baja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California</w:t>
      </w:r>
      <w:r>
        <w:rPr>
          <w:rFonts w:ascii="Arial" w:hAnsi="Arial" w:eastAsia="Arial"/>
          <w:b w:val="0"/>
          <w:i w:val="0"/>
          <w:color w:val="000000"/>
          <w:spacing w:val="-1"/>
          <w:sz w:val="21"/>
        </w:rPr>
        <w:t>.</w:t>
      </w:r>
    </w:p>
    <w:p>
      <w:pPr>
        <w:widowControl/>
        <w:wordWrap w:val="0"/>
        <w:autoSpaceDE w:val="0"/>
        <w:autoSpaceDN w:val="0"/>
        <w:spacing w:line="240" w:lineRule="exact" w:before="2385" w:after="0"/>
        <w:ind w:left="7950" w:right="0" w:firstLine="0"/>
        <w:jc w:val="left"/>
      </w:pPr>
      <w:r>
        <w:rPr>
          <w:rFonts w:ascii="Calibri" w:hAnsi="Calibri" w:eastAsia="Calibri"/>
          <w:b w:val="0"/>
          <w:i w:val="0"/>
          <w:color w:val="8495AF"/>
          <w:sz w:val="24"/>
        </w:rPr>
        <w:t>P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á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g</w:t>
      </w:r>
      <w:r>
        <w:rPr>
          <w:rFonts w:ascii="Calibri" w:hAnsi="Calibri" w:eastAsia="Calibri"/>
          <w:b w:val="0"/>
          <w:i w:val="0"/>
          <w:color w:val="8495AF"/>
          <w:spacing w:val="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i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n</w:t>
      </w:r>
      <w:r>
        <w:rPr>
          <w:rFonts w:ascii="Calibri" w:hAnsi="Calibri" w:eastAsia="Calibri"/>
          <w:b w:val="0"/>
          <w:i w:val="0"/>
          <w:color w:val="8495AF"/>
          <w:spacing w:val="7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a</w:t>
      </w:r>
      <w:r>
        <w:rPr>
          <w:rFonts w:ascii="Times New Roman" w:hAnsi="Times New Roman" w:eastAsia="Times New Roman"/>
          <w:b w:val="0"/>
          <w:color w:val="313D4F"/>
          <w:spacing w:val="5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sz w:val="24"/>
        </w:rPr>
        <w:t>118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sz w:val="24"/>
        </w:rPr>
        <w:t>|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99"/>
          <w:sz w:val="24"/>
        </w:rPr>
        <w:t>120</w:t>
      </w:r>
    </w:p>
    <w:p>
      <w:pPr>
        <w:spacing w:after="0"/>
        <w:sectPr>
          <w:pgSz w:w="11921" w:h="16841"/>
          <w:pgMar w:top="0" w:right="0" w:bottom="0" w:left="0" w:header="720" w:footer="720" w:gutter="0"/>
          <w:cols w:space="720" w:num="1" w:equalWidth="0">
            <w:col w:w="11921" w:space="0"/>
          </w:cols>
          <w:docGrid w:linePitch="360"/>
        </w:sectPr>
      </w:pPr>
    </w:p>
    <w:p>
      <w:pPr>
        <w:widowControl/>
        <w:wordWrap w:val="0"/>
        <w:autoSpaceDE w:val="0"/>
        <w:autoSpaceDN w:val="0"/>
        <w:spacing w:line="14" w:lineRule="exact" w:before="0" w:after="349"/>
        <w:ind w:left="0" w:right="0"/>
      </w:pP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958214</wp:posOffset>
            </wp:positionH>
            <wp:positionV relativeFrom="page">
              <wp:posOffset>143510</wp:posOffset>
            </wp:positionV>
            <wp:extent cx="922020" cy="843915"/>
            <wp:wrapNone/>
            <wp:docPr id="120" name="Picture 120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22020" cy="84391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/>
        <w:wordWrap w:val="0"/>
        <w:autoSpaceDE w:val="0"/>
        <w:autoSpaceDN w:val="0"/>
        <w:spacing w:line="211" w:lineRule="exact" w:before="726" w:after="14"/>
        <w:ind w:left="391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REGLAMENTO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-2"/>
          <w:sz w:val="21"/>
        </w:rPr>
        <w:t>LA</w:t>
      </w:r>
      <w:r>
        <w:rPr>
          <w:rFonts w:ascii="Times New Roman" w:hAnsi="Times New Roman" w:eastAsia="Times New Roman"/>
          <w:b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ADMINISTRACIÓN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2"/>
          <w:sz w:val="21"/>
        </w:rPr>
        <w:t>DEL</w:t>
      </w:r>
    </w:p>
    <w:p>
      <w:pPr>
        <w:widowControl/>
        <w:wordWrap w:val="0"/>
        <w:autoSpaceDE w:val="0"/>
        <w:autoSpaceDN w:val="0"/>
        <w:spacing w:line="211" w:lineRule="exact" w:before="29" w:after="258"/>
        <w:ind w:left="4172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MUNICIPIO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MEXICALI</w:t>
      </w:r>
      <w:r>
        <w:rPr>
          <w:rFonts w:ascii="Arial" w:hAnsi="Arial" w:eastAsia="Arial"/>
          <w:b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BAJA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CALIFORNIA</w:t>
      </w:r>
    </w:p>
    <w:p>
      <w:pPr>
        <w:widowControl/>
        <w:wordWrap w:val="0"/>
        <w:autoSpaceDE w:val="0"/>
        <w:autoSpaceDN w:val="0"/>
        <w:spacing w:line="211" w:lineRule="exact" w:before="516" w:after="13"/>
        <w:ind w:left="226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ACUERDO</w:t>
      </w:r>
      <w:r>
        <w:rPr>
          <w:rFonts w:ascii="Times New Roman" w:hAnsi="Times New Roman" w:eastAsia="Times New Roman"/>
          <w:b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/>
          <w:color w:val="221F1F"/>
          <w:spacing w:val="62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XXIII</w:t>
      </w:r>
      <w:r>
        <w:rPr>
          <w:rFonts w:ascii="Times New Roman" w:hAnsi="Times New Roman" w:eastAsia="Times New Roman"/>
          <w:b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Ayuntamiento</w:t>
      </w:r>
      <w:r>
        <w:rPr>
          <w:rFonts w:ascii="Times New Roman" w:hAnsi="Times New Roman" w:eastAsia="Times New Roman"/>
          <w:b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62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Mexicali</w:t>
      </w:r>
      <w:r>
        <w:rPr>
          <w:rFonts w:ascii="Arial" w:hAnsi="Arial" w:eastAsia="Arial"/>
          <w:b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tomado</w:t>
      </w:r>
      <w:r>
        <w:rPr>
          <w:rFonts w:ascii="Times New Roman" w:hAnsi="Times New Roman" w:eastAsia="Times New Roman"/>
          <w:b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/>
          <w:color w:val="221F1F"/>
          <w:spacing w:val="62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sesión</w:t>
      </w:r>
      <w:r>
        <w:rPr>
          <w:rFonts w:ascii="Times New Roman" w:hAnsi="Times New Roman" w:eastAsia="Times New Roman"/>
          <w:b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2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Cabildo</w:t>
      </w:r>
    </w:p>
    <w:p>
      <w:pPr>
        <w:widowControl/>
        <w:wordWrap w:val="0"/>
        <w:autoSpaceDE w:val="0"/>
        <w:autoSpaceDN w:val="0"/>
        <w:spacing w:line="211" w:lineRule="exact" w:before="26" w:after="134"/>
        <w:ind w:left="226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celebrada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fecha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16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abril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2020</w:t>
      </w:r>
      <w:r>
        <w:rPr>
          <w:rFonts w:ascii="Arial" w:hAnsi="Arial" w:eastAsia="Arial"/>
          <w:b/>
          <w:i w:val="0"/>
          <w:color w:val="221F1F"/>
          <w:spacing w:val="2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267" w:after="136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Publicado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Periódico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Oficial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Estado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Baja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California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17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abril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2020</w:t>
      </w:r>
    </w:p>
    <w:p>
      <w:pPr>
        <w:widowControl/>
        <w:wordWrap w:val="0"/>
        <w:autoSpaceDE w:val="0"/>
        <w:autoSpaceDN w:val="0"/>
        <w:spacing w:line="211" w:lineRule="exact" w:before="272" w:after="171"/>
        <w:ind w:left="4935" w:right="0" w:firstLine="0"/>
        <w:jc w:val="left"/>
      </w:pPr>
      <w:r>
        <w:rPr>
          <w:rFonts w:ascii="Arial" w:hAnsi="Arial" w:eastAsia="Arial"/>
          <w:b/>
          <w:i w:val="0"/>
          <w:color w:val="000000"/>
          <w:sz w:val="21"/>
        </w:rPr>
        <w:t>ARTÍCULOS</w:t>
      </w:r>
      <w:r>
        <w:rPr>
          <w:rFonts w:ascii="Times New Roman" w:hAnsi="Times New Roman" w:eastAsia="Times New Roman"/>
          <w:b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1"/>
        </w:rPr>
        <w:t>TRANSITORIOS</w:t>
      </w:r>
    </w:p>
    <w:p>
      <w:pPr>
        <w:widowControl/>
        <w:wordWrap w:val="0"/>
        <w:autoSpaceDE w:val="0"/>
        <w:autoSpaceDN w:val="0"/>
        <w:spacing w:line="212" w:lineRule="exact" w:before="342" w:after="33"/>
        <w:ind w:left="2268" w:right="0" w:firstLine="0"/>
        <w:jc w:val="left"/>
      </w:pPr>
      <w:r>
        <w:rPr>
          <w:rFonts w:ascii="Arial" w:hAnsi="Arial" w:eastAsia="Arial"/>
          <w:b/>
          <w:i w:val="0"/>
          <w:color w:val="000000"/>
          <w:sz w:val="21"/>
        </w:rPr>
        <w:t>ÚNICO</w:t>
      </w:r>
      <w:r>
        <w:rPr>
          <w:rFonts w:ascii="Times New Roman" w:hAnsi="Times New Roman" w:eastAsia="Times New Roman"/>
          <w:b/>
          <w:color w:val="000000"/>
          <w:spacing w:val="20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1"/>
        </w:rPr>
        <w:t>-</w:t>
      </w:r>
      <w:r>
        <w:rPr>
          <w:rFonts w:ascii="Times New Roman" w:hAnsi="Times New Roman" w:eastAsia="Times New Roman"/>
          <w:b w:val="0"/>
          <w:color w:val="000000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presente</w:t>
      </w:r>
      <w:r>
        <w:rPr>
          <w:rFonts w:ascii="Times New Roman" w:hAnsi="Times New Roman" w:eastAsia="Times New Roman"/>
          <w:b w:val="0"/>
          <w:color w:val="000000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reforma</w:t>
      </w:r>
      <w:r>
        <w:rPr>
          <w:rFonts w:ascii="Times New Roman" w:hAnsi="Times New Roman" w:eastAsia="Times New Roman"/>
          <w:b w:val="0"/>
          <w:color w:val="000000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entrará</w:t>
      </w:r>
      <w:r>
        <w:rPr>
          <w:rFonts w:ascii="Times New Roman" w:hAnsi="Times New Roman" w:eastAsia="Times New Roman"/>
          <w:b w:val="0"/>
          <w:color w:val="000000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000000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vigor</w:t>
      </w:r>
      <w:r>
        <w:rPr>
          <w:rFonts w:ascii="Times New Roman" w:hAnsi="Times New Roman" w:eastAsia="Times New Roman"/>
          <w:b w:val="0"/>
          <w:color w:val="000000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000000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día</w:t>
      </w:r>
      <w:r>
        <w:rPr>
          <w:rFonts w:ascii="Times New Roman" w:hAnsi="Times New Roman" w:eastAsia="Times New Roman"/>
          <w:b w:val="0"/>
          <w:color w:val="000000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su</w:t>
      </w:r>
      <w:r>
        <w:rPr>
          <w:rFonts w:ascii="Times New Roman" w:hAnsi="Times New Roman" w:eastAsia="Times New Roman"/>
          <w:b w:val="0"/>
          <w:color w:val="000000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publicación</w:t>
      </w:r>
      <w:r>
        <w:rPr>
          <w:rFonts w:ascii="Times New Roman" w:hAnsi="Times New Roman" w:eastAsia="Times New Roman"/>
          <w:b w:val="0"/>
          <w:color w:val="000000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000000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el</w:t>
      </w:r>
      <w:r>
        <w:rPr>
          <w:rFonts w:ascii="Times New Roman" w:hAnsi="Times New Roman" w:eastAsia="Times New Roman"/>
          <w:b w:val="0"/>
          <w:color w:val="000000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Periódico</w:t>
      </w:r>
    </w:p>
    <w:p>
      <w:pPr>
        <w:widowControl/>
        <w:wordWrap w:val="0"/>
        <w:autoSpaceDE w:val="0"/>
        <w:autoSpaceDN w:val="0"/>
        <w:spacing w:line="211" w:lineRule="exact" w:before="66" w:after="30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Oficial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del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Estado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Baja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California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611" w:after="14"/>
        <w:ind w:left="226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ACUERDO</w:t>
      </w:r>
      <w:r>
        <w:rPr>
          <w:rFonts w:ascii="Times New Roman" w:hAnsi="Times New Roman" w:eastAsia="Times New Roman"/>
          <w:b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/>
          <w:color w:val="221F1F"/>
          <w:spacing w:val="62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XXIII</w:t>
      </w:r>
      <w:r>
        <w:rPr>
          <w:rFonts w:ascii="Times New Roman" w:hAnsi="Times New Roman" w:eastAsia="Times New Roman"/>
          <w:b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Ayuntamiento</w:t>
      </w:r>
      <w:r>
        <w:rPr>
          <w:rFonts w:ascii="Times New Roman" w:hAnsi="Times New Roman" w:eastAsia="Times New Roman"/>
          <w:b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62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Mexicali</w:t>
      </w:r>
      <w:r>
        <w:rPr>
          <w:rFonts w:ascii="Arial" w:hAnsi="Arial" w:eastAsia="Arial"/>
          <w:b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tomado</w:t>
      </w:r>
      <w:r>
        <w:rPr>
          <w:rFonts w:ascii="Times New Roman" w:hAnsi="Times New Roman" w:eastAsia="Times New Roman"/>
          <w:b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/>
          <w:color w:val="221F1F"/>
          <w:spacing w:val="62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sesión</w:t>
      </w:r>
      <w:r>
        <w:rPr>
          <w:rFonts w:ascii="Times New Roman" w:hAnsi="Times New Roman" w:eastAsia="Times New Roman"/>
          <w:b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Cabildo</w:t>
      </w:r>
    </w:p>
    <w:p>
      <w:pPr>
        <w:widowControl/>
        <w:wordWrap w:val="0"/>
        <w:autoSpaceDE w:val="0"/>
        <w:autoSpaceDN w:val="0"/>
        <w:spacing w:line="211" w:lineRule="exact" w:before="29" w:after="134"/>
        <w:ind w:left="226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celebrada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fecha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27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julio</w:t>
      </w:r>
      <w:r>
        <w:rPr>
          <w:rFonts w:ascii="Times New Roman" w:hAnsi="Times New Roman" w:eastAsia="Times New Roman"/>
          <w:b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2020</w:t>
      </w:r>
      <w:r>
        <w:rPr>
          <w:rFonts w:ascii="Arial" w:hAnsi="Arial" w:eastAsia="Arial"/>
          <w:b/>
          <w:i w:val="0"/>
          <w:color w:val="221F1F"/>
          <w:spacing w:val="2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268" w:after="13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Publicado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Periódico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Oficial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Estado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Baja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California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31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julio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2020</w:t>
      </w:r>
    </w:p>
    <w:p>
      <w:pPr>
        <w:widowControl/>
        <w:wordWrap w:val="0"/>
        <w:autoSpaceDE w:val="0"/>
        <w:autoSpaceDN w:val="0"/>
        <w:spacing w:line="211" w:lineRule="exact" w:before="270" w:after="172"/>
        <w:ind w:left="4935" w:right="0" w:firstLine="0"/>
        <w:jc w:val="left"/>
      </w:pPr>
      <w:r>
        <w:rPr>
          <w:rFonts w:ascii="Arial" w:hAnsi="Arial" w:eastAsia="Arial"/>
          <w:b/>
          <w:i w:val="0"/>
          <w:color w:val="000000"/>
          <w:sz w:val="21"/>
        </w:rPr>
        <w:t>ARTÍCULOS</w:t>
      </w:r>
      <w:r>
        <w:rPr>
          <w:rFonts w:ascii="Times New Roman" w:hAnsi="Times New Roman" w:eastAsia="Times New Roman"/>
          <w:b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1"/>
        </w:rPr>
        <w:t>TRANSITORIOS</w:t>
      </w:r>
    </w:p>
    <w:p>
      <w:pPr>
        <w:widowControl/>
        <w:wordWrap w:val="0"/>
        <w:autoSpaceDE w:val="0"/>
        <w:autoSpaceDN w:val="0"/>
        <w:spacing w:line="212" w:lineRule="exact" w:before="344" w:after="33"/>
        <w:ind w:left="2268" w:right="0" w:firstLine="0"/>
        <w:jc w:val="left"/>
      </w:pPr>
      <w:r>
        <w:rPr>
          <w:rFonts w:ascii="Arial" w:hAnsi="Arial" w:eastAsia="Arial"/>
          <w:b/>
          <w:i w:val="0"/>
          <w:color w:val="000000"/>
          <w:sz w:val="21"/>
        </w:rPr>
        <w:t>ÚNICO</w:t>
      </w:r>
      <w:r>
        <w:rPr>
          <w:rFonts w:ascii="Times New Roman" w:hAnsi="Times New Roman" w:eastAsia="Times New Roman"/>
          <w:b/>
          <w:color w:val="000000"/>
          <w:spacing w:val="78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1"/>
        </w:rPr>
        <w:t>-</w:t>
      </w:r>
      <w:r>
        <w:rPr>
          <w:rFonts w:ascii="Times New Roman" w:hAnsi="Times New Roman" w:eastAsia="Times New Roman"/>
          <w:b w:val="0"/>
          <w:color w:val="000000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000000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presentes</w:t>
      </w:r>
      <w:r>
        <w:rPr>
          <w:rFonts w:ascii="Times New Roman" w:hAnsi="Times New Roman" w:eastAsia="Times New Roman"/>
          <w:b w:val="0"/>
          <w:color w:val="000000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reformas</w:t>
      </w:r>
      <w:r>
        <w:rPr>
          <w:rFonts w:ascii="Times New Roman" w:hAnsi="Times New Roman" w:eastAsia="Times New Roman"/>
          <w:b w:val="0"/>
          <w:color w:val="000000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al</w:t>
      </w:r>
      <w:r>
        <w:rPr>
          <w:rFonts w:ascii="Times New Roman" w:hAnsi="Times New Roman" w:eastAsia="Times New Roman"/>
          <w:b w:val="0"/>
          <w:color w:val="000000"/>
          <w:spacing w:val="7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Reglamento</w:t>
      </w:r>
      <w:r>
        <w:rPr>
          <w:rFonts w:ascii="Times New Roman" w:hAnsi="Times New Roman" w:eastAsia="Times New Roman"/>
          <w:b w:val="0"/>
          <w:color w:val="000000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entrarán</w:t>
      </w:r>
      <w:r>
        <w:rPr>
          <w:rFonts w:ascii="Times New Roman" w:hAnsi="Times New Roman" w:eastAsia="Times New Roman"/>
          <w:b w:val="0"/>
          <w:color w:val="000000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en</w:t>
      </w:r>
      <w:r>
        <w:rPr>
          <w:rFonts w:ascii="Times New Roman" w:hAnsi="Times New Roman" w:eastAsia="Times New Roman"/>
          <w:b w:val="0"/>
          <w:color w:val="000000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vigor</w:t>
      </w:r>
      <w:r>
        <w:rPr>
          <w:rFonts w:ascii="Times New Roman" w:hAnsi="Times New Roman" w:eastAsia="Times New Roman"/>
          <w:b w:val="0"/>
          <w:color w:val="000000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al</w:t>
      </w:r>
      <w:r>
        <w:rPr>
          <w:rFonts w:ascii="Times New Roman" w:hAnsi="Times New Roman" w:eastAsia="Times New Roman"/>
          <w:b w:val="0"/>
          <w:color w:val="000000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día</w:t>
      </w:r>
      <w:r>
        <w:rPr>
          <w:rFonts w:ascii="Times New Roman" w:hAnsi="Times New Roman" w:eastAsia="Times New Roman"/>
          <w:b w:val="0"/>
          <w:color w:val="000000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su</w:t>
      </w:r>
    </w:p>
    <w:p>
      <w:pPr>
        <w:widowControl/>
        <w:wordWrap w:val="0"/>
        <w:autoSpaceDE w:val="0"/>
        <w:autoSpaceDN w:val="0"/>
        <w:spacing w:line="211" w:lineRule="exact" w:before="66" w:after="30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publicación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Periódico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Oficial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del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Estado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Baja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California</w:t>
      </w:r>
      <w:r>
        <w:rPr>
          <w:rFonts w:ascii="Arial" w:hAnsi="Arial" w:eastAsia="Arial"/>
          <w:b w:val="0"/>
          <w:i w:val="0"/>
          <w:color w:val="000000"/>
          <w:spacing w:val="2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611" w:after="14"/>
        <w:ind w:left="226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ACUERDO</w:t>
      </w:r>
      <w:r>
        <w:rPr>
          <w:rFonts w:ascii="Times New Roman" w:hAnsi="Times New Roman" w:eastAsia="Times New Roman"/>
          <w:b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/>
          <w:color w:val="221F1F"/>
          <w:spacing w:val="62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XXIII</w:t>
      </w:r>
      <w:r>
        <w:rPr>
          <w:rFonts w:ascii="Times New Roman" w:hAnsi="Times New Roman" w:eastAsia="Times New Roman"/>
          <w:b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Ayuntamiento</w:t>
      </w:r>
      <w:r>
        <w:rPr>
          <w:rFonts w:ascii="Times New Roman" w:hAnsi="Times New Roman" w:eastAsia="Times New Roman"/>
          <w:b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62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Mexicali</w:t>
      </w:r>
      <w:r>
        <w:rPr>
          <w:rFonts w:ascii="Arial" w:hAnsi="Arial" w:eastAsia="Arial"/>
          <w:b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tomado</w:t>
      </w:r>
      <w:r>
        <w:rPr>
          <w:rFonts w:ascii="Times New Roman" w:hAnsi="Times New Roman" w:eastAsia="Times New Roman"/>
          <w:b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/>
          <w:color w:val="221F1F"/>
          <w:spacing w:val="62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sesión</w:t>
      </w:r>
      <w:r>
        <w:rPr>
          <w:rFonts w:ascii="Times New Roman" w:hAnsi="Times New Roman" w:eastAsia="Times New Roman"/>
          <w:b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2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Cabildo</w:t>
      </w:r>
    </w:p>
    <w:p>
      <w:pPr>
        <w:widowControl/>
        <w:wordWrap w:val="0"/>
        <w:autoSpaceDE w:val="0"/>
        <w:autoSpaceDN w:val="0"/>
        <w:spacing w:line="211" w:lineRule="exact" w:before="29" w:after="132"/>
        <w:ind w:left="226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celebrada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fecha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29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septiembre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2020</w:t>
      </w:r>
      <w:r>
        <w:rPr>
          <w:rFonts w:ascii="Arial" w:hAnsi="Arial" w:eastAsia="Arial"/>
          <w:b/>
          <w:i w:val="0"/>
          <w:color w:val="221F1F"/>
          <w:spacing w:val="2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265" w:after="136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Publicado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Periódico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Oficial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Estado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Baja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California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02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octubre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2020</w:t>
      </w:r>
    </w:p>
    <w:p>
      <w:pPr>
        <w:widowControl/>
        <w:wordWrap w:val="0"/>
        <w:autoSpaceDE w:val="0"/>
        <w:autoSpaceDN w:val="0"/>
        <w:spacing w:line="211" w:lineRule="exact" w:before="273" w:after="172"/>
        <w:ind w:left="5576" w:right="0" w:firstLine="0"/>
        <w:jc w:val="left"/>
      </w:pPr>
      <w:r>
        <w:rPr>
          <w:rFonts w:ascii="Arial" w:hAnsi="Arial" w:eastAsia="Arial"/>
          <w:b/>
          <w:i w:val="0"/>
          <w:color w:val="000000"/>
          <w:sz w:val="21"/>
        </w:rPr>
        <w:t>TRANSITORIOS</w:t>
      </w:r>
    </w:p>
    <w:p>
      <w:pPr>
        <w:widowControl/>
        <w:wordWrap w:val="0"/>
        <w:autoSpaceDE w:val="0"/>
        <w:autoSpaceDN w:val="0"/>
        <w:spacing w:line="212" w:lineRule="exact" w:before="344" w:after="32"/>
        <w:ind w:left="2268" w:right="0" w:firstLine="0"/>
        <w:jc w:val="left"/>
      </w:pPr>
      <w:r>
        <w:rPr>
          <w:rFonts w:ascii="Arial" w:hAnsi="Arial" w:eastAsia="Arial"/>
          <w:b/>
          <w:i w:val="0"/>
          <w:color w:val="000000"/>
          <w:sz w:val="21"/>
        </w:rPr>
        <w:t>PRIMERO</w:t>
      </w:r>
      <w:r>
        <w:rPr>
          <w:rFonts w:ascii="Arial" w:hAnsi="Arial" w:eastAsia="Arial"/>
          <w:b/>
          <w:i w:val="0"/>
          <w:color w:val="000000"/>
          <w:w w:val="101"/>
          <w:sz w:val="21"/>
        </w:rPr>
        <w:t>: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Publíquese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1"/>
          <w:sz w:val="21"/>
        </w:rPr>
        <w:t>el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presente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acuerdo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000000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000000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Periódico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Oficial</w:t>
      </w:r>
      <w:r>
        <w:rPr>
          <w:rFonts w:ascii="Times New Roman" w:hAnsi="Times New Roman" w:eastAsia="Times New Roman"/>
          <w:b w:val="0"/>
          <w:color w:val="000000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del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Estado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Baja</w:t>
      </w:r>
    </w:p>
    <w:p>
      <w:pPr>
        <w:widowControl/>
        <w:wordWrap w:val="0"/>
        <w:autoSpaceDE w:val="0"/>
        <w:autoSpaceDN w:val="0"/>
        <w:spacing w:line="211" w:lineRule="exact" w:before="63" w:after="173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California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mismo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que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entrará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vigor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al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día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siguiente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su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publicación</w:t>
      </w:r>
      <w:r>
        <w:rPr>
          <w:rFonts w:ascii="Arial" w:hAnsi="Arial" w:eastAsia="Arial"/>
          <w:b w:val="0"/>
          <w:i w:val="0"/>
          <w:color w:val="000000"/>
          <w:spacing w:val="1"/>
          <w:sz w:val="21"/>
        </w:rPr>
        <w:t>.</w:t>
      </w:r>
    </w:p>
    <w:p>
      <w:pPr>
        <w:widowControl/>
        <w:wordWrap w:val="0"/>
        <w:autoSpaceDE w:val="0"/>
        <w:autoSpaceDN w:val="0"/>
        <w:spacing w:line="212" w:lineRule="exact" w:before="345" w:after="33"/>
        <w:ind w:left="2268" w:right="0" w:firstLine="0"/>
        <w:jc w:val="left"/>
      </w:pPr>
      <w:r>
        <w:rPr>
          <w:rFonts w:ascii="Arial" w:hAnsi="Arial" w:eastAsia="Arial"/>
          <w:b/>
          <w:i w:val="0"/>
          <w:color w:val="000000"/>
          <w:sz w:val="21"/>
        </w:rPr>
        <w:t>SEGUNDO</w:t>
      </w:r>
      <w:r>
        <w:rPr>
          <w:rFonts w:ascii="Arial" w:hAnsi="Arial" w:eastAsia="Arial"/>
          <w:b/>
          <w:i w:val="0"/>
          <w:color w:val="000000"/>
          <w:spacing w:val="3"/>
          <w:sz w:val="21"/>
        </w:rPr>
        <w:t>:</w:t>
      </w:r>
      <w:r>
        <w:rPr>
          <w:rFonts w:ascii="Times New Roman" w:hAnsi="Times New Roman" w:eastAsia="Times New Roman"/>
          <w:b w:val="0"/>
          <w:color w:val="000000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Se</w:t>
      </w:r>
      <w:r>
        <w:rPr>
          <w:rFonts w:ascii="Times New Roman" w:hAnsi="Times New Roman" w:eastAsia="Times New Roman"/>
          <w:b w:val="0"/>
          <w:color w:val="000000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exhorta</w:t>
      </w:r>
      <w:r>
        <w:rPr>
          <w:rFonts w:ascii="Times New Roman" w:hAnsi="Times New Roman" w:eastAsia="Times New Roman"/>
          <w:b w:val="0"/>
          <w:color w:val="000000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000000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Presidenta</w:t>
      </w:r>
      <w:r>
        <w:rPr>
          <w:rFonts w:ascii="Times New Roman" w:hAnsi="Times New Roman" w:eastAsia="Times New Roman"/>
          <w:b w:val="0"/>
          <w:color w:val="000000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000000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Presidente</w:t>
      </w:r>
      <w:r>
        <w:rPr>
          <w:rFonts w:ascii="Times New Roman" w:hAnsi="Times New Roman" w:eastAsia="Times New Roman"/>
          <w:b w:val="0"/>
          <w:color w:val="000000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Municipal</w:t>
      </w:r>
      <w:r>
        <w:rPr>
          <w:rFonts w:ascii="Times New Roman" w:hAnsi="Times New Roman" w:eastAsia="Times New Roman"/>
          <w:b w:val="0"/>
          <w:color w:val="000000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000000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que</w:t>
      </w:r>
      <w:r>
        <w:rPr>
          <w:rFonts w:ascii="Times New Roman" w:hAnsi="Times New Roman" w:eastAsia="Times New Roman"/>
          <w:b w:val="0"/>
          <w:color w:val="000000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una</w:t>
      </w:r>
      <w:r>
        <w:rPr>
          <w:rFonts w:ascii="Times New Roman" w:hAnsi="Times New Roman" w:eastAsia="Times New Roman"/>
          <w:b w:val="0"/>
          <w:color w:val="000000"/>
          <w:spacing w:val="6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vez</w:t>
      </w:r>
    </w:p>
    <w:p>
      <w:pPr>
        <w:widowControl/>
        <w:wordWrap w:val="0"/>
        <w:autoSpaceDE w:val="0"/>
        <w:autoSpaceDN w:val="0"/>
        <w:spacing w:line="211" w:lineRule="exact" w:before="66" w:after="32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aprobado</w:t>
      </w:r>
      <w:r>
        <w:rPr>
          <w:rFonts w:ascii="Times New Roman" w:hAnsi="Times New Roman" w:eastAsia="Times New Roman"/>
          <w:b w:val="0"/>
          <w:color w:val="000000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el</w:t>
      </w:r>
      <w:r>
        <w:rPr>
          <w:rFonts w:ascii="Times New Roman" w:hAnsi="Times New Roman" w:eastAsia="Times New Roman"/>
          <w:b w:val="0"/>
          <w:color w:val="000000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presente</w:t>
      </w:r>
      <w:r>
        <w:rPr>
          <w:rFonts w:ascii="Times New Roman" w:hAnsi="Times New Roman" w:eastAsia="Times New Roman"/>
          <w:b w:val="0"/>
          <w:color w:val="000000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acuerdo</w:t>
      </w:r>
      <w:r>
        <w:rPr>
          <w:rFonts w:ascii="Arial" w:hAnsi="Arial" w:eastAsia="Arial"/>
          <w:b w:val="0"/>
          <w:i w:val="0"/>
          <w:color w:val="000000"/>
          <w:w w:val="98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000000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respete</w:t>
      </w:r>
      <w:r>
        <w:rPr>
          <w:rFonts w:ascii="Times New Roman" w:hAnsi="Times New Roman" w:eastAsia="Times New Roman"/>
          <w:b w:val="0"/>
          <w:color w:val="000000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paridad</w:t>
      </w:r>
      <w:r>
        <w:rPr>
          <w:rFonts w:ascii="Times New Roman" w:hAnsi="Times New Roman" w:eastAsia="Times New Roman"/>
          <w:b w:val="0"/>
          <w:color w:val="000000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género</w:t>
      </w:r>
      <w:r>
        <w:rPr>
          <w:rFonts w:ascii="Times New Roman" w:hAnsi="Times New Roman" w:eastAsia="Times New Roman"/>
          <w:b w:val="0"/>
          <w:color w:val="000000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en</w:t>
      </w:r>
      <w:r>
        <w:rPr>
          <w:rFonts w:ascii="Times New Roman" w:hAnsi="Times New Roman" w:eastAsia="Times New Roman"/>
          <w:b w:val="0"/>
          <w:color w:val="000000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conformación</w:t>
      </w:r>
      <w:r>
        <w:rPr>
          <w:rFonts w:ascii="Times New Roman" w:hAnsi="Times New Roman" w:eastAsia="Times New Roman"/>
          <w:b w:val="0"/>
          <w:color w:val="000000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65" w:after="33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000000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propuestas</w:t>
      </w:r>
      <w:r>
        <w:rPr>
          <w:rFonts w:ascii="Times New Roman" w:hAnsi="Times New Roman" w:eastAsia="Times New Roman"/>
          <w:b w:val="0"/>
          <w:color w:val="000000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delegados</w:t>
      </w:r>
      <w:r>
        <w:rPr>
          <w:rFonts w:ascii="Times New Roman" w:hAnsi="Times New Roman" w:eastAsia="Times New Roman"/>
          <w:b w:val="0"/>
          <w:color w:val="000000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municipales</w:t>
      </w:r>
      <w:r>
        <w:rPr>
          <w:rFonts w:ascii="Times New Roman" w:hAnsi="Times New Roman" w:eastAsia="Times New Roman"/>
          <w:b w:val="0"/>
          <w:color w:val="000000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del</w:t>
      </w:r>
      <w:r>
        <w:rPr>
          <w:rFonts w:ascii="Times New Roman" w:hAnsi="Times New Roman" w:eastAsia="Times New Roman"/>
          <w:b w:val="0"/>
          <w:color w:val="000000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XXIII</w:t>
      </w:r>
      <w:r>
        <w:rPr>
          <w:rFonts w:ascii="Times New Roman" w:hAnsi="Times New Roman" w:eastAsia="Times New Roman"/>
          <w:b w:val="0"/>
          <w:color w:val="000000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Ayuntamiento</w:t>
      </w:r>
      <w:r>
        <w:rPr>
          <w:rFonts w:ascii="Times New Roman" w:hAnsi="Times New Roman" w:eastAsia="Times New Roman"/>
          <w:b w:val="0"/>
          <w:color w:val="000000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Mexicali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Baja</w:t>
      </w:r>
    </w:p>
    <w:p>
      <w:pPr>
        <w:widowControl/>
        <w:wordWrap w:val="0"/>
        <w:autoSpaceDE w:val="0"/>
        <w:autoSpaceDN w:val="0"/>
        <w:spacing w:line="211" w:lineRule="exact" w:before="67" w:after="30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California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611" w:after="14"/>
        <w:ind w:left="226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ACUERDO</w:t>
      </w:r>
      <w:r>
        <w:rPr>
          <w:rFonts w:ascii="Times New Roman" w:hAnsi="Times New Roman" w:eastAsia="Times New Roman"/>
          <w:b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/>
          <w:color w:val="221F1F"/>
          <w:spacing w:val="62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XXIII</w:t>
      </w:r>
      <w:r>
        <w:rPr>
          <w:rFonts w:ascii="Times New Roman" w:hAnsi="Times New Roman" w:eastAsia="Times New Roman"/>
          <w:b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Ayuntamiento</w:t>
      </w:r>
      <w:r>
        <w:rPr>
          <w:rFonts w:ascii="Times New Roman" w:hAnsi="Times New Roman" w:eastAsia="Times New Roman"/>
          <w:b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62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Mexicali</w:t>
      </w:r>
      <w:r>
        <w:rPr>
          <w:rFonts w:ascii="Arial" w:hAnsi="Arial" w:eastAsia="Arial"/>
          <w:b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tomado</w:t>
      </w:r>
      <w:r>
        <w:rPr>
          <w:rFonts w:ascii="Times New Roman" w:hAnsi="Times New Roman" w:eastAsia="Times New Roman"/>
          <w:b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/>
          <w:color w:val="221F1F"/>
          <w:spacing w:val="62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sesión</w:t>
      </w:r>
      <w:r>
        <w:rPr>
          <w:rFonts w:ascii="Times New Roman" w:hAnsi="Times New Roman" w:eastAsia="Times New Roman"/>
          <w:b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Cabildo</w:t>
      </w:r>
    </w:p>
    <w:p>
      <w:pPr>
        <w:widowControl/>
        <w:wordWrap w:val="0"/>
        <w:autoSpaceDE w:val="0"/>
        <w:autoSpaceDN w:val="0"/>
        <w:spacing w:line="211" w:lineRule="exact" w:before="29" w:after="134"/>
        <w:ind w:left="226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celebrada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fecha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24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febrero</w:t>
      </w:r>
      <w:r>
        <w:rPr>
          <w:rFonts w:ascii="Times New Roman" w:hAnsi="Times New Roman" w:eastAsia="Times New Roman"/>
          <w:b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2021</w:t>
      </w:r>
      <w:r>
        <w:rPr>
          <w:rFonts w:ascii="Arial" w:hAnsi="Arial" w:eastAsia="Arial"/>
          <w:b/>
          <w:i w:val="0"/>
          <w:color w:val="221F1F"/>
          <w:spacing w:val="2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268" w:after="138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Publicado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Periódico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Oficial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Estado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Baja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California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26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febrero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2021</w:t>
      </w:r>
    </w:p>
    <w:p>
      <w:pPr>
        <w:widowControl/>
        <w:wordWrap w:val="0"/>
        <w:autoSpaceDE w:val="0"/>
        <w:autoSpaceDN w:val="0"/>
        <w:spacing w:line="211" w:lineRule="exact" w:before="276" w:after="147"/>
        <w:ind w:left="5540" w:right="0" w:firstLine="0"/>
        <w:jc w:val="left"/>
      </w:pPr>
      <w:r>
        <w:rPr>
          <w:rFonts w:ascii="Tahoma" w:hAnsi="Tahoma" w:eastAsia="Tahoma"/>
          <w:b/>
          <w:i w:val="0"/>
          <w:color w:val="000000"/>
          <w:sz w:val="21"/>
        </w:rPr>
        <w:t>TRANSITORIOS</w:t>
      </w:r>
    </w:p>
    <w:p>
      <w:pPr>
        <w:widowControl/>
        <w:wordWrap w:val="0"/>
        <w:autoSpaceDE w:val="0"/>
        <w:autoSpaceDN w:val="0"/>
        <w:spacing w:line="211" w:lineRule="exact" w:before="295" w:after="21"/>
        <w:ind w:left="2268" w:right="0" w:firstLine="0"/>
        <w:jc w:val="left"/>
      </w:pPr>
      <w:r>
        <w:rPr>
          <w:rFonts w:ascii="Tahoma" w:hAnsi="Tahoma" w:eastAsia="Tahoma"/>
          <w:b/>
          <w:i w:val="0"/>
          <w:color w:val="000000"/>
          <w:sz w:val="21"/>
        </w:rPr>
        <w:t>Primero</w:t>
      </w:r>
      <w:r>
        <w:rPr>
          <w:rFonts w:ascii="Tahoma" w:hAnsi="Tahoma" w:eastAsia="Tahoma"/>
          <w:b/>
          <w:i w:val="0"/>
          <w:color w:val="000000"/>
          <w:sz w:val="21"/>
        </w:rPr>
        <w:t>.-</w:t>
      </w:r>
      <w:r>
        <w:rPr>
          <w:rFonts w:ascii="Times New Roman" w:hAnsi="Times New Roman" w:eastAsia="Times New Roman"/>
          <w:b/>
          <w:color w:val="000000"/>
          <w:spacing w:val="55"/>
          <w:sz w:val="21"/>
        </w:rPr>
        <w:t xml:space="preserve"> </w:t>
      </w:r>
      <w:r>
        <w:rPr>
          <w:rFonts w:ascii="Tahoma" w:hAnsi="Tahoma" w:eastAsia="Tahoma"/>
          <w:b/>
          <w:i w:val="0"/>
          <w:color w:val="000000"/>
          <w:sz w:val="21"/>
        </w:rPr>
        <w:t>Las</w:t>
      </w:r>
      <w:r>
        <w:rPr>
          <w:rFonts w:ascii="Times New Roman" w:hAnsi="Times New Roman" w:eastAsia="Times New Roman"/>
          <w:b/>
          <w:color w:val="000000"/>
          <w:spacing w:val="55"/>
          <w:sz w:val="21"/>
        </w:rPr>
        <w:t xml:space="preserve"> </w:t>
      </w:r>
      <w:r>
        <w:rPr>
          <w:rFonts w:ascii="Tahoma" w:hAnsi="Tahoma" w:eastAsia="Tahoma"/>
          <w:b/>
          <w:i w:val="0"/>
          <w:color w:val="000000"/>
          <w:sz w:val="21"/>
        </w:rPr>
        <w:t>presentes</w:t>
      </w:r>
      <w:r>
        <w:rPr>
          <w:rFonts w:ascii="Times New Roman" w:hAnsi="Times New Roman" w:eastAsia="Times New Roman"/>
          <w:b/>
          <w:color w:val="000000"/>
          <w:spacing w:val="55"/>
          <w:sz w:val="21"/>
        </w:rPr>
        <w:t xml:space="preserve"> </w:t>
      </w:r>
      <w:r>
        <w:rPr>
          <w:rFonts w:ascii="Tahoma" w:hAnsi="Tahoma" w:eastAsia="Tahoma"/>
          <w:b/>
          <w:i w:val="0"/>
          <w:color w:val="000000"/>
          <w:sz w:val="21"/>
        </w:rPr>
        <w:t>reformas</w:t>
      </w:r>
      <w:r>
        <w:rPr>
          <w:rFonts w:ascii="Times New Roman" w:hAnsi="Times New Roman" w:eastAsia="Times New Roman"/>
          <w:b/>
          <w:color w:val="000000"/>
          <w:spacing w:val="55"/>
          <w:sz w:val="21"/>
        </w:rPr>
        <w:t xml:space="preserve"> </w:t>
      </w:r>
      <w:r>
        <w:rPr>
          <w:rFonts w:ascii="Tahoma" w:hAnsi="Tahoma" w:eastAsia="Tahoma"/>
          <w:b/>
          <w:i w:val="0"/>
          <w:color w:val="000000"/>
          <w:sz w:val="21"/>
        </w:rPr>
        <w:t>entrarán</w:t>
      </w:r>
      <w:r>
        <w:rPr>
          <w:rFonts w:ascii="Times New Roman" w:hAnsi="Times New Roman" w:eastAsia="Times New Roman"/>
          <w:b/>
          <w:color w:val="000000"/>
          <w:spacing w:val="53"/>
          <w:sz w:val="21"/>
        </w:rPr>
        <w:t xml:space="preserve"> </w:t>
      </w:r>
      <w:r>
        <w:rPr>
          <w:rFonts w:ascii="Tahoma" w:hAnsi="Tahoma" w:eastAsia="Tahoma"/>
          <w:b/>
          <w:i w:val="0"/>
          <w:color w:val="000000"/>
          <w:sz w:val="21"/>
        </w:rPr>
        <w:t>en</w:t>
      </w:r>
      <w:r>
        <w:rPr>
          <w:rFonts w:ascii="Times New Roman" w:hAnsi="Times New Roman" w:eastAsia="Times New Roman"/>
          <w:b/>
          <w:color w:val="000000"/>
          <w:spacing w:val="55"/>
          <w:sz w:val="21"/>
        </w:rPr>
        <w:t xml:space="preserve"> </w:t>
      </w:r>
      <w:r>
        <w:rPr>
          <w:rFonts w:ascii="Tahoma" w:hAnsi="Tahoma" w:eastAsia="Tahoma"/>
          <w:b/>
          <w:i w:val="0"/>
          <w:color w:val="000000"/>
          <w:sz w:val="21"/>
        </w:rPr>
        <w:t>vigor</w:t>
      </w:r>
      <w:r>
        <w:rPr>
          <w:rFonts w:ascii="Times New Roman" w:hAnsi="Times New Roman" w:eastAsia="Times New Roman"/>
          <w:b/>
          <w:color w:val="000000"/>
          <w:spacing w:val="53"/>
          <w:sz w:val="21"/>
        </w:rPr>
        <w:t xml:space="preserve"> </w:t>
      </w:r>
      <w:r>
        <w:rPr>
          <w:rFonts w:ascii="Tahoma" w:hAnsi="Tahoma" w:eastAsia="Tahoma"/>
          <w:b/>
          <w:i w:val="0"/>
          <w:color w:val="000000"/>
          <w:sz w:val="21"/>
        </w:rPr>
        <w:t>al</w:t>
      </w:r>
      <w:r>
        <w:rPr>
          <w:rFonts w:ascii="Times New Roman" w:hAnsi="Times New Roman" w:eastAsia="Times New Roman"/>
          <w:b/>
          <w:color w:val="000000"/>
          <w:spacing w:val="55"/>
          <w:sz w:val="21"/>
        </w:rPr>
        <w:t xml:space="preserve"> </w:t>
      </w:r>
      <w:r>
        <w:rPr>
          <w:rFonts w:ascii="Tahoma" w:hAnsi="Tahoma" w:eastAsia="Tahoma"/>
          <w:b/>
          <w:i w:val="0"/>
          <w:color w:val="000000"/>
          <w:sz w:val="21"/>
        </w:rPr>
        <w:t>día</w:t>
      </w:r>
      <w:r>
        <w:rPr>
          <w:rFonts w:ascii="Times New Roman" w:hAnsi="Times New Roman" w:eastAsia="Times New Roman"/>
          <w:b/>
          <w:color w:val="000000"/>
          <w:spacing w:val="55"/>
          <w:sz w:val="21"/>
        </w:rPr>
        <w:t xml:space="preserve"> </w:t>
      </w:r>
      <w:r>
        <w:rPr>
          <w:rFonts w:ascii="Tahoma" w:hAnsi="Tahoma" w:eastAsia="Tahoma"/>
          <w:b/>
          <w:i w:val="0"/>
          <w:color w:val="000000"/>
          <w:sz w:val="21"/>
        </w:rPr>
        <w:t>siguiente</w:t>
      </w:r>
      <w:r>
        <w:rPr>
          <w:rFonts w:ascii="Times New Roman" w:hAnsi="Times New Roman" w:eastAsia="Times New Roman"/>
          <w:b/>
          <w:color w:val="000000"/>
          <w:spacing w:val="55"/>
          <w:sz w:val="21"/>
        </w:rPr>
        <w:t xml:space="preserve"> </w:t>
      </w:r>
      <w:r>
        <w:rPr>
          <w:rFonts w:ascii="Tahoma" w:hAnsi="Tahoma" w:eastAsia="Tahoma"/>
          <w:b/>
          <w:i w:val="0"/>
          <w:color w:val="000000"/>
          <w:spacing w:val="-1"/>
          <w:sz w:val="21"/>
        </w:rPr>
        <w:t>de</w:t>
      </w:r>
      <w:r>
        <w:rPr>
          <w:rFonts w:ascii="Times New Roman" w:hAnsi="Times New Roman" w:eastAsia="Times New Roman"/>
          <w:b/>
          <w:color w:val="000000"/>
          <w:spacing w:val="55"/>
          <w:sz w:val="21"/>
        </w:rPr>
        <w:t xml:space="preserve"> </w:t>
      </w:r>
      <w:r>
        <w:rPr>
          <w:rFonts w:ascii="Tahoma" w:hAnsi="Tahoma" w:eastAsia="Tahoma"/>
          <w:b/>
          <w:i w:val="0"/>
          <w:color w:val="000000"/>
          <w:spacing w:val="-1"/>
          <w:sz w:val="21"/>
        </w:rPr>
        <w:t>su</w:t>
      </w:r>
    </w:p>
    <w:p>
      <w:pPr>
        <w:widowControl/>
        <w:wordWrap w:val="0"/>
        <w:autoSpaceDE w:val="0"/>
        <w:autoSpaceDN w:val="0"/>
        <w:spacing w:line="211" w:lineRule="exact" w:before="43" w:after="147"/>
        <w:ind w:left="2268" w:right="0" w:firstLine="0"/>
        <w:jc w:val="left"/>
      </w:pPr>
      <w:r>
        <w:rPr>
          <w:rFonts w:ascii="Tahoma" w:hAnsi="Tahoma" w:eastAsia="Tahoma"/>
          <w:b/>
          <w:i w:val="0"/>
          <w:color w:val="000000"/>
          <w:sz w:val="21"/>
        </w:rPr>
        <w:t>publicación</w:t>
      </w:r>
      <w:r>
        <w:rPr>
          <w:rFonts w:ascii="Times New Roman" w:hAnsi="Times New Roman" w:eastAsia="Times New Roman"/>
          <w:b/>
          <w:color w:val="000000"/>
          <w:spacing w:val="9"/>
          <w:sz w:val="21"/>
        </w:rPr>
        <w:t xml:space="preserve"> </w:t>
      </w:r>
      <w:r>
        <w:rPr>
          <w:rFonts w:ascii="Tahoma" w:hAnsi="Tahoma" w:eastAsia="Tahoma"/>
          <w:b/>
          <w:i w:val="0"/>
          <w:color w:val="000000"/>
          <w:sz w:val="21"/>
        </w:rPr>
        <w:t>en</w:t>
      </w:r>
      <w:r>
        <w:rPr>
          <w:rFonts w:ascii="Times New Roman" w:hAnsi="Times New Roman" w:eastAsia="Times New Roman"/>
          <w:b/>
          <w:color w:val="000000"/>
          <w:spacing w:val="9"/>
          <w:sz w:val="21"/>
        </w:rPr>
        <w:t xml:space="preserve"> </w:t>
      </w:r>
      <w:r>
        <w:rPr>
          <w:rFonts w:ascii="Tahoma" w:hAnsi="Tahoma" w:eastAsia="Tahoma"/>
          <w:b/>
          <w:i w:val="0"/>
          <w:color w:val="000000"/>
          <w:sz w:val="21"/>
        </w:rPr>
        <w:t>el</w:t>
      </w:r>
      <w:r>
        <w:rPr>
          <w:rFonts w:ascii="Times New Roman" w:hAnsi="Times New Roman" w:eastAsia="Times New Roman"/>
          <w:b/>
          <w:color w:val="000000"/>
          <w:spacing w:val="7"/>
          <w:sz w:val="21"/>
        </w:rPr>
        <w:t xml:space="preserve"> </w:t>
      </w:r>
      <w:r>
        <w:rPr>
          <w:rFonts w:ascii="Tahoma" w:hAnsi="Tahoma" w:eastAsia="Tahoma"/>
          <w:b/>
          <w:i w:val="0"/>
          <w:color w:val="000000"/>
          <w:sz w:val="21"/>
        </w:rPr>
        <w:t>Periódico</w:t>
      </w:r>
      <w:r>
        <w:rPr>
          <w:rFonts w:ascii="Times New Roman" w:hAnsi="Times New Roman" w:eastAsia="Times New Roman"/>
          <w:b/>
          <w:color w:val="000000"/>
          <w:spacing w:val="9"/>
          <w:sz w:val="21"/>
        </w:rPr>
        <w:t xml:space="preserve"> </w:t>
      </w:r>
      <w:r>
        <w:rPr>
          <w:rFonts w:ascii="Tahoma" w:hAnsi="Tahoma" w:eastAsia="Tahoma"/>
          <w:b/>
          <w:i w:val="0"/>
          <w:color w:val="000000"/>
          <w:sz w:val="21"/>
        </w:rPr>
        <w:t>Oficial</w:t>
      </w:r>
      <w:r>
        <w:rPr>
          <w:rFonts w:ascii="Times New Roman" w:hAnsi="Times New Roman" w:eastAsia="Times New Roman"/>
          <w:b/>
          <w:color w:val="000000"/>
          <w:spacing w:val="9"/>
          <w:sz w:val="21"/>
        </w:rPr>
        <w:t xml:space="preserve"> </w:t>
      </w:r>
      <w:r>
        <w:rPr>
          <w:rFonts w:ascii="Tahoma" w:hAnsi="Tahoma" w:eastAsia="Tahoma"/>
          <w:b/>
          <w:i w:val="0"/>
          <w:color w:val="000000"/>
          <w:w w:val="101"/>
          <w:sz w:val="21"/>
        </w:rPr>
        <w:t>del</w:t>
      </w:r>
      <w:r>
        <w:rPr>
          <w:rFonts w:ascii="Times New Roman" w:hAnsi="Times New Roman" w:eastAsia="Times New Roman"/>
          <w:b/>
          <w:color w:val="000000"/>
          <w:spacing w:val="7"/>
          <w:sz w:val="21"/>
        </w:rPr>
        <w:t xml:space="preserve"> </w:t>
      </w:r>
      <w:r>
        <w:rPr>
          <w:rFonts w:ascii="Tahoma" w:hAnsi="Tahoma" w:eastAsia="Tahoma"/>
          <w:b/>
          <w:i w:val="0"/>
          <w:color w:val="000000"/>
          <w:sz w:val="21"/>
        </w:rPr>
        <w:t>Estado</w:t>
      </w:r>
      <w:r>
        <w:rPr>
          <w:rFonts w:ascii="Tahoma" w:hAnsi="Tahoma" w:eastAsia="Tahoma"/>
          <w:b/>
          <w:i w:val="0"/>
          <w:color w:val="000000"/>
          <w:spacing w:val="2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295" w:after="20"/>
        <w:ind w:left="2268" w:right="0" w:firstLine="0"/>
        <w:jc w:val="left"/>
      </w:pPr>
      <w:r>
        <w:rPr>
          <w:rFonts w:ascii="Tahoma" w:hAnsi="Tahoma" w:eastAsia="Tahoma"/>
          <w:b/>
          <w:i w:val="0"/>
          <w:color w:val="000000"/>
          <w:sz w:val="21"/>
        </w:rPr>
        <w:t>Segundo</w:t>
      </w:r>
      <w:r>
        <w:rPr>
          <w:rFonts w:ascii="Tahoma" w:hAnsi="Tahoma" w:eastAsia="Tahoma"/>
          <w:b/>
          <w:i w:val="0"/>
          <w:color w:val="000000"/>
          <w:sz w:val="21"/>
        </w:rPr>
        <w:t>.-</w:t>
      </w:r>
      <w:r>
        <w:rPr>
          <w:rFonts w:ascii="Times New Roman" w:hAnsi="Times New Roman" w:eastAsia="Times New Roman"/>
          <w:b/>
          <w:color w:val="000000"/>
          <w:spacing w:val="15"/>
          <w:sz w:val="21"/>
        </w:rPr>
        <w:t xml:space="preserve"> </w:t>
      </w:r>
      <w:r>
        <w:rPr>
          <w:rFonts w:ascii="Tahoma" w:hAnsi="Tahoma" w:eastAsia="Tahoma"/>
          <w:b/>
          <w:i w:val="0"/>
          <w:color w:val="000000"/>
          <w:sz w:val="21"/>
        </w:rPr>
        <w:t>La</w:t>
      </w:r>
      <w:r>
        <w:rPr>
          <w:rFonts w:ascii="Times New Roman" w:hAnsi="Times New Roman" w:eastAsia="Times New Roman"/>
          <w:b/>
          <w:color w:val="000000"/>
          <w:spacing w:val="14"/>
          <w:sz w:val="21"/>
        </w:rPr>
        <w:t xml:space="preserve"> </w:t>
      </w:r>
      <w:r>
        <w:rPr>
          <w:rFonts w:ascii="Tahoma" w:hAnsi="Tahoma" w:eastAsia="Tahoma"/>
          <w:b/>
          <w:i w:val="0"/>
          <w:color w:val="000000"/>
          <w:sz w:val="21"/>
        </w:rPr>
        <w:t>reestructuración</w:t>
      </w:r>
      <w:r>
        <w:rPr>
          <w:rFonts w:ascii="Times New Roman" w:hAnsi="Times New Roman" w:eastAsia="Times New Roman"/>
          <w:b/>
          <w:color w:val="000000"/>
          <w:spacing w:val="14"/>
          <w:sz w:val="21"/>
        </w:rPr>
        <w:t xml:space="preserve"> </w:t>
      </w:r>
      <w:r>
        <w:rPr>
          <w:rFonts w:ascii="Tahoma" w:hAnsi="Tahoma" w:eastAsia="Tahoma"/>
          <w:b/>
          <w:i w:val="0"/>
          <w:color w:val="000000"/>
          <w:sz w:val="21"/>
        </w:rPr>
        <w:t>de</w:t>
      </w:r>
      <w:r>
        <w:rPr>
          <w:rFonts w:ascii="Times New Roman" w:hAnsi="Times New Roman" w:eastAsia="Times New Roman"/>
          <w:b/>
          <w:color w:val="000000"/>
          <w:spacing w:val="14"/>
          <w:sz w:val="21"/>
        </w:rPr>
        <w:t xml:space="preserve"> </w:t>
      </w:r>
      <w:r>
        <w:rPr>
          <w:rFonts w:ascii="Tahoma" w:hAnsi="Tahoma" w:eastAsia="Tahoma"/>
          <w:b/>
          <w:i w:val="0"/>
          <w:color w:val="000000"/>
          <w:sz w:val="21"/>
        </w:rPr>
        <w:t>unidades</w:t>
      </w:r>
      <w:r>
        <w:rPr>
          <w:rFonts w:ascii="Times New Roman" w:hAnsi="Times New Roman" w:eastAsia="Times New Roman"/>
          <w:b/>
          <w:color w:val="000000"/>
          <w:spacing w:val="14"/>
          <w:sz w:val="21"/>
        </w:rPr>
        <w:t xml:space="preserve"> </w:t>
      </w:r>
      <w:r>
        <w:rPr>
          <w:rFonts w:ascii="Tahoma" w:hAnsi="Tahoma" w:eastAsia="Tahoma"/>
          <w:b/>
          <w:i w:val="0"/>
          <w:color w:val="000000"/>
          <w:sz w:val="21"/>
        </w:rPr>
        <w:t>administrativas</w:t>
      </w:r>
      <w:r>
        <w:rPr>
          <w:rFonts w:ascii="Times New Roman" w:hAnsi="Times New Roman" w:eastAsia="Times New Roman"/>
          <w:b/>
          <w:color w:val="000000"/>
          <w:spacing w:val="14"/>
          <w:sz w:val="21"/>
        </w:rPr>
        <w:t xml:space="preserve"> </w:t>
      </w:r>
      <w:r>
        <w:rPr>
          <w:rFonts w:ascii="Tahoma" w:hAnsi="Tahoma" w:eastAsia="Tahoma"/>
          <w:b/>
          <w:i w:val="0"/>
          <w:color w:val="000000"/>
          <w:sz w:val="21"/>
        </w:rPr>
        <w:t>de</w:t>
      </w:r>
      <w:r>
        <w:rPr>
          <w:rFonts w:ascii="Times New Roman" w:hAnsi="Times New Roman" w:eastAsia="Times New Roman"/>
          <w:b/>
          <w:color w:val="000000"/>
          <w:spacing w:val="12"/>
          <w:sz w:val="21"/>
        </w:rPr>
        <w:t xml:space="preserve"> </w:t>
      </w:r>
      <w:r>
        <w:rPr>
          <w:rFonts w:ascii="Tahoma" w:hAnsi="Tahoma" w:eastAsia="Tahoma"/>
          <w:b/>
          <w:i w:val="0"/>
          <w:color w:val="000000"/>
          <w:sz w:val="21"/>
        </w:rPr>
        <w:t>la</w:t>
      </w:r>
      <w:r>
        <w:rPr>
          <w:rFonts w:ascii="Times New Roman" w:hAnsi="Times New Roman" w:eastAsia="Times New Roman"/>
          <w:b/>
          <w:color w:val="000000"/>
          <w:spacing w:val="12"/>
          <w:sz w:val="21"/>
        </w:rPr>
        <w:t xml:space="preserve"> </w:t>
      </w:r>
      <w:r>
        <w:rPr>
          <w:rFonts w:ascii="Tahoma" w:hAnsi="Tahoma" w:eastAsia="Tahoma"/>
          <w:b/>
          <w:i w:val="0"/>
          <w:color w:val="000000"/>
          <w:sz w:val="21"/>
        </w:rPr>
        <w:t>Dirección</w:t>
      </w:r>
      <w:r>
        <w:rPr>
          <w:rFonts w:ascii="Times New Roman" w:hAnsi="Times New Roman" w:eastAsia="Times New Roman"/>
          <w:b/>
          <w:color w:val="000000"/>
          <w:spacing w:val="14"/>
          <w:sz w:val="21"/>
        </w:rPr>
        <w:t xml:space="preserve"> </w:t>
      </w:r>
      <w:r>
        <w:rPr>
          <w:rFonts w:ascii="Tahoma" w:hAnsi="Tahoma" w:eastAsia="Tahoma"/>
          <w:b/>
          <w:i w:val="0"/>
          <w:color w:val="000000"/>
          <w:spacing w:val="-2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41" w:after="21"/>
        <w:ind w:left="2268" w:right="0" w:firstLine="0"/>
        <w:jc w:val="left"/>
      </w:pPr>
      <w:r>
        <w:rPr>
          <w:rFonts w:ascii="Tahoma" w:hAnsi="Tahoma" w:eastAsia="Tahoma"/>
          <w:b/>
          <w:i w:val="0"/>
          <w:color w:val="000000"/>
          <w:sz w:val="21"/>
        </w:rPr>
        <w:t>Protección</w:t>
      </w:r>
      <w:r>
        <w:rPr>
          <w:rFonts w:ascii="Times New Roman" w:hAnsi="Times New Roman" w:eastAsia="Times New Roman"/>
          <w:b/>
          <w:color w:val="000000"/>
          <w:spacing w:val="26"/>
          <w:sz w:val="21"/>
        </w:rPr>
        <w:t xml:space="preserve"> </w:t>
      </w:r>
      <w:r>
        <w:rPr>
          <w:rFonts w:ascii="Tahoma" w:hAnsi="Tahoma" w:eastAsia="Tahoma"/>
          <w:b/>
          <w:i w:val="0"/>
          <w:color w:val="000000"/>
          <w:sz w:val="21"/>
        </w:rPr>
        <w:t>al</w:t>
      </w:r>
      <w:r>
        <w:rPr>
          <w:rFonts w:ascii="Times New Roman" w:hAnsi="Times New Roman" w:eastAsia="Times New Roman"/>
          <w:b/>
          <w:color w:val="000000"/>
          <w:spacing w:val="29"/>
          <w:sz w:val="21"/>
        </w:rPr>
        <w:t xml:space="preserve"> </w:t>
      </w:r>
      <w:r>
        <w:rPr>
          <w:rFonts w:ascii="Tahoma" w:hAnsi="Tahoma" w:eastAsia="Tahoma"/>
          <w:b/>
          <w:i w:val="0"/>
          <w:color w:val="000000"/>
          <w:sz w:val="21"/>
        </w:rPr>
        <w:t>Ambiente</w:t>
      </w:r>
      <w:r>
        <w:rPr>
          <w:rFonts w:ascii="Times New Roman" w:hAnsi="Times New Roman" w:eastAsia="Times New Roman"/>
          <w:b/>
          <w:color w:val="000000"/>
          <w:spacing w:val="29"/>
          <w:sz w:val="21"/>
        </w:rPr>
        <w:t xml:space="preserve"> </w:t>
      </w:r>
      <w:r>
        <w:rPr>
          <w:rFonts w:ascii="Tahoma" w:hAnsi="Tahoma" w:eastAsia="Tahoma"/>
          <w:b/>
          <w:i w:val="0"/>
          <w:color w:val="000000"/>
          <w:sz w:val="21"/>
        </w:rPr>
        <w:t>objeto</w:t>
      </w:r>
      <w:r>
        <w:rPr>
          <w:rFonts w:ascii="Times New Roman" w:hAnsi="Times New Roman" w:eastAsia="Times New Roman"/>
          <w:b/>
          <w:color w:val="000000"/>
          <w:spacing w:val="29"/>
          <w:sz w:val="21"/>
        </w:rPr>
        <w:t xml:space="preserve"> </w:t>
      </w:r>
      <w:r>
        <w:rPr>
          <w:rFonts w:ascii="Tahoma" w:hAnsi="Tahoma" w:eastAsia="Tahoma"/>
          <w:b/>
          <w:i w:val="0"/>
          <w:color w:val="000000"/>
          <w:sz w:val="21"/>
        </w:rPr>
        <w:t>de</w:t>
      </w:r>
      <w:r>
        <w:rPr>
          <w:rFonts w:ascii="Times New Roman" w:hAnsi="Times New Roman" w:eastAsia="Times New Roman"/>
          <w:b/>
          <w:color w:val="000000"/>
          <w:spacing w:val="29"/>
          <w:sz w:val="21"/>
        </w:rPr>
        <w:t xml:space="preserve"> </w:t>
      </w:r>
      <w:r>
        <w:rPr>
          <w:rFonts w:ascii="Tahoma" w:hAnsi="Tahoma" w:eastAsia="Tahoma"/>
          <w:b/>
          <w:i w:val="0"/>
          <w:color w:val="000000"/>
          <w:sz w:val="21"/>
        </w:rPr>
        <w:t>estas</w:t>
      </w:r>
      <w:r>
        <w:rPr>
          <w:rFonts w:ascii="Times New Roman" w:hAnsi="Times New Roman" w:eastAsia="Times New Roman"/>
          <w:b/>
          <w:color w:val="000000"/>
          <w:spacing w:val="29"/>
          <w:sz w:val="21"/>
        </w:rPr>
        <w:t xml:space="preserve"> </w:t>
      </w:r>
      <w:r>
        <w:rPr>
          <w:rFonts w:ascii="Tahoma" w:hAnsi="Tahoma" w:eastAsia="Tahoma"/>
          <w:b/>
          <w:i w:val="0"/>
          <w:color w:val="000000"/>
          <w:sz w:val="21"/>
        </w:rPr>
        <w:t>reformas</w:t>
      </w:r>
      <w:r>
        <w:rPr>
          <w:rFonts w:ascii="Times New Roman" w:hAnsi="Times New Roman" w:eastAsia="Times New Roman"/>
          <w:b/>
          <w:color w:val="000000"/>
          <w:spacing w:val="29"/>
          <w:sz w:val="21"/>
        </w:rPr>
        <w:t xml:space="preserve"> </w:t>
      </w:r>
      <w:r>
        <w:rPr>
          <w:rFonts w:ascii="Tahoma" w:hAnsi="Tahoma" w:eastAsia="Tahoma"/>
          <w:b/>
          <w:i w:val="0"/>
          <w:color w:val="000000"/>
          <w:sz w:val="21"/>
        </w:rPr>
        <w:t>se</w:t>
      </w:r>
      <w:r>
        <w:rPr>
          <w:rFonts w:ascii="Times New Roman" w:hAnsi="Times New Roman" w:eastAsia="Times New Roman"/>
          <w:b/>
          <w:color w:val="000000"/>
          <w:spacing w:val="29"/>
          <w:sz w:val="21"/>
        </w:rPr>
        <w:t xml:space="preserve"> </w:t>
      </w:r>
      <w:r>
        <w:rPr>
          <w:rFonts w:ascii="Tahoma" w:hAnsi="Tahoma" w:eastAsia="Tahoma"/>
          <w:b/>
          <w:i w:val="0"/>
          <w:color w:val="000000"/>
          <w:sz w:val="21"/>
        </w:rPr>
        <w:t>cubrirá</w:t>
      </w:r>
      <w:r>
        <w:rPr>
          <w:rFonts w:ascii="Times New Roman" w:hAnsi="Times New Roman" w:eastAsia="Times New Roman"/>
          <w:b/>
          <w:color w:val="000000"/>
          <w:spacing w:val="29"/>
          <w:sz w:val="21"/>
        </w:rPr>
        <w:t xml:space="preserve"> </w:t>
      </w:r>
      <w:r>
        <w:rPr>
          <w:rFonts w:ascii="Tahoma" w:hAnsi="Tahoma" w:eastAsia="Tahoma"/>
          <w:b/>
          <w:i w:val="0"/>
          <w:color w:val="000000"/>
          <w:w w:val="99"/>
          <w:sz w:val="21"/>
        </w:rPr>
        <w:t>con</w:t>
      </w:r>
      <w:r>
        <w:rPr>
          <w:rFonts w:ascii="Times New Roman" w:hAnsi="Times New Roman" w:eastAsia="Times New Roman"/>
          <w:b/>
          <w:color w:val="000000"/>
          <w:spacing w:val="29"/>
          <w:sz w:val="21"/>
        </w:rPr>
        <w:t xml:space="preserve"> </w:t>
      </w:r>
      <w:r>
        <w:rPr>
          <w:rFonts w:ascii="Tahoma" w:hAnsi="Tahoma" w:eastAsia="Tahoma"/>
          <w:b/>
          <w:i w:val="0"/>
          <w:color w:val="000000"/>
          <w:sz w:val="21"/>
        </w:rPr>
        <w:t>los</w:t>
      </w:r>
      <w:r>
        <w:rPr>
          <w:rFonts w:ascii="Times New Roman" w:hAnsi="Times New Roman" w:eastAsia="Times New Roman"/>
          <w:b/>
          <w:color w:val="000000"/>
          <w:spacing w:val="29"/>
          <w:sz w:val="21"/>
        </w:rPr>
        <w:t xml:space="preserve"> </w:t>
      </w:r>
      <w:r>
        <w:rPr>
          <w:rFonts w:ascii="Tahoma" w:hAnsi="Tahoma" w:eastAsia="Tahoma"/>
          <w:b/>
          <w:i w:val="0"/>
          <w:color w:val="000000"/>
          <w:sz w:val="21"/>
        </w:rPr>
        <w:t>recursos</w:t>
      </w:r>
    </w:p>
    <w:p>
      <w:pPr>
        <w:widowControl/>
        <w:wordWrap w:val="0"/>
        <w:autoSpaceDE w:val="0"/>
        <w:autoSpaceDN w:val="0"/>
        <w:spacing w:line="211" w:lineRule="exact" w:before="43" w:after="21"/>
        <w:ind w:left="2268" w:right="0" w:firstLine="0"/>
        <w:jc w:val="left"/>
      </w:pPr>
      <w:r>
        <w:rPr>
          <w:rFonts w:ascii="Tahoma" w:hAnsi="Tahoma" w:eastAsia="Tahoma"/>
          <w:b/>
          <w:i w:val="0"/>
          <w:color w:val="000000"/>
          <w:sz w:val="21"/>
        </w:rPr>
        <w:t>humanos</w:t>
      </w:r>
      <w:r>
        <w:rPr>
          <w:rFonts w:ascii="Times New Roman" w:hAnsi="Times New Roman" w:eastAsia="Times New Roman"/>
          <w:b/>
          <w:color w:val="000000"/>
          <w:spacing w:val="9"/>
          <w:sz w:val="21"/>
        </w:rPr>
        <w:t xml:space="preserve"> </w:t>
      </w:r>
      <w:r>
        <w:rPr>
          <w:rFonts w:ascii="Tahoma" w:hAnsi="Tahoma" w:eastAsia="Tahoma"/>
          <w:b/>
          <w:i w:val="0"/>
          <w:color w:val="000000"/>
          <w:spacing w:val="2"/>
          <w:sz w:val="21"/>
        </w:rPr>
        <w:t>y</w:t>
      </w:r>
      <w:r>
        <w:rPr>
          <w:rFonts w:ascii="Times New Roman" w:hAnsi="Times New Roman" w:eastAsia="Times New Roman"/>
          <w:b/>
          <w:color w:val="000000"/>
          <w:spacing w:val="12"/>
          <w:sz w:val="21"/>
        </w:rPr>
        <w:t xml:space="preserve"> </w:t>
      </w:r>
      <w:r>
        <w:rPr>
          <w:rFonts w:ascii="Tahoma" w:hAnsi="Tahoma" w:eastAsia="Tahoma"/>
          <w:b/>
          <w:i w:val="0"/>
          <w:color w:val="000000"/>
          <w:spacing w:val="-1"/>
          <w:sz w:val="21"/>
        </w:rPr>
        <w:t>de</w:t>
      </w:r>
      <w:r>
        <w:rPr>
          <w:rFonts w:ascii="Times New Roman" w:hAnsi="Times New Roman" w:eastAsia="Times New Roman"/>
          <w:b/>
          <w:color w:val="000000"/>
          <w:spacing w:val="12"/>
          <w:sz w:val="21"/>
        </w:rPr>
        <w:t xml:space="preserve"> </w:t>
      </w:r>
      <w:r>
        <w:rPr>
          <w:rFonts w:ascii="Tahoma" w:hAnsi="Tahoma" w:eastAsia="Tahoma"/>
          <w:b/>
          <w:i w:val="0"/>
          <w:color w:val="000000"/>
          <w:sz w:val="21"/>
        </w:rPr>
        <w:t>conformidad</w:t>
      </w:r>
      <w:r>
        <w:rPr>
          <w:rFonts w:ascii="Times New Roman" w:hAnsi="Times New Roman" w:eastAsia="Times New Roman"/>
          <w:b/>
          <w:color w:val="000000"/>
          <w:spacing w:val="12"/>
          <w:sz w:val="21"/>
        </w:rPr>
        <w:t xml:space="preserve"> </w:t>
      </w:r>
      <w:r>
        <w:rPr>
          <w:rFonts w:ascii="Tahoma" w:hAnsi="Tahoma" w:eastAsia="Tahoma"/>
          <w:b/>
          <w:i w:val="0"/>
          <w:color w:val="000000"/>
          <w:w w:val="99"/>
          <w:sz w:val="21"/>
        </w:rPr>
        <w:t>con</w:t>
      </w:r>
      <w:r>
        <w:rPr>
          <w:rFonts w:ascii="Times New Roman" w:hAnsi="Times New Roman" w:eastAsia="Times New Roman"/>
          <w:b/>
          <w:color w:val="000000"/>
          <w:spacing w:val="12"/>
          <w:sz w:val="21"/>
        </w:rPr>
        <w:t xml:space="preserve"> </w:t>
      </w:r>
      <w:r>
        <w:rPr>
          <w:rFonts w:ascii="Tahoma" w:hAnsi="Tahoma" w:eastAsia="Tahoma"/>
          <w:b/>
          <w:i w:val="0"/>
          <w:color w:val="000000"/>
          <w:sz w:val="21"/>
        </w:rPr>
        <w:t>la</w:t>
      </w:r>
      <w:r>
        <w:rPr>
          <w:rFonts w:ascii="Times New Roman" w:hAnsi="Times New Roman" w:eastAsia="Times New Roman"/>
          <w:b/>
          <w:color w:val="000000"/>
          <w:spacing w:val="12"/>
          <w:sz w:val="21"/>
        </w:rPr>
        <w:t xml:space="preserve"> </w:t>
      </w:r>
      <w:r>
        <w:rPr>
          <w:rFonts w:ascii="Tahoma" w:hAnsi="Tahoma" w:eastAsia="Tahoma"/>
          <w:b/>
          <w:i w:val="0"/>
          <w:color w:val="000000"/>
          <w:sz w:val="21"/>
        </w:rPr>
        <w:t>disponibilidad</w:t>
      </w:r>
      <w:r>
        <w:rPr>
          <w:rFonts w:ascii="Times New Roman" w:hAnsi="Times New Roman" w:eastAsia="Times New Roman"/>
          <w:b/>
          <w:color w:val="000000"/>
          <w:spacing w:val="12"/>
          <w:sz w:val="21"/>
        </w:rPr>
        <w:t xml:space="preserve"> </w:t>
      </w:r>
      <w:r>
        <w:rPr>
          <w:rFonts w:ascii="Tahoma" w:hAnsi="Tahoma" w:eastAsia="Tahoma"/>
          <w:b/>
          <w:i w:val="0"/>
          <w:color w:val="000000"/>
          <w:sz w:val="21"/>
        </w:rPr>
        <w:t>presupuestal</w:t>
      </w:r>
      <w:r>
        <w:rPr>
          <w:rFonts w:ascii="Times New Roman" w:hAnsi="Times New Roman" w:eastAsia="Times New Roman"/>
          <w:b/>
          <w:color w:val="000000"/>
          <w:spacing w:val="12"/>
          <w:sz w:val="21"/>
        </w:rPr>
        <w:t xml:space="preserve"> </w:t>
      </w:r>
      <w:r>
        <w:rPr>
          <w:rFonts w:ascii="Tahoma" w:hAnsi="Tahoma" w:eastAsia="Tahoma"/>
          <w:b/>
          <w:i w:val="0"/>
          <w:color w:val="000000"/>
          <w:spacing w:val="2"/>
          <w:sz w:val="21"/>
        </w:rPr>
        <w:t>con</w:t>
      </w:r>
      <w:r>
        <w:rPr>
          <w:rFonts w:ascii="Times New Roman" w:hAnsi="Times New Roman" w:eastAsia="Times New Roman"/>
          <w:b/>
          <w:color w:val="000000"/>
          <w:spacing w:val="12"/>
          <w:sz w:val="21"/>
        </w:rPr>
        <w:t xml:space="preserve"> </w:t>
      </w:r>
      <w:r>
        <w:rPr>
          <w:rFonts w:ascii="Tahoma" w:hAnsi="Tahoma" w:eastAsia="Tahoma"/>
          <w:b/>
          <w:i w:val="0"/>
          <w:color w:val="000000"/>
          <w:w w:val="99"/>
          <w:sz w:val="21"/>
        </w:rPr>
        <w:t>que</w:t>
      </w:r>
      <w:r>
        <w:rPr>
          <w:rFonts w:ascii="Times New Roman" w:hAnsi="Times New Roman" w:eastAsia="Times New Roman"/>
          <w:b/>
          <w:color w:val="000000"/>
          <w:spacing w:val="12"/>
          <w:sz w:val="21"/>
        </w:rPr>
        <w:t xml:space="preserve"> </w:t>
      </w:r>
      <w:r>
        <w:rPr>
          <w:rFonts w:ascii="Tahoma" w:hAnsi="Tahoma" w:eastAsia="Tahoma"/>
          <w:b/>
          <w:i w:val="0"/>
          <w:color w:val="000000"/>
          <w:sz w:val="21"/>
        </w:rPr>
        <w:t>cuenta</w:t>
      </w:r>
    </w:p>
    <w:p>
      <w:pPr>
        <w:widowControl/>
        <w:wordWrap w:val="0"/>
        <w:autoSpaceDE w:val="0"/>
        <w:autoSpaceDN w:val="0"/>
        <w:spacing w:line="211" w:lineRule="exact" w:before="43" w:after="623"/>
        <w:ind w:left="2268" w:right="0" w:firstLine="0"/>
        <w:jc w:val="left"/>
      </w:pPr>
      <w:r>
        <w:rPr>
          <w:rFonts w:ascii="Tahoma" w:hAnsi="Tahoma" w:eastAsia="Tahoma"/>
          <w:b/>
          <w:i w:val="0"/>
          <w:color w:val="000000"/>
          <w:sz w:val="21"/>
        </w:rPr>
        <w:t>para</w:t>
      </w:r>
      <w:r>
        <w:rPr>
          <w:rFonts w:ascii="Times New Roman" w:hAnsi="Times New Roman" w:eastAsia="Times New Roman"/>
          <w:b/>
          <w:color w:val="000000"/>
          <w:spacing w:val="9"/>
          <w:sz w:val="21"/>
        </w:rPr>
        <w:t xml:space="preserve"> </w:t>
      </w:r>
      <w:r>
        <w:rPr>
          <w:rFonts w:ascii="Tahoma" w:hAnsi="Tahoma" w:eastAsia="Tahoma"/>
          <w:b/>
          <w:i w:val="0"/>
          <w:color w:val="000000"/>
          <w:sz w:val="21"/>
        </w:rPr>
        <w:t>su</w:t>
      </w:r>
      <w:r>
        <w:rPr>
          <w:rFonts w:ascii="Times New Roman" w:hAnsi="Times New Roman" w:eastAsia="Times New Roman"/>
          <w:b/>
          <w:color w:val="000000"/>
          <w:spacing w:val="9"/>
          <w:sz w:val="21"/>
        </w:rPr>
        <w:t xml:space="preserve"> </w:t>
      </w:r>
      <w:r>
        <w:rPr>
          <w:rFonts w:ascii="Tahoma" w:hAnsi="Tahoma" w:eastAsia="Tahoma"/>
          <w:b/>
          <w:i w:val="0"/>
          <w:color w:val="000000"/>
          <w:sz w:val="21"/>
        </w:rPr>
        <w:t>operación</w:t>
      </w:r>
      <w:r>
        <w:rPr>
          <w:rFonts w:ascii="Times New Roman" w:hAnsi="Times New Roman" w:eastAsia="Times New Roman"/>
          <w:b/>
          <w:color w:val="000000"/>
          <w:spacing w:val="7"/>
          <w:sz w:val="21"/>
        </w:rPr>
        <w:t xml:space="preserve"> </w:t>
      </w:r>
      <w:r>
        <w:rPr>
          <w:rFonts w:ascii="Tahoma" w:hAnsi="Tahoma" w:eastAsia="Tahoma"/>
          <w:b/>
          <w:i w:val="0"/>
          <w:color w:val="000000"/>
          <w:spacing w:val="1"/>
          <w:sz w:val="21"/>
        </w:rPr>
        <w:t>a</w:t>
      </w:r>
      <w:r>
        <w:rPr>
          <w:rFonts w:ascii="Times New Roman" w:hAnsi="Times New Roman" w:eastAsia="Times New Roman"/>
          <w:b/>
          <w:color w:val="000000"/>
          <w:spacing w:val="7"/>
          <w:sz w:val="21"/>
        </w:rPr>
        <w:t xml:space="preserve"> </w:t>
      </w:r>
      <w:r>
        <w:rPr>
          <w:rFonts w:ascii="Tahoma" w:hAnsi="Tahoma" w:eastAsia="Tahoma"/>
          <w:b/>
          <w:i w:val="0"/>
          <w:color w:val="000000"/>
          <w:sz w:val="21"/>
        </w:rPr>
        <w:t>la</w:t>
      </w:r>
      <w:r>
        <w:rPr>
          <w:rFonts w:ascii="Times New Roman" w:hAnsi="Times New Roman" w:eastAsia="Times New Roman"/>
          <w:b/>
          <w:color w:val="000000"/>
          <w:spacing w:val="7"/>
          <w:sz w:val="21"/>
        </w:rPr>
        <w:t xml:space="preserve"> </w:t>
      </w:r>
      <w:r>
        <w:rPr>
          <w:rFonts w:ascii="Tahoma" w:hAnsi="Tahoma" w:eastAsia="Tahoma"/>
          <w:b/>
          <w:i w:val="0"/>
          <w:color w:val="000000"/>
          <w:sz w:val="21"/>
        </w:rPr>
        <w:t>vigencia</w:t>
      </w:r>
      <w:r>
        <w:rPr>
          <w:rFonts w:ascii="Times New Roman" w:hAnsi="Times New Roman" w:eastAsia="Times New Roman"/>
          <w:b/>
          <w:color w:val="000000"/>
          <w:spacing w:val="9"/>
          <w:sz w:val="21"/>
        </w:rPr>
        <w:t xml:space="preserve"> </w:t>
      </w:r>
      <w:r>
        <w:rPr>
          <w:rFonts w:ascii="Tahoma" w:hAnsi="Tahoma" w:eastAsia="Tahoma"/>
          <w:b/>
          <w:i w:val="0"/>
          <w:color w:val="000000"/>
          <w:w w:val="99"/>
          <w:sz w:val="21"/>
        </w:rPr>
        <w:t>de</w:t>
      </w:r>
      <w:r>
        <w:rPr>
          <w:rFonts w:ascii="Times New Roman" w:hAnsi="Times New Roman" w:eastAsia="Times New Roman"/>
          <w:b/>
          <w:color w:val="000000"/>
          <w:spacing w:val="9"/>
          <w:sz w:val="21"/>
        </w:rPr>
        <w:t xml:space="preserve"> </w:t>
      </w:r>
      <w:r>
        <w:rPr>
          <w:rFonts w:ascii="Tahoma" w:hAnsi="Tahoma" w:eastAsia="Tahoma"/>
          <w:b/>
          <w:i w:val="0"/>
          <w:color w:val="000000"/>
          <w:sz w:val="21"/>
        </w:rPr>
        <w:t>las</w:t>
      </w:r>
      <w:r>
        <w:rPr>
          <w:rFonts w:ascii="Times New Roman" w:hAnsi="Times New Roman" w:eastAsia="Times New Roman"/>
          <w:b/>
          <w:color w:val="000000"/>
          <w:spacing w:val="7"/>
          <w:sz w:val="21"/>
        </w:rPr>
        <w:t xml:space="preserve"> </w:t>
      </w:r>
      <w:r>
        <w:rPr>
          <w:rFonts w:ascii="Tahoma" w:hAnsi="Tahoma" w:eastAsia="Tahoma"/>
          <w:b/>
          <w:i w:val="0"/>
          <w:color w:val="000000"/>
          <w:sz w:val="21"/>
        </w:rPr>
        <w:t>mismas</w:t>
      </w:r>
      <w:r>
        <w:rPr>
          <w:rFonts w:ascii="Tahoma" w:hAnsi="Tahoma" w:eastAsia="Tahoma"/>
          <w:b/>
          <w:i w:val="0"/>
          <w:color w:val="000000"/>
          <w:spacing w:val="3"/>
          <w:sz w:val="21"/>
        </w:rPr>
        <w:t>.</w:t>
      </w:r>
    </w:p>
    <w:p>
      <w:pPr>
        <w:widowControl/>
        <w:wordWrap w:val="0"/>
        <w:autoSpaceDE w:val="0"/>
        <w:autoSpaceDN w:val="0"/>
        <w:spacing w:line="240" w:lineRule="exact" w:before="1246" w:after="0"/>
        <w:ind w:left="7950" w:right="0" w:firstLine="0"/>
        <w:jc w:val="left"/>
      </w:pPr>
      <w:r>
        <w:rPr>
          <w:rFonts w:ascii="Calibri" w:hAnsi="Calibri" w:eastAsia="Calibri"/>
          <w:b w:val="0"/>
          <w:i w:val="0"/>
          <w:color w:val="8495AF"/>
          <w:sz w:val="24"/>
        </w:rPr>
        <w:t>P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á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g</w:t>
      </w:r>
      <w:r>
        <w:rPr>
          <w:rFonts w:ascii="Calibri" w:hAnsi="Calibri" w:eastAsia="Calibri"/>
          <w:b w:val="0"/>
          <w:i w:val="0"/>
          <w:color w:val="8495AF"/>
          <w:spacing w:val="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i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n</w:t>
      </w:r>
      <w:r>
        <w:rPr>
          <w:rFonts w:ascii="Calibri" w:hAnsi="Calibri" w:eastAsia="Calibri"/>
          <w:b w:val="0"/>
          <w:i w:val="0"/>
          <w:color w:val="8495AF"/>
          <w:spacing w:val="7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a</w:t>
      </w:r>
      <w:r>
        <w:rPr>
          <w:rFonts w:ascii="Times New Roman" w:hAnsi="Times New Roman" w:eastAsia="Times New Roman"/>
          <w:b w:val="0"/>
          <w:color w:val="313D4F"/>
          <w:spacing w:val="5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sz w:val="24"/>
        </w:rPr>
        <w:t>119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sz w:val="24"/>
        </w:rPr>
        <w:t>|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99"/>
          <w:sz w:val="24"/>
        </w:rPr>
        <w:t>120</w:t>
      </w:r>
    </w:p>
    <w:p>
      <w:pPr>
        <w:spacing w:after="0"/>
        <w:sectPr>
          <w:pgSz w:w="11921" w:h="16841"/>
          <w:pgMar w:top="0" w:right="0" w:bottom="0" w:left="0" w:header="720" w:footer="720" w:gutter="0"/>
          <w:cols w:space="720" w:num="1" w:equalWidth="0">
            <w:col w:w="11921" w:space="0"/>
          </w:cols>
          <w:docGrid w:linePitch="360"/>
        </w:sectPr>
      </w:pPr>
    </w:p>
    <w:p>
      <w:pPr>
        <w:widowControl/>
        <w:wordWrap w:val="0"/>
        <w:autoSpaceDE w:val="0"/>
        <w:autoSpaceDN w:val="0"/>
        <w:spacing w:line="14" w:lineRule="exact" w:before="0" w:after="349"/>
        <w:ind w:left="0" w:right="0"/>
      </w:pP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958214</wp:posOffset>
            </wp:positionH>
            <wp:positionV relativeFrom="page">
              <wp:posOffset>143510</wp:posOffset>
            </wp:positionV>
            <wp:extent cx="922020" cy="843915"/>
            <wp:wrapNone/>
            <wp:docPr id="121" name="Picture 12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22020" cy="84391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/>
        <w:wordWrap w:val="0"/>
        <w:autoSpaceDE w:val="0"/>
        <w:autoSpaceDN w:val="0"/>
        <w:spacing w:line="211" w:lineRule="exact" w:before="726" w:after="14"/>
        <w:ind w:left="391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REGLAMENTO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-2"/>
          <w:sz w:val="21"/>
        </w:rPr>
        <w:t>LA</w:t>
      </w:r>
      <w:r>
        <w:rPr>
          <w:rFonts w:ascii="Times New Roman" w:hAnsi="Times New Roman" w:eastAsia="Times New Roman"/>
          <w:b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ADMINISTRACIÓN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2"/>
          <w:sz w:val="21"/>
        </w:rPr>
        <w:t>DEL</w:t>
      </w:r>
    </w:p>
    <w:p>
      <w:pPr>
        <w:widowControl/>
        <w:wordWrap w:val="0"/>
        <w:autoSpaceDE w:val="0"/>
        <w:autoSpaceDN w:val="0"/>
        <w:spacing w:line="211" w:lineRule="exact" w:before="29" w:after="258"/>
        <w:ind w:left="4172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MUNICIPIO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MEXICALI</w:t>
      </w:r>
      <w:r>
        <w:rPr>
          <w:rFonts w:ascii="Arial" w:hAnsi="Arial" w:eastAsia="Arial"/>
          <w:b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BAJA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CALIFORNIA</w:t>
      </w:r>
    </w:p>
    <w:p>
      <w:pPr>
        <w:widowControl/>
        <w:wordWrap w:val="0"/>
        <w:autoSpaceDE w:val="0"/>
        <w:autoSpaceDN w:val="0"/>
        <w:spacing w:line="211" w:lineRule="exact" w:before="516" w:after="15"/>
        <w:ind w:left="226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ACUERDO</w:t>
      </w:r>
      <w:r>
        <w:rPr>
          <w:rFonts w:ascii="Times New Roman" w:hAnsi="Times New Roman" w:eastAsia="Times New Roman"/>
          <w:b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/>
          <w:color w:val="221F1F"/>
          <w:spacing w:val="62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XXIII</w:t>
      </w:r>
      <w:r>
        <w:rPr>
          <w:rFonts w:ascii="Times New Roman" w:hAnsi="Times New Roman" w:eastAsia="Times New Roman"/>
          <w:b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Ayuntamiento</w:t>
      </w:r>
      <w:r>
        <w:rPr>
          <w:rFonts w:ascii="Times New Roman" w:hAnsi="Times New Roman" w:eastAsia="Times New Roman"/>
          <w:b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62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Mexicali</w:t>
      </w:r>
      <w:r>
        <w:rPr>
          <w:rFonts w:ascii="Arial" w:hAnsi="Arial" w:eastAsia="Arial"/>
          <w:b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tomado</w:t>
      </w:r>
      <w:r>
        <w:rPr>
          <w:rFonts w:ascii="Times New Roman" w:hAnsi="Times New Roman" w:eastAsia="Times New Roman"/>
          <w:b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/>
          <w:color w:val="221F1F"/>
          <w:spacing w:val="62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sesión</w:t>
      </w:r>
      <w:r>
        <w:rPr>
          <w:rFonts w:ascii="Times New Roman" w:hAnsi="Times New Roman" w:eastAsia="Times New Roman"/>
          <w:b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2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Cabildo</w:t>
      </w:r>
    </w:p>
    <w:p>
      <w:pPr>
        <w:widowControl/>
        <w:wordWrap w:val="0"/>
        <w:autoSpaceDE w:val="0"/>
        <w:autoSpaceDN w:val="0"/>
        <w:spacing w:line="211" w:lineRule="exact" w:before="31" w:after="129"/>
        <w:ind w:left="226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celebrada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fecha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25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mayo</w:t>
      </w:r>
      <w:r>
        <w:rPr>
          <w:rFonts w:ascii="Times New Roman" w:hAnsi="Times New Roman" w:eastAsia="Times New Roman"/>
          <w:b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2021</w:t>
      </w:r>
      <w:r>
        <w:rPr>
          <w:rFonts w:ascii="Arial" w:hAnsi="Arial" w:eastAsia="Arial"/>
          <w:b/>
          <w:i w:val="0"/>
          <w:color w:val="221F1F"/>
          <w:spacing w:val="2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258" w:after="140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Publicado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Periódico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Oficial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Estado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Baja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California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17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junio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3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2021</w:t>
      </w:r>
    </w:p>
    <w:p>
      <w:pPr>
        <w:widowControl/>
        <w:wordWrap w:val="0"/>
        <w:autoSpaceDE w:val="0"/>
        <w:autoSpaceDN w:val="0"/>
        <w:spacing w:line="211" w:lineRule="exact" w:before="280" w:after="147"/>
        <w:ind w:left="5540" w:right="0" w:firstLine="0"/>
        <w:jc w:val="left"/>
      </w:pPr>
      <w:r>
        <w:rPr>
          <w:rFonts w:ascii="Tahoma" w:hAnsi="Tahoma" w:eastAsia="Tahoma"/>
          <w:b/>
          <w:i w:val="0"/>
          <w:color w:val="000000"/>
          <w:sz w:val="21"/>
        </w:rPr>
        <w:t>TRANSITORIOS</w:t>
      </w:r>
    </w:p>
    <w:p>
      <w:pPr>
        <w:widowControl/>
        <w:wordWrap w:val="0"/>
        <w:autoSpaceDE w:val="0"/>
        <w:autoSpaceDN w:val="0"/>
        <w:spacing w:line="211" w:lineRule="exact" w:before="295" w:after="21"/>
        <w:ind w:left="2268" w:right="0" w:firstLine="0"/>
        <w:jc w:val="left"/>
      </w:pPr>
      <w:r>
        <w:rPr>
          <w:rFonts w:ascii="Tahoma" w:hAnsi="Tahoma" w:eastAsia="Tahoma"/>
          <w:b/>
          <w:i w:val="0"/>
          <w:color w:val="000000"/>
          <w:sz w:val="21"/>
        </w:rPr>
        <w:t>Único</w:t>
      </w:r>
      <w:r>
        <w:rPr>
          <w:rFonts w:ascii="Tahoma" w:hAnsi="Tahoma" w:eastAsia="Tahoma"/>
          <w:b w:val="0"/>
          <w:i w:val="0"/>
          <w:color w:val="000000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12"/>
          <w:sz w:val="21"/>
        </w:rPr>
        <w:t xml:space="preserve"> </w:t>
      </w:r>
      <w:r>
        <w:rPr>
          <w:rFonts w:ascii="Tahoma" w:hAnsi="Tahoma" w:eastAsia="Tahoma"/>
          <w:b w:val="0"/>
          <w:i w:val="0"/>
          <w:color w:val="000000"/>
          <w:sz w:val="21"/>
        </w:rPr>
        <w:t>Las</w:t>
      </w:r>
      <w:r>
        <w:rPr>
          <w:rFonts w:ascii="Times New Roman" w:hAnsi="Times New Roman" w:eastAsia="Times New Roman"/>
          <w:b w:val="0"/>
          <w:color w:val="000000"/>
          <w:spacing w:val="12"/>
          <w:sz w:val="21"/>
        </w:rPr>
        <w:t xml:space="preserve"> </w:t>
      </w:r>
      <w:r>
        <w:rPr>
          <w:rFonts w:ascii="Tahoma" w:hAnsi="Tahoma" w:eastAsia="Tahoma"/>
          <w:b w:val="0"/>
          <w:i w:val="0"/>
          <w:color w:val="000000"/>
          <w:sz w:val="21"/>
        </w:rPr>
        <w:t>presentes</w:t>
      </w:r>
      <w:r>
        <w:rPr>
          <w:rFonts w:ascii="Times New Roman" w:hAnsi="Times New Roman" w:eastAsia="Times New Roman"/>
          <w:b w:val="0"/>
          <w:color w:val="000000"/>
          <w:spacing w:val="14"/>
          <w:sz w:val="21"/>
        </w:rPr>
        <w:t xml:space="preserve"> </w:t>
      </w:r>
      <w:r>
        <w:rPr>
          <w:rFonts w:ascii="Tahoma" w:hAnsi="Tahoma" w:eastAsia="Tahoma"/>
          <w:b w:val="0"/>
          <w:i w:val="0"/>
          <w:color w:val="000000"/>
          <w:sz w:val="21"/>
        </w:rPr>
        <w:t>reformas</w:t>
      </w:r>
      <w:r>
        <w:rPr>
          <w:rFonts w:ascii="Times New Roman" w:hAnsi="Times New Roman" w:eastAsia="Times New Roman"/>
          <w:b w:val="0"/>
          <w:color w:val="000000"/>
          <w:spacing w:val="14"/>
          <w:sz w:val="21"/>
        </w:rPr>
        <w:t xml:space="preserve"> </w:t>
      </w:r>
      <w:r>
        <w:rPr>
          <w:rFonts w:ascii="Tahoma" w:hAnsi="Tahoma" w:eastAsia="Tahoma"/>
          <w:b w:val="0"/>
          <w:i w:val="0"/>
          <w:color w:val="000000"/>
          <w:sz w:val="21"/>
        </w:rPr>
        <w:t>entrarán</w:t>
      </w:r>
      <w:r>
        <w:rPr>
          <w:rFonts w:ascii="Times New Roman" w:hAnsi="Times New Roman" w:eastAsia="Times New Roman"/>
          <w:b w:val="0"/>
          <w:color w:val="000000"/>
          <w:spacing w:val="14"/>
          <w:sz w:val="21"/>
        </w:rPr>
        <w:t xml:space="preserve"> </w:t>
      </w:r>
      <w:r>
        <w:rPr>
          <w:rFonts w:ascii="Tahoma" w:hAnsi="Tahoma" w:eastAsia="Tahoma"/>
          <w:b w:val="0"/>
          <w:i w:val="0"/>
          <w:color w:val="000000"/>
          <w:spacing w:val="-1"/>
          <w:sz w:val="21"/>
        </w:rPr>
        <w:t>en</w:t>
      </w:r>
      <w:r>
        <w:rPr>
          <w:rFonts w:ascii="Times New Roman" w:hAnsi="Times New Roman" w:eastAsia="Times New Roman"/>
          <w:b w:val="0"/>
          <w:color w:val="000000"/>
          <w:spacing w:val="14"/>
          <w:sz w:val="21"/>
        </w:rPr>
        <w:t xml:space="preserve"> </w:t>
      </w:r>
      <w:r>
        <w:rPr>
          <w:rFonts w:ascii="Tahoma" w:hAnsi="Tahoma" w:eastAsia="Tahoma"/>
          <w:b w:val="0"/>
          <w:i w:val="0"/>
          <w:color w:val="000000"/>
          <w:sz w:val="21"/>
        </w:rPr>
        <w:t>vigor</w:t>
      </w:r>
      <w:r>
        <w:rPr>
          <w:rFonts w:ascii="Times New Roman" w:hAnsi="Times New Roman" w:eastAsia="Times New Roman"/>
          <w:b w:val="0"/>
          <w:color w:val="000000"/>
          <w:spacing w:val="14"/>
          <w:sz w:val="21"/>
        </w:rPr>
        <w:t xml:space="preserve"> </w:t>
      </w:r>
      <w:r>
        <w:rPr>
          <w:rFonts w:ascii="Tahoma" w:hAnsi="Tahoma" w:eastAsia="Tahoma"/>
          <w:b w:val="0"/>
          <w:i w:val="0"/>
          <w:color w:val="000000"/>
          <w:w w:val="99"/>
          <w:sz w:val="21"/>
        </w:rPr>
        <w:t>al</w:t>
      </w:r>
      <w:r>
        <w:rPr>
          <w:rFonts w:ascii="Times New Roman" w:hAnsi="Times New Roman" w:eastAsia="Times New Roman"/>
          <w:b w:val="0"/>
          <w:color w:val="000000"/>
          <w:spacing w:val="14"/>
          <w:sz w:val="21"/>
        </w:rPr>
        <w:t xml:space="preserve"> </w:t>
      </w:r>
      <w:r>
        <w:rPr>
          <w:rFonts w:ascii="Tahoma" w:hAnsi="Tahoma" w:eastAsia="Tahoma"/>
          <w:b w:val="0"/>
          <w:i w:val="0"/>
          <w:color w:val="000000"/>
          <w:sz w:val="21"/>
        </w:rPr>
        <w:t>día</w:t>
      </w:r>
      <w:r>
        <w:rPr>
          <w:rFonts w:ascii="Times New Roman" w:hAnsi="Times New Roman" w:eastAsia="Times New Roman"/>
          <w:b w:val="0"/>
          <w:color w:val="000000"/>
          <w:spacing w:val="14"/>
          <w:sz w:val="21"/>
        </w:rPr>
        <w:t xml:space="preserve"> </w:t>
      </w:r>
      <w:r>
        <w:rPr>
          <w:rFonts w:ascii="Tahoma" w:hAnsi="Tahoma" w:eastAsia="Tahoma"/>
          <w:b w:val="0"/>
          <w:i w:val="0"/>
          <w:color w:val="000000"/>
          <w:sz w:val="21"/>
        </w:rPr>
        <w:t>siguiente</w:t>
      </w:r>
      <w:r>
        <w:rPr>
          <w:rFonts w:ascii="Times New Roman" w:hAnsi="Times New Roman" w:eastAsia="Times New Roman"/>
          <w:b w:val="0"/>
          <w:color w:val="000000"/>
          <w:spacing w:val="12"/>
          <w:sz w:val="21"/>
        </w:rPr>
        <w:t xml:space="preserve"> </w:t>
      </w:r>
      <w:r>
        <w:rPr>
          <w:rFonts w:ascii="Tahoma" w:hAnsi="Tahoma" w:eastAsia="Tahoma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14"/>
          <w:sz w:val="21"/>
        </w:rPr>
        <w:t xml:space="preserve"> </w:t>
      </w:r>
      <w:r>
        <w:rPr>
          <w:rFonts w:ascii="Tahoma" w:hAnsi="Tahoma" w:eastAsia="Tahoma"/>
          <w:b w:val="0"/>
          <w:i w:val="0"/>
          <w:color w:val="000000"/>
          <w:w w:val="99"/>
          <w:sz w:val="21"/>
        </w:rPr>
        <w:t>su</w:t>
      </w:r>
      <w:r>
        <w:rPr>
          <w:rFonts w:ascii="Times New Roman" w:hAnsi="Times New Roman" w:eastAsia="Times New Roman"/>
          <w:b w:val="0"/>
          <w:color w:val="000000"/>
          <w:spacing w:val="12"/>
          <w:sz w:val="21"/>
        </w:rPr>
        <w:t xml:space="preserve"> </w:t>
      </w:r>
      <w:r>
        <w:rPr>
          <w:rFonts w:ascii="Tahoma" w:hAnsi="Tahoma" w:eastAsia="Tahoma"/>
          <w:b w:val="0"/>
          <w:i w:val="0"/>
          <w:color w:val="000000"/>
          <w:sz w:val="21"/>
        </w:rPr>
        <w:t>publicación</w:t>
      </w:r>
      <w:r>
        <w:rPr>
          <w:rFonts w:ascii="Times New Roman" w:hAnsi="Times New Roman" w:eastAsia="Times New Roman"/>
          <w:b w:val="0"/>
          <w:color w:val="000000"/>
          <w:spacing w:val="14"/>
          <w:sz w:val="21"/>
        </w:rPr>
        <w:t xml:space="preserve"> </w:t>
      </w:r>
      <w:r>
        <w:rPr>
          <w:rFonts w:ascii="Tahoma" w:hAnsi="Tahoma" w:eastAsia="Tahoma"/>
          <w:b w:val="0"/>
          <w:i w:val="0"/>
          <w:color w:val="000000"/>
          <w:sz w:val="21"/>
        </w:rPr>
        <w:t>en</w:t>
      </w:r>
    </w:p>
    <w:p>
      <w:pPr>
        <w:widowControl/>
        <w:wordWrap w:val="0"/>
        <w:autoSpaceDE w:val="0"/>
        <w:autoSpaceDN w:val="0"/>
        <w:spacing w:line="211" w:lineRule="exact" w:before="43" w:after="225"/>
        <w:ind w:left="2268" w:right="0" w:firstLine="0"/>
        <w:jc w:val="left"/>
      </w:pPr>
      <w:r>
        <w:rPr>
          <w:rFonts w:ascii="Tahoma" w:hAnsi="Tahoma" w:eastAsia="Tahoma"/>
          <w:b w:val="0"/>
          <w:i w:val="0"/>
          <w:color w:val="000000"/>
          <w:sz w:val="21"/>
        </w:rPr>
        <w:t>el</w:t>
      </w:r>
      <w:r>
        <w:rPr>
          <w:rFonts w:ascii="Times New Roman" w:hAnsi="Times New Roman" w:eastAsia="Times New Roman"/>
          <w:b w:val="0"/>
          <w:color w:val="000000"/>
          <w:spacing w:val="14"/>
          <w:sz w:val="21"/>
        </w:rPr>
        <w:t xml:space="preserve"> </w:t>
      </w:r>
      <w:r>
        <w:rPr>
          <w:rFonts w:ascii="Tahoma" w:hAnsi="Tahoma" w:eastAsia="Tahoma"/>
          <w:b w:val="0"/>
          <w:i w:val="0"/>
          <w:color w:val="000000"/>
          <w:sz w:val="21"/>
        </w:rPr>
        <w:t>Periódico</w:t>
      </w:r>
      <w:r>
        <w:rPr>
          <w:rFonts w:ascii="Times New Roman" w:hAnsi="Times New Roman" w:eastAsia="Times New Roman"/>
          <w:b w:val="0"/>
          <w:color w:val="000000"/>
          <w:spacing w:val="16"/>
          <w:sz w:val="21"/>
        </w:rPr>
        <w:t xml:space="preserve"> </w:t>
      </w:r>
      <w:r>
        <w:rPr>
          <w:rFonts w:ascii="Tahoma" w:hAnsi="Tahoma" w:eastAsia="Tahoma"/>
          <w:b w:val="0"/>
          <w:i w:val="0"/>
          <w:color w:val="000000"/>
          <w:sz w:val="21"/>
        </w:rPr>
        <w:t>Oficial</w:t>
      </w:r>
      <w:r>
        <w:rPr>
          <w:rFonts w:ascii="Times New Roman" w:hAnsi="Times New Roman" w:eastAsia="Times New Roman"/>
          <w:b w:val="0"/>
          <w:color w:val="000000"/>
          <w:spacing w:val="12"/>
          <w:sz w:val="21"/>
        </w:rPr>
        <w:t xml:space="preserve"> </w:t>
      </w:r>
      <w:r>
        <w:rPr>
          <w:rFonts w:ascii="Tahoma" w:hAnsi="Tahoma" w:eastAsia="Tahoma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12"/>
          <w:sz w:val="21"/>
        </w:rPr>
        <w:t xml:space="preserve"> </w:t>
      </w:r>
      <w:r>
        <w:rPr>
          <w:rFonts w:ascii="Tahoma" w:hAnsi="Tahoma" w:eastAsia="Tahoma"/>
          <w:b w:val="0"/>
          <w:i w:val="0"/>
          <w:color w:val="000000"/>
          <w:sz w:val="21"/>
        </w:rPr>
        <w:t>Gobierno</w:t>
      </w:r>
      <w:r>
        <w:rPr>
          <w:rFonts w:ascii="Times New Roman" w:hAnsi="Times New Roman" w:eastAsia="Times New Roman"/>
          <w:b w:val="0"/>
          <w:color w:val="000000"/>
          <w:spacing w:val="14"/>
          <w:sz w:val="21"/>
        </w:rPr>
        <w:t xml:space="preserve"> </w:t>
      </w:r>
      <w:r>
        <w:rPr>
          <w:rFonts w:ascii="Tahoma" w:hAnsi="Tahoma" w:eastAsia="Tahoma"/>
          <w:b w:val="0"/>
          <w:i w:val="0"/>
          <w:color w:val="000000"/>
          <w:sz w:val="21"/>
        </w:rPr>
        <w:t>del</w:t>
      </w:r>
      <w:r>
        <w:rPr>
          <w:rFonts w:ascii="Times New Roman" w:hAnsi="Times New Roman" w:eastAsia="Times New Roman"/>
          <w:b w:val="0"/>
          <w:color w:val="000000"/>
          <w:spacing w:val="14"/>
          <w:sz w:val="21"/>
        </w:rPr>
        <w:t xml:space="preserve"> </w:t>
      </w:r>
      <w:r>
        <w:rPr>
          <w:rFonts w:ascii="Tahoma" w:hAnsi="Tahoma" w:eastAsia="Tahoma"/>
          <w:b w:val="0"/>
          <w:i w:val="0"/>
          <w:color w:val="000000"/>
          <w:sz w:val="21"/>
        </w:rPr>
        <w:t>Estado</w:t>
      </w:r>
      <w:r>
        <w:rPr>
          <w:rFonts w:ascii="Tahoma" w:hAnsi="Tahoma" w:eastAsia="Tahoma"/>
          <w:b w:val="0"/>
          <w:i w:val="0"/>
          <w:color w:val="000000"/>
          <w:spacing w:val="1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450" w:after="14"/>
        <w:ind w:left="226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ACUERDO</w:t>
      </w:r>
      <w:r>
        <w:rPr>
          <w:rFonts w:ascii="Times New Roman" w:hAnsi="Times New Roman" w:eastAsia="Times New Roman"/>
          <w:b/>
          <w:color w:val="221F1F"/>
          <w:spacing w:val="62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XXIV</w:t>
      </w:r>
      <w:r>
        <w:rPr>
          <w:rFonts w:ascii="Times New Roman" w:hAnsi="Times New Roman" w:eastAsia="Times New Roman"/>
          <w:b/>
          <w:color w:val="221F1F"/>
          <w:spacing w:val="62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Ayuntamiento</w:t>
      </w:r>
      <w:r>
        <w:rPr>
          <w:rFonts w:ascii="Times New Roman" w:hAnsi="Times New Roman" w:eastAsia="Times New Roman"/>
          <w:b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Mexicali</w:t>
      </w:r>
      <w:r>
        <w:rPr>
          <w:rFonts w:ascii="Arial" w:hAnsi="Arial" w:eastAsia="Arial"/>
          <w:b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/>
          <w:color w:val="221F1F"/>
          <w:spacing w:val="62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tomado</w:t>
      </w:r>
      <w:r>
        <w:rPr>
          <w:rFonts w:ascii="Times New Roman" w:hAnsi="Times New Roman" w:eastAsia="Times New Roman"/>
          <w:b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sesión</w:t>
      </w:r>
      <w:r>
        <w:rPr>
          <w:rFonts w:ascii="Times New Roman" w:hAnsi="Times New Roman" w:eastAsia="Times New Roman"/>
          <w:b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3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Cabildo</w:t>
      </w:r>
    </w:p>
    <w:p>
      <w:pPr>
        <w:widowControl/>
        <w:wordWrap w:val="0"/>
        <w:autoSpaceDE w:val="0"/>
        <w:autoSpaceDN w:val="0"/>
        <w:spacing w:line="211" w:lineRule="exact" w:before="29" w:after="135"/>
        <w:ind w:left="226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celebrada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fecha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31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enero</w:t>
      </w:r>
      <w:r>
        <w:rPr>
          <w:rFonts w:ascii="Times New Roman" w:hAnsi="Times New Roman" w:eastAsia="Times New Roman"/>
          <w:b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2022</w:t>
      </w:r>
      <w:r>
        <w:rPr>
          <w:rFonts w:ascii="Arial" w:hAnsi="Arial" w:eastAsia="Arial"/>
          <w:b/>
          <w:i w:val="0"/>
          <w:color w:val="221F1F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270" w:after="141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Publicado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Periódico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Oficial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Estado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Baja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California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11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febrero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2022</w:t>
      </w:r>
    </w:p>
    <w:p>
      <w:pPr>
        <w:widowControl/>
        <w:wordWrap w:val="0"/>
        <w:autoSpaceDE w:val="0"/>
        <w:autoSpaceDN w:val="0"/>
        <w:spacing w:line="199" w:lineRule="exact" w:before="281" w:after="141"/>
        <w:ind w:left="4962" w:right="0" w:firstLine="0"/>
        <w:jc w:val="left"/>
      </w:pPr>
      <w:r>
        <w:rPr>
          <w:rFonts w:ascii="Tahoma" w:hAnsi="Tahoma" w:eastAsia="Tahoma"/>
          <w:b/>
          <w:i w:val="0"/>
          <w:color w:val="000000"/>
          <w:sz w:val="20"/>
        </w:rPr>
        <w:t>ARTÍCULOS</w:t>
      </w:r>
      <w:r>
        <w:rPr>
          <w:rFonts w:ascii="Times New Roman" w:hAnsi="Times New Roman" w:eastAsia="Times New Roman"/>
          <w:b/>
          <w:color w:val="000000"/>
          <w:spacing w:val="8"/>
          <w:sz w:val="20"/>
        </w:rPr>
        <w:t xml:space="preserve"> </w:t>
      </w:r>
      <w:r>
        <w:rPr>
          <w:rFonts w:ascii="Tahoma" w:hAnsi="Tahoma" w:eastAsia="Tahoma"/>
          <w:b/>
          <w:i w:val="0"/>
          <w:color w:val="000000"/>
          <w:sz w:val="20"/>
        </w:rPr>
        <w:t>TRANSITORIOS</w:t>
      </w:r>
    </w:p>
    <w:p>
      <w:pPr>
        <w:widowControl/>
        <w:wordWrap w:val="0"/>
        <w:autoSpaceDE w:val="0"/>
        <w:autoSpaceDN w:val="0"/>
        <w:spacing w:line="199" w:lineRule="exact" w:before="283" w:after="20"/>
        <w:ind w:left="2268" w:right="0" w:firstLine="0"/>
        <w:jc w:val="left"/>
      </w:pPr>
      <w:r>
        <w:rPr>
          <w:rFonts w:ascii="Tahoma" w:hAnsi="Tahoma" w:eastAsia="Tahoma"/>
          <w:b/>
          <w:i w:val="0"/>
          <w:color w:val="000000"/>
          <w:sz w:val="20"/>
        </w:rPr>
        <w:t>Primero</w:t>
      </w:r>
      <w:r>
        <w:rPr>
          <w:rFonts w:ascii="Tahoma" w:hAnsi="Tahoma" w:eastAsia="Tahoma"/>
          <w:b/>
          <w:i w:val="0"/>
          <w:color w:val="000000"/>
          <w:sz w:val="20"/>
        </w:rPr>
        <w:t>.-</w:t>
      </w:r>
      <w:r>
        <w:rPr>
          <w:rFonts w:ascii="Times New Roman" w:hAnsi="Times New Roman" w:eastAsia="Times New Roman"/>
          <w:b/>
          <w:color w:val="000000"/>
          <w:spacing w:val="70"/>
          <w:sz w:val="20"/>
        </w:rPr>
        <w:t xml:space="preserve"> </w:t>
      </w:r>
      <w:r>
        <w:rPr>
          <w:rFonts w:ascii="Tahoma" w:hAnsi="Tahoma" w:eastAsia="Tahoma"/>
          <w:b/>
          <w:i w:val="0"/>
          <w:color w:val="000000"/>
          <w:sz w:val="20"/>
        </w:rPr>
        <w:t>Las</w:t>
      </w:r>
      <w:r>
        <w:rPr>
          <w:rFonts w:ascii="Times New Roman" w:hAnsi="Times New Roman" w:eastAsia="Times New Roman"/>
          <w:b/>
          <w:color w:val="000000"/>
          <w:spacing w:val="70"/>
          <w:sz w:val="20"/>
        </w:rPr>
        <w:t xml:space="preserve"> </w:t>
      </w:r>
      <w:r>
        <w:rPr>
          <w:rFonts w:ascii="Tahoma" w:hAnsi="Tahoma" w:eastAsia="Tahoma"/>
          <w:b/>
          <w:i w:val="0"/>
          <w:color w:val="000000"/>
          <w:sz w:val="20"/>
        </w:rPr>
        <w:t>presentes</w:t>
      </w:r>
      <w:r>
        <w:rPr>
          <w:rFonts w:ascii="Times New Roman" w:hAnsi="Times New Roman" w:eastAsia="Times New Roman"/>
          <w:b/>
          <w:color w:val="000000"/>
          <w:spacing w:val="70"/>
          <w:sz w:val="20"/>
        </w:rPr>
        <w:t xml:space="preserve"> </w:t>
      </w:r>
      <w:r>
        <w:rPr>
          <w:rFonts w:ascii="Tahoma" w:hAnsi="Tahoma" w:eastAsia="Tahoma"/>
          <w:b/>
          <w:i w:val="0"/>
          <w:color w:val="000000"/>
          <w:sz w:val="20"/>
        </w:rPr>
        <w:t>reformas</w:t>
      </w:r>
      <w:r>
        <w:rPr>
          <w:rFonts w:ascii="Times New Roman" w:hAnsi="Times New Roman" w:eastAsia="Times New Roman"/>
          <w:b/>
          <w:color w:val="000000"/>
          <w:spacing w:val="72"/>
          <w:sz w:val="20"/>
        </w:rPr>
        <w:t xml:space="preserve"> </w:t>
      </w:r>
      <w:r>
        <w:rPr>
          <w:rFonts w:ascii="Tahoma" w:hAnsi="Tahoma" w:eastAsia="Tahoma"/>
          <w:b/>
          <w:i w:val="0"/>
          <w:color w:val="000000"/>
          <w:sz w:val="20"/>
        </w:rPr>
        <w:t>entrarán</w:t>
      </w:r>
      <w:r>
        <w:rPr>
          <w:rFonts w:ascii="Times New Roman" w:hAnsi="Times New Roman" w:eastAsia="Times New Roman"/>
          <w:b/>
          <w:color w:val="000000"/>
          <w:spacing w:val="70"/>
          <w:sz w:val="20"/>
        </w:rPr>
        <w:t xml:space="preserve"> </w:t>
      </w:r>
      <w:r>
        <w:rPr>
          <w:rFonts w:ascii="Tahoma" w:hAnsi="Tahoma" w:eastAsia="Tahoma"/>
          <w:b/>
          <w:i w:val="0"/>
          <w:color w:val="000000"/>
          <w:sz w:val="20"/>
        </w:rPr>
        <w:t>en</w:t>
      </w:r>
      <w:r>
        <w:rPr>
          <w:rFonts w:ascii="Times New Roman" w:hAnsi="Times New Roman" w:eastAsia="Times New Roman"/>
          <w:b/>
          <w:color w:val="000000"/>
          <w:spacing w:val="70"/>
          <w:sz w:val="20"/>
        </w:rPr>
        <w:t xml:space="preserve"> </w:t>
      </w:r>
      <w:r>
        <w:rPr>
          <w:rFonts w:ascii="Tahoma" w:hAnsi="Tahoma" w:eastAsia="Tahoma"/>
          <w:b/>
          <w:i w:val="0"/>
          <w:color w:val="000000"/>
          <w:sz w:val="20"/>
        </w:rPr>
        <w:t>vigor</w:t>
      </w:r>
      <w:r>
        <w:rPr>
          <w:rFonts w:ascii="Times New Roman" w:hAnsi="Times New Roman" w:eastAsia="Times New Roman"/>
          <w:b/>
          <w:color w:val="000000"/>
          <w:spacing w:val="69"/>
          <w:sz w:val="20"/>
        </w:rPr>
        <w:t xml:space="preserve"> </w:t>
      </w:r>
      <w:r>
        <w:rPr>
          <w:rFonts w:ascii="Tahoma" w:hAnsi="Tahoma" w:eastAsia="Tahoma"/>
          <w:b/>
          <w:i w:val="0"/>
          <w:color w:val="000000"/>
          <w:sz w:val="20"/>
        </w:rPr>
        <w:t>al</w:t>
      </w:r>
      <w:r>
        <w:rPr>
          <w:rFonts w:ascii="Times New Roman" w:hAnsi="Times New Roman" w:eastAsia="Times New Roman"/>
          <w:b/>
          <w:color w:val="000000"/>
          <w:spacing w:val="70"/>
          <w:sz w:val="20"/>
        </w:rPr>
        <w:t xml:space="preserve"> </w:t>
      </w:r>
      <w:r>
        <w:rPr>
          <w:rFonts w:ascii="Tahoma" w:hAnsi="Tahoma" w:eastAsia="Tahoma"/>
          <w:b/>
          <w:i w:val="0"/>
          <w:color w:val="000000"/>
          <w:sz w:val="20"/>
        </w:rPr>
        <w:t>día</w:t>
      </w:r>
      <w:r>
        <w:rPr>
          <w:rFonts w:ascii="Times New Roman" w:hAnsi="Times New Roman" w:eastAsia="Times New Roman"/>
          <w:b/>
          <w:color w:val="000000"/>
          <w:spacing w:val="70"/>
          <w:sz w:val="20"/>
        </w:rPr>
        <w:t xml:space="preserve"> </w:t>
      </w:r>
      <w:r>
        <w:rPr>
          <w:rFonts w:ascii="Tahoma" w:hAnsi="Tahoma" w:eastAsia="Tahoma"/>
          <w:b/>
          <w:i w:val="0"/>
          <w:color w:val="000000"/>
          <w:sz w:val="20"/>
        </w:rPr>
        <w:t>siguiente</w:t>
      </w:r>
      <w:r>
        <w:rPr>
          <w:rFonts w:ascii="Times New Roman" w:hAnsi="Times New Roman" w:eastAsia="Times New Roman"/>
          <w:b/>
          <w:color w:val="000000"/>
          <w:spacing w:val="70"/>
          <w:sz w:val="20"/>
        </w:rPr>
        <w:t xml:space="preserve"> </w:t>
      </w:r>
      <w:r>
        <w:rPr>
          <w:rFonts w:ascii="Tahoma" w:hAnsi="Tahoma" w:eastAsia="Tahoma"/>
          <w:b/>
          <w:i w:val="0"/>
          <w:color w:val="000000"/>
          <w:spacing w:val="-1"/>
          <w:sz w:val="20"/>
        </w:rPr>
        <w:t>de</w:t>
      </w:r>
      <w:r>
        <w:rPr>
          <w:rFonts w:ascii="Times New Roman" w:hAnsi="Times New Roman" w:eastAsia="Times New Roman"/>
          <w:b/>
          <w:color w:val="000000"/>
          <w:spacing w:val="70"/>
          <w:sz w:val="20"/>
        </w:rPr>
        <w:t xml:space="preserve"> </w:t>
      </w:r>
      <w:r>
        <w:rPr>
          <w:rFonts w:ascii="Tahoma" w:hAnsi="Tahoma" w:eastAsia="Tahoma"/>
          <w:b/>
          <w:i w:val="0"/>
          <w:color w:val="000000"/>
          <w:spacing w:val="2"/>
          <w:sz w:val="20"/>
        </w:rPr>
        <w:t>su</w:t>
      </w:r>
    </w:p>
    <w:p>
      <w:pPr>
        <w:widowControl/>
        <w:wordWrap w:val="0"/>
        <w:autoSpaceDE w:val="0"/>
        <w:autoSpaceDN w:val="0"/>
        <w:spacing w:line="199" w:lineRule="exact" w:before="41" w:after="143"/>
        <w:ind w:left="2268" w:right="0" w:firstLine="0"/>
        <w:jc w:val="left"/>
      </w:pPr>
      <w:r>
        <w:rPr>
          <w:rFonts w:ascii="Tahoma" w:hAnsi="Tahoma" w:eastAsia="Tahoma"/>
          <w:b/>
          <w:i w:val="0"/>
          <w:color w:val="000000"/>
          <w:sz w:val="20"/>
        </w:rPr>
        <w:t>publicación</w:t>
      </w:r>
      <w:r>
        <w:rPr>
          <w:rFonts w:ascii="Times New Roman" w:hAnsi="Times New Roman" w:eastAsia="Times New Roman"/>
          <w:b/>
          <w:color w:val="000000"/>
          <w:spacing w:val="8"/>
          <w:sz w:val="20"/>
        </w:rPr>
        <w:t xml:space="preserve"> </w:t>
      </w:r>
      <w:r>
        <w:rPr>
          <w:rFonts w:ascii="Tahoma" w:hAnsi="Tahoma" w:eastAsia="Tahoma"/>
          <w:b/>
          <w:i w:val="0"/>
          <w:color w:val="000000"/>
          <w:sz w:val="20"/>
        </w:rPr>
        <w:t>en</w:t>
      </w:r>
      <w:r>
        <w:rPr>
          <w:rFonts w:ascii="Times New Roman" w:hAnsi="Times New Roman" w:eastAsia="Times New Roman"/>
          <w:b/>
          <w:color w:val="000000"/>
          <w:spacing w:val="10"/>
          <w:sz w:val="20"/>
        </w:rPr>
        <w:t xml:space="preserve"> </w:t>
      </w:r>
      <w:r>
        <w:rPr>
          <w:rFonts w:ascii="Tahoma" w:hAnsi="Tahoma" w:eastAsia="Tahoma"/>
          <w:b/>
          <w:i w:val="0"/>
          <w:color w:val="000000"/>
          <w:w w:val="99"/>
          <w:sz w:val="20"/>
        </w:rPr>
        <w:t>el</w:t>
      </w:r>
      <w:r>
        <w:rPr>
          <w:rFonts w:ascii="Times New Roman" w:hAnsi="Times New Roman" w:eastAsia="Times New Roman"/>
          <w:b/>
          <w:color w:val="000000"/>
          <w:spacing w:val="7"/>
          <w:sz w:val="20"/>
        </w:rPr>
        <w:t xml:space="preserve"> </w:t>
      </w:r>
      <w:r>
        <w:rPr>
          <w:rFonts w:ascii="Tahoma" w:hAnsi="Tahoma" w:eastAsia="Tahoma"/>
          <w:b/>
          <w:i w:val="0"/>
          <w:color w:val="000000"/>
          <w:sz w:val="20"/>
        </w:rPr>
        <w:t>Periódico</w:t>
      </w:r>
      <w:r>
        <w:rPr>
          <w:rFonts w:ascii="Times New Roman" w:hAnsi="Times New Roman" w:eastAsia="Times New Roman"/>
          <w:b/>
          <w:color w:val="000000"/>
          <w:spacing w:val="7"/>
          <w:sz w:val="20"/>
        </w:rPr>
        <w:t xml:space="preserve"> </w:t>
      </w:r>
      <w:r>
        <w:rPr>
          <w:rFonts w:ascii="Tahoma" w:hAnsi="Tahoma" w:eastAsia="Tahoma"/>
          <w:b/>
          <w:i w:val="0"/>
          <w:color w:val="000000"/>
          <w:sz w:val="20"/>
        </w:rPr>
        <w:t>Oficial</w:t>
      </w:r>
      <w:r>
        <w:rPr>
          <w:rFonts w:ascii="Times New Roman" w:hAnsi="Times New Roman" w:eastAsia="Times New Roman"/>
          <w:b/>
          <w:color w:val="000000"/>
          <w:spacing w:val="8"/>
          <w:sz w:val="20"/>
        </w:rPr>
        <w:t xml:space="preserve"> </w:t>
      </w:r>
      <w:r>
        <w:rPr>
          <w:rFonts w:ascii="Tahoma" w:hAnsi="Tahoma" w:eastAsia="Tahoma"/>
          <w:b/>
          <w:i w:val="0"/>
          <w:color w:val="000000"/>
          <w:sz w:val="20"/>
        </w:rPr>
        <w:t>del</w:t>
      </w:r>
      <w:r>
        <w:rPr>
          <w:rFonts w:ascii="Times New Roman" w:hAnsi="Times New Roman" w:eastAsia="Times New Roman"/>
          <w:b/>
          <w:color w:val="000000"/>
          <w:spacing w:val="7"/>
          <w:sz w:val="20"/>
        </w:rPr>
        <w:t xml:space="preserve"> </w:t>
      </w:r>
      <w:r>
        <w:rPr>
          <w:rFonts w:ascii="Tahoma" w:hAnsi="Tahoma" w:eastAsia="Tahoma"/>
          <w:b/>
          <w:i w:val="0"/>
          <w:color w:val="000000"/>
          <w:sz w:val="20"/>
        </w:rPr>
        <w:t>Estado</w:t>
      </w:r>
      <w:r>
        <w:rPr>
          <w:rFonts w:ascii="Times New Roman" w:hAnsi="Times New Roman" w:eastAsia="Times New Roman"/>
          <w:b/>
          <w:color w:val="000000"/>
          <w:spacing w:val="7"/>
          <w:sz w:val="20"/>
        </w:rPr>
        <w:t xml:space="preserve"> </w:t>
      </w:r>
      <w:r>
        <w:rPr>
          <w:rFonts w:ascii="Tahoma" w:hAnsi="Tahoma" w:eastAsia="Tahoma"/>
          <w:b/>
          <w:i w:val="0"/>
          <w:color w:val="000000"/>
          <w:sz w:val="20"/>
        </w:rPr>
        <w:t>de</w:t>
      </w:r>
      <w:r>
        <w:rPr>
          <w:rFonts w:ascii="Times New Roman" w:hAnsi="Times New Roman" w:eastAsia="Times New Roman"/>
          <w:b/>
          <w:color w:val="000000"/>
          <w:spacing w:val="10"/>
          <w:sz w:val="20"/>
        </w:rPr>
        <w:t xml:space="preserve"> </w:t>
      </w:r>
      <w:r>
        <w:rPr>
          <w:rFonts w:ascii="Tahoma" w:hAnsi="Tahoma" w:eastAsia="Tahoma"/>
          <w:b/>
          <w:i w:val="0"/>
          <w:color w:val="000000"/>
          <w:sz w:val="20"/>
        </w:rPr>
        <w:t>Baja</w:t>
      </w:r>
      <w:r>
        <w:rPr>
          <w:rFonts w:ascii="Times New Roman" w:hAnsi="Times New Roman" w:eastAsia="Times New Roman"/>
          <w:b/>
          <w:color w:val="000000"/>
          <w:spacing w:val="8"/>
          <w:sz w:val="20"/>
        </w:rPr>
        <w:t xml:space="preserve"> </w:t>
      </w:r>
      <w:r>
        <w:rPr>
          <w:rFonts w:ascii="Tahoma" w:hAnsi="Tahoma" w:eastAsia="Tahoma"/>
          <w:b/>
          <w:i w:val="0"/>
          <w:color w:val="000000"/>
          <w:sz w:val="20"/>
        </w:rPr>
        <w:t>California</w:t>
      </w:r>
      <w:r>
        <w:rPr>
          <w:rFonts w:ascii="Tahoma" w:hAnsi="Tahoma" w:eastAsia="Tahoma"/>
          <w:b/>
          <w:i w:val="0"/>
          <w:color w:val="000000"/>
          <w:spacing w:val="4"/>
          <w:sz w:val="20"/>
        </w:rPr>
        <w:t>.</w:t>
      </w:r>
    </w:p>
    <w:p>
      <w:pPr>
        <w:widowControl/>
        <w:wordWrap w:val="0"/>
        <w:autoSpaceDE w:val="0"/>
        <w:autoSpaceDN w:val="0"/>
        <w:spacing w:line="199" w:lineRule="exact" w:before="285" w:after="20"/>
        <w:ind w:left="2268" w:right="0" w:firstLine="0"/>
        <w:jc w:val="left"/>
      </w:pPr>
      <w:r>
        <w:rPr>
          <w:rFonts w:ascii="Tahoma" w:hAnsi="Tahoma" w:eastAsia="Tahoma"/>
          <w:b/>
          <w:i w:val="0"/>
          <w:color w:val="000000"/>
          <w:sz w:val="20"/>
        </w:rPr>
        <w:t>Segundo</w:t>
      </w:r>
      <w:r>
        <w:rPr>
          <w:rFonts w:ascii="Tahoma" w:hAnsi="Tahoma" w:eastAsia="Tahoma"/>
          <w:b/>
          <w:i w:val="0"/>
          <w:color w:val="000000"/>
          <w:sz w:val="20"/>
        </w:rPr>
        <w:t>.-</w:t>
      </w:r>
      <w:r>
        <w:rPr>
          <w:rFonts w:ascii="Times New Roman" w:hAnsi="Times New Roman" w:eastAsia="Times New Roman"/>
          <w:b/>
          <w:color w:val="000000"/>
          <w:spacing w:val="29"/>
          <w:sz w:val="20"/>
        </w:rPr>
        <w:t xml:space="preserve"> </w:t>
      </w:r>
      <w:r>
        <w:rPr>
          <w:rFonts w:ascii="Tahoma" w:hAnsi="Tahoma" w:eastAsia="Tahoma"/>
          <w:b/>
          <w:i w:val="0"/>
          <w:color w:val="000000"/>
          <w:sz w:val="20"/>
        </w:rPr>
        <w:t>La</w:t>
      </w:r>
      <w:r>
        <w:rPr>
          <w:rFonts w:ascii="Times New Roman" w:hAnsi="Times New Roman" w:eastAsia="Times New Roman"/>
          <w:b/>
          <w:color w:val="000000"/>
          <w:spacing w:val="29"/>
          <w:sz w:val="20"/>
        </w:rPr>
        <w:t xml:space="preserve"> </w:t>
      </w:r>
      <w:r>
        <w:rPr>
          <w:rFonts w:ascii="Tahoma" w:hAnsi="Tahoma" w:eastAsia="Tahoma"/>
          <w:b/>
          <w:i w:val="0"/>
          <w:color w:val="000000"/>
          <w:sz w:val="20"/>
        </w:rPr>
        <w:t>reestructuración</w:t>
      </w:r>
      <w:r>
        <w:rPr>
          <w:rFonts w:ascii="Times New Roman" w:hAnsi="Times New Roman" w:eastAsia="Times New Roman"/>
          <w:b/>
          <w:color w:val="000000"/>
          <w:spacing w:val="31"/>
          <w:sz w:val="20"/>
        </w:rPr>
        <w:t xml:space="preserve"> </w:t>
      </w:r>
      <w:r>
        <w:rPr>
          <w:rFonts w:ascii="Tahoma" w:hAnsi="Tahoma" w:eastAsia="Tahoma"/>
          <w:b/>
          <w:i w:val="0"/>
          <w:color w:val="000000"/>
          <w:sz w:val="20"/>
        </w:rPr>
        <w:t>de</w:t>
      </w:r>
      <w:r>
        <w:rPr>
          <w:rFonts w:ascii="Times New Roman" w:hAnsi="Times New Roman" w:eastAsia="Times New Roman"/>
          <w:b/>
          <w:color w:val="000000"/>
          <w:spacing w:val="29"/>
          <w:sz w:val="20"/>
        </w:rPr>
        <w:t xml:space="preserve"> </w:t>
      </w:r>
      <w:r>
        <w:rPr>
          <w:rFonts w:ascii="Tahoma" w:hAnsi="Tahoma" w:eastAsia="Tahoma"/>
          <w:b/>
          <w:i w:val="0"/>
          <w:color w:val="000000"/>
          <w:sz w:val="20"/>
        </w:rPr>
        <w:t>la</w:t>
      </w:r>
      <w:r>
        <w:rPr>
          <w:rFonts w:ascii="Times New Roman" w:hAnsi="Times New Roman" w:eastAsia="Times New Roman"/>
          <w:b/>
          <w:color w:val="000000"/>
          <w:spacing w:val="32"/>
          <w:sz w:val="20"/>
        </w:rPr>
        <w:t xml:space="preserve"> </w:t>
      </w:r>
      <w:r>
        <w:rPr>
          <w:rFonts w:ascii="Tahoma" w:hAnsi="Tahoma" w:eastAsia="Tahoma"/>
          <w:b/>
          <w:i w:val="0"/>
          <w:color w:val="000000"/>
          <w:sz w:val="20"/>
        </w:rPr>
        <w:t>Coordinación</w:t>
      </w:r>
      <w:r>
        <w:rPr>
          <w:rFonts w:ascii="Times New Roman" w:hAnsi="Times New Roman" w:eastAsia="Times New Roman"/>
          <w:b/>
          <w:color w:val="000000"/>
          <w:spacing w:val="31"/>
          <w:sz w:val="20"/>
        </w:rPr>
        <w:t xml:space="preserve"> </w:t>
      </w:r>
      <w:r>
        <w:rPr>
          <w:rFonts w:ascii="Tahoma" w:hAnsi="Tahoma" w:eastAsia="Tahoma"/>
          <w:b/>
          <w:i w:val="0"/>
          <w:color w:val="000000"/>
          <w:sz w:val="20"/>
        </w:rPr>
        <w:t>objeto</w:t>
      </w:r>
      <w:r>
        <w:rPr>
          <w:rFonts w:ascii="Times New Roman" w:hAnsi="Times New Roman" w:eastAsia="Times New Roman"/>
          <w:b/>
          <w:color w:val="000000"/>
          <w:spacing w:val="31"/>
          <w:sz w:val="20"/>
        </w:rPr>
        <w:t xml:space="preserve"> </w:t>
      </w:r>
      <w:r>
        <w:rPr>
          <w:rFonts w:ascii="Tahoma" w:hAnsi="Tahoma" w:eastAsia="Tahoma"/>
          <w:b/>
          <w:i w:val="0"/>
          <w:color w:val="000000"/>
          <w:spacing w:val="-1"/>
          <w:sz w:val="20"/>
        </w:rPr>
        <w:t>de</w:t>
      </w:r>
      <w:r>
        <w:rPr>
          <w:rFonts w:ascii="Times New Roman" w:hAnsi="Times New Roman" w:eastAsia="Times New Roman"/>
          <w:b/>
          <w:color w:val="000000"/>
          <w:spacing w:val="31"/>
          <w:sz w:val="20"/>
        </w:rPr>
        <w:t xml:space="preserve"> </w:t>
      </w:r>
      <w:r>
        <w:rPr>
          <w:rFonts w:ascii="Tahoma" w:hAnsi="Tahoma" w:eastAsia="Tahoma"/>
          <w:b/>
          <w:i w:val="0"/>
          <w:color w:val="000000"/>
          <w:sz w:val="20"/>
        </w:rPr>
        <w:t>estas</w:t>
      </w:r>
      <w:r>
        <w:rPr>
          <w:rFonts w:ascii="Times New Roman" w:hAnsi="Times New Roman" w:eastAsia="Times New Roman"/>
          <w:b/>
          <w:color w:val="000000"/>
          <w:spacing w:val="31"/>
          <w:sz w:val="20"/>
        </w:rPr>
        <w:t xml:space="preserve"> </w:t>
      </w:r>
      <w:r>
        <w:rPr>
          <w:rFonts w:ascii="Tahoma" w:hAnsi="Tahoma" w:eastAsia="Tahoma"/>
          <w:b/>
          <w:i w:val="0"/>
          <w:color w:val="000000"/>
          <w:sz w:val="20"/>
        </w:rPr>
        <w:t>reformas</w:t>
      </w:r>
      <w:r>
        <w:rPr>
          <w:rFonts w:ascii="Times New Roman" w:hAnsi="Times New Roman" w:eastAsia="Times New Roman"/>
          <w:b/>
          <w:color w:val="000000"/>
          <w:spacing w:val="29"/>
          <w:sz w:val="20"/>
        </w:rPr>
        <w:t xml:space="preserve"> </w:t>
      </w:r>
      <w:r>
        <w:rPr>
          <w:rFonts w:ascii="Tahoma" w:hAnsi="Tahoma" w:eastAsia="Tahoma"/>
          <w:b/>
          <w:i w:val="0"/>
          <w:color w:val="000000"/>
          <w:spacing w:val="2"/>
          <w:sz w:val="20"/>
        </w:rPr>
        <w:t>se</w:t>
      </w:r>
    </w:p>
    <w:p>
      <w:pPr>
        <w:widowControl/>
        <w:wordWrap w:val="0"/>
        <w:autoSpaceDE w:val="0"/>
        <w:autoSpaceDN w:val="0"/>
        <w:spacing w:line="199" w:lineRule="exact" w:before="41" w:after="21"/>
        <w:ind w:left="2268" w:right="0" w:firstLine="0"/>
        <w:jc w:val="left"/>
      </w:pPr>
      <w:r>
        <w:rPr>
          <w:rFonts w:ascii="Tahoma" w:hAnsi="Tahoma" w:eastAsia="Tahoma"/>
          <w:b/>
          <w:i w:val="0"/>
          <w:color w:val="000000"/>
          <w:sz w:val="20"/>
        </w:rPr>
        <w:t>cubrirá</w:t>
      </w:r>
      <w:r>
        <w:rPr>
          <w:rFonts w:ascii="Times New Roman" w:hAnsi="Times New Roman" w:eastAsia="Times New Roman"/>
          <w:b/>
          <w:color w:val="000000"/>
          <w:spacing w:val="79"/>
          <w:sz w:val="20"/>
        </w:rPr>
        <w:t xml:space="preserve"> </w:t>
      </w:r>
      <w:r>
        <w:rPr>
          <w:rFonts w:ascii="Tahoma" w:hAnsi="Tahoma" w:eastAsia="Tahoma"/>
          <w:b/>
          <w:i w:val="0"/>
          <w:color w:val="000000"/>
          <w:sz w:val="20"/>
        </w:rPr>
        <w:t>con</w:t>
      </w:r>
      <w:r>
        <w:rPr>
          <w:rFonts w:ascii="Times New Roman" w:hAnsi="Times New Roman" w:eastAsia="Times New Roman"/>
          <w:b/>
          <w:color w:val="000000"/>
          <w:spacing w:val="79"/>
          <w:sz w:val="20"/>
        </w:rPr>
        <w:t xml:space="preserve"> </w:t>
      </w:r>
      <w:r>
        <w:rPr>
          <w:rFonts w:ascii="Tahoma" w:hAnsi="Tahoma" w:eastAsia="Tahoma"/>
          <w:b/>
          <w:i w:val="0"/>
          <w:color w:val="000000"/>
          <w:sz w:val="20"/>
        </w:rPr>
        <w:t>los</w:t>
      </w:r>
      <w:r>
        <w:rPr>
          <w:rFonts w:ascii="Times New Roman" w:hAnsi="Times New Roman" w:eastAsia="Times New Roman"/>
          <w:b/>
          <w:color w:val="000000"/>
          <w:spacing w:val="79"/>
          <w:sz w:val="20"/>
        </w:rPr>
        <w:t xml:space="preserve"> </w:t>
      </w:r>
      <w:r>
        <w:rPr>
          <w:rFonts w:ascii="Tahoma" w:hAnsi="Tahoma" w:eastAsia="Tahoma"/>
          <w:b/>
          <w:i w:val="0"/>
          <w:color w:val="000000"/>
          <w:sz w:val="20"/>
        </w:rPr>
        <w:t>recursos</w:t>
      </w:r>
      <w:r>
        <w:rPr>
          <w:rFonts w:ascii="Times New Roman" w:hAnsi="Times New Roman" w:eastAsia="Times New Roman"/>
          <w:b/>
          <w:color w:val="000000"/>
          <w:spacing w:val="79"/>
          <w:sz w:val="20"/>
        </w:rPr>
        <w:t xml:space="preserve"> </w:t>
      </w:r>
      <w:r>
        <w:rPr>
          <w:rFonts w:ascii="Tahoma" w:hAnsi="Tahoma" w:eastAsia="Tahoma"/>
          <w:b/>
          <w:i w:val="0"/>
          <w:color w:val="000000"/>
          <w:sz w:val="20"/>
        </w:rPr>
        <w:t>humanos</w:t>
      </w:r>
      <w:r>
        <w:rPr>
          <w:rFonts w:ascii="Times New Roman" w:hAnsi="Times New Roman" w:eastAsia="Times New Roman"/>
          <w:b/>
          <w:color w:val="000000"/>
          <w:spacing w:val="79"/>
          <w:sz w:val="20"/>
        </w:rPr>
        <w:t xml:space="preserve"> </w:t>
      </w:r>
      <w:r>
        <w:rPr>
          <w:rFonts w:ascii="Tahoma" w:hAnsi="Tahoma" w:eastAsia="Tahoma"/>
          <w:b/>
          <w:i w:val="0"/>
          <w:color w:val="000000"/>
          <w:spacing w:val="2"/>
          <w:sz w:val="20"/>
        </w:rPr>
        <w:t>y</w:t>
      </w:r>
      <w:r>
        <w:rPr>
          <w:rFonts w:ascii="Times New Roman" w:hAnsi="Times New Roman" w:eastAsia="Times New Roman"/>
          <w:b/>
          <w:color w:val="000000"/>
          <w:spacing w:val="79"/>
          <w:sz w:val="20"/>
        </w:rPr>
        <w:t xml:space="preserve"> </w:t>
      </w:r>
      <w:r>
        <w:rPr>
          <w:rFonts w:ascii="Tahoma" w:hAnsi="Tahoma" w:eastAsia="Tahoma"/>
          <w:b/>
          <w:i w:val="0"/>
          <w:color w:val="000000"/>
          <w:sz w:val="20"/>
        </w:rPr>
        <w:t>de</w:t>
      </w:r>
      <w:r>
        <w:rPr>
          <w:rFonts w:ascii="Times New Roman" w:hAnsi="Times New Roman" w:eastAsia="Times New Roman"/>
          <w:b/>
          <w:color w:val="000000"/>
          <w:spacing w:val="79"/>
          <w:sz w:val="20"/>
        </w:rPr>
        <w:t xml:space="preserve"> </w:t>
      </w:r>
      <w:r>
        <w:rPr>
          <w:rFonts w:ascii="Tahoma" w:hAnsi="Tahoma" w:eastAsia="Tahoma"/>
          <w:b/>
          <w:i w:val="0"/>
          <w:color w:val="000000"/>
          <w:sz w:val="20"/>
        </w:rPr>
        <w:t>conformidad</w:t>
      </w:r>
      <w:r>
        <w:rPr>
          <w:rFonts w:ascii="Times New Roman" w:hAnsi="Times New Roman" w:eastAsia="Times New Roman"/>
          <w:b/>
          <w:color w:val="000000"/>
          <w:spacing w:val="79"/>
          <w:sz w:val="20"/>
        </w:rPr>
        <w:t xml:space="preserve"> </w:t>
      </w:r>
      <w:r>
        <w:rPr>
          <w:rFonts w:ascii="Tahoma" w:hAnsi="Tahoma" w:eastAsia="Tahoma"/>
          <w:b/>
          <w:i w:val="0"/>
          <w:color w:val="000000"/>
          <w:w w:val="101"/>
          <w:sz w:val="20"/>
        </w:rPr>
        <w:t>con</w:t>
      </w:r>
      <w:r>
        <w:rPr>
          <w:rFonts w:ascii="Times New Roman" w:hAnsi="Times New Roman" w:eastAsia="Times New Roman"/>
          <w:b/>
          <w:color w:val="000000"/>
          <w:spacing w:val="79"/>
          <w:sz w:val="20"/>
        </w:rPr>
        <w:t xml:space="preserve"> </w:t>
      </w:r>
      <w:r>
        <w:rPr>
          <w:rFonts w:ascii="Tahoma" w:hAnsi="Tahoma" w:eastAsia="Tahoma"/>
          <w:b/>
          <w:i w:val="0"/>
          <w:color w:val="000000"/>
          <w:sz w:val="20"/>
        </w:rPr>
        <w:t>la</w:t>
      </w:r>
      <w:r>
        <w:rPr>
          <w:rFonts w:ascii="Times New Roman" w:hAnsi="Times New Roman" w:eastAsia="Times New Roman"/>
          <w:b/>
          <w:color w:val="000000"/>
          <w:spacing w:val="82"/>
          <w:sz w:val="20"/>
        </w:rPr>
        <w:t xml:space="preserve"> </w:t>
      </w:r>
      <w:r>
        <w:rPr>
          <w:rFonts w:ascii="Tahoma" w:hAnsi="Tahoma" w:eastAsia="Tahoma"/>
          <w:b/>
          <w:i w:val="0"/>
          <w:color w:val="000000"/>
          <w:sz w:val="20"/>
        </w:rPr>
        <w:t>disponibilidad</w:t>
      </w:r>
    </w:p>
    <w:p>
      <w:pPr>
        <w:widowControl/>
        <w:wordWrap w:val="0"/>
        <w:autoSpaceDE w:val="0"/>
        <w:autoSpaceDN w:val="0"/>
        <w:spacing w:line="199" w:lineRule="exact" w:before="43" w:after="241"/>
        <w:ind w:left="2268" w:right="0" w:firstLine="0"/>
        <w:jc w:val="left"/>
      </w:pPr>
      <w:r>
        <w:rPr>
          <w:rFonts w:ascii="Tahoma" w:hAnsi="Tahoma" w:eastAsia="Tahoma"/>
          <w:b/>
          <w:i w:val="0"/>
          <w:color w:val="000000"/>
          <w:sz w:val="20"/>
        </w:rPr>
        <w:t>presupuestal</w:t>
      </w:r>
      <w:r>
        <w:rPr>
          <w:rFonts w:ascii="Times New Roman" w:hAnsi="Times New Roman" w:eastAsia="Times New Roman"/>
          <w:b/>
          <w:color w:val="000000"/>
          <w:spacing w:val="8"/>
          <w:sz w:val="20"/>
        </w:rPr>
        <w:t xml:space="preserve"> </w:t>
      </w:r>
      <w:r>
        <w:rPr>
          <w:rFonts w:ascii="Tahoma" w:hAnsi="Tahoma" w:eastAsia="Tahoma"/>
          <w:b/>
          <w:i w:val="0"/>
          <w:color w:val="000000"/>
          <w:sz w:val="20"/>
        </w:rPr>
        <w:t>con</w:t>
      </w:r>
      <w:r>
        <w:rPr>
          <w:rFonts w:ascii="Times New Roman" w:hAnsi="Times New Roman" w:eastAsia="Times New Roman"/>
          <w:b/>
          <w:color w:val="000000"/>
          <w:spacing w:val="8"/>
          <w:sz w:val="20"/>
        </w:rPr>
        <w:t xml:space="preserve"> </w:t>
      </w:r>
      <w:r>
        <w:rPr>
          <w:rFonts w:ascii="Tahoma" w:hAnsi="Tahoma" w:eastAsia="Tahoma"/>
          <w:b/>
          <w:i w:val="0"/>
          <w:color w:val="000000"/>
          <w:sz w:val="20"/>
        </w:rPr>
        <w:t>que</w:t>
      </w:r>
      <w:r>
        <w:rPr>
          <w:rFonts w:ascii="Times New Roman" w:hAnsi="Times New Roman" w:eastAsia="Times New Roman"/>
          <w:b/>
          <w:color w:val="000000"/>
          <w:spacing w:val="8"/>
          <w:sz w:val="20"/>
        </w:rPr>
        <w:t xml:space="preserve"> </w:t>
      </w:r>
      <w:r>
        <w:rPr>
          <w:rFonts w:ascii="Tahoma" w:hAnsi="Tahoma" w:eastAsia="Tahoma"/>
          <w:b/>
          <w:i w:val="0"/>
          <w:color w:val="000000"/>
          <w:sz w:val="20"/>
        </w:rPr>
        <w:t>cuenta</w:t>
      </w:r>
      <w:r>
        <w:rPr>
          <w:rFonts w:ascii="Times New Roman" w:hAnsi="Times New Roman" w:eastAsia="Times New Roman"/>
          <w:b/>
          <w:color w:val="000000"/>
          <w:spacing w:val="8"/>
          <w:sz w:val="20"/>
        </w:rPr>
        <w:t xml:space="preserve"> </w:t>
      </w:r>
      <w:r>
        <w:rPr>
          <w:rFonts w:ascii="Tahoma" w:hAnsi="Tahoma" w:eastAsia="Tahoma"/>
          <w:b/>
          <w:i w:val="0"/>
          <w:color w:val="000000"/>
          <w:sz w:val="20"/>
        </w:rPr>
        <w:t>para</w:t>
      </w:r>
      <w:r>
        <w:rPr>
          <w:rFonts w:ascii="Times New Roman" w:hAnsi="Times New Roman" w:eastAsia="Times New Roman"/>
          <w:b/>
          <w:color w:val="000000"/>
          <w:spacing w:val="8"/>
          <w:sz w:val="20"/>
        </w:rPr>
        <w:t xml:space="preserve"> </w:t>
      </w:r>
      <w:r>
        <w:rPr>
          <w:rFonts w:ascii="Tahoma" w:hAnsi="Tahoma" w:eastAsia="Tahoma"/>
          <w:b/>
          <w:i w:val="0"/>
          <w:color w:val="000000"/>
          <w:sz w:val="20"/>
        </w:rPr>
        <w:t>su</w:t>
      </w:r>
      <w:r>
        <w:rPr>
          <w:rFonts w:ascii="Times New Roman" w:hAnsi="Times New Roman" w:eastAsia="Times New Roman"/>
          <w:b/>
          <w:color w:val="000000"/>
          <w:spacing w:val="10"/>
          <w:sz w:val="20"/>
        </w:rPr>
        <w:t xml:space="preserve"> </w:t>
      </w:r>
      <w:r>
        <w:rPr>
          <w:rFonts w:ascii="Tahoma" w:hAnsi="Tahoma" w:eastAsia="Tahoma"/>
          <w:b/>
          <w:i w:val="0"/>
          <w:color w:val="000000"/>
          <w:sz w:val="20"/>
        </w:rPr>
        <w:t>operación</w:t>
      </w:r>
      <w:r>
        <w:rPr>
          <w:rFonts w:ascii="Times New Roman" w:hAnsi="Times New Roman" w:eastAsia="Times New Roman"/>
          <w:b/>
          <w:color w:val="000000"/>
          <w:spacing w:val="10"/>
          <w:sz w:val="20"/>
        </w:rPr>
        <w:t xml:space="preserve"> </w:t>
      </w:r>
      <w:r>
        <w:rPr>
          <w:rFonts w:ascii="Tahoma" w:hAnsi="Tahoma" w:eastAsia="Tahoma"/>
          <w:b/>
          <w:i w:val="0"/>
          <w:color w:val="000000"/>
          <w:sz w:val="20"/>
        </w:rPr>
        <w:t>a</w:t>
      </w:r>
      <w:r>
        <w:rPr>
          <w:rFonts w:ascii="Times New Roman" w:hAnsi="Times New Roman" w:eastAsia="Times New Roman"/>
          <w:b/>
          <w:color w:val="000000"/>
          <w:spacing w:val="8"/>
          <w:sz w:val="20"/>
        </w:rPr>
        <w:t xml:space="preserve"> </w:t>
      </w:r>
      <w:r>
        <w:rPr>
          <w:rFonts w:ascii="Tahoma" w:hAnsi="Tahoma" w:eastAsia="Tahoma"/>
          <w:b/>
          <w:i w:val="0"/>
          <w:color w:val="000000"/>
          <w:sz w:val="20"/>
        </w:rPr>
        <w:t>la</w:t>
      </w:r>
      <w:r>
        <w:rPr>
          <w:rFonts w:ascii="Times New Roman" w:hAnsi="Times New Roman" w:eastAsia="Times New Roman"/>
          <w:b/>
          <w:color w:val="000000"/>
          <w:spacing w:val="8"/>
          <w:sz w:val="20"/>
        </w:rPr>
        <w:t xml:space="preserve"> </w:t>
      </w:r>
      <w:r>
        <w:rPr>
          <w:rFonts w:ascii="Tahoma" w:hAnsi="Tahoma" w:eastAsia="Tahoma"/>
          <w:b/>
          <w:i w:val="0"/>
          <w:color w:val="000000"/>
          <w:sz w:val="20"/>
        </w:rPr>
        <w:t>vigencia</w:t>
      </w:r>
      <w:r>
        <w:rPr>
          <w:rFonts w:ascii="Times New Roman" w:hAnsi="Times New Roman" w:eastAsia="Times New Roman"/>
          <w:b/>
          <w:color w:val="000000"/>
          <w:spacing w:val="8"/>
          <w:sz w:val="20"/>
        </w:rPr>
        <w:t xml:space="preserve"> </w:t>
      </w:r>
      <w:r>
        <w:rPr>
          <w:rFonts w:ascii="Tahoma" w:hAnsi="Tahoma" w:eastAsia="Tahoma"/>
          <w:b/>
          <w:i w:val="0"/>
          <w:color w:val="000000"/>
          <w:sz w:val="20"/>
        </w:rPr>
        <w:t>de</w:t>
      </w:r>
      <w:r>
        <w:rPr>
          <w:rFonts w:ascii="Times New Roman" w:hAnsi="Times New Roman" w:eastAsia="Times New Roman"/>
          <w:b/>
          <w:color w:val="000000"/>
          <w:spacing w:val="8"/>
          <w:sz w:val="20"/>
        </w:rPr>
        <w:t xml:space="preserve"> </w:t>
      </w:r>
      <w:r>
        <w:rPr>
          <w:rFonts w:ascii="Tahoma" w:hAnsi="Tahoma" w:eastAsia="Tahoma"/>
          <w:b/>
          <w:i w:val="0"/>
          <w:color w:val="000000"/>
          <w:w w:val="101"/>
          <w:sz w:val="20"/>
        </w:rPr>
        <w:t>las</w:t>
      </w:r>
      <w:r>
        <w:rPr>
          <w:rFonts w:ascii="Times New Roman" w:hAnsi="Times New Roman" w:eastAsia="Times New Roman"/>
          <w:b/>
          <w:color w:val="000000"/>
          <w:spacing w:val="8"/>
          <w:sz w:val="20"/>
        </w:rPr>
        <w:t xml:space="preserve"> </w:t>
      </w:r>
      <w:r>
        <w:rPr>
          <w:rFonts w:ascii="Tahoma" w:hAnsi="Tahoma" w:eastAsia="Tahoma"/>
          <w:b/>
          <w:i w:val="0"/>
          <w:color w:val="000000"/>
          <w:sz w:val="20"/>
        </w:rPr>
        <w:t>mismas</w:t>
      </w:r>
      <w:r>
        <w:rPr>
          <w:rFonts w:ascii="Tahoma" w:hAnsi="Tahoma" w:eastAsia="Tahoma"/>
          <w:b/>
          <w:i w:val="0"/>
          <w:color w:val="000000"/>
          <w:spacing w:val="7"/>
          <w:sz w:val="20"/>
        </w:rPr>
        <w:t>.</w:t>
      </w:r>
    </w:p>
    <w:p>
      <w:pPr>
        <w:widowControl/>
        <w:wordWrap w:val="0"/>
        <w:autoSpaceDE w:val="0"/>
        <w:autoSpaceDN w:val="0"/>
        <w:spacing w:line="211" w:lineRule="exact" w:before="483" w:after="14"/>
        <w:ind w:left="226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ACUERDO</w:t>
      </w:r>
      <w:r>
        <w:rPr>
          <w:rFonts w:ascii="Times New Roman" w:hAnsi="Times New Roman" w:eastAsia="Times New Roman"/>
          <w:b/>
          <w:color w:val="221F1F"/>
          <w:spacing w:val="62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XXIV</w:t>
      </w:r>
      <w:r>
        <w:rPr>
          <w:rFonts w:ascii="Times New Roman" w:hAnsi="Times New Roman" w:eastAsia="Times New Roman"/>
          <w:b/>
          <w:color w:val="221F1F"/>
          <w:spacing w:val="66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Ayuntamiento</w:t>
      </w:r>
      <w:r>
        <w:rPr>
          <w:rFonts w:ascii="Times New Roman" w:hAnsi="Times New Roman" w:eastAsia="Times New Roman"/>
          <w:b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Mexicali</w:t>
      </w:r>
      <w:r>
        <w:rPr>
          <w:rFonts w:ascii="Arial" w:hAnsi="Arial" w:eastAsia="Arial"/>
          <w:b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/>
          <w:color w:val="221F1F"/>
          <w:spacing w:val="62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tomado</w:t>
      </w:r>
      <w:r>
        <w:rPr>
          <w:rFonts w:ascii="Times New Roman" w:hAnsi="Times New Roman" w:eastAsia="Times New Roman"/>
          <w:b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sesión</w:t>
      </w:r>
      <w:r>
        <w:rPr>
          <w:rFonts w:ascii="Times New Roman" w:hAnsi="Times New Roman" w:eastAsia="Times New Roman"/>
          <w:b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2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Cabildo</w:t>
      </w:r>
    </w:p>
    <w:p>
      <w:pPr>
        <w:widowControl/>
        <w:wordWrap w:val="0"/>
        <w:autoSpaceDE w:val="0"/>
        <w:autoSpaceDN w:val="0"/>
        <w:spacing w:line="211" w:lineRule="exact" w:before="29" w:after="136"/>
        <w:ind w:left="226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celebrada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fecha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2"/>
          <w:sz w:val="21"/>
        </w:rPr>
        <w:t>12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octubre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2022</w:t>
      </w:r>
      <w:r>
        <w:rPr>
          <w:rFonts w:ascii="Arial" w:hAnsi="Arial" w:eastAsia="Arial"/>
          <w:b/>
          <w:i w:val="0"/>
          <w:color w:val="221F1F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273" w:after="139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Publicado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Periódico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Oficial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Estado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Baja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California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1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21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octubre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2022</w:t>
      </w:r>
    </w:p>
    <w:p>
      <w:pPr>
        <w:widowControl/>
        <w:wordWrap w:val="0"/>
        <w:autoSpaceDE w:val="0"/>
        <w:autoSpaceDN w:val="0"/>
        <w:spacing w:line="211" w:lineRule="exact" w:before="278" w:after="129"/>
        <w:ind w:left="5024" w:right="0" w:firstLine="0"/>
        <w:jc w:val="left"/>
      </w:pPr>
      <w:r>
        <w:rPr>
          <w:rFonts w:ascii="Tahoma" w:hAnsi="Tahoma" w:eastAsia="Tahoma"/>
          <w:b/>
          <w:i w:val="0"/>
          <w:color w:val="000000"/>
          <w:sz w:val="21"/>
        </w:rPr>
        <w:t>ARTÍCULO</w:t>
      </w:r>
      <w:r>
        <w:rPr>
          <w:rFonts w:ascii="Times New Roman" w:hAnsi="Times New Roman" w:eastAsia="Times New Roman"/>
          <w:b/>
          <w:color w:val="000000"/>
          <w:spacing w:val="9"/>
          <w:sz w:val="21"/>
        </w:rPr>
        <w:t xml:space="preserve"> </w:t>
      </w:r>
      <w:r>
        <w:rPr>
          <w:rFonts w:ascii="Tahoma" w:hAnsi="Tahoma" w:eastAsia="Tahoma"/>
          <w:b/>
          <w:i w:val="0"/>
          <w:color w:val="000000"/>
          <w:sz w:val="21"/>
        </w:rPr>
        <w:t>TRANSITORIO</w:t>
      </w:r>
    </w:p>
    <w:p>
      <w:pPr>
        <w:widowControl/>
        <w:wordWrap w:val="0"/>
        <w:autoSpaceDE w:val="0"/>
        <w:autoSpaceDN w:val="0"/>
        <w:spacing w:line="211" w:lineRule="exact" w:before="259" w:after="21"/>
        <w:ind w:left="2268" w:right="0" w:firstLine="0"/>
        <w:jc w:val="left"/>
      </w:pPr>
      <w:r>
        <w:rPr>
          <w:rFonts w:ascii="Tahoma" w:hAnsi="Tahoma" w:eastAsia="Tahoma"/>
          <w:b/>
          <w:i w:val="0"/>
          <w:color w:val="000000"/>
          <w:sz w:val="21"/>
        </w:rPr>
        <w:t>ÚNICO</w:t>
      </w:r>
      <w:r>
        <w:rPr>
          <w:rFonts w:ascii="Tahoma" w:hAnsi="Tahoma" w:eastAsia="Tahoma"/>
          <w:b/>
          <w:i w:val="0"/>
          <w:color w:val="000000"/>
          <w:spacing w:val="-1"/>
          <w:sz w:val="21"/>
        </w:rPr>
        <w:t>:</w:t>
      </w:r>
      <w:r>
        <w:rPr>
          <w:rFonts w:ascii="Times New Roman" w:hAnsi="Times New Roman" w:eastAsia="Times New Roman"/>
          <w:b/>
          <w:color w:val="000000"/>
          <w:spacing w:val="70"/>
          <w:sz w:val="21"/>
        </w:rPr>
        <w:t xml:space="preserve"> </w:t>
      </w:r>
      <w:r>
        <w:rPr>
          <w:rFonts w:ascii="Tahoma" w:hAnsi="Tahoma" w:eastAsia="Tahoma"/>
          <w:b/>
          <w:i w:val="0"/>
          <w:color w:val="000000"/>
          <w:sz w:val="21"/>
        </w:rPr>
        <w:t>La</w:t>
      </w:r>
      <w:r>
        <w:rPr>
          <w:rFonts w:ascii="Times New Roman" w:hAnsi="Times New Roman" w:eastAsia="Times New Roman"/>
          <w:b/>
          <w:color w:val="000000"/>
          <w:spacing w:val="70"/>
          <w:sz w:val="21"/>
        </w:rPr>
        <w:t xml:space="preserve"> </w:t>
      </w:r>
      <w:r>
        <w:rPr>
          <w:rFonts w:ascii="Tahoma" w:hAnsi="Tahoma" w:eastAsia="Tahoma"/>
          <w:b/>
          <w:i w:val="0"/>
          <w:color w:val="000000"/>
          <w:sz w:val="21"/>
        </w:rPr>
        <w:t>presente</w:t>
      </w:r>
      <w:r>
        <w:rPr>
          <w:rFonts w:ascii="Times New Roman" w:hAnsi="Times New Roman" w:eastAsia="Times New Roman"/>
          <w:b/>
          <w:color w:val="000000"/>
          <w:spacing w:val="67"/>
          <w:sz w:val="21"/>
        </w:rPr>
        <w:t xml:space="preserve"> </w:t>
      </w:r>
      <w:r>
        <w:rPr>
          <w:rFonts w:ascii="Tahoma" w:hAnsi="Tahoma" w:eastAsia="Tahoma"/>
          <w:b/>
          <w:i w:val="0"/>
          <w:color w:val="000000"/>
          <w:sz w:val="21"/>
        </w:rPr>
        <w:t>modificación</w:t>
      </w:r>
      <w:r>
        <w:rPr>
          <w:rFonts w:ascii="Times New Roman" w:hAnsi="Times New Roman" w:eastAsia="Times New Roman"/>
          <w:b/>
          <w:color w:val="000000"/>
          <w:spacing w:val="70"/>
          <w:sz w:val="21"/>
        </w:rPr>
        <w:t xml:space="preserve"> </w:t>
      </w:r>
      <w:r>
        <w:rPr>
          <w:rFonts w:ascii="Tahoma" w:hAnsi="Tahoma" w:eastAsia="Tahoma"/>
          <w:b/>
          <w:i w:val="0"/>
          <w:color w:val="000000"/>
          <w:sz w:val="21"/>
        </w:rPr>
        <w:t>entrará</w:t>
      </w:r>
      <w:r>
        <w:rPr>
          <w:rFonts w:ascii="Times New Roman" w:hAnsi="Times New Roman" w:eastAsia="Times New Roman"/>
          <w:b/>
          <w:color w:val="000000"/>
          <w:spacing w:val="67"/>
          <w:sz w:val="21"/>
        </w:rPr>
        <w:t xml:space="preserve"> </w:t>
      </w:r>
      <w:r>
        <w:rPr>
          <w:rFonts w:ascii="Tahoma" w:hAnsi="Tahoma" w:eastAsia="Tahoma"/>
          <w:b/>
          <w:i w:val="0"/>
          <w:color w:val="000000"/>
          <w:sz w:val="21"/>
        </w:rPr>
        <w:t>en</w:t>
      </w:r>
      <w:r>
        <w:rPr>
          <w:rFonts w:ascii="Times New Roman" w:hAnsi="Times New Roman" w:eastAsia="Times New Roman"/>
          <w:b/>
          <w:color w:val="000000"/>
          <w:spacing w:val="70"/>
          <w:sz w:val="21"/>
        </w:rPr>
        <w:t xml:space="preserve"> </w:t>
      </w:r>
      <w:r>
        <w:rPr>
          <w:rFonts w:ascii="Tahoma" w:hAnsi="Tahoma" w:eastAsia="Tahoma"/>
          <w:b/>
          <w:i w:val="0"/>
          <w:color w:val="000000"/>
          <w:w w:val="101"/>
          <w:sz w:val="21"/>
        </w:rPr>
        <w:t>vigor</w:t>
      </w:r>
      <w:r>
        <w:rPr>
          <w:rFonts w:ascii="Times New Roman" w:hAnsi="Times New Roman" w:eastAsia="Times New Roman"/>
          <w:b/>
          <w:color w:val="000000"/>
          <w:spacing w:val="67"/>
          <w:sz w:val="21"/>
        </w:rPr>
        <w:t xml:space="preserve"> </w:t>
      </w:r>
      <w:r>
        <w:rPr>
          <w:rFonts w:ascii="Tahoma" w:hAnsi="Tahoma" w:eastAsia="Tahoma"/>
          <w:b/>
          <w:i w:val="0"/>
          <w:color w:val="000000"/>
          <w:sz w:val="21"/>
        </w:rPr>
        <w:t>al</w:t>
      </w:r>
      <w:r>
        <w:rPr>
          <w:rFonts w:ascii="Times New Roman" w:hAnsi="Times New Roman" w:eastAsia="Times New Roman"/>
          <w:b/>
          <w:color w:val="000000"/>
          <w:spacing w:val="70"/>
          <w:sz w:val="21"/>
        </w:rPr>
        <w:t xml:space="preserve"> </w:t>
      </w:r>
      <w:r>
        <w:rPr>
          <w:rFonts w:ascii="Tahoma" w:hAnsi="Tahoma" w:eastAsia="Tahoma"/>
          <w:b/>
          <w:i w:val="0"/>
          <w:color w:val="000000"/>
          <w:w w:val="99"/>
          <w:sz w:val="21"/>
        </w:rPr>
        <w:t>día</w:t>
      </w:r>
      <w:r>
        <w:rPr>
          <w:rFonts w:ascii="Times New Roman" w:hAnsi="Times New Roman" w:eastAsia="Times New Roman"/>
          <w:b/>
          <w:color w:val="000000"/>
          <w:spacing w:val="70"/>
          <w:sz w:val="21"/>
        </w:rPr>
        <w:t xml:space="preserve"> </w:t>
      </w:r>
      <w:r>
        <w:rPr>
          <w:rFonts w:ascii="Tahoma" w:hAnsi="Tahoma" w:eastAsia="Tahoma"/>
          <w:b/>
          <w:i w:val="0"/>
          <w:color w:val="000000"/>
          <w:sz w:val="21"/>
        </w:rPr>
        <w:t>siguiente</w:t>
      </w:r>
      <w:r>
        <w:rPr>
          <w:rFonts w:ascii="Times New Roman" w:hAnsi="Times New Roman" w:eastAsia="Times New Roman"/>
          <w:b/>
          <w:color w:val="000000"/>
          <w:spacing w:val="70"/>
          <w:sz w:val="21"/>
        </w:rPr>
        <w:t xml:space="preserve"> </w:t>
      </w:r>
      <w:r>
        <w:rPr>
          <w:rFonts w:ascii="Tahoma" w:hAnsi="Tahoma" w:eastAsia="Tahoma"/>
          <w:b/>
          <w:i w:val="0"/>
          <w:color w:val="000000"/>
          <w:spacing w:val="-1"/>
          <w:sz w:val="21"/>
        </w:rPr>
        <w:t>de</w:t>
      </w:r>
      <w:r>
        <w:rPr>
          <w:rFonts w:ascii="Times New Roman" w:hAnsi="Times New Roman" w:eastAsia="Times New Roman"/>
          <w:b/>
          <w:color w:val="000000"/>
          <w:spacing w:val="70"/>
          <w:sz w:val="21"/>
        </w:rPr>
        <w:t xml:space="preserve"> </w:t>
      </w:r>
      <w:r>
        <w:rPr>
          <w:rFonts w:ascii="Tahoma" w:hAnsi="Tahoma" w:eastAsia="Tahoma"/>
          <w:b/>
          <w:i w:val="0"/>
          <w:color w:val="000000"/>
          <w:spacing w:val="-1"/>
          <w:sz w:val="21"/>
        </w:rPr>
        <w:t>su</w:t>
      </w:r>
    </w:p>
    <w:p>
      <w:pPr>
        <w:widowControl/>
        <w:wordWrap w:val="0"/>
        <w:autoSpaceDE w:val="0"/>
        <w:autoSpaceDN w:val="0"/>
        <w:spacing w:line="211" w:lineRule="exact" w:before="43" w:after="225"/>
        <w:ind w:left="2268" w:right="0" w:firstLine="0"/>
        <w:jc w:val="left"/>
      </w:pPr>
      <w:r>
        <w:rPr>
          <w:rFonts w:ascii="Tahoma" w:hAnsi="Tahoma" w:eastAsia="Tahoma"/>
          <w:b/>
          <w:i w:val="0"/>
          <w:color w:val="000000"/>
          <w:sz w:val="21"/>
        </w:rPr>
        <w:t>publicación</w:t>
      </w:r>
      <w:r>
        <w:rPr>
          <w:rFonts w:ascii="Times New Roman" w:hAnsi="Times New Roman" w:eastAsia="Times New Roman"/>
          <w:b/>
          <w:color w:val="000000"/>
          <w:spacing w:val="9"/>
          <w:sz w:val="21"/>
        </w:rPr>
        <w:t xml:space="preserve"> </w:t>
      </w:r>
      <w:r>
        <w:rPr>
          <w:rFonts w:ascii="Tahoma" w:hAnsi="Tahoma" w:eastAsia="Tahoma"/>
          <w:b/>
          <w:i w:val="0"/>
          <w:color w:val="000000"/>
          <w:sz w:val="21"/>
        </w:rPr>
        <w:t>en</w:t>
      </w:r>
      <w:r>
        <w:rPr>
          <w:rFonts w:ascii="Times New Roman" w:hAnsi="Times New Roman" w:eastAsia="Times New Roman"/>
          <w:b/>
          <w:color w:val="000000"/>
          <w:spacing w:val="9"/>
          <w:sz w:val="21"/>
        </w:rPr>
        <w:t xml:space="preserve"> </w:t>
      </w:r>
      <w:r>
        <w:rPr>
          <w:rFonts w:ascii="Tahoma" w:hAnsi="Tahoma" w:eastAsia="Tahoma"/>
          <w:b/>
          <w:i w:val="0"/>
          <w:color w:val="000000"/>
          <w:sz w:val="21"/>
        </w:rPr>
        <w:t>el</w:t>
      </w:r>
      <w:r>
        <w:rPr>
          <w:rFonts w:ascii="Times New Roman" w:hAnsi="Times New Roman" w:eastAsia="Times New Roman"/>
          <w:b/>
          <w:color w:val="000000"/>
          <w:spacing w:val="7"/>
          <w:sz w:val="21"/>
        </w:rPr>
        <w:t xml:space="preserve"> </w:t>
      </w:r>
      <w:r>
        <w:rPr>
          <w:rFonts w:ascii="Tahoma" w:hAnsi="Tahoma" w:eastAsia="Tahoma"/>
          <w:b/>
          <w:i w:val="0"/>
          <w:color w:val="000000"/>
          <w:sz w:val="21"/>
        </w:rPr>
        <w:t>Periódico</w:t>
      </w:r>
      <w:r>
        <w:rPr>
          <w:rFonts w:ascii="Times New Roman" w:hAnsi="Times New Roman" w:eastAsia="Times New Roman"/>
          <w:b/>
          <w:color w:val="000000"/>
          <w:spacing w:val="9"/>
          <w:sz w:val="21"/>
        </w:rPr>
        <w:t xml:space="preserve"> </w:t>
      </w:r>
      <w:r>
        <w:rPr>
          <w:rFonts w:ascii="Tahoma" w:hAnsi="Tahoma" w:eastAsia="Tahoma"/>
          <w:b/>
          <w:i w:val="0"/>
          <w:color w:val="000000"/>
          <w:sz w:val="21"/>
        </w:rPr>
        <w:t>Oficial</w:t>
      </w:r>
      <w:r>
        <w:rPr>
          <w:rFonts w:ascii="Times New Roman" w:hAnsi="Times New Roman" w:eastAsia="Times New Roman"/>
          <w:b/>
          <w:color w:val="000000"/>
          <w:spacing w:val="9"/>
          <w:sz w:val="21"/>
        </w:rPr>
        <w:t xml:space="preserve"> </w:t>
      </w:r>
      <w:r>
        <w:rPr>
          <w:rFonts w:ascii="Tahoma" w:hAnsi="Tahoma" w:eastAsia="Tahoma"/>
          <w:b/>
          <w:i w:val="0"/>
          <w:color w:val="000000"/>
          <w:w w:val="101"/>
          <w:sz w:val="21"/>
        </w:rPr>
        <w:t>del</w:t>
      </w:r>
      <w:r>
        <w:rPr>
          <w:rFonts w:ascii="Times New Roman" w:hAnsi="Times New Roman" w:eastAsia="Times New Roman"/>
          <w:b/>
          <w:color w:val="000000"/>
          <w:spacing w:val="7"/>
          <w:sz w:val="21"/>
        </w:rPr>
        <w:t xml:space="preserve"> </w:t>
      </w:r>
      <w:r>
        <w:rPr>
          <w:rFonts w:ascii="Tahoma" w:hAnsi="Tahoma" w:eastAsia="Tahoma"/>
          <w:b/>
          <w:i w:val="0"/>
          <w:color w:val="000000"/>
          <w:sz w:val="21"/>
        </w:rPr>
        <w:t>Estado</w:t>
      </w:r>
      <w:r>
        <w:rPr>
          <w:rFonts w:ascii="Times New Roman" w:hAnsi="Times New Roman" w:eastAsia="Times New Roman"/>
          <w:b/>
          <w:color w:val="000000"/>
          <w:spacing w:val="7"/>
          <w:sz w:val="21"/>
        </w:rPr>
        <w:t xml:space="preserve"> </w:t>
      </w:r>
      <w:r>
        <w:rPr>
          <w:rFonts w:ascii="Tahoma" w:hAnsi="Tahoma" w:eastAsia="Tahoma"/>
          <w:b/>
          <w:i w:val="0"/>
          <w:color w:val="000000"/>
          <w:sz w:val="21"/>
        </w:rPr>
        <w:t>de</w:t>
      </w:r>
      <w:r>
        <w:rPr>
          <w:rFonts w:ascii="Times New Roman" w:hAnsi="Times New Roman" w:eastAsia="Times New Roman"/>
          <w:b/>
          <w:color w:val="000000"/>
          <w:spacing w:val="9"/>
          <w:sz w:val="21"/>
        </w:rPr>
        <w:t xml:space="preserve"> </w:t>
      </w:r>
      <w:r>
        <w:rPr>
          <w:rFonts w:ascii="Tahoma" w:hAnsi="Tahoma" w:eastAsia="Tahoma"/>
          <w:b/>
          <w:i w:val="0"/>
          <w:color w:val="000000"/>
          <w:sz w:val="21"/>
        </w:rPr>
        <w:t>Baja</w:t>
      </w:r>
      <w:r>
        <w:rPr>
          <w:rFonts w:ascii="Times New Roman" w:hAnsi="Times New Roman" w:eastAsia="Times New Roman"/>
          <w:b/>
          <w:color w:val="000000"/>
          <w:spacing w:val="7"/>
          <w:sz w:val="21"/>
        </w:rPr>
        <w:t xml:space="preserve"> </w:t>
      </w:r>
      <w:r>
        <w:rPr>
          <w:rFonts w:ascii="Tahoma" w:hAnsi="Tahoma" w:eastAsia="Tahoma"/>
          <w:b/>
          <w:i w:val="0"/>
          <w:color w:val="000000"/>
          <w:sz w:val="21"/>
        </w:rPr>
        <w:t>California</w:t>
      </w:r>
      <w:r>
        <w:rPr>
          <w:rFonts w:ascii="Tahoma" w:hAnsi="Tahoma" w:eastAsia="Tahoma"/>
          <w:b/>
          <w:i w:val="0"/>
          <w:color w:val="000000"/>
          <w:spacing w:val="5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450" w:after="14"/>
        <w:ind w:left="226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ACUERDO</w:t>
      </w:r>
      <w:r>
        <w:rPr>
          <w:rFonts w:ascii="Times New Roman" w:hAnsi="Times New Roman" w:eastAsia="Times New Roman"/>
          <w:b/>
          <w:color w:val="221F1F"/>
          <w:spacing w:val="62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XXIV</w:t>
      </w:r>
      <w:r>
        <w:rPr>
          <w:rFonts w:ascii="Times New Roman" w:hAnsi="Times New Roman" w:eastAsia="Times New Roman"/>
          <w:b/>
          <w:color w:val="221F1F"/>
          <w:spacing w:val="62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Ayuntamiento</w:t>
      </w:r>
      <w:r>
        <w:rPr>
          <w:rFonts w:ascii="Times New Roman" w:hAnsi="Times New Roman" w:eastAsia="Times New Roman"/>
          <w:b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Mexicali</w:t>
      </w:r>
      <w:r>
        <w:rPr>
          <w:rFonts w:ascii="Arial" w:hAnsi="Arial" w:eastAsia="Arial"/>
          <w:b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/>
          <w:color w:val="221F1F"/>
          <w:spacing w:val="62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tomado</w:t>
      </w:r>
      <w:r>
        <w:rPr>
          <w:rFonts w:ascii="Times New Roman" w:hAnsi="Times New Roman" w:eastAsia="Times New Roman"/>
          <w:b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sesión</w:t>
      </w:r>
      <w:r>
        <w:rPr>
          <w:rFonts w:ascii="Times New Roman" w:hAnsi="Times New Roman" w:eastAsia="Times New Roman"/>
          <w:b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3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Cabildo</w:t>
      </w:r>
    </w:p>
    <w:p>
      <w:pPr>
        <w:widowControl/>
        <w:wordWrap w:val="0"/>
        <w:autoSpaceDE w:val="0"/>
        <w:autoSpaceDN w:val="0"/>
        <w:spacing w:line="211" w:lineRule="exact" w:before="29" w:after="136"/>
        <w:ind w:left="226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celebrada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fecha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31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marzo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2023</w:t>
      </w:r>
      <w:r>
        <w:rPr>
          <w:rFonts w:ascii="Arial" w:hAnsi="Arial" w:eastAsia="Arial"/>
          <w:b/>
          <w:i w:val="0"/>
          <w:color w:val="221F1F"/>
          <w:spacing w:val="2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272" w:after="139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Publicado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Periódico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Oficial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Estado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Baja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California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10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abril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2023</w:t>
      </w:r>
    </w:p>
    <w:p>
      <w:pPr>
        <w:widowControl/>
        <w:wordWrap w:val="0"/>
        <w:autoSpaceDE w:val="0"/>
        <w:autoSpaceDN w:val="0"/>
        <w:spacing w:line="199" w:lineRule="exact" w:before="278" w:after="142"/>
        <w:ind w:left="5574" w:right="0" w:firstLine="0"/>
        <w:jc w:val="left"/>
      </w:pPr>
      <w:r>
        <w:rPr>
          <w:rFonts w:ascii="Tahoma" w:hAnsi="Tahoma" w:eastAsia="Tahoma"/>
          <w:b/>
          <w:i w:val="0"/>
          <w:color w:val="000000"/>
          <w:sz w:val="20"/>
        </w:rPr>
        <w:t>TRANSITORIOS</w:t>
      </w:r>
    </w:p>
    <w:p>
      <w:pPr>
        <w:widowControl/>
        <w:wordWrap w:val="0"/>
        <w:autoSpaceDE w:val="0"/>
        <w:autoSpaceDN w:val="0"/>
        <w:spacing w:line="199" w:lineRule="exact" w:before="284" w:after="21"/>
        <w:ind w:left="2268" w:right="0" w:firstLine="0"/>
        <w:jc w:val="left"/>
      </w:pPr>
      <w:r>
        <w:rPr>
          <w:rFonts w:ascii="Tahoma" w:hAnsi="Tahoma" w:eastAsia="Tahoma"/>
          <w:b/>
          <w:i w:val="0"/>
          <w:color w:val="000000"/>
          <w:sz w:val="20"/>
        </w:rPr>
        <w:t>ÚNICO</w:t>
      </w:r>
      <w:r>
        <w:rPr>
          <w:rFonts w:ascii="Tahoma" w:hAnsi="Tahoma" w:eastAsia="Tahoma"/>
          <w:b/>
          <w:i w:val="0"/>
          <w:color w:val="000000"/>
          <w:spacing w:val="2"/>
          <w:sz w:val="20"/>
        </w:rPr>
        <w:t>:</w:t>
      </w:r>
      <w:r>
        <w:rPr>
          <w:rFonts w:ascii="Times New Roman" w:hAnsi="Times New Roman" w:eastAsia="Times New Roman"/>
          <w:b/>
          <w:color w:val="000000"/>
          <w:spacing w:val="24"/>
          <w:sz w:val="20"/>
        </w:rPr>
        <w:t xml:space="preserve"> </w:t>
      </w:r>
      <w:r>
        <w:rPr>
          <w:rFonts w:ascii="Tahoma" w:hAnsi="Tahoma" w:eastAsia="Tahoma"/>
          <w:b/>
          <w:i w:val="0"/>
          <w:color w:val="000000"/>
          <w:sz w:val="20"/>
        </w:rPr>
        <w:t>Las</w:t>
      </w:r>
      <w:r>
        <w:rPr>
          <w:rFonts w:ascii="Times New Roman" w:hAnsi="Times New Roman" w:eastAsia="Times New Roman"/>
          <w:b/>
          <w:color w:val="000000"/>
          <w:spacing w:val="24"/>
          <w:sz w:val="20"/>
        </w:rPr>
        <w:t xml:space="preserve"> </w:t>
      </w:r>
      <w:r>
        <w:rPr>
          <w:rFonts w:ascii="Tahoma" w:hAnsi="Tahoma" w:eastAsia="Tahoma"/>
          <w:b/>
          <w:i w:val="0"/>
          <w:color w:val="000000"/>
          <w:sz w:val="20"/>
        </w:rPr>
        <w:t>presentes</w:t>
      </w:r>
      <w:r>
        <w:rPr>
          <w:rFonts w:ascii="Times New Roman" w:hAnsi="Times New Roman" w:eastAsia="Times New Roman"/>
          <w:b/>
          <w:color w:val="000000"/>
          <w:spacing w:val="27"/>
          <w:sz w:val="20"/>
        </w:rPr>
        <w:t xml:space="preserve"> </w:t>
      </w:r>
      <w:r>
        <w:rPr>
          <w:rFonts w:ascii="Tahoma" w:hAnsi="Tahoma" w:eastAsia="Tahoma"/>
          <w:b/>
          <w:i w:val="0"/>
          <w:color w:val="000000"/>
          <w:sz w:val="20"/>
        </w:rPr>
        <w:t>modificaciones</w:t>
      </w:r>
      <w:r>
        <w:rPr>
          <w:rFonts w:ascii="Times New Roman" w:hAnsi="Times New Roman" w:eastAsia="Times New Roman"/>
          <w:b/>
          <w:color w:val="000000"/>
          <w:spacing w:val="27"/>
          <w:sz w:val="20"/>
        </w:rPr>
        <w:t xml:space="preserve"> </w:t>
      </w:r>
      <w:r>
        <w:rPr>
          <w:rFonts w:ascii="Tahoma" w:hAnsi="Tahoma" w:eastAsia="Tahoma"/>
          <w:b/>
          <w:i w:val="0"/>
          <w:color w:val="000000"/>
          <w:sz w:val="20"/>
        </w:rPr>
        <w:t>entrarán</w:t>
      </w:r>
      <w:r>
        <w:rPr>
          <w:rFonts w:ascii="Times New Roman" w:hAnsi="Times New Roman" w:eastAsia="Times New Roman"/>
          <w:b/>
          <w:color w:val="000000"/>
          <w:spacing w:val="24"/>
          <w:sz w:val="20"/>
        </w:rPr>
        <w:t xml:space="preserve"> </w:t>
      </w:r>
      <w:r>
        <w:rPr>
          <w:rFonts w:ascii="Tahoma" w:hAnsi="Tahoma" w:eastAsia="Tahoma"/>
          <w:b/>
          <w:i w:val="0"/>
          <w:color w:val="000000"/>
          <w:sz w:val="20"/>
        </w:rPr>
        <w:t>en</w:t>
      </w:r>
      <w:r>
        <w:rPr>
          <w:rFonts w:ascii="Times New Roman" w:hAnsi="Times New Roman" w:eastAsia="Times New Roman"/>
          <w:b/>
          <w:color w:val="000000"/>
          <w:spacing w:val="24"/>
          <w:sz w:val="20"/>
        </w:rPr>
        <w:t xml:space="preserve"> </w:t>
      </w:r>
      <w:r>
        <w:rPr>
          <w:rFonts w:ascii="Tahoma" w:hAnsi="Tahoma" w:eastAsia="Tahoma"/>
          <w:b/>
          <w:i w:val="0"/>
          <w:color w:val="000000"/>
          <w:sz w:val="20"/>
        </w:rPr>
        <w:t>vigor</w:t>
      </w:r>
      <w:r>
        <w:rPr>
          <w:rFonts w:ascii="Times New Roman" w:hAnsi="Times New Roman" w:eastAsia="Times New Roman"/>
          <w:b/>
          <w:color w:val="000000"/>
          <w:spacing w:val="24"/>
          <w:sz w:val="20"/>
        </w:rPr>
        <w:t xml:space="preserve"> </w:t>
      </w:r>
      <w:r>
        <w:rPr>
          <w:rFonts w:ascii="Tahoma" w:hAnsi="Tahoma" w:eastAsia="Tahoma"/>
          <w:b/>
          <w:i w:val="0"/>
          <w:color w:val="000000"/>
          <w:w w:val="101"/>
          <w:sz w:val="20"/>
        </w:rPr>
        <w:t>al</w:t>
      </w:r>
      <w:r>
        <w:rPr>
          <w:rFonts w:ascii="Times New Roman" w:hAnsi="Times New Roman" w:eastAsia="Times New Roman"/>
          <w:b/>
          <w:color w:val="000000"/>
          <w:spacing w:val="24"/>
          <w:sz w:val="20"/>
        </w:rPr>
        <w:t xml:space="preserve"> </w:t>
      </w:r>
      <w:r>
        <w:rPr>
          <w:rFonts w:ascii="Tahoma" w:hAnsi="Tahoma" w:eastAsia="Tahoma"/>
          <w:b/>
          <w:i w:val="0"/>
          <w:color w:val="000000"/>
          <w:sz w:val="20"/>
        </w:rPr>
        <w:t>día</w:t>
      </w:r>
      <w:r>
        <w:rPr>
          <w:rFonts w:ascii="Times New Roman" w:hAnsi="Times New Roman" w:eastAsia="Times New Roman"/>
          <w:b/>
          <w:color w:val="000000"/>
          <w:spacing w:val="24"/>
          <w:sz w:val="20"/>
        </w:rPr>
        <w:t xml:space="preserve"> </w:t>
      </w:r>
      <w:r>
        <w:rPr>
          <w:rFonts w:ascii="Tahoma" w:hAnsi="Tahoma" w:eastAsia="Tahoma"/>
          <w:b/>
          <w:i w:val="0"/>
          <w:color w:val="000000"/>
          <w:sz w:val="20"/>
        </w:rPr>
        <w:t>siguiente</w:t>
      </w:r>
      <w:r>
        <w:rPr>
          <w:rFonts w:ascii="Times New Roman" w:hAnsi="Times New Roman" w:eastAsia="Times New Roman"/>
          <w:b/>
          <w:color w:val="000000"/>
          <w:spacing w:val="24"/>
          <w:sz w:val="20"/>
        </w:rPr>
        <w:t xml:space="preserve"> </w:t>
      </w:r>
      <w:r>
        <w:rPr>
          <w:rFonts w:ascii="Tahoma" w:hAnsi="Tahoma" w:eastAsia="Tahoma"/>
          <w:b/>
          <w:i w:val="0"/>
          <w:color w:val="000000"/>
          <w:w w:val="101"/>
          <w:sz w:val="20"/>
        </w:rPr>
        <w:t>al</w:t>
      </w:r>
      <w:r>
        <w:rPr>
          <w:rFonts w:ascii="Times New Roman" w:hAnsi="Times New Roman" w:eastAsia="Times New Roman"/>
          <w:b/>
          <w:color w:val="000000"/>
          <w:spacing w:val="24"/>
          <w:sz w:val="20"/>
        </w:rPr>
        <w:t xml:space="preserve"> </w:t>
      </w:r>
      <w:r>
        <w:rPr>
          <w:rFonts w:ascii="Tahoma" w:hAnsi="Tahoma" w:eastAsia="Tahoma"/>
          <w:b/>
          <w:i w:val="0"/>
          <w:color w:val="000000"/>
          <w:sz w:val="20"/>
        </w:rPr>
        <w:t>de</w:t>
      </w:r>
      <w:r>
        <w:rPr>
          <w:rFonts w:ascii="Times New Roman" w:hAnsi="Times New Roman" w:eastAsia="Times New Roman"/>
          <w:b/>
          <w:color w:val="000000"/>
          <w:spacing w:val="24"/>
          <w:sz w:val="20"/>
        </w:rPr>
        <w:t xml:space="preserve"> </w:t>
      </w:r>
      <w:r>
        <w:rPr>
          <w:rFonts w:ascii="Tahoma" w:hAnsi="Tahoma" w:eastAsia="Tahoma"/>
          <w:b/>
          <w:i w:val="0"/>
          <w:color w:val="000000"/>
          <w:spacing w:val="2"/>
          <w:sz w:val="20"/>
        </w:rPr>
        <w:t>su</w:t>
      </w:r>
    </w:p>
    <w:p>
      <w:pPr>
        <w:widowControl/>
        <w:wordWrap w:val="0"/>
        <w:autoSpaceDE w:val="0"/>
        <w:autoSpaceDN w:val="0"/>
        <w:spacing w:line="199" w:lineRule="exact" w:before="43" w:after="20"/>
        <w:ind w:left="2268" w:right="0" w:firstLine="0"/>
        <w:jc w:val="left"/>
      </w:pPr>
      <w:r>
        <w:rPr>
          <w:rFonts w:ascii="Tahoma" w:hAnsi="Tahoma" w:eastAsia="Tahoma"/>
          <w:b/>
          <w:i w:val="0"/>
          <w:color w:val="000000"/>
          <w:sz w:val="20"/>
        </w:rPr>
        <w:t>publicación</w:t>
      </w:r>
      <w:r>
        <w:rPr>
          <w:rFonts w:ascii="Times New Roman" w:hAnsi="Times New Roman" w:eastAsia="Times New Roman"/>
          <w:b/>
          <w:color w:val="000000"/>
          <w:spacing w:val="22"/>
          <w:sz w:val="20"/>
        </w:rPr>
        <w:t xml:space="preserve"> </w:t>
      </w:r>
      <w:r>
        <w:rPr>
          <w:rFonts w:ascii="Tahoma" w:hAnsi="Tahoma" w:eastAsia="Tahoma"/>
          <w:b/>
          <w:i w:val="0"/>
          <w:color w:val="000000"/>
          <w:sz w:val="20"/>
        </w:rPr>
        <w:t>en</w:t>
      </w:r>
      <w:r>
        <w:rPr>
          <w:rFonts w:ascii="Times New Roman" w:hAnsi="Times New Roman" w:eastAsia="Times New Roman"/>
          <w:b/>
          <w:color w:val="000000"/>
          <w:spacing w:val="22"/>
          <w:sz w:val="20"/>
        </w:rPr>
        <w:t xml:space="preserve"> </w:t>
      </w:r>
      <w:r>
        <w:rPr>
          <w:rFonts w:ascii="Tahoma" w:hAnsi="Tahoma" w:eastAsia="Tahoma"/>
          <w:b/>
          <w:i w:val="0"/>
          <w:color w:val="000000"/>
          <w:sz w:val="20"/>
        </w:rPr>
        <w:t>el</w:t>
      </w:r>
      <w:r>
        <w:rPr>
          <w:rFonts w:ascii="Times New Roman" w:hAnsi="Times New Roman" w:eastAsia="Times New Roman"/>
          <w:b/>
          <w:color w:val="000000"/>
          <w:spacing w:val="22"/>
          <w:sz w:val="20"/>
        </w:rPr>
        <w:t xml:space="preserve"> </w:t>
      </w:r>
      <w:r>
        <w:rPr>
          <w:rFonts w:ascii="Tahoma" w:hAnsi="Tahoma" w:eastAsia="Tahoma"/>
          <w:b/>
          <w:i w:val="0"/>
          <w:color w:val="000000"/>
          <w:sz w:val="20"/>
        </w:rPr>
        <w:t>Periódico</w:t>
      </w:r>
      <w:r>
        <w:rPr>
          <w:rFonts w:ascii="Times New Roman" w:hAnsi="Times New Roman" w:eastAsia="Times New Roman"/>
          <w:b/>
          <w:color w:val="000000"/>
          <w:spacing w:val="22"/>
          <w:sz w:val="20"/>
        </w:rPr>
        <w:t xml:space="preserve"> </w:t>
      </w:r>
      <w:r>
        <w:rPr>
          <w:rFonts w:ascii="Tahoma" w:hAnsi="Tahoma" w:eastAsia="Tahoma"/>
          <w:b/>
          <w:i w:val="0"/>
          <w:color w:val="000000"/>
          <w:sz w:val="20"/>
        </w:rPr>
        <w:t>Oficial</w:t>
      </w:r>
      <w:r>
        <w:rPr>
          <w:rFonts w:ascii="Times New Roman" w:hAnsi="Times New Roman" w:eastAsia="Times New Roman"/>
          <w:b/>
          <w:color w:val="000000"/>
          <w:spacing w:val="24"/>
          <w:sz w:val="20"/>
        </w:rPr>
        <w:t xml:space="preserve"> </w:t>
      </w:r>
      <w:r>
        <w:rPr>
          <w:rFonts w:ascii="Tahoma" w:hAnsi="Tahoma" w:eastAsia="Tahoma"/>
          <w:b/>
          <w:i w:val="0"/>
          <w:color w:val="000000"/>
          <w:sz w:val="20"/>
        </w:rPr>
        <w:t>del</w:t>
      </w:r>
      <w:r>
        <w:rPr>
          <w:rFonts w:ascii="Times New Roman" w:hAnsi="Times New Roman" w:eastAsia="Times New Roman"/>
          <w:b/>
          <w:color w:val="000000"/>
          <w:spacing w:val="22"/>
          <w:sz w:val="20"/>
        </w:rPr>
        <w:t xml:space="preserve"> </w:t>
      </w:r>
      <w:r>
        <w:rPr>
          <w:rFonts w:ascii="Tahoma" w:hAnsi="Tahoma" w:eastAsia="Tahoma"/>
          <w:b/>
          <w:i w:val="0"/>
          <w:color w:val="000000"/>
          <w:sz w:val="20"/>
        </w:rPr>
        <w:t>Estado</w:t>
      </w:r>
      <w:r>
        <w:rPr>
          <w:rFonts w:ascii="Times New Roman" w:hAnsi="Times New Roman" w:eastAsia="Times New Roman"/>
          <w:b/>
          <w:color w:val="000000"/>
          <w:spacing w:val="22"/>
          <w:sz w:val="20"/>
        </w:rPr>
        <w:t xml:space="preserve"> </w:t>
      </w:r>
      <w:r>
        <w:rPr>
          <w:rFonts w:ascii="Tahoma" w:hAnsi="Tahoma" w:eastAsia="Tahoma"/>
          <w:b/>
          <w:i w:val="0"/>
          <w:color w:val="000000"/>
          <w:spacing w:val="1"/>
          <w:sz w:val="20"/>
        </w:rPr>
        <w:t>de</w:t>
      </w:r>
      <w:r>
        <w:rPr>
          <w:rFonts w:ascii="Times New Roman" w:hAnsi="Times New Roman" w:eastAsia="Times New Roman"/>
          <w:b/>
          <w:color w:val="000000"/>
          <w:spacing w:val="22"/>
          <w:sz w:val="20"/>
        </w:rPr>
        <w:t xml:space="preserve"> </w:t>
      </w:r>
      <w:r>
        <w:rPr>
          <w:rFonts w:ascii="Tahoma" w:hAnsi="Tahoma" w:eastAsia="Tahoma"/>
          <w:b/>
          <w:i w:val="0"/>
          <w:color w:val="000000"/>
          <w:sz w:val="20"/>
        </w:rPr>
        <w:t>Baja</w:t>
      </w:r>
      <w:r>
        <w:rPr>
          <w:rFonts w:ascii="Times New Roman" w:hAnsi="Times New Roman" w:eastAsia="Times New Roman"/>
          <w:b/>
          <w:color w:val="000000"/>
          <w:spacing w:val="22"/>
          <w:sz w:val="20"/>
        </w:rPr>
        <w:t xml:space="preserve"> </w:t>
      </w:r>
      <w:r>
        <w:rPr>
          <w:rFonts w:ascii="Tahoma" w:hAnsi="Tahoma" w:eastAsia="Tahoma"/>
          <w:b/>
          <w:i w:val="0"/>
          <w:color w:val="000000"/>
          <w:sz w:val="20"/>
        </w:rPr>
        <w:t>California</w:t>
      </w:r>
      <w:r>
        <w:rPr>
          <w:rFonts w:ascii="Tahoma" w:hAnsi="Tahoma" w:eastAsia="Tahoma"/>
          <w:b/>
          <w:i w:val="0"/>
          <w:color w:val="000000"/>
          <w:sz w:val="20"/>
        </w:rPr>
        <w:t>,</w:t>
      </w:r>
      <w:r>
        <w:rPr>
          <w:rFonts w:ascii="Times New Roman" w:hAnsi="Times New Roman" w:eastAsia="Times New Roman"/>
          <w:b/>
          <w:color w:val="000000"/>
          <w:spacing w:val="22"/>
          <w:sz w:val="20"/>
        </w:rPr>
        <w:t xml:space="preserve"> </w:t>
      </w:r>
      <w:r>
        <w:rPr>
          <w:rFonts w:ascii="Tahoma" w:hAnsi="Tahoma" w:eastAsia="Tahoma"/>
          <w:b/>
          <w:i w:val="0"/>
          <w:color w:val="000000"/>
          <w:sz w:val="20"/>
        </w:rPr>
        <w:t>para</w:t>
      </w:r>
      <w:r>
        <w:rPr>
          <w:rFonts w:ascii="Times New Roman" w:hAnsi="Times New Roman" w:eastAsia="Times New Roman"/>
          <w:b/>
          <w:color w:val="000000"/>
          <w:spacing w:val="24"/>
          <w:sz w:val="20"/>
        </w:rPr>
        <w:t xml:space="preserve"> </w:t>
      </w:r>
      <w:r>
        <w:rPr>
          <w:rFonts w:ascii="Tahoma" w:hAnsi="Tahoma" w:eastAsia="Tahoma"/>
          <w:b/>
          <w:i w:val="0"/>
          <w:color w:val="000000"/>
          <w:sz w:val="20"/>
        </w:rPr>
        <w:t>los</w:t>
      </w:r>
      <w:r>
        <w:rPr>
          <w:rFonts w:ascii="Times New Roman" w:hAnsi="Times New Roman" w:eastAsia="Times New Roman"/>
          <w:b/>
          <w:color w:val="000000"/>
          <w:spacing w:val="22"/>
          <w:sz w:val="20"/>
        </w:rPr>
        <w:t xml:space="preserve"> </w:t>
      </w:r>
      <w:r>
        <w:rPr>
          <w:rFonts w:ascii="Tahoma" w:hAnsi="Tahoma" w:eastAsia="Tahoma"/>
          <w:b/>
          <w:i w:val="0"/>
          <w:color w:val="000000"/>
          <w:sz w:val="20"/>
        </w:rPr>
        <w:t>efectos</w:t>
      </w:r>
    </w:p>
    <w:p>
      <w:pPr>
        <w:widowControl/>
        <w:wordWrap w:val="0"/>
        <w:autoSpaceDE w:val="0"/>
        <w:autoSpaceDN w:val="0"/>
        <w:spacing w:line="199" w:lineRule="exact" w:before="41" w:after="211"/>
        <w:ind w:left="2268" w:right="0" w:firstLine="0"/>
        <w:jc w:val="left"/>
      </w:pPr>
      <w:r>
        <w:rPr>
          <w:rFonts w:ascii="Tahoma" w:hAnsi="Tahoma" w:eastAsia="Tahoma"/>
          <w:b/>
          <w:i w:val="0"/>
          <w:color w:val="000000"/>
          <w:sz w:val="20"/>
        </w:rPr>
        <w:t>legales</w:t>
      </w:r>
      <w:r>
        <w:rPr>
          <w:rFonts w:ascii="Times New Roman" w:hAnsi="Times New Roman" w:eastAsia="Times New Roman"/>
          <w:b/>
          <w:color w:val="000000"/>
          <w:spacing w:val="8"/>
          <w:sz w:val="20"/>
        </w:rPr>
        <w:t xml:space="preserve"> </w:t>
      </w:r>
      <w:r>
        <w:rPr>
          <w:rFonts w:ascii="Tahoma" w:hAnsi="Tahoma" w:eastAsia="Tahoma"/>
          <w:b/>
          <w:i w:val="0"/>
          <w:color w:val="000000"/>
          <w:sz w:val="20"/>
        </w:rPr>
        <w:t>correspondientes</w:t>
      </w:r>
      <w:r>
        <w:rPr>
          <w:rFonts w:ascii="Tahoma" w:hAnsi="Tahoma" w:eastAsia="Tahoma"/>
          <w:b/>
          <w:i w:val="0"/>
          <w:color w:val="000000"/>
          <w:spacing w:val="3"/>
          <w:sz w:val="20"/>
        </w:rPr>
        <w:t>.</w:t>
      </w:r>
    </w:p>
    <w:p>
      <w:pPr>
        <w:widowControl/>
        <w:wordWrap w:val="0"/>
        <w:autoSpaceDE w:val="0"/>
        <w:autoSpaceDN w:val="0"/>
        <w:spacing w:line="211" w:lineRule="exact" w:before="423" w:after="14"/>
        <w:ind w:left="226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ACUERDO</w:t>
      </w:r>
      <w:r>
        <w:rPr>
          <w:rFonts w:ascii="Times New Roman" w:hAnsi="Times New Roman" w:eastAsia="Times New Roman"/>
          <w:b/>
          <w:color w:val="221F1F"/>
          <w:spacing w:val="62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XXIV</w:t>
      </w:r>
      <w:r>
        <w:rPr>
          <w:rFonts w:ascii="Times New Roman" w:hAnsi="Times New Roman" w:eastAsia="Times New Roman"/>
          <w:b/>
          <w:color w:val="221F1F"/>
          <w:spacing w:val="62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Ayuntamiento</w:t>
      </w:r>
      <w:r>
        <w:rPr>
          <w:rFonts w:ascii="Times New Roman" w:hAnsi="Times New Roman" w:eastAsia="Times New Roman"/>
          <w:b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Mexicali</w:t>
      </w:r>
      <w:r>
        <w:rPr>
          <w:rFonts w:ascii="Arial" w:hAnsi="Arial" w:eastAsia="Arial"/>
          <w:b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/>
          <w:color w:val="221F1F"/>
          <w:spacing w:val="62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tomado</w:t>
      </w:r>
      <w:r>
        <w:rPr>
          <w:rFonts w:ascii="Times New Roman" w:hAnsi="Times New Roman" w:eastAsia="Times New Roman"/>
          <w:b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sesión</w:t>
      </w:r>
      <w:r>
        <w:rPr>
          <w:rFonts w:ascii="Times New Roman" w:hAnsi="Times New Roman" w:eastAsia="Times New Roman"/>
          <w:b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2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Cabildo</w:t>
      </w:r>
    </w:p>
    <w:p>
      <w:pPr>
        <w:widowControl/>
        <w:wordWrap w:val="0"/>
        <w:autoSpaceDE w:val="0"/>
        <w:autoSpaceDN w:val="0"/>
        <w:spacing w:line="211" w:lineRule="exact" w:before="29" w:after="135"/>
        <w:ind w:left="226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celebrada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fecha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16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junio</w:t>
      </w:r>
      <w:r>
        <w:rPr>
          <w:rFonts w:ascii="Times New Roman" w:hAnsi="Times New Roman" w:eastAsia="Times New Roman"/>
          <w:b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2023</w:t>
      </w:r>
      <w:r>
        <w:rPr>
          <w:rFonts w:ascii="Arial" w:hAnsi="Arial" w:eastAsia="Arial"/>
          <w:b/>
          <w:i w:val="0"/>
          <w:color w:val="221F1F"/>
          <w:spacing w:val="2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270" w:after="140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Publicado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Periódico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Oficial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Estado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Baja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California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23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junio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2023</w:t>
      </w:r>
    </w:p>
    <w:p>
      <w:pPr>
        <w:widowControl/>
        <w:wordWrap w:val="0"/>
        <w:autoSpaceDE w:val="0"/>
        <w:autoSpaceDN w:val="0"/>
        <w:spacing w:line="211" w:lineRule="exact" w:before="280" w:after="81"/>
        <w:ind w:left="5607" w:right="0" w:firstLine="0"/>
        <w:jc w:val="left"/>
      </w:pPr>
      <w:r>
        <w:rPr>
          <w:rFonts w:ascii="Tahoma" w:hAnsi="Tahoma" w:eastAsia="Tahoma"/>
          <w:b/>
          <w:i w:val="0"/>
          <w:color w:val="000000"/>
          <w:sz w:val="21"/>
        </w:rPr>
        <w:t>TRANSITORIO</w:t>
      </w:r>
    </w:p>
    <w:p>
      <w:pPr>
        <w:widowControl/>
        <w:wordWrap w:val="0"/>
        <w:autoSpaceDE w:val="0"/>
        <w:autoSpaceDN w:val="0"/>
        <w:spacing w:line="211" w:lineRule="exact" w:before="163" w:after="20"/>
        <w:ind w:left="2268" w:right="0" w:firstLine="0"/>
        <w:jc w:val="left"/>
      </w:pPr>
      <w:r>
        <w:rPr>
          <w:rFonts w:ascii="Tahoma" w:hAnsi="Tahoma" w:eastAsia="Tahoma"/>
          <w:b/>
          <w:i w:val="0"/>
          <w:color w:val="000000"/>
          <w:sz w:val="21"/>
        </w:rPr>
        <w:t>ÚNICO</w:t>
      </w:r>
      <w:r>
        <w:rPr>
          <w:rFonts w:ascii="Tahoma" w:hAnsi="Tahoma" w:eastAsia="Tahoma"/>
          <w:b/>
          <w:i w:val="0"/>
          <w:color w:val="000000"/>
          <w:w w:val="101"/>
          <w:sz w:val="21"/>
        </w:rPr>
        <w:t>:</w:t>
      </w:r>
      <w:r>
        <w:rPr>
          <w:rFonts w:ascii="Times New Roman" w:hAnsi="Times New Roman" w:eastAsia="Times New Roman"/>
          <w:b/>
          <w:color w:val="000000"/>
          <w:spacing w:val="108"/>
          <w:sz w:val="21"/>
        </w:rPr>
        <w:t xml:space="preserve"> </w:t>
      </w:r>
      <w:r>
        <w:rPr>
          <w:rFonts w:ascii="Tahoma" w:hAnsi="Tahoma" w:eastAsia="Tahoma"/>
          <w:b/>
          <w:i w:val="0"/>
          <w:color w:val="000000"/>
          <w:w w:val="99"/>
          <w:sz w:val="21"/>
        </w:rPr>
        <w:t>La</w:t>
      </w:r>
      <w:r>
        <w:rPr>
          <w:rFonts w:ascii="Times New Roman" w:hAnsi="Times New Roman" w:eastAsia="Times New Roman"/>
          <w:b/>
          <w:color w:val="000000"/>
          <w:spacing w:val="108"/>
          <w:sz w:val="21"/>
        </w:rPr>
        <w:t xml:space="preserve"> </w:t>
      </w:r>
      <w:r>
        <w:rPr>
          <w:rFonts w:ascii="Tahoma" w:hAnsi="Tahoma" w:eastAsia="Tahoma"/>
          <w:b/>
          <w:i w:val="0"/>
          <w:color w:val="000000"/>
          <w:sz w:val="21"/>
        </w:rPr>
        <w:t>presente</w:t>
      </w:r>
      <w:r>
        <w:rPr>
          <w:rFonts w:ascii="Times New Roman" w:hAnsi="Times New Roman" w:eastAsia="Times New Roman"/>
          <w:b/>
          <w:color w:val="000000"/>
          <w:spacing w:val="106"/>
          <w:sz w:val="21"/>
        </w:rPr>
        <w:t xml:space="preserve"> </w:t>
      </w:r>
      <w:r>
        <w:rPr>
          <w:rFonts w:ascii="Tahoma" w:hAnsi="Tahoma" w:eastAsia="Tahoma"/>
          <w:b/>
          <w:i w:val="0"/>
          <w:color w:val="000000"/>
          <w:sz w:val="21"/>
        </w:rPr>
        <w:t>reforma</w:t>
      </w:r>
      <w:r>
        <w:rPr>
          <w:rFonts w:ascii="Times New Roman" w:hAnsi="Times New Roman" w:eastAsia="Times New Roman"/>
          <w:b/>
          <w:color w:val="000000"/>
          <w:spacing w:val="108"/>
          <w:sz w:val="21"/>
        </w:rPr>
        <w:t xml:space="preserve"> </w:t>
      </w:r>
      <w:r>
        <w:rPr>
          <w:rFonts w:ascii="Tahoma" w:hAnsi="Tahoma" w:eastAsia="Tahoma"/>
          <w:b/>
          <w:i w:val="0"/>
          <w:color w:val="000000"/>
          <w:sz w:val="21"/>
        </w:rPr>
        <w:t>entrara</w:t>
      </w:r>
      <w:r>
        <w:rPr>
          <w:rFonts w:ascii="Times New Roman" w:hAnsi="Times New Roman" w:eastAsia="Times New Roman"/>
          <w:b/>
          <w:color w:val="000000"/>
          <w:spacing w:val="108"/>
          <w:sz w:val="21"/>
        </w:rPr>
        <w:t xml:space="preserve"> </w:t>
      </w:r>
      <w:r>
        <w:rPr>
          <w:rFonts w:ascii="Tahoma" w:hAnsi="Tahoma" w:eastAsia="Tahoma"/>
          <w:b/>
          <w:i w:val="0"/>
          <w:color w:val="000000"/>
          <w:sz w:val="21"/>
        </w:rPr>
        <w:t>en</w:t>
      </w:r>
      <w:r>
        <w:rPr>
          <w:rFonts w:ascii="Times New Roman" w:hAnsi="Times New Roman" w:eastAsia="Times New Roman"/>
          <w:b/>
          <w:color w:val="000000"/>
          <w:spacing w:val="106"/>
          <w:sz w:val="21"/>
        </w:rPr>
        <w:t xml:space="preserve"> </w:t>
      </w:r>
      <w:r>
        <w:rPr>
          <w:rFonts w:ascii="Tahoma" w:hAnsi="Tahoma" w:eastAsia="Tahoma"/>
          <w:b/>
          <w:i w:val="0"/>
          <w:color w:val="000000"/>
          <w:sz w:val="21"/>
        </w:rPr>
        <w:t>vigor</w:t>
      </w:r>
      <w:r>
        <w:rPr>
          <w:rFonts w:ascii="Tahoma" w:hAnsi="Tahoma" w:eastAsia="Tahoma"/>
          <w:b/>
          <w:i w:val="0"/>
          <w:color w:val="000000"/>
          <w:spacing w:val="1"/>
          <w:sz w:val="21"/>
        </w:rPr>
        <w:t>,</w:t>
      </w:r>
      <w:r>
        <w:rPr>
          <w:rFonts w:ascii="Times New Roman" w:hAnsi="Times New Roman" w:eastAsia="Times New Roman"/>
          <w:b/>
          <w:color w:val="000000"/>
          <w:spacing w:val="108"/>
          <w:sz w:val="21"/>
        </w:rPr>
        <w:t xml:space="preserve"> </w:t>
      </w:r>
      <w:r>
        <w:rPr>
          <w:rFonts w:ascii="Tahoma" w:hAnsi="Tahoma" w:eastAsia="Tahoma"/>
          <w:b/>
          <w:i w:val="0"/>
          <w:color w:val="000000"/>
          <w:sz w:val="21"/>
        </w:rPr>
        <w:t>al</w:t>
      </w:r>
      <w:r>
        <w:rPr>
          <w:rFonts w:ascii="Times New Roman" w:hAnsi="Times New Roman" w:eastAsia="Times New Roman"/>
          <w:b/>
          <w:color w:val="000000"/>
          <w:spacing w:val="108"/>
          <w:sz w:val="21"/>
        </w:rPr>
        <w:t xml:space="preserve"> </w:t>
      </w:r>
      <w:r>
        <w:rPr>
          <w:rFonts w:ascii="Tahoma" w:hAnsi="Tahoma" w:eastAsia="Tahoma"/>
          <w:b/>
          <w:i w:val="0"/>
          <w:color w:val="000000"/>
          <w:sz w:val="21"/>
        </w:rPr>
        <w:t>día</w:t>
      </w:r>
      <w:r>
        <w:rPr>
          <w:rFonts w:ascii="Times New Roman" w:hAnsi="Times New Roman" w:eastAsia="Times New Roman"/>
          <w:b/>
          <w:color w:val="000000"/>
          <w:spacing w:val="108"/>
          <w:sz w:val="21"/>
        </w:rPr>
        <w:t xml:space="preserve"> </w:t>
      </w:r>
      <w:r>
        <w:rPr>
          <w:rFonts w:ascii="Tahoma" w:hAnsi="Tahoma" w:eastAsia="Tahoma"/>
          <w:b/>
          <w:i w:val="0"/>
          <w:color w:val="000000"/>
          <w:sz w:val="21"/>
        </w:rPr>
        <w:t>siguiente</w:t>
      </w:r>
      <w:r>
        <w:rPr>
          <w:rFonts w:ascii="Times New Roman" w:hAnsi="Times New Roman" w:eastAsia="Times New Roman"/>
          <w:b/>
          <w:color w:val="000000"/>
          <w:spacing w:val="108"/>
          <w:sz w:val="21"/>
        </w:rPr>
        <w:t xml:space="preserve"> </w:t>
      </w:r>
      <w:r>
        <w:rPr>
          <w:rFonts w:ascii="Tahoma" w:hAnsi="Tahoma" w:eastAsia="Tahoma"/>
          <w:b/>
          <w:i w:val="0"/>
          <w:color w:val="000000"/>
          <w:sz w:val="21"/>
        </w:rPr>
        <w:t>de</w:t>
      </w:r>
      <w:r>
        <w:rPr>
          <w:rFonts w:ascii="Times New Roman" w:hAnsi="Times New Roman" w:eastAsia="Times New Roman"/>
          <w:b/>
          <w:color w:val="000000"/>
          <w:spacing w:val="108"/>
          <w:sz w:val="21"/>
        </w:rPr>
        <w:t xml:space="preserve"> </w:t>
      </w:r>
      <w:r>
        <w:rPr>
          <w:rFonts w:ascii="Tahoma" w:hAnsi="Tahoma" w:eastAsia="Tahoma"/>
          <w:b/>
          <w:i w:val="0"/>
          <w:color w:val="000000"/>
          <w:sz w:val="21"/>
        </w:rPr>
        <w:t>su</w:t>
      </w:r>
    </w:p>
    <w:p>
      <w:pPr>
        <w:widowControl/>
        <w:wordWrap w:val="0"/>
        <w:autoSpaceDE w:val="0"/>
        <w:autoSpaceDN w:val="0"/>
        <w:spacing w:line="211" w:lineRule="exact" w:before="41" w:after="491"/>
        <w:ind w:left="2268" w:right="0" w:firstLine="0"/>
        <w:jc w:val="left"/>
      </w:pPr>
      <w:r>
        <w:rPr>
          <w:rFonts w:ascii="Tahoma" w:hAnsi="Tahoma" w:eastAsia="Tahoma"/>
          <w:b/>
          <w:i w:val="0"/>
          <w:color w:val="000000"/>
          <w:sz w:val="21"/>
        </w:rPr>
        <w:t>publicación</w:t>
      </w:r>
      <w:r>
        <w:rPr>
          <w:rFonts w:ascii="Times New Roman" w:hAnsi="Times New Roman" w:eastAsia="Times New Roman"/>
          <w:b/>
          <w:color w:val="000000"/>
          <w:spacing w:val="9"/>
          <w:sz w:val="21"/>
        </w:rPr>
        <w:t xml:space="preserve"> </w:t>
      </w:r>
      <w:r>
        <w:rPr>
          <w:rFonts w:ascii="Tahoma" w:hAnsi="Tahoma" w:eastAsia="Tahoma"/>
          <w:b/>
          <w:i w:val="0"/>
          <w:color w:val="000000"/>
          <w:sz w:val="21"/>
        </w:rPr>
        <w:t>en</w:t>
      </w:r>
      <w:r>
        <w:rPr>
          <w:rFonts w:ascii="Times New Roman" w:hAnsi="Times New Roman" w:eastAsia="Times New Roman"/>
          <w:b/>
          <w:color w:val="000000"/>
          <w:spacing w:val="9"/>
          <w:sz w:val="21"/>
        </w:rPr>
        <w:t xml:space="preserve"> </w:t>
      </w:r>
      <w:r>
        <w:rPr>
          <w:rFonts w:ascii="Tahoma" w:hAnsi="Tahoma" w:eastAsia="Tahoma"/>
          <w:b/>
          <w:i w:val="0"/>
          <w:color w:val="000000"/>
          <w:sz w:val="21"/>
        </w:rPr>
        <w:t>el</w:t>
      </w:r>
      <w:r>
        <w:rPr>
          <w:rFonts w:ascii="Times New Roman" w:hAnsi="Times New Roman" w:eastAsia="Times New Roman"/>
          <w:b/>
          <w:color w:val="000000"/>
          <w:spacing w:val="7"/>
          <w:sz w:val="21"/>
        </w:rPr>
        <w:t xml:space="preserve"> </w:t>
      </w:r>
      <w:r>
        <w:rPr>
          <w:rFonts w:ascii="Tahoma" w:hAnsi="Tahoma" w:eastAsia="Tahoma"/>
          <w:b/>
          <w:i w:val="0"/>
          <w:color w:val="000000"/>
          <w:sz w:val="21"/>
        </w:rPr>
        <w:t>Periódico</w:t>
      </w:r>
      <w:r>
        <w:rPr>
          <w:rFonts w:ascii="Times New Roman" w:hAnsi="Times New Roman" w:eastAsia="Times New Roman"/>
          <w:b/>
          <w:color w:val="000000"/>
          <w:spacing w:val="9"/>
          <w:sz w:val="21"/>
        </w:rPr>
        <w:t xml:space="preserve"> </w:t>
      </w:r>
      <w:r>
        <w:rPr>
          <w:rFonts w:ascii="Tahoma" w:hAnsi="Tahoma" w:eastAsia="Tahoma"/>
          <w:b/>
          <w:i w:val="0"/>
          <w:color w:val="000000"/>
          <w:sz w:val="21"/>
        </w:rPr>
        <w:t>Oficial</w:t>
      </w:r>
      <w:r>
        <w:rPr>
          <w:rFonts w:ascii="Times New Roman" w:hAnsi="Times New Roman" w:eastAsia="Times New Roman"/>
          <w:b/>
          <w:color w:val="000000"/>
          <w:spacing w:val="9"/>
          <w:sz w:val="21"/>
        </w:rPr>
        <w:t xml:space="preserve"> </w:t>
      </w:r>
      <w:r>
        <w:rPr>
          <w:rFonts w:ascii="Tahoma" w:hAnsi="Tahoma" w:eastAsia="Tahoma"/>
          <w:b/>
          <w:i w:val="0"/>
          <w:color w:val="000000"/>
          <w:w w:val="101"/>
          <w:sz w:val="21"/>
        </w:rPr>
        <w:t>del</w:t>
      </w:r>
      <w:r>
        <w:rPr>
          <w:rFonts w:ascii="Times New Roman" w:hAnsi="Times New Roman" w:eastAsia="Times New Roman"/>
          <w:b/>
          <w:color w:val="000000"/>
          <w:spacing w:val="7"/>
          <w:sz w:val="21"/>
        </w:rPr>
        <w:t xml:space="preserve"> </w:t>
      </w:r>
      <w:r>
        <w:rPr>
          <w:rFonts w:ascii="Tahoma" w:hAnsi="Tahoma" w:eastAsia="Tahoma"/>
          <w:b/>
          <w:i w:val="0"/>
          <w:color w:val="000000"/>
          <w:sz w:val="21"/>
        </w:rPr>
        <w:t>Estado</w:t>
      </w:r>
      <w:r>
        <w:rPr>
          <w:rFonts w:ascii="Times New Roman" w:hAnsi="Times New Roman" w:eastAsia="Times New Roman"/>
          <w:b/>
          <w:color w:val="000000"/>
          <w:spacing w:val="7"/>
          <w:sz w:val="21"/>
        </w:rPr>
        <w:t xml:space="preserve"> </w:t>
      </w:r>
      <w:r>
        <w:rPr>
          <w:rFonts w:ascii="Tahoma" w:hAnsi="Tahoma" w:eastAsia="Tahoma"/>
          <w:b/>
          <w:i w:val="0"/>
          <w:color w:val="000000"/>
          <w:sz w:val="21"/>
        </w:rPr>
        <w:t>de</w:t>
      </w:r>
      <w:r>
        <w:rPr>
          <w:rFonts w:ascii="Times New Roman" w:hAnsi="Times New Roman" w:eastAsia="Times New Roman"/>
          <w:b/>
          <w:color w:val="000000"/>
          <w:spacing w:val="9"/>
          <w:sz w:val="21"/>
        </w:rPr>
        <w:t xml:space="preserve"> </w:t>
      </w:r>
      <w:r>
        <w:rPr>
          <w:rFonts w:ascii="Tahoma" w:hAnsi="Tahoma" w:eastAsia="Tahoma"/>
          <w:b/>
          <w:i w:val="0"/>
          <w:color w:val="000000"/>
          <w:sz w:val="21"/>
        </w:rPr>
        <w:t>Baja</w:t>
      </w:r>
      <w:r>
        <w:rPr>
          <w:rFonts w:ascii="Times New Roman" w:hAnsi="Times New Roman" w:eastAsia="Times New Roman"/>
          <w:b/>
          <w:color w:val="000000"/>
          <w:spacing w:val="7"/>
          <w:sz w:val="21"/>
        </w:rPr>
        <w:t xml:space="preserve"> </w:t>
      </w:r>
      <w:r>
        <w:rPr>
          <w:rFonts w:ascii="Tahoma" w:hAnsi="Tahoma" w:eastAsia="Tahoma"/>
          <w:b/>
          <w:i w:val="0"/>
          <w:color w:val="000000"/>
          <w:sz w:val="21"/>
        </w:rPr>
        <w:t>California</w:t>
      </w:r>
      <w:r>
        <w:rPr>
          <w:rFonts w:ascii="Tahoma" w:hAnsi="Tahoma" w:eastAsia="Tahoma"/>
          <w:b/>
          <w:i w:val="0"/>
          <w:color w:val="000000"/>
          <w:spacing w:val="5"/>
          <w:sz w:val="21"/>
        </w:rPr>
        <w:t>.</w:t>
      </w:r>
    </w:p>
    <w:p>
      <w:pPr>
        <w:widowControl/>
        <w:wordWrap w:val="0"/>
        <w:autoSpaceDE w:val="0"/>
        <w:autoSpaceDN w:val="0"/>
        <w:spacing w:line="240" w:lineRule="exact" w:before="982" w:after="0"/>
        <w:ind w:left="7950" w:right="0" w:firstLine="0"/>
        <w:jc w:val="left"/>
      </w:pPr>
      <w:r>
        <w:rPr>
          <w:rFonts w:ascii="Calibri" w:hAnsi="Calibri" w:eastAsia="Calibri"/>
          <w:b w:val="0"/>
          <w:i w:val="0"/>
          <w:color w:val="8495AF"/>
          <w:sz w:val="24"/>
        </w:rPr>
        <w:t>P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á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g</w:t>
      </w:r>
      <w:r>
        <w:rPr>
          <w:rFonts w:ascii="Calibri" w:hAnsi="Calibri" w:eastAsia="Calibri"/>
          <w:b w:val="0"/>
          <w:i w:val="0"/>
          <w:color w:val="8495AF"/>
          <w:spacing w:val="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i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n</w:t>
      </w:r>
      <w:r>
        <w:rPr>
          <w:rFonts w:ascii="Calibri" w:hAnsi="Calibri" w:eastAsia="Calibri"/>
          <w:b w:val="0"/>
          <w:i w:val="0"/>
          <w:color w:val="8495AF"/>
          <w:spacing w:val="7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a</w:t>
      </w:r>
      <w:r>
        <w:rPr>
          <w:rFonts w:ascii="Times New Roman" w:hAnsi="Times New Roman" w:eastAsia="Times New Roman"/>
          <w:b w:val="0"/>
          <w:color w:val="313D4F"/>
          <w:spacing w:val="5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sz w:val="24"/>
        </w:rPr>
        <w:t>120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sz w:val="24"/>
        </w:rPr>
        <w:t>|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99"/>
          <w:sz w:val="24"/>
        </w:rPr>
        <w:t>120</w:t>
      </w:r>
    </w:p>
    <w:sectPr w:rsidR="00FC693F" w:rsidRPr="0006063C" w:rsidSect="00034616">
      <w:pgSz w:w="11921" w:h="16841"/>
      <w:pgMar w:top="0" w:right="0" w:bottom="0" w:left="0" w:header="720" w:footer="720" w:gutter="0"/>
      <w:cols w:space="720" w:num="1" w:equalWidth="0">
        <w:col w:w="11921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embedTrueTypeFonts/>
  <w:saveSubsetFonts/>
  <w:proofState w:spelling="clean" w:grammar="clean"/>
  <w:defaultTabStop w:val="720"/>
  <w:noPunctuationKerning/>
  <w:characterSpacingControl w:val="compressPunctuationAndJapaneseKana"/>
  <w:savePreviewPicture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LightPDF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LightPDF</Company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LightPDF</dc:creator>
  <cp:keywords/>
  <dc:description>generated by LightPDF 20230830</dc:description>
  <cp:lastModifiedBy>LightPDF</cp:lastModifiedBy>
  <cp:revision>1</cp:revision>
  <dcterms:created xsi:type="dcterms:W3CDTF">2023-10-10T20:04:44Z</dcterms:created>
  <dcterms:modified xsi:type="dcterms:W3CDTF">2023-10-10T20:04:44Z</dcterms:modified>
  <cp:category/>
</cp:coreProperties>
</file>